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B6FB" w14:textId="0A994E42" w:rsidR="008058FA" w:rsidRPr="0015545B" w:rsidRDefault="00CD377B" w:rsidP="008058FA">
      <w:pPr>
        <w:jc w:val="center"/>
        <w:rPr>
          <w:rFonts w:ascii="宋体" w:hAnsi="宋体" w:hint="eastAsia"/>
          <w:color w:val="000000" w:themeColor="text1"/>
          <w:sz w:val="36"/>
          <w:szCs w:val="36"/>
        </w:rPr>
      </w:pPr>
      <w:bookmarkStart w:id="0" w:name="_Toc487181228"/>
      <w:bookmarkStart w:id="1" w:name="_Toc60325820"/>
      <w:r w:rsidRPr="0015545B">
        <w:rPr>
          <w:rFonts w:ascii="宋体" w:hAnsi="宋体" w:hint="eastAsia"/>
          <w:color w:val="000000" w:themeColor="text1"/>
          <w:sz w:val="36"/>
          <w:szCs w:val="36"/>
        </w:rPr>
        <w:t>东莞市城市管理和综合执法局南城分局城市管理执法协管服务（两年）</w:t>
      </w:r>
      <w:r w:rsidR="00DB5C34" w:rsidRPr="0015545B">
        <w:rPr>
          <w:rFonts w:ascii="宋体" w:hAnsi="宋体"/>
          <w:color w:val="000000" w:themeColor="text1"/>
          <w:sz w:val="36"/>
          <w:szCs w:val="36"/>
        </w:rPr>
        <w:t>用户需求书</w:t>
      </w:r>
      <w:bookmarkEnd w:id="0"/>
      <w:bookmarkEnd w:id="1"/>
    </w:p>
    <w:p w14:paraId="5E738C40" w14:textId="26B934B9" w:rsidR="0015545B" w:rsidRPr="0015545B" w:rsidRDefault="0015545B" w:rsidP="0015545B">
      <w:pPr>
        <w:spacing w:line="480" w:lineRule="auto"/>
        <w:rPr>
          <w:rFonts w:ascii="宋体" w:hAnsi="宋体"/>
          <w:b/>
          <w:bCs/>
          <w:szCs w:val="21"/>
        </w:rPr>
      </w:pPr>
      <w:r w:rsidRPr="0015545B">
        <w:rPr>
          <w:rFonts w:ascii="宋体" w:hAnsi="宋体"/>
          <w:b/>
          <w:bCs/>
          <w:szCs w:val="21"/>
        </w:rPr>
        <w:t>主要商务要求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722"/>
        <w:gridCol w:w="5643"/>
      </w:tblGrid>
      <w:tr w:rsidR="0015545B" w:rsidRPr="0015545B" w14:paraId="36118EFD" w14:textId="77777777" w:rsidTr="0015545B">
        <w:tc>
          <w:tcPr>
            <w:tcW w:w="9061" w:type="dxa"/>
            <w:gridSpan w:val="3"/>
            <w:shd w:val="clear" w:color="auto" w:fill="E0EFF5"/>
          </w:tcPr>
          <w:p w14:paraId="11D867C4" w14:textId="77777777" w:rsidR="0015545B" w:rsidRPr="0015545B" w:rsidRDefault="0015545B" w:rsidP="00F41561">
            <w:pPr>
              <w:spacing w:line="360" w:lineRule="auto"/>
              <w:rPr>
                <w:rFonts w:ascii="宋体" w:hAnsi="宋体"/>
                <w:b/>
                <w:bCs/>
                <w:szCs w:val="21"/>
              </w:rPr>
            </w:pPr>
            <w:r w:rsidRPr="0015545B">
              <w:rPr>
                <w:rFonts w:ascii="宋体" w:hAnsi="宋体"/>
                <w:b/>
                <w:bCs/>
                <w:szCs w:val="21"/>
              </w:rPr>
              <w:t>包1：</w:t>
            </w:r>
          </w:p>
        </w:tc>
      </w:tr>
      <w:tr w:rsidR="0015545B" w:rsidRPr="0015545B" w14:paraId="260F41FE" w14:textId="77777777" w:rsidTr="0015545B">
        <w:trPr>
          <w:trHeight w:val="360"/>
        </w:trPr>
        <w:tc>
          <w:tcPr>
            <w:tcW w:w="1696" w:type="dxa"/>
            <w:shd w:val="clear" w:color="auto" w:fill="E0EFF5"/>
            <w:vAlign w:val="center"/>
          </w:tcPr>
          <w:p w14:paraId="5AA75002" w14:textId="77777777" w:rsidR="0015545B" w:rsidRPr="0015545B" w:rsidRDefault="0015545B" w:rsidP="00F41561">
            <w:pPr>
              <w:jc w:val="center"/>
              <w:rPr>
                <w:rFonts w:ascii="宋体" w:hAnsi="宋体"/>
                <w:b/>
                <w:bCs/>
                <w:szCs w:val="21"/>
              </w:rPr>
            </w:pPr>
            <w:r w:rsidRPr="0015545B">
              <w:rPr>
                <w:rFonts w:ascii="宋体" w:hAnsi="宋体"/>
                <w:b/>
                <w:bCs/>
                <w:szCs w:val="21"/>
              </w:rPr>
              <w:t>标的提供的时间</w:t>
            </w:r>
          </w:p>
        </w:tc>
        <w:tc>
          <w:tcPr>
            <w:tcW w:w="7365" w:type="dxa"/>
            <w:gridSpan w:val="2"/>
            <w:vAlign w:val="center"/>
          </w:tcPr>
          <w:p w14:paraId="46FAFED6" w14:textId="7F4A2689" w:rsidR="0015545B" w:rsidRPr="0015545B" w:rsidRDefault="0015545B" w:rsidP="0015545B">
            <w:pPr>
              <w:rPr>
                <w:rFonts w:ascii="宋体" w:hAnsi="宋体" w:hint="eastAsia"/>
                <w:szCs w:val="21"/>
              </w:rPr>
            </w:pPr>
            <w:r w:rsidRPr="0015545B">
              <w:rPr>
                <w:rFonts w:ascii="宋体" w:hAnsi="宋体"/>
                <w:szCs w:val="21"/>
              </w:rPr>
              <w:t>自合同签订之日起</w:t>
            </w:r>
            <w:r w:rsidRPr="0015545B">
              <w:rPr>
                <w:rFonts w:ascii="宋体" w:hAnsi="宋体" w:hint="eastAsia"/>
                <w:szCs w:val="21"/>
              </w:rPr>
              <w:t>2</w:t>
            </w:r>
            <w:r w:rsidRPr="0015545B">
              <w:rPr>
                <w:rFonts w:ascii="宋体" w:hAnsi="宋体"/>
                <w:szCs w:val="21"/>
              </w:rPr>
              <w:t>年</w:t>
            </w:r>
            <w:r>
              <w:rPr>
                <w:rFonts w:ascii="宋体" w:hAnsi="宋体" w:hint="eastAsia"/>
                <w:szCs w:val="21"/>
              </w:rPr>
              <w:t>。</w:t>
            </w:r>
          </w:p>
        </w:tc>
      </w:tr>
      <w:tr w:rsidR="0015545B" w:rsidRPr="0015545B" w14:paraId="1F4D37EB" w14:textId="77777777" w:rsidTr="0015545B">
        <w:trPr>
          <w:trHeight w:val="405"/>
        </w:trPr>
        <w:tc>
          <w:tcPr>
            <w:tcW w:w="1696" w:type="dxa"/>
            <w:shd w:val="clear" w:color="auto" w:fill="E0EFF5"/>
            <w:vAlign w:val="center"/>
          </w:tcPr>
          <w:p w14:paraId="3263767B" w14:textId="77777777" w:rsidR="0015545B" w:rsidRPr="0015545B" w:rsidRDefault="0015545B" w:rsidP="00F41561">
            <w:pPr>
              <w:jc w:val="center"/>
              <w:rPr>
                <w:rFonts w:ascii="宋体" w:hAnsi="宋体"/>
                <w:b/>
                <w:bCs/>
                <w:szCs w:val="21"/>
              </w:rPr>
            </w:pPr>
            <w:r w:rsidRPr="0015545B">
              <w:rPr>
                <w:rFonts w:ascii="宋体" w:hAnsi="宋体"/>
                <w:b/>
                <w:bCs/>
                <w:szCs w:val="21"/>
              </w:rPr>
              <w:t>标的提供的地点</w:t>
            </w:r>
          </w:p>
        </w:tc>
        <w:tc>
          <w:tcPr>
            <w:tcW w:w="7365" w:type="dxa"/>
            <w:gridSpan w:val="2"/>
            <w:vAlign w:val="center"/>
          </w:tcPr>
          <w:p w14:paraId="2CC511EB" w14:textId="5AB55213" w:rsidR="0015545B" w:rsidRPr="0015545B" w:rsidRDefault="0015545B" w:rsidP="0015545B">
            <w:pPr>
              <w:rPr>
                <w:rFonts w:ascii="宋体" w:hAnsi="宋体" w:hint="eastAsia"/>
                <w:szCs w:val="21"/>
              </w:rPr>
            </w:pPr>
            <w:r w:rsidRPr="0015545B">
              <w:rPr>
                <w:rFonts w:ascii="宋体" w:hAnsi="宋体" w:hint="eastAsia"/>
                <w:szCs w:val="21"/>
              </w:rPr>
              <w:t>采购人指定地点</w:t>
            </w:r>
            <w:r>
              <w:rPr>
                <w:rFonts w:ascii="宋体" w:hAnsi="宋体" w:hint="eastAsia"/>
                <w:szCs w:val="21"/>
              </w:rPr>
              <w:t>。</w:t>
            </w:r>
          </w:p>
        </w:tc>
      </w:tr>
      <w:tr w:rsidR="0015545B" w:rsidRPr="0015545B" w14:paraId="04C151B4" w14:textId="77777777" w:rsidTr="0015545B">
        <w:trPr>
          <w:trHeight w:val="426"/>
        </w:trPr>
        <w:tc>
          <w:tcPr>
            <w:tcW w:w="1696" w:type="dxa"/>
            <w:shd w:val="clear" w:color="auto" w:fill="E0EFF5"/>
            <w:vAlign w:val="center"/>
          </w:tcPr>
          <w:p w14:paraId="7066FA26" w14:textId="77777777" w:rsidR="0015545B" w:rsidRPr="0015545B" w:rsidRDefault="0015545B" w:rsidP="00F41561">
            <w:pPr>
              <w:jc w:val="center"/>
              <w:rPr>
                <w:rFonts w:ascii="宋体" w:hAnsi="宋体"/>
                <w:b/>
                <w:bCs/>
                <w:szCs w:val="21"/>
              </w:rPr>
            </w:pPr>
            <w:r w:rsidRPr="0015545B">
              <w:rPr>
                <w:rFonts w:ascii="宋体" w:hAnsi="宋体"/>
                <w:b/>
                <w:bCs/>
                <w:szCs w:val="21"/>
              </w:rPr>
              <w:t>投标有效期</w:t>
            </w:r>
          </w:p>
        </w:tc>
        <w:tc>
          <w:tcPr>
            <w:tcW w:w="7365" w:type="dxa"/>
            <w:gridSpan w:val="2"/>
            <w:shd w:val="clear" w:color="auto" w:fill="auto"/>
            <w:vAlign w:val="center"/>
          </w:tcPr>
          <w:p w14:paraId="39978475" w14:textId="77777777" w:rsidR="0015545B" w:rsidRPr="0015545B" w:rsidRDefault="0015545B" w:rsidP="0015545B">
            <w:pPr>
              <w:rPr>
                <w:rFonts w:ascii="宋体" w:hAnsi="宋体"/>
                <w:szCs w:val="21"/>
              </w:rPr>
            </w:pPr>
            <w:r w:rsidRPr="0015545B">
              <w:rPr>
                <w:rFonts w:ascii="宋体" w:hAnsi="宋体"/>
                <w:szCs w:val="21"/>
              </w:rPr>
              <w:t>从提交投标文件的截止之日起90日历天。</w:t>
            </w:r>
          </w:p>
        </w:tc>
      </w:tr>
      <w:tr w:rsidR="0015545B" w:rsidRPr="0015545B" w14:paraId="67F50BA9" w14:textId="77777777" w:rsidTr="0015545B">
        <w:tc>
          <w:tcPr>
            <w:tcW w:w="1696" w:type="dxa"/>
            <w:shd w:val="clear" w:color="auto" w:fill="E0EFF5"/>
            <w:vAlign w:val="center"/>
          </w:tcPr>
          <w:p w14:paraId="076807AA" w14:textId="77777777" w:rsidR="0015545B" w:rsidRPr="0015545B" w:rsidRDefault="0015545B" w:rsidP="00F41561">
            <w:pPr>
              <w:jc w:val="center"/>
              <w:rPr>
                <w:rFonts w:ascii="宋体" w:hAnsi="宋体"/>
                <w:b/>
                <w:bCs/>
                <w:szCs w:val="21"/>
              </w:rPr>
            </w:pPr>
            <w:r w:rsidRPr="0015545B">
              <w:rPr>
                <w:rFonts w:ascii="宋体" w:hAnsi="宋体"/>
                <w:b/>
                <w:bCs/>
                <w:szCs w:val="21"/>
              </w:rPr>
              <w:t>采购资金支付</w:t>
            </w:r>
          </w:p>
        </w:tc>
        <w:tc>
          <w:tcPr>
            <w:tcW w:w="7365" w:type="dxa"/>
            <w:gridSpan w:val="2"/>
          </w:tcPr>
          <w:p w14:paraId="77753EBF" w14:textId="623CFEBD" w:rsidR="0015545B" w:rsidRPr="0015545B" w:rsidRDefault="0015545B" w:rsidP="00F41561">
            <w:pPr>
              <w:rPr>
                <w:rFonts w:ascii="宋体" w:hAnsi="宋体" w:hint="eastAsia"/>
                <w:szCs w:val="21"/>
              </w:rPr>
            </w:pPr>
            <w:r w:rsidRPr="0015545B">
              <w:rPr>
                <w:rFonts w:ascii="宋体" w:hAnsi="宋体" w:hint="eastAsia"/>
                <w:szCs w:val="21"/>
              </w:rPr>
              <w:t>付款方式为按月结付，每月服务费用为两年总服务费用的1/24。采购人在服务期满一个月后，结合采购人对中标人月考核结果，于次月28日前向中标人一次性付清上一个月的服务费用，即2025年1月支付2024年12月的月服务费用，如此类推。在采购人付款前中标人应开具等额合法有效的服务发票给采购人，否则采购人有权拒绝付款。如因采购人请款原因或中标人自身原因造成付款延迟的，采购人不以违约论。</w:t>
            </w:r>
          </w:p>
        </w:tc>
      </w:tr>
      <w:tr w:rsidR="0015545B" w:rsidRPr="0015545B" w14:paraId="4C3E78B7" w14:textId="77777777" w:rsidTr="0015545B">
        <w:tc>
          <w:tcPr>
            <w:tcW w:w="1696" w:type="dxa"/>
            <w:shd w:val="clear" w:color="auto" w:fill="E0EFF5"/>
            <w:vAlign w:val="center"/>
          </w:tcPr>
          <w:p w14:paraId="3ECD5059" w14:textId="77777777" w:rsidR="0015545B" w:rsidRPr="0015545B" w:rsidRDefault="0015545B" w:rsidP="00F41561">
            <w:pPr>
              <w:jc w:val="center"/>
              <w:rPr>
                <w:rFonts w:ascii="宋体" w:hAnsi="宋体"/>
                <w:b/>
                <w:bCs/>
                <w:szCs w:val="21"/>
              </w:rPr>
            </w:pPr>
            <w:r w:rsidRPr="0015545B">
              <w:rPr>
                <w:rFonts w:ascii="宋体" w:hAnsi="宋体"/>
                <w:b/>
                <w:bCs/>
                <w:szCs w:val="21"/>
              </w:rPr>
              <w:t>验收要求</w:t>
            </w:r>
          </w:p>
        </w:tc>
        <w:tc>
          <w:tcPr>
            <w:tcW w:w="7365" w:type="dxa"/>
            <w:gridSpan w:val="2"/>
          </w:tcPr>
          <w:p w14:paraId="65904D22" w14:textId="77777777" w:rsidR="0015545B" w:rsidRPr="0015545B" w:rsidRDefault="0015545B" w:rsidP="00F41561">
            <w:pPr>
              <w:rPr>
                <w:rFonts w:ascii="宋体" w:hAnsi="宋体"/>
                <w:szCs w:val="21"/>
              </w:rPr>
            </w:pPr>
            <w:r w:rsidRPr="0015545B">
              <w:rPr>
                <w:rFonts w:ascii="宋体" w:hAnsi="宋体"/>
                <w:szCs w:val="21"/>
              </w:rPr>
              <w:t>本次采购</w:t>
            </w:r>
            <w:r w:rsidRPr="0015545B">
              <w:rPr>
                <w:rFonts w:ascii="宋体" w:hAnsi="宋体"/>
                <w:szCs w:val="21"/>
                <w:u w:val="single"/>
              </w:rPr>
              <w:t xml:space="preserve">  服务  </w:t>
            </w:r>
            <w:r w:rsidRPr="0015545B">
              <w:rPr>
                <w:rFonts w:ascii="宋体" w:hAnsi="宋体"/>
                <w:szCs w:val="21"/>
              </w:rPr>
              <w:t>验收其次要求如下：</w:t>
            </w:r>
          </w:p>
          <w:p w14:paraId="6BEBF348" w14:textId="77777777" w:rsidR="0015545B" w:rsidRPr="0015545B" w:rsidRDefault="0015545B" w:rsidP="00F41561">
            <w:pPr>
              <w:rPr>
                <w:rFonts w:ascii="宋体" w:hAnsi="宋体" w:hint="eastAsia"/>
                <w:szCs w:val="21"/>
              </w:rPr>
            </w:pPr>
            <w:r w:rsidRPr="0015545B">
              <w:rPr>
                <w:rFonts w:ascii="宋体" w:hAnsi="宋体" w:hint="eastAsia"/>
                <w:szCs w:val="21"/>
              </w:rPr>
              <w:t>1、日常检查考核</w:t>
            </w:r>
          </w:p>
          <w:p w14:paraId="55E0FA81" w14:textId="77777777" w:rsidR="0015545B" w:rsidRPr="0015545B" w:rsidRDefault="0015545B" w:rsidP="00F41561">
            <w:pPr>
              <w:rPr>
                <w:rFonts w:ascii="宋体" w:hAnsi="宋体" w:hint="eastAsia"/>
                <w:szCs w:val="21"/>
              </w:rPr>
            </w:pPr>
            <w:r w:rsidRPr="0015545B">
              <w:rPr>
                <w:rFonts w:ascii="宋体" w:hAnsi="宋体" w:hint="eastAsia"/>
                <w:szCs w:val="21"/>
              </w:rPr>
              <w:t>由采购方执法中队每天分班次进行不定时抽检，包括对服务期限内提供的服务人数进行现场清点和核实，对服务范围内提供的具体服务内容、标准和效果进行逐项检查和验收。根据考核重点如实规范记录，包括执法人员签名、时间、发现问题的记录、反馈处理方式、问题处理后续跟踪以及被检方组长签名确认等。如对认定事实有异议的，执法人员做好现场摄录拍照取证报分局办公室核实。</w:t>
            </w:r>
          </w:p>
          <w:p w14:paraId="32F70FB0" w14:textId="77777777" w:rsidR="0015545B" w:rsidRPr="0015545B" w:rsidRDefault="0015545B" w:rsidP="00F41561">
            <w:pPr>
              <w:rPr>
                <w:rFonts w:ascii="宋体" w:hAnsi="宋体" w:hint="eastAsia"/>
                <w:szCs w:val="21"/>
              </w:rPr>
            </w:pPr>
            <w:r w:rsidRPr="0015545B">
              <w:rPr>
                <w:rFonts w:ascii="宋体" w:hAnsi="宋体" w:hint="eastAsia"/>
                <w:szCs w:val="21"/>
              </w:rPr>
              <w:t>采购方执法中队现场考核发现未妥善解决的问题，次日内将记录确认表及摄录图片资料交采购方办公室处理。经核查，问题属实，确存在违约服务的，由采购方办公室对照考核标准扣取当月服务款。</w:t>
            </w:r>
          </w:p>
          <w:p w14:paraId="4B21B132" w14:textId="77777777" w:rsidR="0015545B" w:rsidRPr="0015545B" w:rsidRDefault="0015545B" w:rsidP="00F41561">
            <w:pPr>
              <w:rPr>
                <w:rFonts w:ascii="宋体" w:hAnsi="宋体" w:hint="eastAsia"/>
                <w:szCs w:val="21"/>
              </w:rPr>
            </w:pPr>
            <w:r w:rsidRPr="0015545B">
              <w:rPr>
                <w:rFonts w:ascii="宋体" w:hAnsi="宋体" w:hint="eastAsia"/>
                <w:szCs w:val="21"/>
              </w:rPr>
              <w:t xml:space="preserve">    市容综合巡查管理服务指定区域内，服务期间核实存在违章情况，发现1宗，扣取当月服务管理费200元，发现2宗的，扣款400元，如此类推；当月累计发现10宗或者当月一天内发现10宗及以上的，由分局进行约谈，拒不改进或无合理理由按要求改进的，可按合同约定追究违约责任。</w:t>
            </w:r>
          </w:p>
          <w:p w14:paraId="6697B855" w14:textId="77777777" w:rsidR="0015545B" w:rsidRPr="0015545B" w:rsidRDefault="0015545B" w:rsidP="00F41561">
            <w:pPr>
              <w:rPr>
                <w:rFonts w:ascii="宋体" w:hAnsi="宋体" w:hint="eastAsia"/>
                <w:szCs w:val="21"/>
              </w:rPr>
            </w:pPr>
            <w:r w:rsidRPr="0015545B">
              <w:rPr>
                <w:rFonts w:ascii="宋体" w:hAnsi="宋体" w:hint="eastAsia"/>
                <w:szCs w:val="21"/>
              </w:rPr>
              <w:t>严格保障协管服务人员在岗在职，文明劝导，规范管理。经现场查实，在岗协管员人数不达标，或在岗但没有尽职尽责的按服务内容认真履职的，每人次扣减服务费1000元。派出协管员不能满足要求的，当天内须更换合适人员。如协管人员缺岗或缺人超过三次，按合同约定追究违约责任。</w:t>
            </w:r>
          </w:p>
          <w:p w14:paraId="658787AB" w14:textId="77777777" w:rsidR="0015545B" w:rsidRPr="0015545B" w:rsidRDefault="0015545B" w:rsidP="00F41561">
            <w:pPr>
              <w:rPr>
                <w:rFonts w:ascii="宋体" w:hAnsi="宋体" w:hint="eastAsia"/>
                <w:szCs w:val="21"/>
              </w:rPr>
            </w:pPr>
            <w:r w:rsidRPr="0015545B">
              <w:rPr>
                <w:rFonts w:ascii="宋体" w:hAnsi="宋体" w:hint="eastAsia"/>
                <w:szCs w:val="21"/>
              </w:rPr>
              <w:t>结合群众投诉举报情况以及上级检查考核结果，如服务区域出现与服务标准不相符的市容违章行为，参照上述标准进行扣款。因巡查管理缺位，造成服务效果不佳，被上级通报或媒体曝光的，出现一宗，一次性扣取当月服务费款10000元。</w:t>
            </w:r>
          </w:p>
          <w:p w14:paraId="1B6C8F74" w14:textId="77777777" w:rsidR="0015545B" w:rsidRPr="0015545B" w:rsidRDefault="0015545B" w:rsidP="00F41561">
            <w:pPr>
              <w:rPr>
                <w:rFonts w:ascii="宋体" w:hAnsi="宋体" w:hint="eastAsia"/>
                <w:szCs w:val="21"/>
              </w:rPr>
            </w:pPr>
            <w:r w:rsidRPr="0015545B">
              <w:rPr>
                <w:rFonts w:ascii="宋体" w:hAnsi="宋体" w:hint="eastAsia"/>
                <w:szCs w:val="21"/>
              </w:rPr>
              <w:t>2、每月检查考核</w:t>
            </w:r>
          </w:p>
          <w:p w14:paraId="2EC810EF" w14:textId="77777777" w:rsidR="0015545B" w:rsidRPr="0015545B" w:rsidRDefault="0015545B" w:rsidP="00F41561">
            <w:pPr>
              <w:rPr>
                <w:rFonts w:ascii="宋体" w:hAnsi="宋体"/>
                <w:szCs w:val="21"/>
              </w:rPr>
            </w:pPr>
            <w:r w:rsidRPr="0015545B">
              <w:rPr>
                <w:rFonts w:ascii="宋体" w:hAnsi="宋体" w:hint="eastAsia"/>
                <w:szCs w:val="21"/>
              </w:rPr>
              <w:t>采购方每月中标方进行日常检查，每月对中标方服务质量进行考核评分。考核成绩在85分以上，可按合同金额全额支付当月服务费用；考核成绩在85分以下，每低于1分，按当月固定服务费的1%扣款，依次类推（最多不超过10%）；如累计三个月服务质量考核评分低于85分的，按合同约定追究违约责任。</w:t>
            </w:r>
          </w:p>
        </w:tc>
      </w:tr>
      <w:tr w:rsidR="0015545B" w:rsidRPr="0015545B" w14:paraId="5F984BA6" w14:textId="77777777" w:rsidTr="0015545B">
        <w:tc>
          <w:tcPr>
            <w:tcW w:w="1696" w:type="dxa"/>
            <w:shd w:val="clear" w:color="auto" w:fill="E0EFF5"/>
            <w:vAlign w:val="center"/>
          </w:tcPr>
          <w:p w14:paraId="13A9E0CC" w14:textId="77777777" w:rsidR="0015545B" w:rsidRPr="0015545B" w:rsidRDefault="0015545B" w:rsidP="00F41561">
            <w:pPr>
              <w:jc w:val="center"/>
              <w:rPr>
                <w:rFonts w:ascii="宋体" w:hAnsi="宋体"/>
                <w:b/>
                <w:bCs/>
                <w:szCs w:val="21"/>
              </w:rPr>
            </w:pPr>
            <w:r w:rsidRPr="0015545B">
              <w:rPr>
                <w:rFonts w:ascii="宋体" w:hAnsi="宋体"/>
                <w:b/>
                <w:bCs/>
                <w:szCs w:val="21"/>
              </w:rPr>
              <w:t>联合体投标</w:t>
            </w:r>
          </w:p>
        </w:tc>
        <w:tc>
          <w:tcPr>
            <w:tcW w:w="7365" w:type="dxa"/>
            <w:gridSpan w:val="2"/>
          </w:tcPr>
          <w:p w14:paraId="77219D31" w14:textId="77777777" w:rsidR="0015545B" w:rsidRPr="0015545B" w:rsidRDefault="0015545B" w:rsidP="00F41561">
            <w:pPr>
              <w:rPr>
                <w:rFonts w:ascii="宋体" w:hAnsi="宋体"/>
                <w:szCs w:val="21"/>
              </w:rPr>
            </w:pPr>
            <w:r w:rsidRPr="0015545B">
              <w:rPr>
                <w:rFonts w:ascii="宋体" w:hAnsi="宋体"/>
                <w:szCs w:val="21"/>
              </w:rPr>
              <w:t>否</w:t>
            </w:r>
          </w:p>
        </w:tc>
      </w:tr>
      <w:tr w:rsidR="0015545B" w:rsidRPr="0015545B" w14:paraId="3063F13C" w14:textId="77777777" w:rsidTr="0015545B">
        <w:tc>
          <w:tcPr>
            <w:tcW w:w="1696" w:type="dxa"/>
            <w:shd w:val="clear" w:color="auto" w:fill="E0EFF5"/>
            <w:vAlign w:val="center"/>
          </w:tcPr>
          <w:p w14:paraId="709AFA0A" w14:textId="77777777" w:rsidR="0015545B" w:rsidRPr="0015545B" w:rsidRDefault="0015545B" w:rsidP="00F41561">
            <w:pPr>
              <w:jc w:val="center"/>
              <w:rPr>
                <w:rFonts w:ascii="宋体" w:hAnsi="宋体"/>
                <w:b/>
                <w:bCs/>
                <w:szCs w:val="21"/>
              </w:rPr>
            </w:pPr>
            <w:r w:rsidRPr="0015545B">
              <w:rPr>
                <w:rFonts w:ascii="宋体" w:hAnsi="宋体" w:hint="eastAsia"/>
                <w:b/>
                <w:bCs/>
                <w:szCs w:val="21"/>
              </w:rPr>
              <w:t>是否收取</w:t>
            </w:r>
            <w:r w:rsidRPr="0015545B">
              <w:rPr>
                <w:rFonts w:ascii="宋体" w:hAnsi="宋体"/>
                <w:b/>
                <w:bCs/>
                <w:szCs w:val="21"/>
              </w:rPr>
              <w:t>履约保</w:t>
            </w:r>
            <w:r w:rsidRPr="0015545B">
              <w:rPr>
                <w:rFonts w:ascii="宋体" w:hAnsi="宋体"/>
                <w:b/>
                <w:bCs/>
                <w:szCs w:val="21"/>
              </w:rPr>
              <w:lastRenderedPageBreak/>
              <w:t>证金</w:t>
            </w:r>
          </w:p>
        </w:tc>
        <w:tc>
          <w:tcPr>
            <w:tcW w:w="1722" w:type="dxa"/>
            <w:vAlign w:val="center"/>
          </w:tcPr>
          <w:p w14:paraId="705A72C3" w14:textId="14C05100" w:rsidR="0015545B" w:rsidRPr="0015545B" w:rsidRDefault="0015545B" w:rsidP="00F41561">
            <w:pPr>
              <w:rPr>
                <w:rFonts w:ascii="宋体" w:hAnsi="宋体" w:hint="eastAsia"/>
                <w:szCs w:val="21"/>
              </w:rPr>
            </w:pPr>
            <w:r w:rsidRPr="0015545B">
              <w:rPr>
                <w:rFonts w:ascii="宋体" w:hAnsi="宋体"/>
                <w:b/>
                <w:szCs w:val="21"/>
              </w:rPr>
              <w:lastRenderedPageBreak/>
              <w:fldChar w:fldCharType="begin"/>
            </w:r>
            <w:r w:rsidRPr="0015545B">
              <w:rPr>
                <w:rFonts w:ascii="宋体" w:hAnsi="宋体"/>
                <w:b/>
                <w:szCs w:val="21"/>
              </w:rPr>
              <w:instrText xml:space="preserve"> </w:instrText>
            </w:r>
            <w:r w:rsidRPr="0015545B">
              <w:rPr>
                <w:rFonts w:ascii="宋体" w:hAnsi="宋体" w:hint="eastAsia"/>
                <w:b/>
                <w:szCs w:val="21"/>
              </w:rPr>
              <w:instrText>eq \o\ac(</w:instrText>
            </w:r>
            <w:r w:rsidRPr="0015545B">
              <w:rPr>
                <w:rFonts w:ascii="宋体" w:hAnsi="宋体" w:hint="eastAsia"/>
                <w:b/>
                <w:position w:val="-2"/>
                <w:szCs w:val="21"/>
              </w:rPr>
              <w:instrText>□,</w:instrText>
            </w:r>
            <w:r w:rsidRPr="0015545B">
              <w:rPr>
                <w:rFonts w:ascii="宋体" w:hAnsi="宋体" w:hint="eastAsia"/>
                <w:b/>
                <w:szCs w:val="21"/>
              </w:rPr>
              <w:instrText>√)</w:instrText>
            </w:r>
            <w:r w:rsidRPr="0015545B">
              <w:rPr>
                <w:rFonts w:ascii="宋体" w:hAnsi="宋体"/>
                <w:b/>
                <w:szCs w:val="21"/>
              </w:rPr>
              <w:fldChar w:fldCharType="end"/>
            </w:r>
            <w:r w:rsidRPr="0015545B">
              <w:rPr>
                <w:rFonts w:ascii="宋体" w:hAnsi="宋体" w:hint="eastAsia"/>
                <w:szCs w:val="21"/>
              </w:rPr>
              <w:t>是，</w:t>
            </w:r>
            <w:r w:rsidRPr="0015545B">
              <w:rPr>
                <w:rFonts w:ascii="宋体" w:hAnsi="宋体"/>
                <w:szCs w:val="21"/>
              </w:rPr>
              <w:t>收取比例：</w:t>
            </w:r>
            <w:r w:rsidRPr="0015545B">
              <w:rPr>
                <w:rFonts w:ascii="宋体" w:hAnsi="宋体"/>
                <w:szCs w:val="21"/>
              </w:rPr>
              <w:lastRenderedPageBreak/>
              <w:t>5%</w:t>
            </w:r>
            <w:r w:rsidRPr="0015545B">
              <w:rPr>
                <w:rFonts w:ascii="宋体" w:hAnsi="宋体" w:hint="eastAsia"/>
                <w:szCs w:val="21"/>
              </w:rPr>
              <w:t>；</w:t>
            </w:r>
          </w:p>
        </w:tc>
        <w:tc>
          <w:tcPr>
            <w:tcW w:w="5643" w:type="dxa"/>
          </w:tcPr>
          <w:p w14:paraId="58F1837F" w14:textId="77777777" w:rsidR="0015545B" w:rsidRPr="0015545B" w:rsidRDefault="0015545B" w:rsidP="00F41561">
            <w:pPr>
              <w:rPr>
                <w:rFonts w:ascii="宋体" w:hAnsi="宋体"/>
                <w:szCs w:val="21"/>
              </w:rPr>
            </w:pPr>
            <w:r w:rsidRPr="0015545B">
              <w:rPr>
                <w:rFonts w:ascii="宋体" w:hAnsi="宋体"/>
                <w:szCs w:val="21"/>
              </w:rPr>
              <w:lastRenderedPageBreak/>
              <w:t>说明：</w:t>
            </w:r>
          </w:p>
          <w:p w14:paraId="135B4B49" w14:textId="30F01F81" w:rsidR="0015545B" w:rsidRPr="0015545B" w:rsidRDefault="0015545B" w:rsidP="00F41561">
            <w:pPr>
              <w:rPr>
                <w:rFonts w:ascii="宋体" w:hAnsi="宋体" w:hint="eastAsia"/>
                <w:szCs w:val="21"/>
                <w:highlight w:val="yellow"/>
              </w:rPr>
            </w:pPr>
            <w:r w:rsidRPr="0015545B">
              <w:rPr>
                <w:rFonts w:ascii="宋体" w:hAnsi="宋体" w:hint="eastAsia"/>
                <w:szCs w:val="21"/>
              </w:rPr>
              <w:lastRenderedPageBreak/>
              <w:t>收取比例：5%,说明：本项目收取合同金额的5%作为履约保证金，履约保证金以履约保函（保险）形式提供。</w:t>
            </w:r>
          </w:p>
        </w:tc>
      </w:tr>
      <w:tr w:rsidR="0015545B" w:rsidRPr="0015545B" w14:paraId="04F511FF" w14:textId="77777777" w:rsidTr="0015545B">
        <w:tc>
          <w:tcPr>
            <w:tcW w:w="1696" w:type="dxa"/>
            <w:shd w:val="clear" w:color="auto" w:fill="E0EFF5"/>
            <w:vAlign w:val="center"/>
          </w:tcPr>
          <w:p w14:paraId="052A49BE" w14:textId="77777777" w:rsidR="0015545B" w:rsidRPr="0015545B" w:rsidRDefault="0015545B" w:rsidP="00F41561">
            <w:pPr>
              <w:jc w:val="center"/>
              <w:rPr>
                <w:rFonts w:ascii="宋体" w:hAnsi="宋体"/>
                <w:b/>
                <w:bCs/>
                <w:szCs w:val="21"/>
              </w:rPr>
            </w:pPr>
            <w:r w:rsidRPr="0015545B">
              <w:rPr>
                <w:rFonts w:ascii="宋体" w:hAnsi="宋体"/>
                <w:b/>
                <w:bCs/>
                <w:szCs w:val="21"/>
              </w:rPr>
              <w:lastRenderedPageBreak/>
              <w:t>合同履行为期限</w:t>
            </w:r>
          </w:p>
        </w:tc>
        <w:tc>
          <w:tcPr>
            <w:tcW w:w="7365" w:type="dxa"/>
            <w:gridSpan w:val="2"/>
          </w:tcPr>
          <w:p w14:paraId="5048691B" w14:textId="35EB1B59" w:rsidR="0015545B" w:rsidRPr="0015545B" w:rsidRDefault="0015545B" w:rsidP="00F41561">
            <w:pPr>
              <w:rPr>
                <w:rFonts w:ascii="宋体" w:hAnsi="宋体" w:hint="eastAsia"/>
                <w:szCs w:val="21"/>
              </w:rPr>
            </w:pPr>
            <w:r w:rsidRPr="0015545B">
              <w:rPr>
                <w:rFonts w:ascii="宋体" w:hAnsi="宋体"/>
                <w:szCs w:val="21"/>
              </w:rPr>
              <w:t>自合同签订之日起</w:t>
            </w:r>
            <w:r w:rsidRPr="0015545B">
              <w:rPr>
                <w:rFonts w:ascii="宋体" w:hAnsi="宋体"/>
                <w:szCs w:val="21"/>
                <w:u w:val="single"/>
              </w:rPr>
              <w:t>_</w:t>
            </w:r>
            <w:r w:rsidRPr="0015545B">
              <w:rPr>
                <w:rFonts w:ascii="宋体" w:hAnsi="宋体" w:hint="eastAsia"/>
                <w:szCs w:val="21"/>
                <w:u w:val="single"/>
              </w:rPr>
              <w:t>两</w:t>
            </w:r>
            <w:r w:rsidRPr="0015545B">
              <w:rPr>
                <w:rFonts w:ascii="宋体" w:hAnsi="宋体"/>
                <w:szCs w:val="21"/>
                <w:u w:val="single"/>
              </w:rPr>
              <w:t>_</w:t>
            </w:r>
            <w:r w:rsidRPr="0015545B">
              <w:rPr>
                <w:rFonts w:ascii="宋体" w:hAnsi="宋体"/>
                <w:szCs w:val="21"/>
              </w:rPr>
              <w:t>（年）</w:t>
            </w:r>
          </w:p>
        </w:tc>
      </w:tr>
      <w:tr w:rsidR="0015545B" w:rsidRPr="0015545B" w14:paraId="3150D4B7" w14:textId="77777777" w:rsidTr="0015545B">
        <w:trPr>
          <w:trHeight w:val="963"/>
        </w:trPr>
        <w:tc>
          <w:tcPr>
            <w:tcW w:w="1696" w:type="dxa"/>
            <w:shd w:val="clear" w:color="auto" w:fill="E0EFF5"/>
            <w:vAlign w:val="center"/>
          </w:tcPr>
          <w:p w14:paraId="48C0074D" w14:textId="77777777" w:rsidR="0015545B" w:rsidRPr="0015545B" w:rsidRDefault="0015545B" w:rsidP="00F41561">
            <w:pPr>
              <w:jc w:val="center"/>
              <w:rPr>
                <w:rFonts w:ascii="宋体" w:hAnsi="宋体"/>
                <w:b/>
                <w:bCs/>
                <w:szCs w:val="21"/>
              </w:rPr>
            </w:pPr>
            <w:r w:rsidRPr="0015545B">
              <w:rPr>
                <w:rFonts w:ascii="宋体" w:hAnsi="宋体"/>
                <w:b/>
                <w:bCs/>
                <w:szCs w:val="21"/>
              </w:rPr>
              <w:t>其他</w:t>
            </w:r>
          </w:p>
        </w:tc>
        <w:tc>
          <w:tcPr>
            <w:tcW w:w="7365" w:type="dxa"/>
            <w:gridSpan w:val="2"/>
          </w:tcPr>
          <w:p w14:paraId="09E50080" w14:textId="77777777" w:rsidR="0015545B" w:rsidRPr="0015545B" w:rsidRDefault="0015545B" w:rsidP="00F41561">
            <w:pPr>
              <w:rPr>
                <w:rFonts w:ascii="宋体" w:hAnsi="宋体" w:hint="eastAsia"/>
                <w:b/>
                <w:bCs/>
                <w:szCs w:val="21"/>
              </w:rPr>
            </w:pPr>
            <w:r w:rsidRPr="0015545B">
              <w:rPr>
                <w:rFonts w:ascii="宋体" w:hAnsi="宋体" w:hint="eastAsia"/>
                <w:b/>
                <w:bCs/>
                <w:szCs w:val="21"/>
              </w:rPr>
              <w:t>报价内容：</w:t>
            </w:r>
            <w:r w:rsidRPr="0015545B">
              <w:rPr>
                <w:rFonts w:ascii="宋体" w:hAnsi="宋体" w:cs="宋体" w:hint="eastAsia"/>
                <w:color w:val="000000"/>
                <w:szCs w:val="21"/>
              </w:rPr>
              <w:t>投标报价</w:t>
            </w:r>
            <w:r w:rsidRPr="0015545B">
              <w:rPr>
                <w:rFonts w:ascii="宋体" w:hAnsi="宋体" w:cs="宋体" w:hint="eastAsia"/>
                <w:szCs w:val="21"/>
              </w:rPr>
              <w:t>包括但不限于人员工资、加班费、社保、服装费、车辆及设备使用费（含车辆租赁或购置费、油费、保险、维修保养费等）、辅助材料费、保险、税金、管理费、工伤或非工伤的补偿等所有投标人履行本合同所发生的一切含税费用，总价为不变价。采购人除支付上述服务费用外，无须向投标人及其协管人员支付任何其他费用。采购人不负责协管人员的食宿。在合同约定期限内，上述服务费用不因人工上涨、成本上涨等作出任何调整。</w:t>
            </w:r>
          </w:p>
        </w:tc>
      </w:tr>
    </w:tbl>
    <w:p w14:paraId="04FD3C63" w14:textId="77777777" w:rsidR="0015545B" w:rsidRPr="0015545B" w:rsidRDefault="0015545B" w:rsidP="0015545B">
      <w:pPr>
        <w:spacing w:line="480" w:lineRule="auto"/>
        <w:rPr>
          <w:rFonts w:ascii="宋体" w:hAnsi="宋体" w:cs="宋体" w:hint="eastAsia"/>
          <w:b/>
          <w:bCs/>
          <w:szCs w:val="21"/>
        </w:rPr>
        <w:sectPr w:rsidR="0015545B" w:rsidRPr="0015545B" w:rsidSect="0015545B">
          <w:pgSz w:w="11905" w:h="16838"/>
          <w:pgMar w:top="1814" w:right="1417" w:bottom="1814" w:left="1417" w:header="1304" w:footer="907" w:gutter="0"/>
          <w:cols w:space="720"/>
          <w:docGrid w:linePitch="523"/>
        </w:sectPr>
      </w:pPr>
      <w:bookmarkStart w:id="2" w:name="_Hlt491764318"/>
      <w:bookmarkEnd w:id="2"/>
    </w:p>
    <w:p w14:paraId="02025585" w14:textId="633E382A" w:rsidR="0015545B" w:rsidRPr="0015545B" w:rsidRDefault="0015545B" w:rsidP="0015545B">
      <w:pPr>
        <w:spacing w:line="500" w:lineRule="exact"/>
        <w:rPr>
          <w:rFonts w:ascii="宋体" w:hAnsi="宋体"/>
          <w:b/>
          <w:bCs/>
          <w:szCs w:val="21"/>
        </w:rPr>
      </w:pPr>
      <w:r w:rsidRPr="0015545B">
        <w:rPr>
          <w:rFonts w:ascii="宋体" w:hAnsi="宋体"/>
          <w:b/>
          <w:bCs/>
          <w:szCs w:val="21"/>
        </w:rPr>
        <w:lastRenderedPageBreak/>
        <w:t>标的需求清单及技术（参数）要求</w:t>
      </w:r>
    </w:p>
    <w:p w14:paraId="2E978198" w14:textId="77777777" w:rsidR="0015545B" w:rsidRPr="0015545B" w:rsidRDefault="0015545B" w:rsidP="0015545B">
      <w:pPr>
        <w:spacing w:line="500" w:lineRule="exact"/>
        <w:rPr>
          <w:rFonts w:ascii="宋体" w:hAnsi="宋体" w:cs="宋体" w:hint="eastAsia"/>
          <w:bCs/>
          <w:szCs w:val="21"/>
        </w:rPr>
      </w:pPr>
      <w:r w:rsidRPr="0015545B">
        <w:rPr>
          <w:rFonts w:ascii="宋体" w:hAnsi="宋体" w:cs="宋体" w:hint="eastAsia"/>
          <w:bCs/>
          <w:szCs w:val="21"/>
        </w:rPr>
        <w:t>一、服务范围</w:t>
      </w:r>
    </w:p>
    <w:p w14:paraId="0553797E"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1、定点定岗驻守南城街道重点区域、指定路段，按服务内容和标准落实市容综合巡查管理，及时发现纠正城市“六乱”、占道经营、设置违章户外广告、损坏绿化、共享单车、电动自行车管理等城管职责领域内违法违章行为；</w:t>
      </w:r>
    </w:p>
    <w:p w14:paraId="6E689603"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2、南城辖区范围城管执法整治现场的安全保卫和秩序维护工作。</w:t>
      </w:r>
    </w:p>
    <w:p w14:paraId="3D4FD69E" w14:textId="77777777" w:rsidR="0015545B" w:rsidRPr="0015545B" w:rsidRDefault="0015545B" w:rsidP="0015545B">
      <w:pPr>
        <w:spacing w:line="500" w:lineRule="exact"/>
        <w:rPr>
          <w:rFonts w:ascii="宋体" w:hAnsi="宋体" w:cs="宋体" w:hint="eastAsia"/>
          <w:bCs/>
          <w:szCs w:val="21"/>
        </w:rPr>
      </w:pPr>
      <w:r w:rsidRPr="0015545B">
        <w:rPr>
          <w:rFonts w:ascii="宋体" w:hAnsi="宋体" w:cs="宋体" w:hint="eastAsia"/>
          <w:bCs/>
          <w:szCs w:val="21"/>
        </w:rPr>
        <w:t>二、服务标准和内容</w:t>
      </w:r>
    </w:p>
    <w:p w14:paraId="3AE94A09" w14:textId="77777777" w:rsidR="0015545B" w:rsidRPr="0015545B" w:rsidRDefault="0015545B" w:rsidP="0015545B">
      <w:pPr>
        <w:spacing w:after="60" w:line="500" w:lineRule="exact"/>
        <w:ind w:firstLineChars="200" w:firstLine="422"/>
        <w:rPr>
          <w:rFonts w:ascii="宋体" w:hAnsi="宋体" w:cs="宋体" w:hint="eastAsia"/>
          <w:b/>
          <w:bCs/>
          <w:szCs w:val="21"/>
        </w:rPr>
      </w:pPr>
      <w:r w:rsidRPr="0015545B">
        <w:rPr>
          <w:rFonts w:ascii="宋体" w:hAnsi="宋体" w:cs="宋体" w:hint="eastAsia"/>
          <w:b/>
          <w:bCs/>
          <w:szCs w:val="21"/>
        </w:rPr>
        <w:t>1、市容综合巡查管理服务指定区域内不得存在如下违章行为：</w:t>
      </w:r>
    </w:p>
    <w:p w14:paraId="22C9FE8F"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（1）乱拉挂、乱张贴、乱涂写、乱堆放、乱晾晒、乱扔吐等行为；</w:t>
      </w:r>
    </w:p>
    <w:p w14:paraId="3A376BC5"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（2）擅自设置横幅标语、彩旗、气球等宣传品的行为；</w:t>
      </w:r>
    </w:p>
    <w:p w14:paraId="7B2E4AC4"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（3）商场、门店超出门、窗外墙进行摆卖、经营的行为；</w:t>
      </w:r>
    </w:p>
    <w:p w14:paraId="39F7381D"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（4）占用道路两侧、绿化带或其它公共场所堆放物品、摆摊设点、销售商品的行为；</w:t>
      </w:r>
    </w:p>
    <w:p w14:paraId="5C309490"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（5）未经批准在街头、路面、灯光夜市进行摆卖或营业性演出的行为；</w:t>
      </w:r>
    </w:p>
    <w:p w14:paraId="4EC044F5"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（6）未经批准，占用人行道进行施工或设置各种设施的行为；</w:t>
      </w:r>
    </w:p>
    <w:p w14:paraId="41225361"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（7）乱搭建建筑物、构筑物或者其它设施的行为；</w:t>
      </w:r>
    </w:p>
    <w:p w14:paraId="5CE58B0D"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（8）擅自设置的广告招聘以及残旧、破损、脱落的户外广告牌；</w:t>
      </w:r>
    </w:p>
    <w:p w14:paraId="6D145141"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（9）向城市道路、公共场所、城市绿地倾倒、排放废水和污水、污物的行为；</w:t>
      </w:r>
    </w:p>
    <w:p w14:paraId="3F7E1B28"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（10）临街工地未设置护栏或未作遮挡的现象；</w:t>
      </w:r>
    </w:p>
    <w:p w14:paraId="63E4A0C6"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（11）侵占、损坏城市绿化用地的行为；</w:t>
      </w:r>
    </w:p>
    <w:p w14:paraId="54F8C490"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（12）门店在商业经营活动中使用高音喇叭或采用其他发出高噪音的方法招揽顾客的行为；</w:t>
      </w:r>
    </w:p>
    <w:p w14:paraId="6699B315"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（13）擅自在公共区域以及在群众娱乐、集会等活动中使用高音喇叭和广播宣传车的行为；</w:t>
      </w:r>
    </w:p>
    <w:p w14:paraId="3178269D"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（14）露天焚烧废弃物的行为；</w:t>
      </w:r>
    </w:p>
    <w:p w14:paraId="696E23C8" w14:textId="77777777" w:rsidR="0015545B" w:rsidRPr="0015545B" w:rsidRDefault="0015545B" w:rsidP="0015545B">
      <w:pPr>
        <w:spacing w:after="60" w:line="500" w:lineRule="exact"/>
        <w:ind w:firstLineChars="200" w:firstLine="420"/>
        <w:rPr>
          <w:rFonts w:ascii="宋体" w:hAnsi="宋体" w:cs="宋体"/>
          <w:szCs w:val="21"/>
        </w:rPr>
      </w:pPr>
      <w:r w:rsidRPr="0015545B">
        <w:rPr>
          <w:rFonts w:ascii="宋体" w:hAnsi="宋体" w:cs="宋体" w:hint="eastAsia"/>
          <w:szCs w:val="21"/>
        </w:rPr>
        <w:t>（15）共享单车、电动自行车停放管理；</w:t>
      </w:r>
    </w:p>
    <w:p w14:paraId="415FAC30"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（16）其它违反城市市容环境管理规定的情况出现。</w:t>
      </w:r>
    </w:p>
    <w:p w14:paraId="0E5D82EF" w14:textId="77777777" w:rsidR="0015545B" w:rsidRPr="0015545B" w:rsidRDefault="0015545B" w:rsidP="0015545B">
      <w:pPr>
        <w:spacing w:after="60" w:line="500" w:lineRule="exact"/>
        <w:ind w:firstLineChars="200" w:firstLine="422"/>
        <w:rPr>
          <w:rFonts w:ascii="宋体" w:hAnsi="宋体" w:cs="宋体" w:hint="eastAsia"/>
          <w:b/>
          <w:bCs/>
          <w:szCs w:val="21"/>
        </w:rPr>
      </w:pPr>
      <w:r w:rsidRPr="0015545B">
        <w:rPr>
          <w:rFonts w:ascii="宋体" w:hAnsi="宋体" w:cs="宋体" w:hint="eastAsia"/>
          <w:b/>
          <w:szCs w:val="21"/>
        </w:rPr>
        <w:t>2、协管服务队员如发现</w:t>
      </w:r>
      <w:r w:rsidRPr="0015545B">
        <w:rPr>
          <w:rFonts w:ascii="宋体" w:hAnsi="宋体" w:cs="宋体" w:hint="eastAsia"/>
          <w:b/>
          <w:bCs/>
          <w:szCs w:val="21"/>
        </w:rPr>
        <w:t>巡查区域内存在上述违章行为，应立即教育劝告及采取适当措施制止，如不能</w:t>
      </w:r>
      <w:r w:rsidRPr="0015545B">
        <w:rPr>
          <w:rFonts w:ascii="宋体" w:hAnsi="宋体" w:cs="宋体" w:hint="eastAsia"/>
          <w:b/>
          <w:bCs/>
          <w:szCs w:val="21"/>
        </w:rPr>
        <w:lastRenderedPageBreak/>
        <w:t>处理，应10分钟内报告分局派员处理。在分局执勤人员未抵达现场之前，应采取适当措施控制现场，保存现场证据。</w:t>
      </w:r>
    </w:p>
    <w:p w14:paraId="3474C7F7" w14:textId="77777777" w:rsidR="0015545B" w:rsidRPr="0015545B" w:rsidRDefault="0015545B" w:rsidP="0015545B">
      <w:pPr>
        <w:spacing w:after="60" w:line="500" w:lineRule="exact"/>
        <w:ind w:firstLineChars="200" w:firstLine="422"/>
        <w:rPr>
          <w:rFonts w:ascii="宋体" w:hAnsi="宋体" w:cs="宋体" w:hint="eastAsia"/>
          <w:b/>
          <w:bCs/>
          <w:szCs w:val="21"/>
        </w:rPr>
      </w:pPr>
      <w:r w:rsidRPr="0015545B">
        <w:rPr>
          <w:rFonts w:ascii="宋体" w:hAnsi="宋体" w:cs="宋体" w:hint="eastAsia"/>
          <w:b/>
          <w:bCs/>
          <w:szCs w:val="21"/>
        </w:rPr>
        <w:t>3、执法整治现场的安全保卫和秩序维护工作</w:t>
      </w:r>
    </w:p>
    <w:p w14:paraId="7F2830F5"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服从安排调配，协助城管执法人员开展职责范围内的各大专项整治，包括整治城市“六乱”顽疾性问题、强制拆除违章户外广告和在建违法建筑、夜间查处泥头车倾倒建筑余泥垃圾、查封黑燃气窝点和以车辆为掩护的流动式燃气充装经营行为等执法行动现场的安全保卫和秩序维护工作，做到提前防范，迅速处理，有效制止各类阻挠执法或暴力抗法行为，务必确保执法人员和协管人员的人身财产安全，做到文明执勤、不得有肢体冲突，保障执法工作顺利开展。</w:t>
      </w:r>
    </w:p>
    <w:p w14:paraId="43EB2C3A" w14:textId="77777777" w:rsidR="0015545B" w:rsidRPr="0015545B" w:rsidRDefault="0015545B" w:rsidP="0015545B">
      <w:pPr>
        <w:spacing w:after="60" w:line="500" w:lineRule="exact"/>
        <w:ind w:firstLineChars="200" w:firstLine="422"/>
        <w:rPr>
          <w:rFonts w:ascii="宋体" w:hAnsi="宋体" w:cs="宋体" w:hint="eastAsia"/>
          <w:b/>
          <w:bCs/>
          <w:szCs w:val="21"/>
        </w:rPr>
      </w:pPr>
      <w:r w:rsidRPr="0015545B">
        <w:rPr>
          <w:rFonts w:ascii="宋体" w:hAnsi="宋体" w:cs="宋体" w:hint="eastAsia"/>
          <w:b/>
          <w:bCs/>
          <w:szCs w:val="21"/>
        </w:rPr>
        <w:t>4、其他任务</w:t>
      </w:r>
    </w:p>
    <w:p w14:paraId="300C8569" w14:textId="77777777" w:rsidR="0015545B" w:rsidRPr="0015545B" w:rsidRDefault="0015545B" w:rsidP="0015545B">
      <w:pPr>
        <w:spacing w:after="60" w:line="500" w:lineRule="exact"/>
        <w:ind w:firstLineChars="200" w:firstLine="420"/>
        <w:rPr>
          <w:rFonts w:ascii="宋体" w:hAnsi="宋体" w:cs="宋体" w:hint="eastAsia"/>
          <w:szCs w:val="21"/>
        </w:rPr>
      </w:pPr>
      <w:r w:rsidRPr="0015545B">
        <w:rPr>
          <w:rFonts w:ascii="宋体" w:hAnsi="宋体" w:cs="宋体" w:hint="eastAsia"/>
          <w:szCs w:val="21"/>
        </w:rPr>
        <w:t>在处理流浪乞讨人员、露宿者、拾破烂人员以及涉少数民族、帮派人员等影响市容环境行为的，中标方负责采取适当措施协助妥善解决，消除对市容环境的不良影响。</w:t>
      </w:r>
    </w:p>
    <w:p w14:paraId="6B66ECE7" w14:textId="77777777" w:rsidR="0015545B" w:rsidRPr="0015545B" w:rsidRDefault="0015545B" w:rsidP="0015545B">
      <w:pPr>
        <w:spacing w:line="500" w:lineRule="exact"/>
        <w:rPr>
          <w:rFonts w:ascii="宋体" w:hAnsi="宋体" w:cs="宋体" w:hint="eastAsia"/>
          <w:bCs/>
          <w:szCs w:val="21"/>
        </w:rPr>
      </w:pPr>
      <w:r w:rsidRPr="0015545B">
        <w:rPr>
          <w:rFonts w:ascii="宋体" w:hAnsi="宋体" w:cs="宋体" w:hint="eastAsia"/>
          <w:bCs/>
          <w:szCs w:val="21"/>
        </w:rPr>
        <w:t>三、服务要求</w:t>
      </w:r>
    </w:p>
    <w:p w14:paraId="669B3900" w14:textId="77777777" w:rsidR="0015545B" w:rsidRPr="0015545B" w:rsidRDefault="0015545B" w:rsidP="0015545B">
      <w:pPr>
        <w:adjustRightInd w:val="0"/>
        <w:snapToGrid w:val="0"/>
        <w:spacing w:line="500" w:lineRule="exact"/>
        <w:ind w:firstLineChars="200" w:firstLine="420"/>
        <w:rPr>
          <w:rFonts w:ascii="宋体" w:hAnsi="宋体" w:cs="宋体" w:hint="eastAsia"/>
          <w:szCs w:val="21"/>
        </w:rPr>
      </w:pPr>
      <w:r w:rsidRPr="0015545B">
        <w:rPr>
          <w:rFonts w:ascii="宋体" w:hAnsi="宋体" w:cs="宋体" w:hint="eastAsia"/>
          <w:szCs w:val="21"/>
        </w:rPr>
        <w:t>服务期内，安排50名高素质协管人员每天对服务范围内进行不间断的有效管理，工作时间为24小时三班制，具体班次和人数由采购方统筹安排，并结合工作实际随时调整。</w:t>
      </w:r>
    </w:p>
    <w:p w14:paraId="6BE6A22B" w14:textId="77777777" w:rsidR="0015545B" w:rsidRPr="0015545B" w:rsidRDefault="0015545B" w:rsidP="0015545B">
      <w:pPr>
        <w:adjustRightInd w:val="0"/>
        <w:snapToGrid w:val="0"/>
        <w:spacing w:line="500" w:lineRule="exact"/>
        <w:ind w:firstLineChars="200" w:firstLine="422"/>
        <w:rPr>
          <w:rFonts w:ascii="宋体" w:hAnsi="宋体" w:cs="宋体" w:hint="eastAsia"/>
          <w:b/>
          <w:bCs/>
          <w:szCs w:val="21"/>
        </w:rPr>
      </w:pPr>
      <w:r w:rsidRPr="0015545B">
        <w:rPr>
          <w:rFonts w:ascii="宋体" w:hAnsi="宋体" w:cs="宋体" w:hint="eastAsia"/>
          <w:b/>
          <w:bCs/>
          <w:szCs w:val="21"/>
        </w:rPr>
        <w:t>★协管人员每人每天在岗时间维持在8至10小时，在设定重点范围（区域）定员定岗包干（7:00至22:00）。保证每人每周至少休息1天，如当天有人员休息、调休调假的，由中标方另行安排符合本合同要求的人员顶岗，确保在岗人数为50人（须单独提供承诺函加盖投标人公章）。</w:t>
      </w:r>
    </w:p>
    <w:p w14:paraId="09E83E6A" w14:textId="77777777" w:rsidR="0015545B" w:rsidRPr="0015545B" w:rsidRDefault="0015545B" w:rsidP="0015545B">
      <w:pPr>
        <w:adjustRightInd w:val="0"/>
        <w:snapToGrid w:val="0"/>
        <w:spacing w:line="500" w:lineRule="exact"/>
        <w:ind w:firstLineChars="200" w:firstLine="420"/>
        <w:rPr>
          <w:rFonts w:ascii="宋体" w:hAnsi="宋体" w:cs="宋体" w:hint="eastAsia"/>
          <w:b/>
          <w:szCs w:val="21"/>
        </w:rPr>
      </w:pPr>
      <w:r w:rsidRPr="0015545B">
        <w:rPr>
          <w:rFonts w:ascii="宋体" w:hAnsi="宋体" w:cs="宋体" w:hint="eastAsia"/>
          <w:szCs w:val="21"/>
        </w:rPr>
        <w:t>协管人员班次人数、岗位分工、管理区域和服务内容由采购方统筹安排，并根据工作实际随时调整，中标方必须无条件接受。节假日正常上班，如因采购方工作需要提出要求中标方协管人员加班的，中标方必须积极配合,加班费由中标方承担，已包含在本合同总价款内。</w:t>
      </w:r>
    </w:p>
    <w:p w14:paraId="2DAF267A" w14:textId="77777777" w:rsidR="0015545B" w:rsidRPr="0015545B" w:rsidRDefault="0015545B" w:rsidP="0015545B">
      <w:pPr>
        <w:adjustRightInd w:val="0"/>
        <w:snapToGrid w:val="0"/>
        <w:spacing w:line="500" w:lineRule="exact"/>
        <w:rPr>
          <w:rFonts w:ascii="宋体" w:hAnsi="宋体" w:cs="宋体" w:hint="eastAsia"/>
          <w:b/>
          <w:szCs w:val="21"/>
        </w:rPr>
      </w:pPr>
      <w:r w:rsidRPr="0015545B">
        <w:rPr>
          <w:rFonts w:ascii="宋体" w:hAnsi="宋体" w:cs="宋体" w:hint="eastAsia"/>
          <w:b/>
          <w:szCs w:val="21"/>
        </w:rPr>
        <w:t xml:space="preserve">    2、队伍建设</w:t>
      </w:r>
    </w:p>
    <w:p w14:paraId="3363D21D" w14:textId="77777777" w:rsidR="0015545B" w:rsidRPr="0015545B" w:rsidRDefault="0015545B" w:rsidP="0015545B">
      <w:pPr>
        <w:pStyle w:val="28"/>
        <w:adjustRightInd w:val="0"/>
        <w:snapToGrid w:val="0"/>
        <w:spacing w:line="500" w:lineRule="exact"/>
        <w:ind w:firstLine="433"/>
        <w:rPr>
          <w:rFonts w:ascii="宋体" w:eastAsia="宋体" w:hAnsi="宋体" w:cs="宋体" w:hint="eastAsia"/>
          <w:sz w:val="21"/>
          <w:szCs w:val="21"/>
        </w:rPr>
      </w:pPr>
      <w:r w:rsidRPr="0015545B">
        <w:rPr>
          <w:rFonts w:ascii="宋体" w:eastAsia="宋体" w:hAnsi="宋体" w:cs="宋体" w:hint="eastAsia"/>
          <w:sz w:val="21"/>
          <w:szCs w:val="21"/>
        </w:rPr>
        <w:t>中标方提供的协管人员须按采购方要求提前参加城市管理执法协管服务培训，熟悉服务内容，掌握服务标准。经培训考核合格后方可上岗。中标方还须对协管人员进行相关专业技能培训，确保协管人员能妥善应对执法过程中突发事件。中标方提供服务的协管人员要求年龄20-40周岁，身高165CM以上，遵纪守法，有过硬的身体素质，初中文化以上，热爱城管工作、责任心强，没有违法犯罪记录。其中，带队人员须为退伍军人。中标方须向采购方提供全部拟派协管人员名单及其身份证件复印件并加盖中标方公章。采购方按上述材料对拟派协管人员进行核实。如采购方认为相关人员不符合要求的，有权要求中标方进行更换。未经</w:t>
      </w:r>
      <w:r w:rsidRPr="0015545B">
        <w:rPr>
          <w:rFonts w:ascii="宋体" w:eastAsia="宋体" w:hAnsi="宋体" w:cs="宋体" w:hint="eastAsia"/>
          <w:sz w:val="21"/>
          <w:szCs w:val="21"/>
        </w:rPr>
        <w:lastRenderedPageBreak/>
        <w:t>采购方审核同意的人员不得投入本项目中。如发现响应文件与事实不符，采购方有权解除本合同，并按虚假应标报监管部门处理。</w:t>
      </w:r>
    </w:p>
    <w:p w14:paraId="17807A6E" w14:textId="77777777" w:rsidR="0015545B" w:rsidRPr="0015545B" w:rsidRDefault="0015545B" w:rsidP="0015545B">
      <w:pPr>
        <w:adjustRightInd w:val="0"/>
        <w:snapToGrid w:val="0"/>
        <w:spacing w:line="500" w:lineRule="exact"/>
        <w:ind w:firstLineChars="200" w:firstLine="422"/>
        <w:rPr>
          <w:rFonts w:ascii="宋体" w:hAnsi="宋体" w:cs="宋体" w:hint="eastAsia"/>
          <w:b/>
          <w:szCs w:val="21"/>
        </w:rPr>
      </w:pPr>
      <w:r w:rsidRPr="0015545B">
        <w:rPr>
          <w:rFonts w:ascii="宋体" w:hAnsi="宋体" w:cs="宋体" w:hint="eastAsia"/>
          <w:b/>
          <w:szCs w:val="21"/>
        </w:rPr>
        <w:t xml:space="preserve"> 3、设备、工具及装备配备</w:t>
      </w:r>
    </w:p>
    <w:p w14:paraId="36E583E9" w14:textId="77777777" w:rsidR="0015545B" w:rsidRPr="0015545B" w:rsidRDefault="0015545B" w:rsidP="0015545B">
      <w:pPr>
        <w:spacing w:line="500" w:lineRule="exact"/>
        <w:ind w:firstLineChars="150" w:firstLine="316"/>
        <w:rPr>
          <w:rFonts w:ascii="宋体" w:hAnsi="宋体" w:cs="宋体" w:hint="eastAsia"/>
          <w:b/>
          <w:bCs/>
          <w:szCs w:val="21"/>
        </w:rPr>
      </w:pPr>
      <w:r w:rsidRPr="0015545B">
        <w:rPr>
          <w:rFonts w:ascii="宋体" w:hAnsi="宋体" w:cs="宋体" w:hint="eastAsia"/>
          <w:b/>
          <w:bCs/>
          <w:szCs w:val="21"/>
        </w:rPr>
        <w:t>★中标方为每名协管人员配备执勤服、鞋帽、标识标志、对讲机、记录仪器、防刺服、防爆头盔、防刺手套，按人员50%比例配置防爆棍、防爆盾牌和及上岗所需的其他装备配备。巡查运输汽车数量不少于2辆（至少能装载40台共享单车）、配备用于巡逻电动自行车不少于25辆。中标方自行为协管人员购买人身意外险（须单独提供承诺函加盖投标人公章）。</w:t>
      </w:r>
    </w:p>
    <w:p w14:paraId="1E025318" w14:textId="77777777" w:rsidR="0015545B" w:rsidRPr="0015545B" w:rsidRDefault="0015545B" w:rsidP="0015545B">
      <w:pPr>
        <w:spacing w:line="500" w:lineRule="exact"/>
        <w:rPr>
          <w:rFonts w:ascii="宋体" w:hAnsi="宋体" w:cs="宋体" w:hint="eastAsia"/>
          <w:bCs/>
          <w:szCs w:val="21"/>
        </w:rPr>
      </w:pPr>
      <w:r w:rsidRPr="0015545B">
        <w:rPr>
          <w:rFonts w:ascii="宋体" w:hAnsi="宋体" w:cs="宋体" w:hint="eastAsia"/>
          <w:bCs/>
          <w:szCs w:val="21"/>
        </w:rPr>
        <w:t>四、考核要求</w:t>
      </w:r>
    </w:p>
    <w:p w14:paraId="5A3A8434" w14:textId="77777777" w:rsidR="0015545B" w:rsidRPr="0015545B" w:rsidRDefault="0015545B" w:rsidP="0015545B">
      <w:pPr>
        <w:spacing w:line="500" w:lineRule="exact"/>
        <w:ind w:firstLine="640"/>
        <w:rPr>
          <w:rFonts w:ascii="宋体" w:hAnsi="宋体" w:cs="宋体" w:hint="eastAsia"/>
          <w:b/>
          <w:szCs w:val="21"/>
        </w:rPr>
      </w:pPr>
      <w:r w:rsidRPr="0015545B">
        <w:rPr>
          <w:rFonts w:ascii="宋体" w:hAnsi="宋体" w:cs="宋体" w:hint="eastAsia"/>
          <w:b/>
          <w:szCs w:val="21"/>
        </w:rPr>
        <w:t>1、日常检查考核</w:t>
      </w:r>
    </w:p>
    <w:p w14:paraId="11EE997B" w14:textId="77777777" w:rsidR="0015545B" w:rsidRPr="0015545B" w:rsidRDefault="0015545B" w:rsidP="0015545B">
      <w:pPr>
        <w:spacing w:line="500" w:lineRule="exact"/>
        <w:ind w:firstLine="640"/>
        <w:rPr>
          <w:rFonts w:ascii="宋体" w:hAnsi="宋体" w:cs="宋体" w:hint="eastAsia"/>
          <w:szCs w:val="21"/>
        </w:rPr>
      </w:pPr>
      <w:r w:rsidRPr="0015545B">
        <w:rPr>
          <w:rFonts w:ascii="宋体" w:hAnsi="宋体" w:cs="宋体" w:hint="eastAsia"/>
          <w:szCs w:val="21"/>
        </w:rPr>
        <w:t>由采购方执法中队每天分班次进行不定时抽检，包括对服务期限内提供的服务人数进行现场清点和核实，对服务范围内提供的具体服务内容、标准和效果进行逐项检查和验收。根据</w:t>
      </w:r>
      <w:r w:rsidRPr="0015545B">
        <w:rPr>
          <w:rFonts w:ascii="宋体" w:hAnsi="宋体" w:cs="宋体" w:hint="eastAsia"/>
          <w:bCs/>
          <w:szCs w:val="21"/>
        </w:rPr>
        <w:t>考核重点如实规范记录，包括执法人员签名、时间、发现问题的记录、反馈处理方式、问题处理后续跟踪以及</w:t>
      </w:r>
      <w:r w:rsidRPr="0015545B">
        <w:rPr>
          <w:rFonts w:ascii="宋体" w:hAnsi="宋体" w:cs="宋体" w:hint="eastAsia"/>
          <w:szCs w:val="21"/>
        </w:rPr>
        <w:t>被检方组长</w:t>
      </w:r>
      <w:r w:rsidRPr="0015545B">
        <w:rPr>
          <w:rFonts w:ascii="宋体" w:hAnsi="宋体" w:cs="宋体" w:hint="eastAsia"/>
          <w:bCs/>
          <w:szCs w:val="21"/>
        </w:rPr>
        <w:t>签名确认等</w:t>
      </w:r>
      <w:r w:rsidRPr="0015545B">
        <w:rPr>
          <w:rFonts w:ascii="宋体" w:hAnsi="宋体" w:cs="宋体" w:hint="eastAsia"/>
          <w:szCs w:val="21"/>
        </w:rPr>
        <w:t>。如对认定事实有异议的，执法人员做好现场摄录拍照取证报分局办公室核实。</w:t>
      </w:r>
    </w:p>
    <w:p w14:paraId="0982CE51" w14:textId="77777777" w:rsidR="0015545B" w:rsidRPr="0015545B" w:rsidRDefault="0015545B" w:rsidP="0015545B">
      <w:pPr>
        <w:spacing w:line="500" w:lineRule="exact"/>
        <w:ind w:firstLineChars="200" w:firstLine="420"/>
        <w:rPr>
          <w:rFonts w:ascii="宋体" w:hAnsi="宋体" w:cs="宋体" w:hint="eastAsia"/>
          <w:szCs w:val="21"/>
        </w:rPr>
      </w:pPr>
      <w:r w:rsidRPr="0015545B">
        <w:rPr>
          <w:rFonts w:ascii="宋体" w:hAnsi="宋体" w:cs="宋体" w:hint="eastAsia"/>
          <w:szCs w:val="21"/>
        </w:rPr>
        <w:t>采购方执法中队现场考核发现未妥善解决的问题，次日内将记录确认表及摄录图片资料交采购方办公室处理。经核查，问题属实，确存在违约服务的，由采购方办公室对照考核标准扣取当月服务款。</w:t>
      </w:r>
    </w:p>
    <w:p w14:paraId="7A31A99A" w14:textId="77777777" w:rsidR="0015545B" w:rsidRPr="0015545B" w:rsidRDefault="0015545B" w:rsidP="0015545B">
      <w:pPr>
        <w:spacing w:line="500" w:lineRule="exact"/>
        <w:rPr>
          <w:rFonts w:ascii="宋体" w:hAnsi="宋体" w:cs="宋体" w:hint="eastAsia"/>
          <w:szCs w:val="21"/>
        </w:rPr>
      </w:pPr>
      <w:r w:rsidRPr="0015545B">
        <w:rPr>
          <w:rFonts w:ascii="宋体" w:hAnsi="宋体" w:cs="宋体" w:hint="eastAsia"/>
          <w:szCs w:val="21"/>
        </w:rPr>
        <w:t xml:space="preserve">    市容综合巡查管理服务指定区域内，服务期间核实存在违章情况，发现1宗，扣取当月服务管理费200元，发现2宗的，扣款400元，如此类推；当月累计发现10宗或者当月一天内发现10宗及以上的，由分局进行约谈，拒不改进或无合理理由按要求改进的，可按合同约定追究违约责任。</w:t>
      </w:r>
    </w:p>
    <w:p w14:paraId="5E447147" w14:textId="77777777" w:rsidR="0015545B" w:rsidRPr="0015545B" w:rsidRDefault="0015545B" w:rsidP="0015545B">
      <w:pPr>
        <w:spacing w:line="500" w:lineRule="exact"/>
        <w:ind w:firstLine="640"/>
        <w:rPr>
          <w:rFonts w:ascii="宋体" w:hAnsi="宋体" w:cs="宋体" w:hint="eastAsia"/>
          <w:szCs w:val="21"/>
        </w:rPr>
      </w:pPr>
      <w:r w:rsidRPr="0015545B">
        <w:rPr>
          <w:rFonts w:ascii="宋体" w:hAnsi="宋体" w:cs="宋体" w:hint="eastAsia"/>
          <w:szCs w:val="21"/>
        </w:rPr>
        <w:t>严格保障协管服务人员在岗在职，文明劝导，规范管理。经现场查实，在岗协管员人数不达标，或在岗但没有尽职尽责的按服务内容认真履职的，每人次扣减服务费1000元。派出协管员不能满足要求的，当天内须更换合适人员。如协管人员缺岗或缺人超过三次，按合同约定追究违约责任。</w:t>
      </w:r>
    </w:p>
    <w:p w14:paraId="02BAA636" w14:textId="77777777" w:rsidR="0015545B" w:rsidRPr="0015545B" w:rsidRDefault="0015545B" w:rsidP="0015545B">
      <w:pPr>
        <w:spacing w:line="500" w:lineRule="exact"/>
        <w:ind w:firstLine="640"/>
        <w:rPr>
          <w:rFonts w:ascii="宋体" w:hAnsi="宋体" w:cs="宋体" w:hint="eastAsia"/>
          <w:szCs w:val="21"/>
        </w:rPr>
      </w:pPr>
      <w:r w:rsidRPr="0015545B">
        <w:rPr>
          <w:rFonts w:ascii="宋体" w:hAnsi="宋体" w:cs="宋体" w:hint="eastAsia"/>
          <w:szCs w:val="21"/>
        </w:rPr>
        <w:t>结合群众投诉举报情况以及上级检查考核结果，如服务区域出现与服务标准不相符的市容违章行为，参照上述标准进行扣款。因巡查管理缺位，造成服务效果不佳，被上级通报或媒体曝光的，出现一宗，一次性扣取当月服务费款10000元。</w:t>
      </w:r>
    </w:p>
    <w:p w14:paraId="4D870AEE" w14:textId="77777777" w:rsidR="0015545B" w:rsidRPr="0015545B" w:rsidRDefault="0015545B" w:rsidP="0015545B">
      <w:pPr>
        <w:spacing w:line="500" w:lineRule="exact"/>
        <w:ind w:firstLine="640"/>
        <w:rPr>
          <w:rFonts w:ascii="宋体" w:hAnsi="宋体" w:cs="宋体" w:hint="eastAsia"/>
          <w:szCs w:val="21"/>
        </w:rPr>
      </w:pPr>
      <w:r w:rsidRPr="0015545B">
        <w:rPr>
          <w:rFonts w:ascii="宋体" w:hAnsi="宋体" w:cs="宋体" w:hint="eastAsia"/>
          <w:b/>
          <w:szCs w:val="21"/>
        </w:rPr>
        <w:t>2、每月检查考核</w:t>
      </w:r>
    </w:p>
    <w:p w14:paraId="50BB37D6" w14:textId="77777777" w:rsidR="0015545B" w:rsidRPr="0015545B" w:rsidRDefault="0015545B" w:rsidP="0015545B">
      <w:pPr>
        <w:spacing w:line="500" w:lineRule="exact"/>
        <w:ind w:firstLine="640"/>
        <w:rPr>
          <w:rFonts w:ascii="宋体" w:hAnsi="宋体" w:cs="宋体" w:hint="eastAsia"/>
          <w:szCs w:val="21"/>
        </w:rPr>
      </w:pPr>
      <w:r w:rsidRPr="0015545B">
        <w:rPr>
          <w:rFonts w:ascii="宋体" w:hAnsi="宋体" w:cs="宋体" w:hint="eastAsia"/>
          <w:szCs w:val="21"/>
        </w:rPr>
        <w:t>采购方每月中标方进行日常检查，每月对中标方服务质量进行考核评分。考核成绩在85分以上，可按合同金额全额支付当月服务费用；考核成绩在85分以下，每低于1分，按当月固定服务费的1%扣款，依</w:t>
      </w:r>
      <w:r w:rsidRPr="0015545B">
        <w:rPr>
          <w:rFonts w:ascii="宋体" w:hAnsi="宋体" w:cs="宋体" w:hint="eastAsia"/>
          <w:szCs w:val="21"/>
        </w:rPr>
        <w:lastRenderedPageBreak/>
        <w:t>次类推（最多不超过10%）；如累计三个月服务质量考核评分低于85分的，按合同约定追究违约责任。</w:t>
      </w:r>
    </w:p>
    <w:p w14:paraId="3959E263" w14:textId="77777777" w:rsidR="0015545B" w:rsidRPr="0015545B" w:rsidRDefault="0015545B" w:rsidP="0015545B">
      <w:pPr>
        <w:spacing w:line="500" w:lineRule="exact"/>
        <w:rPr>
          <w:rFonts w:ascii="宋体" w:hAnsi="宋体" w:cs="宋体" w:hint="eastAsia"/>
          <w:bCs/>
          <w:szCs w:val="21"/>
        </w:rPr>
      </w:pPr>
      <w:r w:rsidRPr="0015545B">
        <w:rPr>
          <w:rFonts w:ascii="宋体" w:hAnsi="宋体" w:cs="宋体" w:hint="eastAsia"/>
          <w:bCs/>
          <w:szCs w:val="21"/>
        </w:rPr>
        <w:t>五、服务期限</w:t>
      </w:r>
    </w:p>
    <w:p w14:paraId="484EBB0B" w14:textId="77777777" w:rsidR="0015545B" w:rsidRPr="0015545B" w:rsidRDefault="0015545B" w:rsidP="0015545B">
      <w:pPr>
        <w:spacing w:line="500" w:lineRule="exact"/>
        <w:ind w:firstLineChars="271" w:firstLine="569"/>
        <w:jc w:val="left"/>
        <w:rPr>
          <w:rFonts w:ascii="宋体" w:hAnsi="宋体" w:cs="宋体" w:hint="eastAsia"/>
          <w:szCs w:val="21"/>
        </w:rPr>
      </w:pPr>
      <w:r w:rsidRPr="0015545B">
        <w:rPr>
          <w:rFonts w:ascii="宋体" w:hAnsi="宋体" w:cs="宋体" w:hint="eastAsia"/>
          <w:szCs w:val="21"/>
        </w:rPr>
        <w:t>服务期为从</w:t>
      </w:r>
      <w:r w:rsidRPr="0015545B">
        <w:rPr>
          <w:rFonts w:ascii="宋体" w:hAnsi="宋体" w:cs="宋体" w:hint="eastAsia"/>
          <w:color w:val="000000"/>
          <w:szCs w:val="21"/>
        </w:rPr>
        <w:t>合同签订之日开始算，</w:t>
      </w:r>
      <w:r w:rsidRPr="0015545B">
        <w:rPr>
          <w:rFonts w:ascii="宋体" w:hAnsi="宋体" w:cs="宋体" w:hint="eastAsia"/>
          <w:szCs w:val="21"/>
        </w:rPr>
        <w:t>共两年。采购方每年对中标方履约情况进行综合考核，如考核结果不达标的，合同终止。</w:t>
      </w:r>
    </w:p>
    <w:p w14:paraId="0F6A6EFD" w14:textId="77777777" w:rsidR="0015545B" w:rsidRPr="0015545B" w:rsidRDefault="0015545B" w:rsidP="0015545B">
      <w:pPr>
        <w:spacing w:line="500" w:lineRule="exact"/>
        <w:rPr>
          <w:rFonts w:ascii="宋体" w:hAnsi="宋体" w:cs="宋体" w:hint="eastAsia"/>
          <w:bCs/>
          <w:szCs w:val="21"/>
        </w:rPr>
      </w:pPr>
      <w:r w:rsidRPr="0015545B">
        <w:rPr>
          <w:rFonts w:ascii="宋体" w:hAnsi="宋体" w:cs="宋体" w:hint="eastAsia"/>
          <w:bCs/>
          <w:szCs w:val="21"/>
        </w:rPr>
        <w:t>六、服务管理费</w:t>
      </w:r>
    </w:p>
    <w:p w14:paraId="01309929" w14:textId="77777777" w:rsidR="0015545B" w:rsidRPr="0015545B" w:rsidRDefault="0015545B" w:rsidP="0015545B">
      <w:pPr>
        <w:pStyle w:val="28"/>
        <w:spacing w:line="500" w:lineRule="exact"/>
        <w:ind w:firstLine="433"/>
        <w:rPr>
          <w:rFonts w:ascii="宋体" w:eastAsia="宋体" w:hAnsi="宋体" w:cs="宋体" w:hint="eastAsia"/>
          <w:sz w:val="21"/>
          <w:szCs w:val="21"/>
        </w:rPr>
      </w:pPr>
      <w:r w:rsidRPr="0015545B">
        <w:rPr>
          <w:rFonts w:ascii="宋体" w:eastAsia="宋体" w:hAnsi="宋体" w:cs="宋体" w:hint="eastAsia"/>
          <w:sz w:val="21"/>
          <w:szCs w:val="21"/>
        </w:rPr>
        <w:t>1、人员薪酬须符合劳动法相关规定。</w:t>
      </w:r>
    </w:p>
    <w:p w14:paraId="407064AE" w14:textId="77777777" w:rsidR="0015545B" w:rsidRPr="0015545B" w:rsidRDefault="0015545B" w:rsidP="0015545B">
      <w:pPr>
        <w:adjustRightInd w:val="0"/>
        <w:snapToGrid w:val="0"/>
        <w:spacing w:line="500" w:lineRule="exact"/>
        <w:ind w:firstLineChars="100" w:firstLine="210"/>
        <w:rPr>
          <w:rFonts w:ascii="宋体" w:hAnsi="宋体" w:cs="宋体" w:hint="eastAsia"/>
          <w:szCs w:val="21"/>
        </w:rPr>
      </w:pPr>
      <w:r w:rsidRPr="0015545B">
        <w:rPr>
          <w:rFonts w:ascii="宋体" w:hAnsi="宋体" w:cs="宋体" w:hint="eastAsia"/>
          <w:szCs w:val="21"/>
        </w:rPr>
        <w:t>2、本次协管服务为整体外包，报价包括但不限于人员工资、加班费、社保、服装费、车辆及设备使用费（含车辆租赁或购置费、油费、保险、维修保养费等）、辅助材料费、保险、税金、管理费、工伤或非工伤的补偿等所有乙方履行本合同所发生的一切含税费用。采购方除支付此协管服务费外，无须向中标方及其协管人员支付任何其他费用。采购方不负责协管人员的食宿。定标后，服务公司不得以任何理由追加服务费。</w:t>
      </w:r>
    </w:p>
    <w:p w14:paraId="32D33630" w14:textId="77777777" w:rsidR="0015545B" w:rsidRPr="0015545B" w:rsidRDefault="0015545B" w:rsidP="0015545B">
      <w:pPr>
        <w:spacing w:line="500" w:lineRule="exact"/>
        <w:rPr>
          <w:rFonts w:ascii="宋体" w:hAnsi="宋体" w:cs="宋体" w:hint="eastAsia"/>
          <w:bCs/>
          <w:szCs w:val="21"/>
        </w:rPr>
      </w:pPr>
      <w:r w:rsidRPr="0015545B">
        <w:rPr>
          <w:rFonts w:ascii="宋体" w:hAnsi="宋体" w:cs="宋体" w:hint="eastAsia"/>
          <w:bCs/>
          <w:szCs w:val="21"/>
        </w:rPr>
        <w:t>七、付款方式</w:t>
      </w:r>
    </w:p>
    <w:p w14:paraId="6BD29F9C" w14:textId="77777777" w:rsidR="0015545B" w:rsidRPr="0015545B" w:rsidRDefault="0015545B" w:rsidP="0015545B">
      <w:pPr>
        <w:pStyle w:val="28"/>
        <w:spacing w:line="500" w:lineRule="exact"/>
        <w:ind w:firstLine="433"/>
        <w:rPr>
          <w:rFonts w:ascii="宋体" w:eastAsia="宋体" w:hAnsi="宋体" w:cs="宋体" w:hint="eastAsia"/>
          <w:sz w:val="21"/>
          <w:szCs w:val="21"/>
        </w:rPr>
      </w:pPr>
      <w:r w:rsidRPr="0015545B">
        <w:rPr>
          <w:rFonts w:ascii="宋体" w:eastAsia="宋体" w:hAnsi="宋体" w:cs="宋体" w:hint="eastAsia"/>
          <w:sz w:val="21"/>
          <w:szCs w:val="21"/>
        </w:rPr>
        <w:t>1、付款方式为按月结付，每月服务费用为两年总服务费用的1/24。采购人在服务期满一个月后，结合采购人对中标人月考核结果，于次月向中标人一次性付清上一个月的服务费用，即2025年1月支付2024年12月的月服务费用，如此类推。在采购人付款前，中标人应开具等额合法有效的服务发票给采购人，如因甲方请款原因或乙方自身原因造成付款延迟的，甲方不以违约论。</w:t>
      </w:r>
    </w:p>
    <w:p w14:paraId="0A420B27" w14:textId="77777777" w:rsidR="0015545B" w:rsidRPr="0015545B" w:rsidRDefault="0015545B" w:rsidP="0015545B">
      <w:pPr>
        <w:pStyle w:val="28"/>
        <w:spacing w:line="500" w:lineRule="exact"/>
        <w:ind w:firstLine="433"/>
        <w:rPr>
          <w:rFonts w:ascii="宋体" w:eastAsia="宋体" w:hAnsi="宋体" w:cs="宋体" w:hint="eastAsia"/>
          <w:sz w:val="21"/>
          <w:szCs w:val="21"/>
        </w:rPr>
      </w:pPr>
      <w:r w:rsidRPr="0015545B">
        <w:rPr>
          <w:rFonts w:ascii="宋体" w:eastAsia="宋体" w:hAnsi="宋体" w:cs="宋体" w:hint="eastAsia"/>
          <w:sz w:val="21"/>
          <w:szCs w:val="21"/>
        </w:rPr>
        <w:t>2、如在服务期间，经采购人考核，存在服务管理费扣减的，按扣减后实际费用支付。</w:t>
      </w:r>
    </w:p>
    <w:p w14:paraId="22B284CD" w14:textId="77777777" w:rsidR="0015545B" w:rsidRPr="0015545B" w:rsidRDefault="0015545B" w:rsidP="0015545B">
      <w:pPr>
        <w:pStyle w:val="28"/>
        <w:spacing w:line="500" w:lineRule="exact"/>
        <w:ind w:firstLineChars="0" w:firstLine="0"/>
        <w:rPr>
          <w:rFonts w:ascii="宋体" w:eastAsia="宋体" w:hAnsi="宋体" w:cs="宋体" w:hint="eastAsia"/>
          <w:bCs/>
          <w:sz w:val="21"/>
          <w:szCs w:val="21"/>
        </w:rPr>
      </w:pPr>
      <w:r w:rsidRPr="0015545B">
        <w:rPr>
          <w:rFonts w:ascii="宋体" w:eastAsia="宋体" w:hAnsi="宋体" w:cs="宋体" w:hint="eastAsia"/>
          <w:bCs/>
          <w:sz w:val="21"/>
          <w:szCs w:val="21"/>
        </w:rPr>
        <w:t>八、履约保函</w:t>
      </w:r>
    </w:p>
    <w:p w14:paraId="359D77B4" w14:textId="77777777" w:rsidR="0015545B" w:rsidRPr="0015545B" w:rsidRDefault="0015545B" w:rsidP="0015545B">
      <w:pPr>
        <w:pStyle w:val="28"/>
        <w:spacing w:line="500" w:lineRule="exact"/>
        <w:ind w:firstLine="433"/>
        <w:rPr>
          <w:rFonts w:ascii="宋体" w:eastAsia="宋体" w:hAnsi="宋体" w:cs="宋体" w:hint="eastAsia"/>
          <w:sz w:val="21"/>
          <w:szCs w:val="21"/>
        </w:rPr>
      </w:pPr>
      <w:r w:rsidRPr="0015545B">
        <w:rPr>
          <w:rFonts w:ascii="宋体" w:eastAsia="宋体" w:hAnsi="宋体" w:cs="宋体" w:hint="eastAsia"/>
          <w:sz w:val="21"/>
          <w:szCs w:val="21"/>
        </w:rPr>
        <w:t>（1）为保障中标供应商服务到位且在执法协管过程中造成其它人员、财产等不可预测风险系数方面考虑，中标供应商在采购合同签署前须提交履约担保，担保金额为合同金额的5%，采用履约保函方式提交。待合同期满，如中标供应商无重大违法行为和合同特别规定的违约行为，则按程序无息退回。</w:t>
      </w:r>
    </w:p>
    <w:p w14:paraId="7505F5F3" w14:textId="77777777" w:rsidR="0015545B" w:rsidRPr="0015545B" w:rsidRDefault="0015545B" w:rsidP="0015545B">
      <w:pPr>
        <w:spacing w:line="500" w:lineRule="exact"/>
        <w:ind w:firstLineChars="181" w:firstLine="380"/>
        <w:rPr>
          <w:rFonts w:ascii="宋体" w:hAnsi="宋体" w:cs="宋体" w:hint="eastAsia"/>
          <w:szCs w:val="21"/>
        </w:rPr>
      </w:pPr>
      <w:r w:rsidRPr="0015545B">
        <w:rPr>
          <w:rFonts w:ascii="宋体" w:hAnsi="宋体" w:cs="宋体" w:hint="eastAsia"/>
          <w:szCs w:val="21"/>
        </w:rPr>
        <w:t>（2）如遇中标供应商在合同期内出现以下行为之一的，采购人有权立即解除合同，并予以全额没收中标供应商的履约保证金。</w:t>
      </w:r>
    </w:p>
    <w:p w14:paraId="00B96903" w14:textId="77777777" w:rsidR="0015545B" w:rsidRPr="0015545B" w:rsidRDefault="0015545B" w:rsidP="0015545B">
      <w:pPr>
        <w:spacing w:line="500" w:lineRule="exact"/>
        <w:ind w:firstLine="420"/>
        <w:rPr>
          <w:rFonts w:ascii="宋体" w:hAnsi="宋体" w:cs="宋体" w:hint="eastAsia"/>
          <w:szCs w:val="21"/>
        </w:rPr>
      </w:pPr>
      <w:r w:rsidRPr="0015545B">
        <w:rPr>
          <w:rFonts w:ascii="宋体" w:hAnsi="宋体" w:cs="宋体" w:hint="eastAsia"/>
          <w:szCs w:val="21"/>
        </w:rPr>
        <w:t xml:space="preserve">  1）中标供应商中途退出；</w:t>
      </w:r>
    </w:p>
    <w:p w14:paraId="63FE43C5" w14:textId="77777777" w:rsidR="0015545B" w:rsidRPr="0015545B" w:rsidRDefault="0015545B" w:rsidP="0015545B">
      <w:pPr>
        <w:spacing w:line="500" w:lineRule="exact"/>
        <w:ind w:firstLine="420"/>
        <w:rPr>
          <w:rFonts w:ascii="宋体" w:hAnsi="宋体" w:cs="宋体" w:hint="eastAsia"/>
          <w:szCs w:val="21"/>
        </w:rPr>
      </w:pPr>
      <w:r w:rsidRPr="0015545B">
        <w:rPr>
          <w:rFonts w:ascii="宋体" w:hAnsi="宋体" w:cs="宋体" w:hint="eastAsia"/>
          <w:szCs w:val="21"/>
        </w:rPr>
        <w:t xml:space="preserve">  2）中标供应商部分转让或全部转让合同的权力和义务；</w:t>
      </w:r>
    </w:p>
    <w:p w14:paraId="2C7AD8CD" w14:textId="77777777" w:rsidR="0015545B" w:rsidRPr="0015545B" w:rsidRDefault="0015545B" w:rsidP="0015545B">
      <w:pPr>
        <w:spacing w:line="500" w:lineRule="exact"/>
        <w:ind w:firstLine="420"/>
        <w:rPr>
          <w:rFonts w:ascii="宋体" w:hAnsi="宋体" w:cs="宋体" w:hint="eastAsia"/>
          <w:szCs w:val="21"/>
        </w:rPr>
      </w:pPr>
      <w:r w:rsidRPr="0015545B">
        <w:rPr>
          <w:rFonts w:ascii="宋体" w:hAnsi="宋体" w:cs="宋体" w:hint="eastAsia"/>
          <w:szCs w:val="21"/>
        </w:rPr>
        <w:t xml:space="preserve">  3）乙方不履行合同义务或履行义务不符合约定的。</w:t>
      </w:r>
    </w:p>
    <w:p w14:paraId="7FDBF58E" w14:textId="77777777" w:rsidR="0015545B" w:rsidRPr="0015545B" w:rsidRDefault="0015545B" w:rsidP="0015545B">
      <w:pPr>
        <w:spacing w:line="500" w:lineRule="exact"/>
        <w:ind w:firstLine="420"/>
        <w:rPr>
          <w:rFonts w:ascii="宋体" w:hAnsi="宋体" w:cs="宋体" w:hint="eastAsia"/>
          <w:szCs w:val="21"/>
        </w:rPr>
      </w:pPr>
    </w:p>
    <w:p w14:paraId="3F5C4AB1" w14:textId="64FD9226" w:rsidR="0015545B" w:rsidRPr="0015545B" w:rsidRDefault="0015545B" w:rsidP="0015545B">
      <w:pPr>
        <w:spacing w:line="500" w:lineRule="exact"/>
        <w:ind w:firstLine="420"/>
        <w:rPr>
          <w:rFonts w:ascii="宋体" w:hAnsi="宋体" w:cs="宋体" w:hint="eastAsia"/>
          <w:szCs w:val="21"/>
        </w:rPr>
      </w:pPr>
      <w:r w:rsidRPr="0015545B">
        <w:rPr>
          <w:rFonts w:ascii="宋体" w:hAnsi="宋体" w:cs="宋体" w:hint="eastAsia"/>
          <w:szCs w:val="21"/>
        </w:rPr>
        <w:lastRenderedPageBreak/>
        <w:t>附件：东莞市城市管理和综合执法局南城分局城市管理执法协管服务项目（两年）工作内容及考核细则</w:t>
      </w:r>
    </w:p>
    <w:tbl>
      <w:tblPr>
        <w:tblW w:w="9601" w:type="dxa"/>
        <w:tblLayout w:type="fixed"/>
        <w:tblCellMar>
          <w:left w:w="0" w:type="dxa"/>
          <w:right w:w="0" w:type="dxa"/>
        </w:tblCellMar>
        <w:tblLook w:val="0000" w:firstRow="0" w:lastRow="0" w:firstColumn="0" w:lastColumn="0" w:noHBand="0" w:noVBand="0"/>
      </w:tblPr>
      <w:tblGrid>
        <w:gridCol w:w="575"/>
        <w:gridCol w:w="213"/>
        <w:gridCol w:w="437"/>
        <w:gridCol w:w="98"/>
        <w:gridCol w:w="645"/>
        <w:gridCol w:w="600"/>
        <w:gridCol w:w="600"/>
        <w:gridCol w:w="600"/>
        <w:gridCol w:w="600"/>
        <w:gridCol w:w="600"/>
        <w:gridCol w:w="600"/>
        <w:gridCol w:w="600"/>
        <w:gridCol w:w="600"/>
        <w:gridCol w:w="373"/>
        <w:gridCol w:w="227"/>
        <w:gridCol w:w="452"/>
        <w:gridCol w:w="148"/>
        <w:gridCol w:w="490"/>
        <w:gridCol w:w="18"/>
        <w:gridCol w:w="469"/>
        <w:gridCol w:w="338"/>
        <w:gridCol w:w="318"/>
      </w:tblGrid>
      <w:tr w:rsidR="0015545B" w:rsidRPr="0015545B" w14:paraId="6570D683" w14:textId="77777777" w:rsidTr="00F41561">
        <w:trPr>
          <w:trHeight w:val="300"/>
        </w:trPr>
        <w:tc>
          <w:tcPr>
            <w:tcW w:w="9601" w:type="dxa"/>
            <w:gridSpan w:val="22"/>
            <w:tcBorders>
              <w:top w:val="nil"/>
              <w:left w:val="nil"/>
              <w:bottom w:val="nil"/>
              <w:right w:val="nil"/>
            </w:tcBorders>
            <w:noWrap/>
            <w:tcMar>
              <w:top w:w="10" w:type="dxa"/>
              <w:left w:w="10" w:type="dxa"/>
              <w:right w:w="10" w:type="dxa"/>
            </w:tcMar>
            <w:vAlign w:val="center"/>
          </w:tcPr>
          <w:p w14:paraId="52AA2C43" w14:textId="77777777" w:rsidR="0015545B" w:rsidRPr="0015545B" w:rsidRDefault="0015545B" w:rsidP="00F41561">
            <w:pPr>
              <w:rPr>
                <w:rFonts w:ascii="宋体" w:hAnsi="宋体" w:cs="宋体" w:hint="eastAsia"/>
                <w:color w:val="000000"/>
                <w:szCs w:val="21"/>
              </w:rPr>
            </w:pPr>
            <w:r w:rsidRPr="0015545B">
              <w:rPr>
                <w:rFonts w:ascii="宋体" w:hAnsi="宋体" w:cs="宋体" w:hint="eastAsia"/>
                <w:color w:val="000000"/>
                <w:kern w:val="0"/>
                <w:szCs w:val="21"/>
                <w:lang w:bidi="ar"/>
              </w:rPr>
              <w:t>附件1-1</w:t>
            </w:r>
          </w:p>
        </w:tc>
      </w:tr>
      <w:tr w:rsidR="0015545B" w:rsidRPr="0015545B" w14:paraId="67CD2B18" w14:textId="77777777" w:rsidTr="00F41561">
        <w:trPr>
          <w:trHeight w:val="560"/>
        </w:trPr>
        <w:tc>
          <w:tcPr>
            <w:tcW w:w="9601" w:type="dxa"/>
            <w:gridSpan w:val="22"/>
            <w:tcBorders>
              <w:top w:val="nil"/>
              <w:left w:val="nil"/>
              <w:bottom w:val="nil"/>
              <w:right w:val="nil"/>
            </w:tcBorders>
            <w:noWrap/>
            <w:tcMar>
              <w:top w:w="10" w:type="dxa"/>
              <w:left w:w="10" w:type="dxa"/>
              <w:right w:w="10" w:type="dxa"/>
            </w:tcMar>
            <w:vAlign w:val="center"/>
          </w:tcPr>
          <w:p w14:paraId="34E24711" w14:textId="77777777" w:rsidR="0015545B" w:rsidRPr="0015545B" w:rsidRDefault="0015545B" w:rsidP="00F41561">
            <w:pPr>
              <w:widowControl/>
              <w:jc w:val="left"/>
              <w:textAlignment w:val="center"/>
              <w:rPr>
                <w:rFonts w:ascii="宋体" w:hAnsi="宋体" w:cs="宋体" w:hint="eastAsia"/>
                <w:color w:val="000000"/>
                <w:szCs w:val="21"/>
              </w:rPr>
            </w:pPr>
            <w:r w:rsidRPr="0015545B">
              <w:rPr>
                <w:rStyle w:val="font01"/>
                <w:rFonts w:ascii="宋体" w:eastAsia="宋体" w:hAnsi="宋体" w:cs="宋体" w:hint="eastAsia"/>
                <w:sz w:val="21"/>
                <w:szCs w:val="21"/>
                <w:lang w:bidi="ar"/>
              </w:rPr>
              <w:t>东莞市城市管理和综合执法局南城分局</w:t>
            </w:r>
            <w:r w:rsidRPr="0015545B">
              <w:rPr>
                <w:rFonts w:ascii="宋体" w:hAnsi="宋体" w:cs="宋体" w:hint="eastAsia"/>
                <w:color w:val="000000"/>
                <w:kern w:val="0"/>
                <w:szCs w:val="21"/>
                <w:lang w:bidi="ar"/>
              </w:rPr>
              <w:t>城市管理执法协管服务工作检查记录表（   年  月）</w:t>
            </w:r>
          </w:p>
        </w:tc>
      </w:tr>
      <w:tr w:rsidR="0015545B" w:rsidRPr="0015545B" w14:paraId="71614FA6" w14:textId="77777777" w:rsidTr="00F41561">
        <w:trPr>
          <w:trHeight w:val="480"/>
        </w:trPr>
        <w:tc>
          <w:tcPr>
            <w:tcW w:w="9601" w:type="dxa"/>
            <w:gridSpan w:val="22"/>
            <w:tcBorders>
              <w:top w:val="nil"/>
              <w:left w:val="nil"/>
              <w:bottom w:val="single" w:sz="4" w:space="0" w:color="000000"/>
              <w:right w:val="nil"/>
            </w:tcBorders>
            <w:noWrap/>
            <w:tcMar>
              <w:top w:w="10" w:type="dxa"/>
              <w:left w:w="10" w:type="dxa"/>
              <w:right w:w="10" w:type="dxa"/>
            </w:tcMar>
            <w:vAlign w:val="center"/>
          </w:tcPr>
          <w:p w14:paraId="44FB2257" w14:textId="77777777" w:rsidR="0015545B" w:rsidRPr="0015545B" w:rsidRDefault="0015545B" w:rsidP="00F41561">
            <w:pPr>
              <w:widowControl/>
              <w:jc w:val="left"/>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甲方：</w:t>
            </w:r>
            <w:r w:rsidRPr="0015545B">
              <w:rPr>
                <w:rStyle w:val="font31"/>
                <w:rFonts w:ascii="宋体" w:eastAsia="宋体" w:hAnsi="宋体" w:cs="宋体"/>
                <w:lang w:bidi="ar"/>
              </w:rPr>
              <w:t>东莞市城市管理和综合执法局南城分局</w:t>
            </w:r>
          </w:p>
        </w:tc>
      </w:tr>
      <w:tr w:rsidR="0015545B" w:rsidRPr="0015545B" w14:paraId="646F78E3" w14:textId="77777777" w:rsidTr="00F41561">
        <w:trPr>
          <w:trHeight w:val="480"/>
        </w:trPr>
        <w:tc>
          <w:tcPr>
            <w:tcW w:w="9601" w:type="dxa"/>
            <w:gridSpan w:val="22"/>
            <w:tcBorders>
              <w:top w:val="nil"/>
              <w:left w:val="nil"/>
              <w:bottom w:val="single" w:sz="4" w:space="0" w:color="000000"/>
              <w:right w:val="nil"/>
            </w:tcBorders>
            <w:noWrap/>
            <w:tcMar>
              <w:top w:w="10" w:type="dxa"/>
              <w:left w:w="10" w:type="dxa"/>
              <w:right w:w="10" w:type="dxa"/>
            </w:tcMar>
            <w:vAlign w:val="center"/>
          </w:tcPr>
          <w:p w14:paraId="3D3990A9" w14:textId="77777777" w:rsidR="0015545B" w:rsidRPr="0015545B" w:rsidRDefault="0015545B" w:rsidP="00F41561">
            <w:pPr>
              <w:widowControl/>
              <w:jc w:val="left"/>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乙方：</w:t>
            </w:r>
            <w:r w:rsidRPr="0015545B">
              <w:rPr>
                <w:rStyle w:val="font31"/>
                <w:rFonts w:ascii="宋体" w:eastAsia="宋体" w:hAnsi="宋体" w:cs="宋体"/>
                <w:lang w:bidi="ar"/>
              </w:rPr>
              <w:t xml:space="preserve"> </w:t>
            </w:r>
          </w:p>
        </w:tc>
      </w:tr>
      <w:tr w:rsidR="0015545B" w:rsidRPr="0015545B" w14:paraId="20A32F54" w14:textId="77777777" w:rsidTr="00F41561">
        <w:trPr>
          <w:trHeight w:val="2140"/>
        </w:trPr>
        <w:tc>
          <w:tcPr>
            <w:tcW w:w="9601" w:type="dxa"/>
            <w:gridSpan w:val="22"/>
            <w:tcBorders>
              <w:top w:val="single" w:sz="4" w:space="0" w:color="000000"/>
              <w:left w:val="nil"/>
              <w:bottom w:val="single" w:sz="4" w:space="0" w:color="000000"/>
              <w:right w:val="nil"/>
            </w:tcBorders>
            <w:tcMar>
              <w:top w:w="10" w:type="dxa"/>
              <w:left w:w="10" w:type="dxa"/>
              <w:right w:w="10" w:type="dxa"/>
            </w:tcMar>
            <w:vAlign w:val="center"/>
          </w:tcPr>
          <w:p w14:paraId="237D7FF9" w14:textId="77777777" w:rsidR="0015545B" w:rsidRPr="0015545B" w:rsidRDefault="0015545B" w:rsidP="00F41561">
            <w:pPr>
              <w:widowControl/>
              <w:jc w:val="left"/>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填写要求：</w:t>
            </w:r>
            <w:r w:rsidRPr="0015545B">
              <w:rPr>
                <w:rStyle w:val="font01"/>
                <w:rFonts w:ascii="宋体" w:eastAsia="宋体" w:hAnsi="宋体" w:cs="宋体" w:hint="eastAsia"/>
                <w:sz w:val="21"/>
                <w:szCs w:val="21"/>
                <w:lang w:bidi="ar"/>
              </w:rPr>
              <w:t>根据《东莞市城市管理和综合执法局南城分局城市管理执法协管服务项目（两年）工作内容及考核细则》，由甲方责任片区负责人每天分班次进行不定时抽检，包括对服务期限内提供的服务人数进行现场清点和核实，对服务范围内提供的具体服务内容、要求、标准和效果进行逐项检查。根据考核重点如实规范记录，包括执法人员签名、时间、发现问题的记录、反馈处理方式、问题处理后续跟踪以及乙方组长签名确认等。如发现问题较多，请在《协管服务问题清单》中详细罗列说明。如对认定事实有异议的，执法人员做好现场摄录拍照取证报分局办公室核实。</w:t>
            </w:r>
          </w:p>
        </w:tc>
      </w:tr>
      <w:tr w:rsidR="0015545B" w:rsidRPr="0015545B" w14:paraId="372DC9CA" w14:textId="77777777" w:rsidTr="00F41561">
        <w:trPr>
          <w:trHeight w:val="420"/>
        </w:trPr>
        <w:tc>
          <w:tcPr>
            <w:tcW w:w="575"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F5B6203"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日期</w:t>
            </w:r>
          </w:p>
        </w:tc>
        <w:tc>
          <w:tcPr>
            <w:tcW w:w="650" w:type="dxa"/>
            <w:gridSpan w:val="2"/>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FCBE547"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班次</w:t>
            </w:r>
          </w:p>
        </w:tc>
        <w:tc>
          <w:tcPr>
            <w:tcW w:w="6743" w:type="dxa"/>
            <w:gridSpan w:val="1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C27CCFB"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验收内容</w:t>
            </w:r>
          </w:p>
        </w:tc>
        <w:tc>
          <w:tcPr>
            <w:tcW w:w="1633"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DEF7A26"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代表签字确认</w:t>
            </w:r>
          </w:p>
        </w:tc>
      </w:tr>
      <w:tr w:rsidR="0015545B" w:rsidRPr="0015545B" w14:paraId="07230B0D" w14:textId="77777777" w:rsidTr="00F41561">
        <w:trPr>
          <w:trHeight w:val="1100"/>
        </w:trPr>
        <w:tc>
          <w:tcPr>
            <w:tcW w:w="57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2A316E2" w14:textId="77777777" w:rsidR="0015545B" w:rsidRPr="0015545B" w:rsidRDefault="0015545B" w:rsidP="00F41561">
            <w:pPr>
              <w:jc w:val="center"/>
              <w:rPr>
                <w:rFonts w:ascii="宋体" w:hAnsi="宋体" w:cs="宋体" w:hint="eastAsia"/>
                <w:color w:val="000000"/>
                <w:szCs w:val="21"/>
              </w:rPr>
            </w:pPr>
          </w:p>
        </w:tc>
        <w:tc>
          <w:tcPr>
            <w:tcW w:w="650"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5B1C765" w14:textId="77777777" w:rsidR="0015545B" w:rsidRPr="0015545B" w:rsidRDefault="0015545B" w:rsidP="00F41561">
            <w:pPr>
              <w:jc w:val="center"/>
              <w:rPr>
                <w:rFonts w:ascii="宋体" w:hAnsi="宋体" w:cs="宋体" w:hint="eastAsia"/>
                <w:color w:val="000000"/>
                <w:szCs w:val="21"/>
              </w:rPr>
            </w:pPr>
          </w:p>
        </w:tc>
        <w:tc>
          <w:tcPr>
            <w:tcW w:w="743" w:type="dxa"/>
            <w:gridSpan w:val="2"/>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03B7217"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保安员          数量（人）</w:t>
            </w:r>
          </w:p>
        </w:tc>
        <w:tc>
          <w:tcPr>
            <w:tcW w:w="120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394B4B2"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保安员个人素质和装备配置是否符合要求</w:t>
            </w:r>
          </w:p>
        </w:tc>
        <w:tc>
          <w:tcPr>
            <w:tcW w:w="120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AE4F06C"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 xml:space="preserve">工作时间        </w:t>
            </w:r>
          </w:p>
        </w:tc>
        <w:tc>
          <w:tcPr>
            <w:tcW w:w="120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BE83E51"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服务期间是否存在服务范围内违章情况</w:t>
            </w:r>
          </w:p>
        </w:tc>
        <w:tc>
          <w:tcPr>
            <w:tcW w:w="120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7AB9686"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检查发现问题</w:t>
            </w:r>
          </w:p>
        </w:tc>
        <w:tc>
          <w:tcPr>
            <w:tcW w:w="1200"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CBA5824"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整改跟踪情况</w:t>
            </w:r>
          </w:p>
        </w:tc>
        <w:tc>
          <w:tcPr>
            <w:tcW w:w="977" w:type="dxa"/>
            <w:gridSpan w:val="3"/>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3D41F2B"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甲方</w:t>
            </w:r>
          </w:p>
        </w:tc>
        <w:tc>
          <w:tcPr>
            <w:tcW w:w="656" w:type="dxa"/>
            <w:gridSpan w:val="2"/>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BBC7009"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 xml:space="preserve">乙方             </w:t>
            </w:r>
          </w:p>
        </w:tc>
      </w:tr>
      <w:tr w:rsidR="0015545B" w:rsidRPr="0015545B" w14:paraId="1DB69B01" w14:textId="77777777" w:rsidTr="00F41561">
        <w:trPr>
          <w:trHeight w:val="1240"/>
        </w:trPr>
        <w:tc>
          <w:tcPr>
            <w:tcW w:w="575"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66B95E9" w14:textId="77777777" w:rsidR="0015545B" w:rsidRPr="0015545B" w:rsidRDefault="0015545B" w:rsidP="00F41561">
            <w:pPr>
              <w:jc w:val="center"/>
              <w:rPr>
                <w:rFonts w:ascii="宋体" w:hAnsi="宋体" w:cs="宋体" w:hint="eastAsia"/>
                <w:color w:val="000000"/>
                <w:szCs w:val="21"/>
              </w:rPr>
            </w:pPr>
          </w:p>
        </w:tc>
        <w:tc>
          <w:tcPr>
            <w:tcW w:w="650"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8630195" w14:textId="77777777" w:rsidR="0015545B" w:rsidRPr="0015545B" w:rsidRDefault="0015545B" w:rsidP="00F41561">
            <w:pPr>
              <w:jc w:val="center"/>
              <w:rPr>
                <w:rFonts w:ascii="宋体" w:hAnsi="宋体" w:cs="宋体" w:hint="eastAsia"/>
                <w:color w:val="000000"/>
                <w:szCs w:val="21"/>
              </w:rPr>
            </w:pPr>
          </w:p>
        </w:tc>
        <w:tc>
          <w:tcPr>
            <w:tcW w:w="743"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9408739" w14:textId="77777777" w:rsidR="0015545B" w:rsidRPr="0015545B" w:rsidRDefault="0015545B" w:rsidP="00F41561">
            <w:pPr>
              <w:jc w:val="center"/>
              <w:rPr>
                <w:rFonts w:ascii="宋体" w:hAnsi="宋体" w:cs="宋体" w:hint="eastAsia"/>
                <w:b/>
                <w:color w:val="000000"/>
                <w:szCs w:val="21"/>
              </w:rPr>
            </w:pP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B90643B"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是</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D62130F"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否</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682084E"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在岗</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5857AB8"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不在岗</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CC1AB46"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是      （宗数）</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CD492BD"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否</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20E55AB"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地点</w:t>
            </w:r>
          </w:p>
        </w:tc>
        <w:tc>
          <w:tcPr>
            <w:tcW w:w="6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AF9685F"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具体内容</w:t>
            </w:r>
          </w:p>
        </w:tc>
        <w:tc>
          <w:tcPr>
            <w:tcW w:w="60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D25E9E4"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已按标准整改</w:t>
            </w:r>
          </w:p>
        </w:tc>
        <w:tc>
          <w:tcPr>
            <w:tcW w:w="60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28AA074"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经督促仍未整改</w:t>
            </w:r>
          </w:p>
        </w:tc>
        <w:tc>
          <w:tcPr>
            <w:tcW w:w="977" w:type="dxa"/>
            <w:gridSpan w:val="3"/>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B3A46B3" w14:textId="77777777" w:rsidR="0015545B" w:rsidRPr="0015545B" w:rsidRDefault="0015545B" w:rsidP="00F41561">
            <w:pPr>
              <w:jc w:val="center"/>
              <w:rPr>
                <w:rFonts w:ascii="宋体" w:hAnsi="宋体" w:cs="宋体" w:hint="eastAsia"/>
                <w:b/>
                <w:color w:val="000000"/>
                <w:szCs w:val="21"/>
              </w:rPr>
            </w:pPr>
          </w:p>
        </w:tc>
        <w:tc>
          <w:tcPr>
            <w:tcW w:w="656"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5B72295" w14:textId="77777777" w:rsidR="0015545B" w:rsidRPr="0015545B" w:rsidRDefault="0015545B" w:rsidP="00F41561">
            <w:pPr>
              <w:jc w:val="center"/>
              <w:rPr>
                <w:rFonts w:ascii="宋体" w:hAnsi="宋体" w:cs="宋体" w:hint="eastAsia"/>
                <w:b/>
                <w:color w:val="000000"/>
                <w:szCs w:val="21"/>
              </w:rPr>
            </w:pPr>
          </w:p>
        </w:tc>
      </w:tr>
      <w:tr w:rsidR="0015545B" w:rsidRPr="0015545B" w14:paraId="69E5EEE3" w14:textId="77777777" w:rsidTr="00F41561">
        <w:trPr>
          <w:trHeight w:val="900"/>
        </w:trPr>
        <w:tc>
          <w:tcPr>
            <w:tcW w:w="575"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16525EC" w14:textId="77777777" w:rsidR="0015545B" w:rsidRPr="0015545B" w:rsidRDefault="0015545B" w:rsidP="00F41561">
            <w:pPr>
              <w:jc w:val="center"/>
              <w:rPr>
                <w:rFonts w:ascii="宋体" w:hAnsi="宋体" w:cs="宋体" w:hint="eastAsia"/>
                <w:color w:val="000000"/>
                <w:szCs w:val="21"/>
              </w:rPr>
            </w:pPr>
          </w:p>
        </w:tc>
        <w:tc>
          <w:tcPr>
            <w:tcW w:w="65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06C76D3"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早班</w:t>
            </w:r>
          </w:p>
        </w:tc>
        <w:tc>
          <w:tcPr>
            <w:tcW w:w="743"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C1736F2"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1A3D365"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4F19419"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2CB44B8"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B18252E"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857237C"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1F93AB8" w14:textId="77777777" w:rsidR="0015545B" w:rsidRPr="0015545B" w:rsidRDefault="0015545B" w:rsidP="00F41561">
            <w:pPr>
              <w:jc w:val="left"/>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14E632E"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73FE0B5" w14:textId="77777777" w:rsidR="0015545B" w:rsidRPr="0015545B" w:rsidRDefault="0015545B" w:rsidP="00F41561">
            <w:pPr>
              <w:jc w:val="left"/>
              <w:rPr>
                <w:rFonts w:ascii="宋体" w:hAnsi="宋体" w:cs="宋体" w:hint="eastAsia"/>
                <w:color w:val="000000"/>
                <w:szCs w:val="21"/>
              </w:rPr>
            </w:pPr>
          </w:p>
        </w:tc>
        <w:tc>
          <w:tcPr>
            <w:tcW w:w="60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89C697B" w14:textId="77777777" w:rsidR="0015545B" w:rsidRPr="0015545B" w:rsidRDefault="0015545B" w:rsidP="00F41561">
            <w:pPr>
              <w:jc w:val="center"/>
              <w:rPr>
                <w:rFonts w:ascii="宋体" w:hAnsi="宋体" w:cs="宋体" w:hint="eastAsia"/>
                <w:color w:val="000000"/>
                <w:szCs w:val="21"/>
              </w:rPr>
            </w:pPr>
          </w:p>
        </w:tc>
        <w:tc>
          <w:tcPr>
            <w:tcW w:w="60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3875279" w14:textId="77777777" w:rsidR="0015545B" w:rsidRPr="0015545B" w:rsidRDefault="0015545B" w:rsidP="00F41561">
            <w:pPr>
              <w:jc w:val="left"/>
              <w:rPr>
                <w:rFonts w:ascii="宋体" w:hAnsi="宋体" w:cs="宋体" w:hint="eastAsia"/>
                <w:color w:val="000000"/>
                <w:szCs w:val="21"/>
              </w:rPr>
            </w:pPr>
          </w:p>
        </w:tc>
        <w:tc>
          <w:tcPr>
            <w:tcW w:w="4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973CE0A" w14:textId="77777777" w:rsidR="0015545B" w:rsidRPr="0015545B" w:rsidRDefault="0015545B" w:rsidP="00F41561">
            <w:pPr>
              <w:jc w:val="left"/>
              <w:rPr>
                <w:rFonts w:ascii="宋体" w:hAnsi="宋体" w:cs="宋体" w:hint="eastAsia"/>
                <w:color w:val="000000"/>
                <w:szCs w:val="21"/>
              </w:rPr>
            </w:pPr>
          </w:p>
        </w:tc>
        <w:tc>
          <w:tcPr>
            <w:tcW w:w="487"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AB4268F" w14:textId="77777777" w:rsidR="0015545B" w:rsidRPr="0015545B" w:rsidRDefault="0015545B" w:rsidP="00F41561">
            <w:pPr>
              <w:rPr>
                <w:rFonts w:ascii="宋体" w:hAnsi="宋体" w:cs="宋体" w:hint="eastAsia"/>
                <w:color w:val="000000"/>
                <w:szCs w:val="21"/>
              </w:rPr>
            </w:pPr>
          </w:p>
        </w:tc>
        <w:tc>
          <w:tcPr>
            <w:tcW w:w="656"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C37F604" w14:textId="77777777" w:rsidR="0015545B" w:rsidRPr="0015545B" w:rsidRDefault="0015545B" w:rsidP="00F41561">
            <w:pPr>
              <w:rPr>
                <w:rFonts w:ascii="宋体" w:hAnsi="宋体" w:cs="宋体" w:hint="eastAsia"/>
                <w:color w:val="000000"/>
                <w:szCs w:val="21"/>
              </w:rPr>
            </w:pPr>
          </w:p>
        </w:tc>
      </w:tr>
      <w:tr w:rsidR="0015545B" w:rsidRPr="0015545B" w14:paraId="6E7471E7" w14:textId="77777777" w:rsidTr="00F41561">
        <w:trPr>
          <w:trHeight w:val="871"/>
        </w:trPr>
        <w:tc>
          <w:tcPr>
            <w:tcW w:w="575"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50A68D6" w14:textId="77777777" w:rsidR="0015545B" w:rsidRPr="0015545B" w:rsidRDefault="0015545B" w:rsidP="00F41561">
            <w:pPr>
              <w:jc w:val="center"/>
              <w:rPr>
                <w:rFonts w:ascii="宋体" w:hAnsi="宋体" w:cs="宋体" w:hint="eastAsia"/>
                <w:color w:val="000000"/>
                <w:szCs w:val="21"/>
              </w:rPr>
            </w:pPr>
          </w:p>
        </w:tc>
        <w:tc>
          <w:tcPr>
            <w:tcW w:w="65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B64A292"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中班</w:t>
            </w:r>
          </w:p>
        </w:tc>
        <w:tc>
          <w:tcPr>
            <w:tcW w:w="743"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EBDAA29"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D35A8C2"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E97E75B"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4934F79"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25C9E62"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635161A"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D9DD111" w14:textId="77777777" w:rsidR="0015545B" w:rsidRPr="0015545B" w:rsidRDefault="0015545B" w:rsidP="00F41561">
            <w:pPr>
              <w:jc w:val="left"/>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A6A490D"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A814353" w14:textId="77777777" w:rsidR="0015545B" w:rsidRPr="0015545B" w:rsidRDefault="0015545B" w:rsidP="00F41561">
            <w:pPr>
              <w:jc w:val="left"/>
              <w:rPr>
                <w:rFonts w:ascii="宋体" w:hAnsi="宋体" w:cs="宋体" w:hint="eastAsia"/>
                <w:color w:val="000000"/>
                <w:szCs w:val="21"/>
              </w:rPr>
            </w:pPr>
          </w:p>
        </w:tc>
        <w:tc>
          <w:tcPr>
            <w:tcW w:w="60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C00AB8E" w14:textId="77777777" w:rsidR="0015545B" w:rsidRPr="0015545B" w:rsidRDefault="0015545B" w:rsidP="00F41561">
            <w:pPr>
              <w:jc w:val="center"/>
              <w:rPr>
                <w:rFonts w:ascii="宋体" w:hAnsi="宋体" w:cs="宋体" w:hint="eastAsia"/>
                <w:color w:val="000000"/>
                <w:szCs w:val="21"/>
              </w:rPr>
            </w:pPr>
          </w:p>
        </w:tc>
        <w:tc>
          <w:tcPr>
            <w:tcW w:w="60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0C24FB6" w14:textId="77777777" w:rsidR="0015545B" w:rsidRPr="0015545B" w:rsidRDefault="0015545B" w:rsidP="00F41561">
            <w:pPr>
              <w:jc w:val="left"/>
              <w:rPr>
                <w:rFonts w:ascii="宋体" w:hAnsi="宋体" w:cs="宋体" w:hint="eastAsia"/>
                <w:color w:val="000000"/>
                <w:szCs w:val="21"/>
              </w:rPr>
            </w:pPr>
          </w:p>
        </w:tc>
        <w:tc>
          <w:tcPr>
            <w:tcW w:w="4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978CCF5" w14:textId="77777777" w:rsidR="0015545B" w:rsidRPr="0015545B" w:rsidRDefault="0015545B" w:rsidP="00F41561">
            <w:pPr>
              <w:jc w:val="left"/>
              <w:rPr>
                <w:rFonts w:ascii="宋体" w:hAnsi="宋体" w:cs="宋体" w:hint="eastAsia"/>
                <w:color w:val="000000"/>
                <w:szCs w:val="21"/>
              </w:rPr>
            </w:pPr>
          </w:p>
        </w:tc>
        <w:tc>
          <w:tcPr>
            <w:tcW w:w="487"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A5BDD06" w14:textId="77777777" w:rsidR="0015545B" w:rsidRPr="0015545B" w:rsidRDefault="0015545B" w:rsidP="00F41561">
            <w:pPr>
              <w:rPr>
                <w:rFonts w:ascii="宋体" w:hAnsi="宋体" w:cs="宋体" w:hint="eastAsia"/>
                <w:color w:val="000000"/>
                <w:szCs w:val="21"/>
              </w:rPr>
            </w:pPr>
          </w:p>
        </w:tc>
        <w:tc>
          <w:tcPr>
            <w:tcW w:w="656"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13AF923" w14:textId="77777777" w:rsidR="0015545B" w:rsidRPr="0015545B" w:rsidRDefault="0015545B" w:rsidP="00F41561">
            <w:pPr>
              <w:rPr>
                <w:rFonts w:ascii="宋体" w:hAnsi="宋体" w:cs="宋体" w:hint="eastAsia"/>
                <w:color w:val="000000"/>
                <w:szCs w:val="21"/>
              </w:rPr>
            </w:pPr>
          </w:p>
        </w:tc>
      </w:tr>
      <w:tr w:rsidR="0015545B" w:rsidRPr="0015545B" w14:paraId="13815638" w14:textId="77777777" w:rsidTr="00F41561">
        <w:trPr>
          <w:trHeight w:val="872"/>
        </w:trPr>
        <w:tc>
          <w:tcPr>
            <w:tcW w:w="575"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442A1FC" w14:textId="77777777" w:rsidR="0015545B" w:rsidRPr="0015545B" w:rsidRDefault="0015545B" w:rsidP="00F41561">
            <w:pPr>
              <w:jc w:val="center"/>
              <w:rPr>
                <w:rFonts w:ascii="宋体" w:hAnsi="宋体" w:cs="宋体" w:hint="eastAsia"/>
                <w:color w:val="000000"/>
                <w:szCs w:val="21"/>
              </w:rPr>
            </w:pPr>
          </w:p>
        </w:tc>
        <w:tc>
          <w:tcPr>
            <w:tcW w:w="65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B4CE5CA"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晚班</w:t>
            </w:r>
          </w:p>
        </w:tc>
        <w:tc>
          <w:tcPr>
            <w:tcW w:w="743"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018346D"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B9FFC5B"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3A12932"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8B6197C"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CFC9E55"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2531F7D"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9EBB495" w14:textId="77777777" w:rsidR="0015545B" w:rsidRPr="0015545B" w:rsidRDefault="0015545B" w:rsidP="00F41561">
            <w:pPr>
              <w:jc w:val="left"/>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27B9E7B"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B7BCA2D" w14:textId="77777777" w:rsidR="0015545B" w:rsidRPr="0015545B" w:rsidRDefault="0015545B" w:rsidP="00F41561">
            <w:pPr>
              <w:jc w:val="left"/>
              <w:rPr>
                <w:rFonts w:ascii="宋体" w:hAnsi="宋体" w:cs="宋体" w:hint="eastAsia"/>
                <w:color w:val="000000"/>
                <w:szCs w:val="21"/>
              </w:rPr>
            </w:pPr>
          </w:p>
        </w:tc>
        <w:tc>
          <w:tcPr>
            <w:tcW w:w="60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707CCA2" w14:textId="77777777" w:rsidR="0015545B" w:rsidRPr="0015545B" w:rsidRDefault="0015545B" w:rsidP="00F41561">
            <w:pPr>
              <w:jc w:val="center"/>
              <w:rPr>
                <w:rFonts w:ascii="宋体" w:hAnsi="宋体" w:cs="宋体" w:hint="eastAsia"/>
                <w:color w:val="000000"/>
                <w:szCs w:val="21"/>
              </w:rPr>
            </w:pPr>
          </w:p>
        </w:tc>
        <w:tc>
          <w:tcPr>
            <w:tcW w:w="60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14223BD" w14:textId="77777777" w:rsidR="0015545B" w:rsidRPr="0015545B" w:rsidRDefault="0015545B" w:rsidP="00F41561">
            <w:pPr>
              <w:jc w:val="left"/>
              <w:rPr>
                <w:rFonts w:ascii="宋体" w:hAnsi="宋体" w:cs="宋体" w:hint="eastAsia"/>
                <w:color w:val="000000"/>
                <w:szCs w:val="21"/>
              </w:rPr>
            </w:pPr>
          </w:p>
        </w:tc>
        <w:tc>
          <w:tcPr>
            <w:tcW w:w="4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161EF0B" w14:textId="77777777" w:rsidR="0015545B" w:rsidRPr="0015545B" w:rsidRDefault="0015545B" w:rsidP="00F41561">
            <w:pPr>
              <w:jc w:val="left"/>
              <w:rPr>
                <w:rFonts w:ascii="宋体" w:hAnsi="宋体" w:cs="宋体" w:hint="eastAsia"/>
                <w:color w:val="000000"/>
                <w:szCs w:val="21"/>
              </w:rPr>
            </w:pPr>
          </w:p>
        </w:tc>
        <w:tc>
          <w:tcPr>
            <w:tcW w:w="487"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51C2354" w14:textId="77777777" w:rsidR="0015545B" w:rsidRPr="0015545B" w:rsidRDefault="0015545B" w:rsidP="00F41561">
            <w:pPr>
              <w:rPr>
                <w:rFonts w:ascii="宋体" w:hAnsi="宋体" w:cs="宋体" w:hint="eastAsia"/>
                <w:color w:val="000000"/>
                <w:szCs w:val="21"/>
              </w:rPr>
            </w:pPr>
          </w:p>
        </w:tc>
        <w:tc>
          <w:tcPr>
            <w:tcW w:w="656"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3843F68" w14:textId="77777777" w:rsidR="0015545B" w:rsidRPr="0015545B" w:rsidRDefault="0015545B" w:rsidP="00F41561">
            <w:pPr>
              <w:rPr>
                <w:rFonts w:ascii="宋体" w:hAnsi="宋体" w:cs="宋体" w:hint="eastAsia"/>
                <w:color w:val="000000"/>
                <w:szCs w:val="21"/>
              </w:rPr>
            </w:pPr>
          </w:p>
        </w:tc>
      </w:tr>
      <w:tr w:rsidR="0015545B" w:rsidRPr="0015545B" w14:paraId="1279EB68" w14:textId="77777777" w:rsidTr="00F41561">
        <w:trPr>
          <w:trHeight w:val="965"/>
        </w:trPr>
        <w:tc>
          <w:tcPr>
            <w:tcW w:w="575" w:type="dxa"/>
            <w:vMerge w:val="restar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3D56939" w14:textId="77777777" w:rsidR="0015545B" w:rsidRPr="0015545B" w:rsidRDefault="0015545B" w:rsidP="00F41561">
            <w:pPr>
              <w:jc w:val="center"/>
              <w:rPr>
                <w:rFonts w:ascii="宋体" w:hAnsi="宋体" w:cs="宋体" w:hint="eastAsia"/>
                <w:color w:val="000000"/>
                <w:szCs w:val="21"/>
              </w:rPr>
            </w:pPr>
          </w:p>
        </w:tc>
        <w:tc>
          <w:tcPr>
            <w:tcW w:w="65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D32A978"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早班</w:t>
            </w:r>
          </w:p>
        </w:tc>
        <w:tc>
          <w:tcPr>
            <w:tcW w:w="743"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B9C1A70"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EAF1D37"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F00C1C9"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B17310E"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3C1DBCD"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F1A08A9"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4CB1649" w14:textId="77777777" w:rsidR="0015545B" w:rsidRPr="0015545B" w:rsidRDefault="0015545B" w:rsidP="00F41561">
            <w:pPr>
              <w:jc w:val="left"/>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E22AEA8"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3934F75" w14:textId="77777777" w:rsidR="0015545B" w:rsidRPr="0015545B" w:rsidRDefault="0015545B" w:rsidP="00F41561">
            <w:pPr>
              <w:jc w:val="left"/>
              <w:rPr>
                <w:rFonts w:ascii="宋体" w:hAnsi="宋体" w:cs="宋体" w:hint="eastAsia"/>
                <w:color w:val="000000"/>
                <w:szCs w:val="21"/>
              </w:rPr>
            </w:pPr>
          </w:p>
        </w:tc>
        <w:tc>
          <w:tcPr>
            <w:tcW w:w="60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55BE8B0" w14:textId="77777777" w:rsidR="0015545B" w:rsidRPr="0015545B" w:rsidRDefault="0015545B" w:rsidP="00F41561">
            <w:pPr>
              <w:jc w:val="center"/>
              <w:rPr>
                <w:rFonts w:ascii="宋体" w:hAnsi="宋体" w:cs="宋体" w:hint="eastAsia"/>
                <w:color w:val="000000"/>
                <w:szCs w:val="21"/>
              </w:rPr>
            </w:pPr>
          </w:p>
        </w:tc>
        <w:tc>
          <w:tcPr>
            <w:tcW w:w="60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1FA6FB9" w14:textId="77777777" w:rsidR="0015545B" w:rsidRPr="0015545B" w:rsidRDefault="0015545B" w:rsidP="00F41561">
            <w:pPr>
              <w:jc w:val="left"/>
              <w:rPr>
                <w:rFonts w:ascii="宋体" w:hAnsi="宋体" w:cs="宋体" w:hint="eastAsia"/>
                <w:color w:val="000000"/>
                <w:szCs w:val="21"/>
              </w:rPr>
            </w:pPr>
          </w:p>
        </w:tc>
        <w:tc>
          <w:tcPr>
            <w:tcW w:w="4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F9CC021" w14:textId="77777777" w:rsidR="0015545B" w:rsidRPr="0015545B" w:rsidRDefault="0015545B" w:rsidP="00F41561">
            <w:pPr>
              <w:jc w:val="left"/>
              <w:rPr>
                <w:rFonts w:ascii="宋体" w:hAnsi="宋体" w:cs="宋体" w:hint="eastAsia"/>
                <w:color w:val="000000"/>
                <w:szCs w:val="21"/>
              </w:rPr>
            </w:pPr>
          </w:p>
        </w:tc>
        <w:tc>
          <w:tcPr>
            <w:tcW w:w="487"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B83AD79" w14:textId="77777777" w:rsidR="0015545B" w:rsidRPr="0015545B" w:rsidRDefault="0015545B" w:rsidP="00F41561">
            <w:pPr>
              <w:rPr>
                <w:rFonts w:ascii="宋体" w:hAnsi="宋体" w:cs="宋体" w:hint="eastAsia"/>
                <w:color w:val="000000"/>
                <w:szCs w:val="21"/>
              </w:rPr>
            </w:pPr>
          </w:p>
        </w:tc>
        <w:tc>
          <w:tcPr>
            <w:tcW w:w="656"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5A2D2B3" w14:textId="77777777" w:rsidR="0015545B" w:rsidRPr="0015545B" w:rsidRDefault="0015545B" w:rsidP="00F41561">
            <w:pPr>
              <w:rPr>
                <w:rFonts w:ascii="宋体" w:hAnsi="宋体" w:cs="宋体" w:hint="eastAsia"/>
                <w:color w:val="000000"/>
                <w:szCs w:val="21"/>
              </w:rPr>
            </w:pPr>
          </w:p>
        </w:tc>
      </w:tr>
      <w:tr w:rsidR="0015545B" w:rsidRPr="0015545B" w14:paraId="695FD244" w14:textId="77777777" w:rsidTr="00F41561">
        <w:trPr>
          <w:trHeight w:val="906"/>
        </w:trPr>
        <w:tc>
          <w:tcPr>
            <w:tcW w:w="575"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A48A81B" w14:textId="77777777" w:rsidR="0015545B" w:rsidRPr="0015545B" w:rsidRDefault="0015545B" w:rsidP="00F41561">
            <w:pPr>
              <w:jc w:val="center"/>
              <w:rPr>
                <w:rFonts w:ascii="宋体" w:hAnsi="宋体" w:cs="宋体" w:hint="eastAsia"/>
                <w:color w:val="000000"/>
                <w:szCs w:val="21"/>
              </w:rPr>
            </w:pPr>
          </w:p>
        </w:tc>
        <w:tc>
          <w:tcPr>
            <w:tcW w:w="65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065FDE9"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中班</w:t>
            </w:r>
          </w:p>
        </w:tc>
        <w:tc>
          <w:tcPr>
            <w:tcW w:w="743"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3CA8EE9"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CD9747C"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D569A3A"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E67938A"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693E155"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2386FAC"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A20BB47" w14:textId="77777777" w:rsidR="0015545B" w:rsidRPr="0015545B" w:rsidRDefault="0015545B" w:rsidP="00F41561">
            <w:pPr>
              <w:jc w:val="left"/>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4BD698F"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18790D4" w14:textId="77777777" w:rsidR="0015545B" w:rsidRPr="0015545B" w:rsidRDefault="0015545B" w:rsidP="00F41561">
            <w:pPr>
              <w:jc w:val="left"/>
              <w:rPr>
                <w:rFonts w:ascii="宋体" w:hAnsi="宋体" w:cs="宋体" w:hint="eastAsia"/>
                <w:color w:val="000000"/>
                <w:szCs w:val="21"/>
              </w:rPr>
            </w:pPr>
          </w:p>
        </w:tc>
        <w:tc>
          <w:tcPr>
            <w:tcW w:w="60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58CBF4D9" w14:textId="77777777" w:rsidR="0015545B" w:rsidRPr="0015545B" w:rsidRDefault="0015545B" w:rsidP="00F41561">
            <w:pPr>
              <w:jc w:val="center"/>
              <w:rPr>
                <w:rFonts w:ascii="宋体" w:hAnsi="宋体" w:cs="宋体" w:hint="eastAsia"/>
                <w:color w:val="000000"/>
                <w:szCs w:val="21"/>
              </w:rPr>
            </w:pPr>
          </w:p>
        </w:tc>
        <w:tc>
          <w:tcPr>
            <w:tcW w:w="60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37D0EE3" w14:textId="77777777" w:rsidR="0015545B" w:rsidRPr="0015545B" w:rsidRDefault="0015545B" w:rsidP="00F41561">
            <w:pPr>
              <w:jc w:val="left"/>
              <w:rPr>
                <w:rFonts w:ascii="宋体" w:hAnsi="宋体" w:cs="宋体" w:hint="eastAsia"/>
                <w:color w:val="000000"/>
                <w:szCs w:val="21"/>
              </w:rPr>
            </w:pPr>
          </w:p>
        </w:tc>
        <w:tc>
          <w:tcPr>
            <w:tcW w:w="4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FB0DD14" w14:textId="77777777" w:rsidR="0015545B" w:rsidRPr="0015545B" w:rsidRDefault="0015545B" w:rsidP="00F41561">
            <w:pPr>
              <w:jc w:val="left"/>
              <w:rPr>
                <w:rFonts w:ascii="宋体" w:hAnsi="宋体" w:cs="宋体" w:hint="eastAsia"/>
                <w:color w:val="000000"/>
                <w:szCs w:val="21"/>
              </w:rPr>
            </w:pPr>
          </w:p>
        </w:tc>
        <w:tc>
          <w:tcPr>
            <w:tcW w:w="487"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F1E0E1A" w14:textId="77777777" w:rsidR="0015545B" w:rsidRPr="0015545B" w:rsidRDefault="0015545B" w:rsidP="00F41561">
            <w:pPr>
              <w:rPr>
                <w:rFonts w:ascii="宋体" w:hAnsi="宋体" w:cs="宋体" w:hint="eastAsia"/>
                <w:color w:val="000000"/>
                <w:szCs w:val="21"/>
              </w:rPr>
            </w:pPr>
          </w:p>
        </w:tc>
        <w:tc>
          <w:tcPr>
            <w:tcW w:w="656"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F0FBA04" w14:textId="77777777" w:rsidR="0015545B" w:rsidRPr="0015545B" w:rsidRDefault="0015545B" w:rsidP="00F41561">
            <w:pPr>
              <w:rPr>
                <w:rFonts w:ascii="宋体" w:hAnsi="宋体" w:cs="宋体" w:hint="eastAsia"/>
                <w:color w:val="000000"/>
                <w:szCs w:val="21"/>
              </w:rPr>
            </w:pPr>
          </w:p>
        </w:tc>
      </w:tr>
      <w:tr w:rsidR="0015545B" w:rsidRPr="0015545B" w14:paraId="021427A5" w14:textId="77777777" w:rsidTr="00F41561">
        <w:trPr>
          <w:trHeight w:val="946"/>
        </w:trPr>
        <w:tc>
          <w:tcPr>
            <w:tcW w:w="575" w:type="dxa"/>
            <w:vMerge/>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C1257FE" w14:textId="77777777" w:rsidR="0015545B" w:rsidRPr="0015545B" w:rsidRDefault="0015545B" w:rsidP="00F41561">
            <w:pPr>
              <w:jc w:val="center"/>
              <w:rPr>
                <w:rFonts w:ascii="宋体" w:hAnsi="宋体" w:cs="宋体" w:hint="eastAsia"/>
                <w:color w:val="000000"/>
                <w:szCs w:val="21"/>
              </w:rPr>
            </w:pPr>
          </w:p>
        </w:tc>
        <w:tc>
          <w:tcPr>
            <w:tcW w:w="65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6C66439"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晚班</w:t>
            </w:r>
          </w:p>
        </w:tc>
        <w:tc>
          <w:tcPr>
            <w:tcW w:w="743"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3FF93FC"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EDCE3A4"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B15F426"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4445376"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C42A0DF"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43225E08"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187E3CA3" w14:textId="77777777" w:rsidR="0015545B" w:rsidRPr="0015545B" w:rsidRDefault="0015545B" w:rsidP="00F41561">
            <w:pPr>
              <w:jc w:val="left"/>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DE909FD" w14:textId="77777777" w:rsidR="0015545B" w:rsidRPr="0015545B" w:rsidRDefault="0015545B" w:rsidP="00F41561">
            <w:pPr>
              <w:jc w:val="center"/>
              <w:rPr>
                <w:rFonts w:ascii="宋体" w:hAnsi="宋体" w:cs="宋体" w:hint="eastAsia"/>
                <w:color w:val="000000"/>
                <w:szCs w:val="21"/>
              </w:rPr>
            </w:pPr>
          </w:p>
        </w:tc>
        <w:tc>
          <w:tcPr>
            <w:tcW w:w="60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30310168" w14:textId="77777777" w:rsidR="0015545B" w:rsidRPr="0015545B" w:rsidRDefault="0015545B" w:rsidP="00F41561">
            <w:pPr>
              <w:jc w:val="left"/>
              <w:rPr>
                <w:rFonts w:ascii="宋体" w:hAnsi="宋体" w:cs="宋体" w:hint="eastAsia"/>
                <w:color w:val="000000"/>
                <w:szCs w:val="21"/>
              </w:rPr>
            </w:pPr>
          </w:p>
        </w:tc>
        <w:tc>
          <w:tcPr>
            <w:tcW w:w="60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630FCC18" w14:textId="77777777" w:rsidR="0015545B" w:rsidRPr="0015545B" w:rsidRDefault="0015545B" w:rsidP="00F41561">
            <w:pPr>
              <w:jc w:val="center"/>
              <w:rPr>
                <w:rFonts w:ascii="宋体" w:hAnsi="宋体" w:cs="宋体" w:hint="eastAsia"/>
                <w:color w:val="000000"/>
                <w:szCs w:val="21"/>
              </w:rPr>
            </w:pPr>
          </w:p>
        </w:tc>
        <w:tc>
          <w:tcPr>
            <w:tcW w:w="600"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015A256" w14:textId="77777777" w:rsidR="0015545B" w:rsidRPr="0015545B" w:rsidRDefault="0015545B" w:rsidP="00F41561">
            <w:pPr>
              <w:jc w:val="left"/>
              <w:rPr>
                <w:rFonts w:ascii="宋体" w:hAnsi="宋体" w:cs="宋体" w:hint="eastAsia"/>
                <w:color w:val="000000"/>
                <w:szCs w:val="21"/>
              </w:rPr>
            </w:pPr>
          </w:p>
        </w:tc>
        <w:tc>
          <w:tcPr>
            <w:tcW w:w="4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0901B37C" w14:textId="77777777" w:rsidR="0015545B" w:rsidRPr="0015545B" w:rsidRDefault="0015545B" w:rsidP="00F41561">
            <w:pPr>
              <w:jc w:val="left"/>
              <w:rPr>
                <w:rFonts w:ascii="宋体" w:hAnsi="宋体" w:cs="宋体" w:hint="eastAsia"/>
                <w:color w:val="000000"/>
                <w:szCs w:val="21"/>
              </w:rPr>
            </w:pPr>
          </w:p>
        </w:tc>
        <w:tc>
          <w:tcPr>
            <w:tcW w:w="487"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214F4170" w14:textId="77777777" w:rsidR="0015545B" w:rsidRPr="0015545B" w:rsidRDefault="0015545B" w:rsidP="00F41561">
            <w:pPr>
              <w:rPr>
                <w:rFonts w:ascii="宋体" w:hAnsi="宋体" w:cs="宋体" w:hint="eastAsia"/>
                <w:color w:val="000000"/>
                <w:szCs w:val="21"/>
              </w:rPr>
            </w:pPr>
          </w:p>
        </w:tc>
        <w:tc>
          <w:tcPr>
            <w:tcW w:w="656"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14:paraId="788E31A9" w14:textId="77777777" w:rsidR="0015545B" w:rsidRPr="0015545B" w:rsidRDefault="0015545B" w:rsidP="00F41561">
            <w:pPr>
              <w:rPr>
                <w:rFonts w:ascii="宋体" w:hAnsi="宋体" w:cs="宋体" w:hint="eastAsia"/>
                <w:color w:val="000000"/>
                <w:szCs w:val="21"/>
              </w:rPr>
            </w:pPr>
          </w:p>
        </w:tc>
      </w:tr>
      <w:tr w:rsidR="0015545B" w:rsidRPr="0015545B" w14:paraId="20B7DB9A" w14:textId="77777777" w:rsidTr="00F41561">
        <w:trPr>
          <w:gridAfter w:val="1"/>
          <w:wAfter w:w="318" w:type="dxa"/>
          <w:trHeight w:val="280"/>
        </w:trPr>
        <w:tc>
          <w:tcPr>
            <w:tcW w:w="9283" w:type="dxa"/>
            <w:gridSpan w:val="21"/>
            <w:tcBorders>
              <w:top w:val="nil"/>
              <w:left w:val="nil"/>
              <w:bottom w:val="nil"/>
              <w:right w:val="nil"/>
            </w:tcBorders>
            <w:noWrap/>
            <w:tcMar>
              <w:top w:w="10" w:type="dxa"/>
              <w:left w:w="10" w:type="dxa"/>
              <w:right w:w="10" w:type="dxa"/>
            </w:tcMar>
            <w:vAlign w:val="center"/>
          </w:tcPr>
          <w:p w14:paraId="5A41932C" w14:textId="77777777" w:rsidR="0015545B" w:rsidRPr="0015545B" w:rsidRDefault="0015545B" w:rsidP="00F41561">
            <w:pPr>
              <w:rPr>
                <w:rFonts w:ascii="宋体" w:hAnsi="宋体" w:cs="宋体" w:hint="eastAsia"/>
                <w:color w:val="000000"/>
                <w:szCs w:val="21"/>
              </w:rPr>
            </w:pPr>
            <w:r w:rsidRPr="0015545B">
              <w:rPr>
                <w:rFonts w:ascii="宋体" w:hAnsi="宋体" w:cs="宋体" w:hint="eastAsia"/>
                <w:color w:val="000000"/>
                <w:kern w:val="0"/>
                <w:szCs w:val="21"/>
                <w:lang w:bidi="ar"/>
              </w:rPr>
              <w:t xml:space="preserve"> 附件2</w:t>
            </w:r>
          </w:p>
        </w:tc>
      </w:tr>
      <w:tr w:rsidR="0015545B" w:rsidRPr="0015545B" w14:paraId="194E57CC" w14:textId="77777777" w:rsidTr="00F41561">
        <w:trPr>
          <w:gridAfter w:val="1"/>
          <w:wAfter w:w="318" w:type="dxa"/>
          <w:trHeight w:val="620"/>
        </w:trPr>
        <w:tc>
          <w:tcPr>
            <w:tcW w:w="9283" w:type="dxa"/>
            <w:gridSpan w:val="21"/>
            <w:tcBorders>
              <w:top w:val="nil"/>
              <w:left w:val="nil"/>
              <w:bottom w:val="nil"/>
              <w:right w:val="nil"/>
            </w:tcBorders>
            <w:noWrap/>
            <w:tcMar>
              <w:top w:w="10" w:type="dxa"/>
              <w:left w:w="10" w:type="dxa"/>
              <w:right w:w="10" w:type="dxa"/>
            </w:tcMar>
            <w:vAlign w:val="center"/>
          </w:tcPr>
          <w:p w14:paraId="48705A8B"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lastRenderedPageBreak/>
              <w:t>城市管理执法协管服务考核标准评分表（     年   月）</w:t>
            </w:r>
          </w:p>
        </w:tc>
      </w:tr>
      <w:tr w:rsidR="0015545B" w:rsidRPr="0015545B" w14:paraId="27BE7499" w14:textId="77777777" w:rsidTr="00F41561">
        <w:trPr>
          <w:gridAfter w:val="1"/>
          <w:wAfter w:w="318" w:type="dxa"/>
          <w:trHeight w:val="560"/>
        </w:trPr>
        <w:tc>
          <w:tcPr>
            <w:tcW w:w="788" w:type="dxa"/>
            <w:gridSpan w:val="2"/>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6D8AE3A8"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项目</w:t>
            </w:r>
          </w:p>
        </w:tc>
        <w:tc>
          <w:tcPr>
            <w:tcW w:w="535" w:type="dxa"/>
            <w:gridSpan w:val="2"/>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044C86DE"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序号</w:t>
            </w:r>
          </w:p>
        </w:tc>
        <w:tc>
          <w:tcPr>
            <w:tcW w:w="5818" w:type="dxa"/>
            <w:gridSpan w:val="10"/>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06DE963E"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考核内容</w:t>
            </w:r>
          </w:p>
        </w:tc>
        <w:tc>
          <w:tcPr>
            <w:tcW w:w="679" w:type="dxa"/>
            <w:gridSpan w:val="2"/>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243686B7"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满分</w:t>
            </w:r>
          </w:p>
        </w:tc>
        <w:tc>
          <w:tcPr>
            <w:tcW w:w="656" w:type="dxa"/>
            <w:gridSpan w:val="3"/>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5ADAEB2D"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考核分</w:t>
            </w:r>
          </w:p>
        </w:tc>
        <w:tc>
          <w:tcPr>
            <w:tcW w:w="807" w:type="dxa"/>
            <w:gridSpan w:val="2"/>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1B7D0F3E"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扣分原因</w:t>
            </w:r>
          </w:p>
        </w:tc>
      </w:tr>
      <w:tr w:rsidR="0015545B" w:rsidRPr="0015545B" w14:paraId="745EDEB6" w14:textId="77777777" w:rsidTr="00F41561">
        <w:trPr>
          <w:gridAfter w:val="1"/>
          <w:wAfter w:w="318" w:type="dxa"/>
          <w:trHeight w:val="660"/>
        </w:trPr>
        <w:tc>
          <w:tcPr>
            <w:tcW w:w="788" w:type="dxa"/>
            <w:gridSpan w:val="2"/>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08BD877"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安全责任与纪律（占22%）</w:t>
            </w: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FFC20A1"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67C7A56"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没有因疏忽、大意或处理不当而引起安全责任事故，导致甲方守护目标范围内有人员伤亡</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06DF16A"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2</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4D31D83"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22018AA" w14:textId="77777777" w:rsidR="0015545B" w:rsidRPr="0015545B" w:rsidRDefault="0015545B" w:rsidP="00F41561">
            <w:pPr>
              <w:jc w:val="center"/>
              <w:rPr>
                <w:rFonts w:ascii="宋体" w:hAnsi="宋体" w:cs="宋体" w:hint="eastAsia"/>
                <w:color w:val="000000"/>
                <w:szCs w:val="21"/>
              </w:rPr>
            </w:pPr>
          </w:p>
        </w:tc>
      </w:tr>
      <w:tr w:rsidR="0015545B" w:rsidRPr="0015545B" w14:paraId="3876257F" w14:textId="77777777" w:rsidTr="00F41561">
        <w:trPr>
          <w:gridAfter w:val="1"/>
          <w:wAfter w:w="318" w:type="dxa"/>
          <w:trHeight w:val="66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692EBB8"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D69D891"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2</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0A63413"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没有因疏忽、大意或处理不当而引起安全责任事故，导致甲方守护目标有财物损失</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328B16A"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2</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B2B1AA8"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FAA6F22" w14:textId="77777777" w:rsidR="0015545B" w:rsidRPr="0015545B" w:rsidRDefault="0015545B" w:rsidP="00F41561">
            <w:pPr>
              <w:jc w:val="center"/>
              <w:rPr>
                <w:rFonts w:ascii="宋体" w:hAnsi="宋体" w:cs="宋体" w:hint="eastAsia"/>
                <w:color w:val="000000"/>
                <w:szCs w:val="21"/>
              </w:rPr>
            </w:pPr>
          </w:p>
        </w:tc>
      </w:tr>
      <w:tr w:rsidR="0015545B" w:rsidRPr="0015545B" w14:paraId="65973EF3" w14:textId="77777777" w:rsidTr="00F41561">
        <w:trPr>
          <w:gridAfter w:val="1"/>
          <w:wAfter w:w="318" w:type="dxa"/>
          <w:trHeight w:val="66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789512E"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9FC1598"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3</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6D557CA"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严格按照协管岗位安全操作规程执勤，没有造成甲方单位设备设施的损毁</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195A59E"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2</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4FF71F1"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6C318B1" w14:textId="77777777" w:rsidR="0015545B" w:rsidRPr="0015545B" w:rsidRDefault="0015545B" w:rsidP="00F41561">
            <w:pPr>
              <w:jc w:val="center"/>
              <w:rPr>
                <w:rFonts w:ascii="宋体" w:hAnsi="宋体" w:cs="宋体" w:hint="eastAsia"/>
                <w:color w:val="000000"/>
                <w:szCs w:val="21"/>
              </w:rPr>
            </w:pPr>
          </w:p>
        </w:tc>
      </w:tr>
      <w:tr w:rsidR="0015545B" w:rsidRPr="0015545B" w14:paraId="116D521A" w14:textId="77777777" w:rsidTr="00F41561">
        <w:trPr>
          <w:gridAfter w:val="1"/>
          <w:wAfter w:w="318" w:type="dxa"/>
          <w:trHeight w:val="54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656EBC2"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F9F5880"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4</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F131D6A"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严格遵守法律法规，无违法违规行为</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B5C292D"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15</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9A469A1"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3752DDE" w14:textId="77777777" w:rsidR="0015545B" w:rsidRPr="0015545B" w:rsidRDefault="0015545B" w:rsidP="00F41561">
            <w:pPr>
              <w:jc w:val="center"/>
              <w:rPr>
                <w:rFonts w:ascii="宋体" w:hAnsi="宋体" w:cs="宋体" w:hint="eastAsia"/>
                <w:color w:val="000000"/>
                <w:szCs w:val="21"/>
              </w:rPr>
            </w:pPr>
          </w:p>
        </w:tc>
      </w:tr>
      <w:tr w:rsidR="0015545B" w:rsidRPr="0015545B" w14:paraId="0708CD3D" w14:textId="77777777" w:rsidTr="00F41561">
        <w:trPr>
          <w:gridAfter w:val="1"/>
          <w:wAfter w:w="318" w:type="dxa"/>
          <w:trHeight w:val="573"/>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9F3689E"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A013F93"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5</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CF0E3DD"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自觉遵守甲方守护区域内各项安全管理规章制度</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06259B1"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817D549"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55E2046" w14:textId="77777777" w:rsidR="0015545B" w:rsidRPr="0015545B" w:rsidRDefault="0015545B" w:rsidP="00F41561">
            <w:pPr>
              <w:jc w:val="center"/>
              <w:rPr>
                <w:rFonts w:ascii="宋体" w:hAnsi="宋体" w:cs="宋体" w:hint="eastAsia"/>
                <w:color w:val="000000"/>
                <w:szCs w:val="21"/>
              </w:rPr>
            </w:pPr>
          </w:p>
        </w:tc>
      </w:tr>
      <w:tr w:rsidR="0015545B" w:rsidRPr="0015545B" w14:paraId="6423AF13" w14:textId="77777777" w:rsidTr="00F41561">
        <w:trPr>
          <w:gridAfter w:val="1"/>
          <w:wAfter w:w="318" w:type="dxa"/>
          <w:trHeight w:val="660"/>
        </w:trPr>
        <w:tc>
          <w:tcPr>
            <w:tcW w:w="788" w:type="dxa"/>
            <w:gridSpan w:val="2"/>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7B64C49"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职业道德与诚信（占8%）</w:t>
            </w: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7999664"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A2B3632"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乙方无发生偷窃甲方守护目标物品行为，无发生未经甲方同意私自倒卖甲方物资行为</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6CAFB05"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3</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40CED5E"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EFB2768" w14:textId="77777777" w:rsidR="0015545B" w:rsidRPr="0015545B" w:rsidRDefault="0015545B" w:rsidP="00F41561">
            <w:pPr>
              <w:jc w:val="center"/>
              <w:rPr>
                <w:rFonts w:ascii="宋体" w:hAnsi="宋体" w:cs="宋体" w:hint="eastAsia"/>
                <w:color w:val="000000"/>
                <w:szCs w:val="21"/>
              </w:rPr>
            </w:pPr>
          </w:p>
        </w:tc>
      </w:tr>
      <w:tr w:rsidR="0015545B" w:rsidRPr="0015545B" w14:paraId="5FCA5574" w14:textId="77777777" w:rsidTr="00F41561">
        <w:trPr>
          <w:gridAfter w:val="1"/>
          <w:wAfter w:w="318" w:type="dxa"/>
          <w:trHeight w:val="66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8005421"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FA842DD"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2</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51A0011"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乙方工作人员不得将工作中知悉的甲方单位任何信息、资料向任何第三方泄露</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1812F3E"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3</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3FE37A9"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AAA3BF1" w14:textId="77777777" w:rsidR="0015545B" w:rsidRPr="0015545B" w:rsidRDefault="0015545B" w:rsidP="00F41561">
            <w:pPr>
              <w:jc w:val="center"/>
              <w:rPr>
                <w:rFonts w:ascii="宋体" w:hAnsi="宋体" w:cs="宋体" w:hint="eastAsia"/>
                <w:color w:val="000000"/>
                <w:szCs w:val="21"/>
              </w:rPr>
            </w:pPr>
          </w:p>
        </w:tc>
      </w:tr>
      <w:tr w:rsidR="0015545B" w:rsidRPr="0015545B" w14:paraId="2961D5BB" w14:textId="77777777" w:rsidTr="00F41561">
        <w:trPr>
          <w:gridAfter w:val="1"/>
          <w:wAfter w:w="318" w:type="dxa"/>
          <w:trHeight w:val="66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03D393A"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7C94A19"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3</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02C8DCF"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乙方无故意隐瞒投诉，接到投诉能及时向甲方反映情况并解决问题</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848E0E4"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2</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EE8687E"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4FD6D96" w14:textId="77777777" w:rsidR="0015545B" w:rsidRPr="0015545B" w:rsidRDefault="0015545B" w:rsidP="00F41561">
            <w:pPr>
              <w:jc w:val="center"/>
              <w:rPr>
                <w:rFonts w:ascii="宋体" w:hAnsi="宋体" w:cs="宋体" w:hint="eastAsia"/>
                <w:color w:val="000000"/>
                <w:szCs w:val="21"/>
              </w:rPr>
            </w:pPr>
          </w:p>
        </w:tc>
      </w:tr>
      <w:tr w:rsidR="0015545B" w:rsidRPr="0015545B" w14:paraId="626EF978" w14:textId="77777777" w:rsidTr="00F41561">
        <w:trPr>
          <w:gridAfter w:val="1"/>
          <w:wAfter w:w="318" w:type="dxa"/>
          <w:trHeight w:val="660"/>
        </w:trPr>
        <w:tc>
          <w:tcPr>
            <w:tcW w:w="788" w:type="dxa"/>
            <w:gridSpan w:val="2"/>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951304A"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服务意识与态度（占10%）</w:t>
            </w: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AB65A0E"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0A99664"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乙方协管人员上岗前须经过严格的岗位培训，具有一定的思想品德素质和职业道德</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4FB42DB"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640C52A"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DD8D4F7" w14:textId="77777777" w:rsidR="0015545B" w:rsidRPr="0015545B" w:rsidRDefault="0015545B" w:rsidP="00F41561">
            <w:pPr>
              <w:jc w:val="center"/>
              <w:rPr>
                <w:rFonts w:ascii="宋体" w:hAnsi="宋体" w:cs="宋体" w:hint="eastAsia"/>
                <w:color w:val="000000"/>
                <w:szCs w:val="21"/>
              </w:rPr>
            </w:pPr>
          </w:p>
        </w:tc>
      </w:tr>
      <w:tr w:rsidR="0015545B" w:rsidRPr="0015545B" w14:paraId="582D36DA" w14:textId="77777777" w:rsidTr="00F41561">
        <w:trPr>
          <w:gridAfter w:val="1"/>
          <w:wAfter w:w="318" w:type="dxa"/>
          <w:trHeight w:val="52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6656674"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B1865A2"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2</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1FFA422"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协管人员工作积极主动、及时、到位</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748939B"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2</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6536054"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7A320C6" w14:textId="77777777" w:rsidR="0015545B" w:rsidRPr="0015545B" w:rsidRDefault="0015545B" w:rsidP="00F41561">
            <w:pPr>
              <w:jc w:val="center"/>
              <w:rPr>
                <w:rFonts w:ascii="宋体" w:hAnsi="宋体" w:cs="宋体" w:hint="eastAsia"/>
                <w:color w:val="000000"/>
                <w:szCs w:val="21"/>
              </w:rPr>
            </w:pPr>
          </w:p>
        </w:tc>
      </w:tr>
      <w:tr w:rsidR="0015545B" w:rsidRPr="0015545B" w14:paraId="4DC21408" w14:textId="77777777" w:rsidTr="00F41561">
        <w:trPr>
          <w:gridAfter w:val="1"/>
          <w:wAfter w:w="318" w:type="dxa"/>
          <w:trHeight w:val="555"/>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99E2AC0"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3DAF49F"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3</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E74EAE"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提供耐心、周到的服务</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1C237A9"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2DE2F0D"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0BFEBB4" w14:textId="77777777" w:rsidR="0015545B" w:rsidRPr="0015545B" w:rsidRDefault="0015545B" w:rsidP="00F41561">
            <w:pPr>
              <w:jc w:val="center"/>
              <w:rPr>
                <w:rFonts w:ascii="宋体" w:hAnsi="宋体" w:cs="宋体" w:hint="eastAsia"/>
                <w:color w:val="000000"/>
                <w:szCs w:val="21"/>
              </w:rPr>
            </w:pPr>
          </w:p>
        </w:tc>
      </w:tr>
      <w:tr w:rsidR="0015545B" w:rsidRPr="0015545B" w14:paraId="0F31493D" w14:textId="77777777" w:rsidTr="00F41561">
        <w:trPr>
          <w:gridAfter w:val="1"/>
          <w:wAfter w:w="318" w:type="dxa"/>
          <w:trHeight w:val="66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987673A"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A8FDA43"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4</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BB50D0B"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积极为协管工作开展提供有价值的建议，实施后取得良好效果</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BC20429"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2</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D267655"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79661C2" w14:textId="77777777" w:rsidR="0015545B" w:rsidRPr="0015545B" w:rsidRDefault="0015545B" w:rsidP="00F41561">
            <w:pPr>
              <w:jc w:val="center"/>
              <w:rPr>
                <w:rFonts w:ascii="宋体" w:hAnsi="宋体" w:cs="宋体" w:hint="eastAsia"/>
                <w:color w:val="000000"/>
                <w:szCs w:val="21"/>
              </w:rPr>
            </w:pPr>
          </w:p>
        </w:tc>
      </w:tr>
      <w:tr w:rsidR="0015545B" w:rsidRPr="0015545B" w14:paraId="583B78DD" w14:textId="77777777" w:rsidTr="00F41561">
        <w:trPr>
          <w:gridAfter w:val="1"/>
          <w:wAfter w:w="318" w:type="dxa"/>
          <w:trHeight w:val="66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0D36301"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889FFE4"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5</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12AC8A2"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与甲方管理人员保持良好的沟通联系，及时解决工作中出现的问题</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15FE3F7"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6B950E7"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E615D0C" w14:textId="77777777" w:rsidR="0015545B" w:rsidRPr="0015545B" w:rsidRDefault="0015545B" w:rsidP="00F41561">
            <w:pPr>
              <w:jc w:val="center"/>
              <w:rPr>
                <w:rFonts w:ascii="宋体" w:hAnsi="宋体" w:cs="宋体" w:hint="eastAsia"/>
                <w:color w:val="000000"/>
                <w:szCs w:val="21"/>
              </w:rPr>
            </w:pPr>
          </w:p>
        </w:tc>
      </w:tr>
      <w:tr w:rsidR="0015545B" w:rsidRPr="0015545B" w14:paraId="12C8DB69" w14:textId="77777777" w:rsidTr="00F41561">
        <w:trPr>
          <w:gridAfter w:val="1"/>
          <w:wAfter w:w="318" w:type="dxa"/>
          <w:trHeight w:val="50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C989883"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51FDED1"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6</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2B3A9E7"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正确使用服务用语，行为举止大方有礼</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189E2AD"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1C9E5EF"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986C88F" w14:textId="77777777" w:rsidR="0015545B" w:rsidRPr="0015545B" w:rsidRDefault="0015545B" w:rsidP="00F41561">
            <w:pPr>
              <w:jc w:val="center"/>
              <w:rPr>
                <w:rFonts w:ascii="宋体" w:hAnsi="宋体" w:cs="宋体" w:hint="eastAsia"/>
                <w:color w:val="000000"/>
                <w:szCs w:val="21"/>
              </w:rPr>
            </w:pPr>
          </w:p>
        </w:tc>
      </w:tr>
      <w:tr w:rsidR="0015545B" w:rsidRPr="0015545B" w14:paraId="64C373E4" w14:textId="77777777" w:rsidTr="00F41561">
        <w:trPr>
          <w:gridAfter w:val="1"/>
          <w:wAfter w:w="318" w:type="dxa"/>
          <w:trHeight w:val="50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E960D3B"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D867238"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7</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9D88365"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服务态度好，无服务投诉</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2358440"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A1F3476"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A2C68F7" w14:textId="77777777" w:rsidR="0015545B" w:rsidRPr="0015545B" w:rsidRDefault="0015545B" w:rsidP="00F41561">
            <w:pPr>
              <w:jc w:val="center"/>
              <w:rPr>
                <w:rFonts w:ascii="宋体" w:hAnsi="宋体" w:cs="宋体" w:hint="eastAsia"/>
                <w:color w:val="000000"/>
                <w:szCs w:val="21"/>
              </w:rPr>
            </w:pPr>
          </w:p>
        </w:tc>
      </w:tr>
      <w:tr w:rsidR="0015545B" w:rsidRPr="0015545B" w14:paraId="437BF884" w14:textId="77777777" w:rsidTr="00F41561">
        <w:trPr>
          <w:gridAfter w:val="1"/>
          <w:wAfter w:w="318" w:type="dxa"/>
          <w:trHeight w:val="54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941D974"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E401900"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8</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C0BD104"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乙方及时为甲方提供临时服务支援</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C5E7340"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E782E32"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3912D1A" w14:textId="77777777" w:rsidR="0015545B" w:rsidRPr="0015545B" w:rsidRDefault="0015545B" w:rsidP="00F41561">
            <w:pPr>
              <w:jc w:val="center"/>
              <w:rPr>
                <w:rFonts w:ascii="宋体" w:hAnsi="宋体" w:cs="宋体" w:hint="eastAsia"/>
                <w:color w:val="000000"/>
                <w:szCs w:val="21"/>
              </w:rPr>
            </w:pPr>
          </w:p>
        </w:tc>
      </w:tr>
      <w:tr w:rsidR="0015545B" w:rsidRPr="0015545B" w14:paraId="1A533C42" w14:textId="77777777" w:rsidTr="00F41561">
        <w:trPr>
          <w:gridAfter w:val="1"/>
          <w:wAfter w:w="318" w:type="dxa"/>
          <w:trHeight w:val="660"/>
        </w:trPr>
        <w:tc>
          <w:tcPr>
            <w:tcW w:w="7141" w:type="dxa"/>
            <w:gridSpan w:val="14"/>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05F9B108"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小计</w:t>
            </w:r>
          </w:p>
        </w:tc>
        <w:tc>
          <w:tcPr>
            <w:tcW w:w="679" w:type="dxa"/>
            <w:gridSpan w:val="2"/>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5709218C"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40</w:t>
            </w:r>
          </w:p>
        </w:tc>
        <w:tc>
          <w:tcPr>
            <w:tcW w:w="656" w:type="dxa"/>
            <w:gridSpan w:val="3"/>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1458E70E"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31A4CCD8" w14:textId="77777777" w:rsidR="0015545B" w:rsidRPr="0015545B" w:rsidRDefault="0015545B" w:rsidP="00F41561">
            <w:pPr>
              <w:jc w:val="center"/>
              <w:rPr>
                <w:rFonts w:ascii="宋体" w:hAnsi="宋体" w:cs="宋体" w:hint="eastAsia"/>
                <w:color w:val="000000"/>
                <w:szCs w:val="21"/>
              </w:rPr>
            </w:pPr>
          </w:p>
        </w:tc>
      </w:tr>
      <w:tr w:rsidR="0015545B" w:rsidRPr="0015545B" w14:paraId="6D151CDE" w14:textId="77777777" w:rsidTr="00F41561">
        <w:trPr>
          <w:gridAfter w:val="1"/>
          <w:wAfter w:w="318" w:type="dxa"/>
          <w:trHeight w:val="840"/>
        </w:trPr>
        <w:tc>
          <w:tcPr>
            <w:tcW w:w="788" w:type="dxa"/>
            <w:gridSpan w:val="2"/>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63B75E3"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服务内容与要求(占60%)</w:t>
            </w: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2264B00"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218080F"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乙方是否保证协管队伍的稳定性，如有调离或离职，需及时向甲方主管部门报告，经甲方主管部门同意方可上岗</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EF9DEBE"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8</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2E3212E"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E7C9962" w14:textId="77777777" w:rsidR="0015545B" w:rsidRPr="0015545B" w:rsidRDefault="0015545B" w:rsidP="00F41561">
            <w:pPr>
              <w:jc w:val="center"/>
              <w:rPr>
                <w:rFonts w:ascii="宋体" w:hAnsi="宋体" w:cs="宋体" w:hint="eastAsia"/>
                <w:color w:val="000000"/>
                <w:szCs w:val="21"/>
              </w:rPr>
            </w:pPr>
          </w:p>
        </w:tc>
      </w:tr>
      <w:tr w:rsidR="0015545B" w:rsidRPr="0015545B" w14:paraId="1AC26C1E" w14:textId="77777777" w:rsidTr="00F41561">
        <w:trPr>
          <w:gridAfter w:val="1"/>
          <w:wAfter w:w="318" w:type="dxa"/>
          <w:trHeight w:val="74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E016071"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5DDA930"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2</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3B083FB"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乙方是否按合同要求提供合格协管人员，且保证人员在岗率</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5C4239A"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8</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096A89B"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ECF1E18" w14:textId="77777777" w:rsidR="0015545B" w:rsidRPr="0015545B" w:rsidRDefault="0015545B" w:rsidP="00F41561">
            <w:pPr>
              <w:jc w:val="center"/>
              <w:rPr>
                <w:rFonts w:ascii="宋体" w:hAnsi="宋体" w:cs="宋体" w:hint="eastAsia"/>
                <w:color w:val="000000"/>
                <w:szCs w:val="21"/>
              </w:rPr>
            </w:pPr>
          </w:p>
        </w:tc>
      </w:tr>
      <w:tr w:rsidR="0015545B" w:rsidRPr="0015545B" w14:paraId="3AB0DF11" w14:textId="77777777" w:rsidTr="00F41561">
        <w:trPr>
          <w:gridAfter w:val="1"/>
          <w:wAfter w:w="318" w:type="dxa"/>
          <w:trHeight w:val="84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FBA75DE"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F489D9E"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3</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FD37351"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乙方是否按合同要求定期对协管队伍开展教育管理、业务学习、列队操练和应急防卫等培训</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DFBB7C1"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4</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CC52BF9"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334C687" w14:textId="77777777" w:rsidR="0015545B" w:rsidRPr="0015545B" w:rsidRDefault="0015545B" w:rsidP="00F41561">
            <w:pPr>
              <w:jc w:val="center"/>
              <w:rPr>
                <w:rFonts w:ascii="宋体" w:hAnsi="宋体" w:cs="宋体" w:hint="eastAsia"/>
                <w:color w:val="000000"/>
                <w:szCs w:val="21"/>
              </w:rPr>
            </w:pPr>
          </w:p>
        </w:tc>
      </w:tr>
      <w:tr w:rsidR="0015545B" w:rsidRPr="0015545B" w14:paraId="461446B4" w14:textId="77777777" w:rsidTr="00F41561">
        <w:trPr>
          <w:gridAfter w:val="1"/>
          <w:wAfter w:w="318" w:type="dxa"/>
          <w:trHeight w:val="66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E6A6798"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314F295"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4</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5AB1918"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乙方是否提供高素质管理人员对协管队伍进行管理，管理人员能提供有效的双向沟通</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FEE74D3"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4</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A04AAF4"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01F267D" w14:textId="77777777" w:rsidR="0015545B" w:rsidRPr="0015545B" w:rsidRDefault="0015545B" w:rsidP="00F41561">
            <w:pPr>
              <w:jc w:val="center"/>
              <w:rPr>
                <w:rFonts w:ascii="宋体" w:hAnsi="宋体" w:cs="宋体" w:hint="eastAsia"/>
                <w:color w:val="000000"/>
                <w:szCs w:val="21"/>
              </w:rPr>
            </w:pPr>
          </w:p>
        </w:tc>
      </w:tr>
      <w:tr w:rsidR="0015545B" w:rsidRPr="0015545B" w14:paraId="5A9AE3FD" w14:textId="77777777" w:rsidTr="00F41561">
        <w:trPr>
          <w:gridAfter w:val="1"/>
          <w:wAfter w:w="318" w:type="dxa"/>
          <w:trHeight w:val="66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2E93133"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711302C"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5</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971B5C5"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乙方是否提供协管队伍日常管理必要的执勤装备和办公设备，保证日常管理工作的开展</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A56F95E"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4</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5A96AD5"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F74457E" w14:textId="77777777" w:rsidR="0015545B" w:rsidRPr="0015545B" w:rsidRDefault="0015545B" w:rsidP="00F41561">
            <w:pPr>
              <w:jc w:val="center"/>
              <w:rPr>
                <w:rFonts w:ascii="宋体" w:hAnsi="宋体" w:cs="宋体" w:hint="eastAsia"/>
                <w:color w:val="000000"/>
                <w:szCs w:val="21"/>
              </w:rPr>
            </w:pPr>
          </w:p>
        </w:tc>
      </w:tr>
      <w:tr w:rsidR="0015545B" w:rsidRPr="0015545B" w14:paraId="5A418196" w14:textId="77777777" w:rsidTr="00F41561">
        <w:trPr>
          <w:gridAfter w:val="1"/>
          <w:wAfter w:w="318" w:type="dxa"/>
          <w:trHeight w:val="66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3294C70"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2660AE6"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6</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FBD0BD2"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乙方是否按合同约定支付人员薪酬福利、职务补贴和加班费用</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27B6836"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4</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35988E8"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CE5E2FB" w14:textId="77777777" w:rsidR="0015545B" w:rsidRPr="0015545B" w:rsidRDefault="0015545B" w:rsidP="00F41561">
            <w:pPr>
              <w:jc w:val="center"/>
              <w:rPr>
                <w:rFonts w:ascii="宋体" w:hAnsi="宋体" w:cs="宋体" w:hint="eastAsia"/>
                <w:color w:val="000000"/>
                <w:szCs w:val="21"/>
              </w:rPr>
            </w:pPr>
          </w:p>
        </w:tc>
      </w:tr>
      <w:tr w:rsidR="0015545B" w:rsidRPr="0015545B" w14:paraId="7DBB30A0" w14:textId="77777777" w:rsidTr="00F41561">
        <w:trPr>
          <w:gridAfter w:val="1"/>
          <w:wAfter w:w="318" w:type="dxa"/>
          <w:trHeight w:val="66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E153F7F"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031A31C"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7</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B4B36F2"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协管队伍日常管理是否及时上报队伍状况和工作总结计划</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F87D096"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2</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859C8E8"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77D51E2" w14:textId="77777777" w:rsidR="0015545B" w:rsidRPr="0015545B" w:rsidRDefault="0015545B" w:rsidP="00F41561">
            <w:pPr>
              <w:jc w:val="center"/>
              <w:rPr>
                <w:rFonts w:ascii="宋体" w:hAnsi="宋体" w:cs="宋体" w:hint="eastAsia"/>
                <w:color w:val="000000"/>
                <w:szCs w:val="21"/>
              </w:rPr>
            </w:pPr>
          </w:p>
        </w:tc>
      </w:tr>
      <w:tr w:rsidR="0015545B" w:rsidRPr="0015545B" w14:paraId="4A8A79FE" w14:textId="77777777" w:rsidTr="00F41561">
        <w:trPr>
          <w:gridAfter w:val="1"/>
          <w:wAfter w:w="318" w:type="dxa"/>
          <w:trHeight w:val="616"/>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1456F0D"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FC20231"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8</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0DADBAE"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协管队伍日常管理是否按要求落实队伍管理工作制度</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72A7FCC"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3</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47589EE"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C393A9D" w14:textId="77777777" w:rsidR="0015545B" w:rsidRPr="0015545B" w:rsidRDefault="0015545B" w:rsidP="00F41561">
            <w:pPr>
              <w:jc w:val="center"/>
              <w:rPr>
                <w:rFonts w:ascii="宋体" w:hAnsi="宋体" w:cs="宋体" w:hint="eastAsia"/>
                <w:color w:val="000000"/>
                <w:szCs w:val="21"/>
              </w:rPr>
            </w:pPr>
          </w:p>
        </w:tc>
      </w:tr>
      <w:tr w:rsidR="0015545B" w:rsidRPr="0015545B" w14:paraId="5B92C558" w14:textId="77777777" w:rsidTr="00F41561">
        <w:trPr>
          <w:gridAfter w:val="1"/>
          <w:wAfter w:w="318" w:type="dxa"/>
          <w:trHeight w:val="559"/>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D76E0C3"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4996A5D"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9</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C923D3D"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协管队伍各级管理人员是否团结稳定</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14423A0"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2</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E17A27D"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BC18EDE" w14:textId="77777777" w:rsidR="0015545B" w:rsidRPr="0015545B" w:rsidRDefault="0015545B" w:rsidP="00F41561">
            <w:pPr>
              <w:jc w:val="center"/>
              <w:rPr>
                <w:rFonts w:ascii="宋体" w:hAnsi="宋体" w:cs="宋体" w:hint="eastAsia"/>
                <w:color w:val="000000"/>
                <w:szCs w:val="21"/>
              </w:rPr>
            </w:pPr>
          </w:p>
        </w:tc>
      </w:tr>
      <w:tr w:rsidR="0015545B" w:rsidRPr="0015545B" w14:paraId="5EF28A82" w14:textId="77777777" w:rsidTr="00F41561">
        <w:trPr>
          <w:gridAfter w:val="1"/>
          <w:wAfter w:w="318" w:type="dxa"/>
          <w:trHeight w:val="654"/>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8A9B3FC"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16A9D6C"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10</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225E7AA"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协管队伍日常管理是否能按要求落实临时加班工作任务</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3353DC6"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3</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C8FA6AD"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DFA1B34" w14:textId="77777777" w:rsidR="0015545B" w:rsidRPr="0015545B" w:rsidRDefault="0015545B" w:rsidP="00F41561">
            <w:pPr>
              <w:jc w:val="center"/>
              <w:rPr>
                <w:rFonts w:ascii="宋体" w:hAnsi="宋体" w:cs="宋体" w:hint="eastAsia"/>
                <w:color w:val="000000"/>
                <w:szCs w:val="21"/>
              </w:rPr>
            </w:pPr>
          </w:p>
        </w:tc>
      </w:tr>
      <w:tr w:rsidR="0015545B" w:rsidRPr="0015545B" w14:paraId="68AD792F" w14:textId="77777777" w:rsidTr="00F41561">
        <w:trPr>
          <w:gridAfter w:val="1"/>
          <w:wAfter w:w="318" w:type="dxa"/>
          <w:trHeight w:val="660"/>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9B8774B"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4C53875"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11</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D13D3E5"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协管队伍日常管理是否能果断及时处置守护目标突发事件</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CB4C78A"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3</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E57E0AE"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C53749D" w14:textId="77777777" w:rsidR="0015545B" w:rsidRPr="0015545B" w:rsidRDefault="0015545B" w:rsidP="00F41561">
            <w:pPr>
              <w:jc w:val="center"/>
              <w:rPr>
                <w:rFonts w:ascii="宋体" w:hAnsi="宋体" w:cs="宋体" w:hint="eastAsia"/>
                <w:color w:val="000000"/>
                <w:szCs w:val="21"/>
              </w:rPr>
            </w:pPr>
          </w:p>
        </w:tc>
      </w:tr>
      <w:tr w:rsidR="0015545B" w:rsidRPr="0015545B" w14:paraId="7CE63DAA" w14:textId="77777777" w:rsidTr="00F41561">
        <w:trPr>
          <w:gridAfter w:val="1"/>
          <w:wAfter w:w="318" w:type="dxa"/>
          <w:trHeight w:val="773"/>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20EEB38"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162B9CD"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12</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37EF457"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协管队伍日常管理是否能及时准确更新队伍人员信息资料</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870AC02"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3</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583B30D"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878C9E5" w14:textId="77777777" w:rsidR="0015545B" w:rsidRPr="0015545B" w:rsidRDefault="0015545B" w:rsidP="00F41561">
            <w:pPr>
              <w:jc w:val="center"/>
              <w:rPr>
                <w:rFonts w:ascii="宋体" w:hAnsi="宋体" w:cs="宋体" w:hint="eastAsia"/>
                <w:color w:val="000000"/>
                <w:szCs w:val="21"/>
              </w:rPr>
            </w:pPr>
          </w:p>
        </w:tc>
      </w:tr>
      <w:tr w:rsidR="0015545B" w:rsidRPr="0015545B" w14:paraId="390FEFF5" w14:textId="77777777" w:rsidTr="00F41561">
        <w:trPr>
          <w:gridAfter w:val="1"/>
          <w:wAfter w:w="318" w:type="dxa"/>
          <w:trHeight w:val="555"/>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7D89D0B"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C0D7342"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13</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B0B70A8"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协管队员是否能自觉遵守岗位管理工作纪律</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0EDDA63"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3</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FDFDD76"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A3FB502" w14:textId="77777777" w:rsidR="0015545B" w:rsidRPr="0015545B" w:rsidRDefault="0015545B" w:rsidP="00F41561">
            <w:pPr>
              <w:jc w:val="center"/>
              <w:rPr>
                <w:rFonts w:ascii="宋体" w:hAnsi="宋体" w:cs="宋体" w:hint="eastAsia"/>
                <w:color w:val="000000"/>
                <w:szCs w:val="21"/>
              </w:rPr>
            </w:pPr>
          </w:p>
        </w:tc>
      </w:tr>
      <w:tr w:rsidR="0015545B" w:rsidRPr="0015545B" w14:paraId="3755FC94" w14:textId="77777777" w:rsidTr="00F41561">
        <w:trPr>
          <w:gridAfter w:val="1"/>
          <w:wAfter w:w="318" w:type="dxa"/>
          <w:trHeight w:val="558"/>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37568DD"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A44BE7A"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14</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A4C2024"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协管队员仪容仪表是否符合岗位管理要求</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579EC67"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3</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16F17D7"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DF26693" w14:textId="77777777" w:rsidR="0015545B" w:rsidRPr="0015545B" w:rsidRDefault="0015545B" w:rsidP="00F41561">
            <w:pPr>
              <w:jc w:val="center"/>
              <w:rPr>
                <w:rFonts w:ascii="宋体" w:hAnsi="宋体" w:cs="宋体" w:hint="eastAsia"/>
                <w:color w:val="000000"/>
                <w:szCs w:val="21"/>
              </w:rPr>
            </w:pPr>
          </w:p>
        </w:tc>
      </w:tr>
      <w:tr w:rsidR="0015545B" w:rsidRPr="0015545B" w14:paraId="09E4D6F5" w14:textId="77777777" w:rsidTr="00F41561">
        <w:trPr>
          <w:gridAfter w:val="1"/>
          <w:wAfter w:w="318" w:type="dxa"/>
          <w:trHeight w:val="616"/>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8C7982C"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C25CB18"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15</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0ED1BFA"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协管队员是否落实岗位管理工作</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35731DE"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4</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320E8CA"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08F70BD" w14:textId="77777777" w:rsidR="0015545B" w:rsidRPr="0015545B" w:rsidRDefault="0015545B" w:rsidP="00F41561">
            <w:pPr>
              <w:jc w:val="center"/>
              <w:rPr>
                <w:rFonts w:ascii="宋体" w:hAnsi="宋体" w:cs="宋体" w:hint="eastAsia"/>
                <w:color w:val="000000"/>
                <w:szCs w:val="21"/>
              </w:rPr>
            </w:pPr>
          </w:p>
        </w:tc>
      </w:tr>
      <w:tr w:rsidR="0015545B" w:rsidRPr="0015545B" w14:paraId="5739C798" w14:textId="77777777" w:rsidTr="00F41561">
        <w:trPr>
          <w:gridAfter w:val="1"/>
          <w:wAfter w:w="318" w:type="dxa"/>
          <w:trHeight w:val="614"/>
        </w:trPr>
        <w:tc>
          <w:tcPr>
            <w:tcW w:w="788" w:type="dxa"/>
            <w:gridSpan w:val="2"/>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B1735BE" w14:textId="77777777" w:rsidR="0015545B" w:rsidRPr="0015545B" w:rsidRDefault="0015545B" w:rsidP="00F41561">
            <w:pPr>
              <w:jc w:val="center"/>
              <w:rPr>
                <w:rFonts w:ascii="宋体" w:hAnsi="宋体" w:cs="宋体" w:hint="eastAsia"/>
                <w:b/>
                <w:color w:val="000000"/>
                <w:szCs w:val="21"/>
              </w:rPr>
            </w:pPr>
          </w:p>
        </w:tc>
        <w:tc>
          <w:tcPr>
            <w:tcW w:w="53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4759177"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16</w:t>
            </w:r>
          </w:p>
        </w:tc>
        <w:tc>
          <w:tcPr>
            <w:tcW w:w="5818" w:type="dxa"/>
            <w:gridSpan w:val="10"/>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D5A5B19" w14:textId="77777777" w:rsidR="0015545B" w:rsidRPr="0015545B" w:rsidRDefault="0015545B" w:rsidP="00F41561">
            <w:pPr>
              <w:widowControl/>
              <w:textAlignment w:val="center"/>
              <w:rPr>
                <w:rFonts w:ascii="宋体" w:hAnsi="宋体" w:cs="宋体" w:hint="eastAsia"/>
                <w:color w:val="000000"/>
                <w:szCs w:val="21"/>
              </w:rPr>
            </w:pPr>
            <w:r w:rsidRPr="0015545B">
              <w:rPr>
                <w:rFonts w:ascii="宋体" w:hAnsi="宋体" w:cs="宋体" w:hint="eastAsia"/>
                <w:color w:val="000000"/>
                <w:kern w:val="0"/>
                <w:szCs w:val="21"/>
                <w:lang w:bidi="ar"/>
              </w:rPr>
              <w:t>协管队员岗位是否有服务意识</w:t>
            </w:r>
          </w:p>
        </w:tc>
        <w:tc>
          <w:tcPr>
            <w:tcW w:w="679"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E6591E5"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2</w:t>
            </w:r>
          </w:p>
        </w:tc>
        <w:tc>
          <w:tcPr>
            <w:tcW w:w="656"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99AC06F" w14:textId="77777777" w:rsidR="0015545B" w:rsidRPr="0015545B" w:rsidRDefault="0015545B" w:rsidP="00F41561">
            <w:pPr>
              <w:jc w:val="cente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0D50552" w14:textId="77777777" w:rsidR="0015545B" w:rsidRPr="0015545B" w:rsidRDefault="0015545B" w:rsidP="00F41561">
            <w:pPr>
              <w:jc w:val="center"/>
              <w:rPr>
                <w:rFonts w:ascii="宋体" w:hAnsi="宋体" w:cs="宋体" w:hint="eastAsia"/>
                <w:color w:val="000000"/>
                <w:szCs w:val="21"/>
              </w:rPr>
            </w:pPr>
          </w:p>
        </w:tc>
      </w:tr>
      <w:tr w:rsidR="0015545B" w:rsidRPr="0015545B" w14:paraId="5C049748" w14:textId="77777777" w:rsidTr="00F41561">
        <w:trPr>
          <w:gridAfter w:val="1"/>
          <w:wAfter w:w="318" w:type="dxa"/>
          <w:trHeight w:val="706"/>
        </w:trPr>
        <w:tc>
          <w:tcPr>
            <w:tcW w:w="7141" w:type="dxa"/>
            <w:gridSpan w:val="14"/>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5EAB03E2"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小计</w:t>
            </w:r>
          </w:p>
        </w:tc>
        <w:tc>
          <w:tcPr>
            <w:tcW w:w="679" w:type="dxa"/>
            <w:gridSpan w:val="2"/>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61C0E3FE"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60</w:t>
            </w:r>
          </w:p>
        </w:tc>
        <w:tc>
          <w:tcPr>
            <w:tcW w:w="656" w:type="dxa"/>
            <w:gridSpan w:val="3"/>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3FF780E2" w14:textId="77777777" w:rsidR="0015545B" w:rsidRPr="0015545B" w:rsidRDefault="0015545B" w:rsidP="00F41561">
            <w:pP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15183060" w14:textId="77777777" w:rsidR="0015545B" w:rsidRPr="0015545B" w:rsidRDefault="0015545B" w:rsidP="00F41561">
            <w:pPr>
              <w:rPr>
                <w:rFonts w:ascii="宋体" w:hAnsi="宋体" w:cs="宋体" w:hint="eastAsia"/>
                <w:color w:val="000000"/>
                <w:szCs w:val="21"/>
              </w:rPr>
            </w:pPr>
          </w:p>
        </w:tc>
      </w:tr>
      <w:tr w:rsidR="0015545B" w:rsidRPr="0015545B" w14:paraId="75A97F2D" w14:textId="77777777" w:rsidTr="00F41561">
        <w:trPr>
          <w:gridAfter w:val="1"/>
          <w:wAfter w:w="318" w:type="dxa"/>
          <w:trHeight w:val="634"/>
        </w:trPr>
        <w:tc>
          <w:tcPr>
            <w:tcW w:w="7141" w:type="dxa"/>
            <w:gridSpan w:val="14"/>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372C9F24" w14:textId="77777777" w:rsidR="0015545B" w:rsidRPr="0015545B" w:rsidRDefault="0015545B" w:rsidP="00F41561">
            <w:pPr>
              <w:widowControl/>
              <w:jc w:val="center"/>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总分</w:t>
            </w:r>
          </w:p>
        </w:tc>
        <w:tc>
          <w:tcPr>
            <w:tcW w:w="679" w:type="dxa"/>
            <w:gridSpan w:val="2"/>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45E1F6D4" w14:textId="77777777" w:rsidR="0015545B" w:rsidRPr="0015545B" w:rsidRDefault="0015545B" w:rsidP="00F41561">
            <w:pPr>
              <w:widowControl/>
              <w:jc w:val="center"/>
              <w:textAlignment w:val="center"/>
              <w:rPr>
                <w:rFonts w:ascii="宋体" w:hAnsi="宋体" w:cs="宋体" w:hint="eastAsia"/>
                <w:color w:val="000000"/>
                <w:szCs w:val="21"/>
              </w:rPr>
            </w:pPr>
            <w:r w:rsidRPr="0015545B">
              <w:rPr>
                <w:rFonts w:ascii="宋体" w:hAnsi="宋体" w:cs="宋体" w:hint="eastAsia"/>
                <w:color w:val="000000"/>
                <w:kern w:val="0"/>
                <w:szCs w:val="21"/>
                <w:lang w:bidi="ar"/>
              </w:rPr>
              <w:t>100</w:t>
            </w:r>
          </w:p>
        </w:tc>
        <w:tc>
          <w:tcPr>
            <w:tcW w:w="656" w:type="dxa"/>
            <w:gridSpan w:val="3"/>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08C6F930" w14:textId="77777777" w:rsidR="0015545B" w:rsidRPr="0015545B" w:rsidRDefault="0015545B" w:rsidP="00F41561">
            <w:pPr>
              <w:rPr>
                <w:rFonts w:ascii="宋体" w:hAnsi="宋体" w:cs="宋体" w:hint="eastAsia"/>
                <w:color w:val="000000"/>
                <w:szCs w:val="21"/>
              </w:rPr>
            </w:pPr>
          </w:p>
        </w:tc>
        <w:tc>
          <w:tcPr>
            <w:tcW w:w="807" w:type="dxa"/>
            <w:gridSpan w:val="2"/>
            <w:tcBorders>
              <w:top w:val="single" w:sz="4" w:space="0" w:color="000000"/>
              <w:left w:val="single" w:sz="4" w:space="0" w:color="000000"/>
              <w:bottom w:val="single" w:sz="4" w:space="0" w:color="000000"/>
              <w:right w:val="single" w:sz="4" w:space="0" w:color="000000"/>
            </w:tcBorders>
            <w:shd w:val="clear" w:color="auto" w:fill="EAEAEA"/>
            <w:tcMar>
              <w:top w:w="10" w:type="dxa"/>
              <w:left w:w="10" w:type="dxa"/>
              <w:right w:w="10" w:type="dxa"/>
            </w:tcMar>
            <w:vAlign w:val="center"/>
          </w:tcPr>
          <w:p w14:paraId="54525591" w14:textId="77777777" w:rsidR="0015545B" w:rsidRPr="0015545B" w:rsidRDefault="0015545B" w:rsidP="00F41561">
            <w:pPr>
              <w:rPr>
                <w:rFonts w:ascii="宋体" w:hAnsi="宋体" w:cs="宋体" w:hint="eastAsia"/>
                <w:color w:val="000000"/>
                <w:szCs w:val="21"/>
              </w:rPr>
            </w:pPr>
          </w:p>
        </w:tc>
      </w:tr>
      <w:tr w:rsidR="0015545B" w:rsidRPr="0015545B" w14:paraId="269BA17D" w14:textId="77777777" w:rsidTr="00F41561">
        <w:trPr>
          <w:gridAfter w:val="1"/>
          <w:wAfter w:w="318" w:type="dxa"/>
          <w:trHeight w:val="740"/>
        </w:trPr>
        <w:tc>
          <w:tcPr>
            <w:tcW w:w="9283" w:type="dxa"/>
            <w:gridSpan w:val="21"/>
            <w:tcBorders>
              <w:top w:val="nil"/>
              <w:left w:val="nil"/>
              <w:bottom w:val="single" w:sz="4" w:space="0" w:color="000000"/>
              <w:right w:val="nil"/>
            </w:tcBorders>
            <w:shd w:val="clear" w:color="auto" w:fill="EAEAEA"/>
            <w:tcMar>
              <w:top w:w="10" w:type="dxa"/>
              <w:left w:w="10" w:type="dxa"/>
              <w:right w:w="10" w:type="dxa"/>
            </w:tcMar>
            <w:vAlign w:val="center"/>
          </w:tcPr>
          <w:p w14:paraId="0280E9F2" w14:textId="77777777" w:rsidR="0015545B" w:rsidRPr="0015545B" w:rsidRDefault="0015545B" w:rsidP="00F41561">
            <w:pPr>
              <w:widowControl/>
              <w:jc w:val="left"/>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甲方考评人员签名：</w:t>
            </w:r>
          </w:p>
        </w:tc>
      </w:tr>
      <w:tr w:rsidR="0015545B" w:rsidRPr="0015545B" w14:paraId="75C862F4" w14:textId="77777777" w:rsidTr="00F41561">
        <w:trPr>
          <w:gridAfter w:val="1"/>
          <w:wAfter w:w="318" w:type="dxa"/>
          <w:trHeight w:val="740"/>
        </w:trPr>
        <w:tc>
          <w:tcPr>
            <w:tcW w:w="9283" w:type="dxa"/>
            <w:gridSpan w:val="21"/>
            <w:tcBorders>
              <w:top w:val="nil"/>
              <w:left w:val="nil"/>
              <w:bottom w:val="single" w:sz="4" w:space="0" w:color="000000"/>
              <w:right w:val="nil"/>
            </w:tcBorders>
            <w:shd w:val="clear" w:color="auto" w:fill="EAEAEA"/>
            <w:tcMar>
              <w:top w:w="10" w:type="dxa"/>
              <w:left w:w="10" w:type="dxa"/>
              <w:right w:w="10" w:type="dxa"/>
            </w:tcMar>
            <w:vAlign w:val="center"/>
          </w:tcPr>
          <w:p w14:paraId="3B8EF135" w14:textId="77777777" w:rsidR="0015545B" w:rsidRPr="0015545B" w:rsidRDefault="0015545B" w:rsidP="00F41561">
            <w:pPr>
              <w:widowControl/>
              <w:jc w:val="left"/>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乙方代表确认签名：</w:t>
            </w:r>
          </w:p>
        </w:tc>
      </w:tr>
      <w:tr w:rsidR="0015545B" w:rsidRPr="0015545B" w14:paraId="60F569F0" w14:textId="77777777" w:rsidTr="00F41561">
        <w:trPr>
          <w:gridAfter w:val="1"/>
          <w:wAfter w:w="318" w:type="dxa"/>
          <w:trHeight w:val="480"/>
        </w:trPr>
        <w:tc>
          <w:tcPr>
            <w:tcW w:w="9283" w:type="dxa"/>
            <w:gridSpan w:val="21"/>
            <w:tcBorders>
              <w:top w:val="nil"/>
              <w:left w:val="nil"/>
              <w:bottom w:val="nil"/>
              <w:right w:val="nil"/>
            </w:tcBorders>
            <w:noWrap/>
            <w:tcMar>
              <w:top w:w="10" w:type="dxa"/>
              <w:left w:w="10" w:type="dxa"/>
              <w:right w:w="10" w:type="dxa"/>
            </w:tcMar>
            <w:vAlign w:val="center"/>
          </w:tcPr>
          <w:p w14:paraId="23892FA4" w14:textId="77777777" w:rsidR="0015545B" w:rsidRPr="0015545B" w:rsidRDefault="0015545B" w:rsidP="00F41561">
            <w:pPr>
              <w:widowControl/>
              <w:jc w:val="left"/>
              <w:textAlignment w:val="center"/>
              <w:rPr>
                <w:rFonts w:ascii="宋体" w:hAnsi="宋体" w:cs="宋体" w:hint="eastAsia"/>
                <w:b/>
                <w:color w:val="000000"/>
                <w:szCs w:val="21"/>
              </w:rPr>
            </w:pPr>
            <w:r w:rsidRPr="0015545B">
              <w:rPr>
                <w:rFonts w:ascii="宋体" w:hAnsi="宋体" w:cs="宋体" w:hint="eastAsia"/>
                <w:b/>
                <w:color w:val="000000"/>
                <w:kern w:val="0"/>
                <w:szCs w:val="21"/>
                <w:lang w:bidi="ar"/>
              </w:rPr>
              <w:t>注：</w:t>
            </w:r>
          </w:p>
        </w:tc>
      </w:tr>
      <w:tr w:rsidR="0015545B" w:rsidRPr="0015545B" w14:paraId="62B648AF" w14:textId="77777777" w:rsidTr="00F41561">
        <w:trPr>
          <w:gridAfter w:val="1"/>
          <w:wAfter w:w="318" w:type="dxa"/>
          <w:trHeight w:val="660"/>
        </w:trPr>
        <w:tc>
          <w:tcPr>
            <w:tcW w:w="9283" w:type="dxa"/>
            <w:gridSpan w:val="21"/>
            <w:tcBorders>
              <w:top w:val="nil"/>
              <w:left w:val="nil"/>
              <w:bottom w:val="nil"/>
              <w:right w:val="nil"/>
            </w:tcBorders>
            <w:tcMar>
              <w:top w:w="10" w:type="dxa"/>
              <w:left w:w="10" w:type="dxa"/>
              <w:right w:w="10" w:type="dxa"/>
            </w:tcMar>
            <w:vAlign w:val="center"/>
          </w:tcPr>
          <w:p w14:paraId="41EE0157" w14:textId="77777777" w:rsidR="0015545B" w:rsidRPr="0015545B" w:rsidRDefault="0015545B" w:rsidP="00F41561">
            <w:pPr>
              <w:widowControl/>
              <w:jc w:val="left"/>
              <w:textAlignment w:val="center"/>
              <w:rPr>
                <w:rFonts w:ascii="宋体" w:hAnsi="宋体" w:cs="宋体" w:hint="eastAsia"/>
                <w:color w:val="000000"/>
                <w:szCs w:val="21"/>
              </w:rPr>
            </w:pPr>
            <w:r w:rsidRPr="0015545B">
              <w:rPr>
                <w:rFonts w:ascii="宋体" w:hAnsi="宋体" w:cs="宋体" w:hint="eastAsia"/>
                <w:color w:val="000000"/>
                <w:kern w:val="0"/>
                <w:szCs w:val="21"/>
                <w:lang w:bidi="ar"/>
              </w:rPr>
              <w:t>1.本考核表根据当月实际情况由甲方主管部门进行评分，达到最高可得“100分”，不达标可视程度给予分值；</w:t>
            </w:r>
          </w:p>
        </w:tc>
      </w:tr>
      <w:tr w:rsidR="0015545B" w:rsidRPr="0015545B" w14:paraId="15D0D05C" w14:textId="77777777" w:rsidTr="00F41561">
        <w:trPr>
          <w:gridAfter w:val="1"/>
          <w:wAfter w:w="318" w:type="dxa"/>
          <w:trHeight w:val="660"/>
        </w:trPr>
        <w:tc>
          <w:tcPr>
            <w:tcW w:w="9283" w:type="dxa"/>
            <w:gridSpan w:val="21"/>
            <w:tcBorders>
              <w:top w:val="nil"/>
              <w:left w:val="nil"/>
              <w:bottom w:val="nil"/>
              <w:right w:val="nil"/>
            </w:tcBorders>
            <w:tcMar>
              <w:top w:w="10" w:type="dxa"/>
              <w:left w:w="10" w:type="dxa"/>
              <w:right w:w="10" w:type="dxa"/>
            </w:tcMar>
            <w:vAlign w:val="center"/>
          </w:tcPr>
          <w:p w14:paraId="060F58DD" w14:textId="77777777" w:rsidR="0015545B" w:rsidRPr="0015545B" w:rsidRDefault="0015545B" w:rsidP="00F41561">
            <w:pPr>
              <w:widowControl/>
              <w:jc w:val="left"/>
              <w:textAlignment w:val="center"/>
              <w:rPr>
                <w:rFonts w:ascii="宋体" w:hAnsi="宋体" w:cs="宋体" w:hint="eastAsia"/>
                <w:color w:val="000000"/>
                <w:szCs w:val="21"/>
              </w:rPr>
            </w:pPr>
            <w:r w:rsidRPr="0015545B">
              <w:rPr>
                <w:rFonts w:ascii="宋体" w:hAnsi="宋体" w:cs="宋体" w:hint="eastAsia"/>
                <w:color w:val="000000"/>
                <w:kern w:val="0"/>
                <w:szCs w:val="21"/>
                <w:lang w:bidi="ar"/>
              </w:rPr>
              <w:lastRenderedPageBreak/>
              <w:t>2.此考核成绩满分100分，其中“安全责任与纪律”、“职业道德与诚信”、“服务意识与态度”共40分，“服务内容与要求”占60分；</w:t>
            </w:r>
          </w:p>
        </w:tc>
      </w:tr>
      <w:tr w:rsidR="0015545B" w:rsidRPr="0015545B" w14:paraId="5B69545B" w14:textId="77777777" w:rsidTr="00F41561">
        <w:trPr>
          <w:gridAfter w:val="1"/>
          <w:wAfter w:w="318" w:type="dxa"/>
          <w:trHeight w:val="660"/>
        </w:trPr>
        <w:tc>
          <w:tcPr>
            <w:tcW w:w="9283" w:type="dxa"/>
            <w:gridSpan w:val="21"/>
            <w:tcBorders>
              <w:top w:val="nil"/>
              <w:left w:val="nil"/>
              <w:bottom w:val="nil"/>
              <w:right w:val="nil"/>
            </w:tcBorders>
            <w:tcMar>
              <w:top w:w="10" w:type="dxa"/>
              <w:left w:w="10" w:type="dxa"/>
              <w:right w:w="10" w:type="dxa"/>
            </w:tcMar>
            <w:vAlign w:val="center"/>
          </w:tcPr>
          <w:p w14:paraId="06D60423" w14:textId="77777777" w:rsidR="0015545B" w:rsidRPr="0015545B" w:rsidRDefault="0015545B" w:rsidP="00F41561">
            <w:pPr>
              <w:widowControl/>
              <w:jc w:val="left"/>
              <w:textAlignment w:val="center"/>
              <w:rPr>
                <w:rFonts w:ascii="宋体" w:hAnsi="宋体" w:cs="宋体" w:hint="eastAsia"/>
                <w:color w:val="000000"/>
                <w:szCs w:val="21"/>
              </w:rPr>
            </w:pPr>
            <w:r w:rsidRPr="0015545B">
              <w:rPr>
                <w:rFonts w:ascii="宋体" w:hAnsi="宋体" w:cs="宋体" w:hint="eastAsia"/>
                <w:color w:val="000000"/>
                <w:kern w:val="0"/>
                <w:szCs w:val="21"/>
                <w:lang w:bidi="ar"/>
              </w:rPr>
              <w:t>3.考核成绩在85分以上，可按合同金额全额支付当月服务费用；</w:t>
            </w:r>
          </w:p>
        </w:tc>
      </w:tr>
      <w:tr w:rsidR="0015545B" w:rsidRPr="0015545B" w14:paraId="1A20845F" w14:textId="77777777" w:rsidTr="00F41561">
        <w:trPr>
          <w:gridAfter w:val="1"/>
          <w:wAfter w:w="318" w:type="dxa"/>
          <w:trHeight w:val="660"/>
        </w:trPr>
        <w:tc>
          <w:tcPr>
            <w:tcW w:w="9283" w:type="dxa"/>
            <w:gridSpan w:val="21"/>
            <w:tcBorders>
              <w:top w:val="nil"/>
              <w:left w:val="nil"/>
              <w:bottom w:val="nil"/>
              <w:right w:val="nil"/>
            </w:tcBorders>
            <w:tcMar>
              <w:top w:w="10" w:type="dxa"/>
              <w:left w:w="10" w:type="dxa"/>
              <w:right w:w="10" w:type="dxa"/>
            </w:tcMar>
            <w:vAlign w:val="center"/>
          </w:tcPr>
          <w:p w14:paraId="72D61640" w14:textId="77777777" w:rsidR="0015545B" w:rsidRPr="0015545B" w:rsidRDefault="0015545B" w:rsidP="00F41561">
            <w:pPr>
              <w:widowControl/>
              <w:jc w:val="left"/>
              <w:textAlignment w:val="center"/>
              <w:rPr>
                <w:rFonts w:ascii="宋体" w:hAnsi="宋体" w:cs="宋体" w:hint="eastAsia"/>
                <w:color w:val="000000"/>
                <w:szCs w:val="21"/>
              </w:rPr>
            </w:pPr>
            <w:r w:rsidRPr="0015545B">
              <w:rPr>
                <w:rFonts w:ascii="宋体" w:hAnsi="宋体" w:cs="宋体" w:hint="eastAsia"/>
                <w:color w:val="000000"/>
                <w:kern w:val="0"/>
                <w:szCs w:val="21"/>
                <w:lang w:bidi="ar"/>
              </w:rPr>
              <w:t>4.考核成绩在85分以下，每低于1分，按当月固定服务费的1%扣款，依次类推（最多不超过10%）；如累计三个月服务质量调查评分未达到85分或以上，甲方有权解除合同。</w:t>
            </w:r>
          </w:p>
        </w:tc>
      </w:tr>
    </w:tbl>
    <w:p w14:paraId="0EEC5396" w14:textId="4DD67289" w:rsidR="001A6F02" w:rsidRPr="0015545B" w:rsidRDefault="001A6F02" w:rsidP="003C22F7">
      <w:pPr>
        <w:pStyle w:val="afff7"/>
        <w:spacing w:line="360" w:lineRule="auto"/>
        <w:ind w:firstLineChars="0" w:firstLine="0"/>
        <w:rPr>
          <w:rFonts w:ascii="宋体" w:eastAsia="宋体" w:hAnsi="宋体" w:hint="eastAsia"/>
          <w:b/>
          <w:color w:val="000000" w:themeColor="text1"/>
          <w:szCs w:val="21"/>
        </w:rPr>
      </w:pPr>
    </w:p>
    <w:sectPr w:rsidR="001A6F02" w:rsidRPr="0015545B" w:rsidSect="00DB5C3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5A242" w14:textId="77777777" w:rsidR="00993397" w:rsidRDefault="00993397" w:rsidP="00DB5C34">
      <w:r>
        <w:separator/>
      </w:r>
    </w:p>
  </w:endnote>
  <w:endnote w:type="continuationSeparator" w:id="0">
    <w:p w14:paraId="1BE86939" w14:textId="77777777" w:rsidR="00993397" w:rsidRDefault="00993397" w:rsidP="00DB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第一条">
    <w:altName w:val="宋体"/>
    <w:charset w:val="86"/>
    <w:family w:val="roma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default"/>
    <w:sig w:usb0="E50002FF" w:usb1="500079DB" w:usb2="00000010" w:usb3="00000000" w:csb0="0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jaVuSans">
    <w:altName w:val="微软雅黑"/>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7B335" w14:textId="77777777" w:rsidR="00993397" w:rsidRDefault="00993397" w:rsidP="00DB5C34">
      <w:r>
        <w:separator/>
      </w:r>
    </w:p>
  </w:footnote>
  <w:footnote w:type="continuationSeparator" w:id="0">
    <w:p w14:paraId="65A2426A" w14:textId="77777777" w:rsidR="00993397" w:rsidRDefault="00993397" w:rsidP="00DB5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89207A"/>
    <w:multiLevelType w:val="singleLevel"/>
    <w:tmpl w:val="8789207A"/>
    <w:lvl w:ilvl="0">
      <w:start w:val="14"/>
      <w:numFmt w:val="decimal"/>
      <w:suff w:val="nothing"/>
      <w:lvlText w:val="%1、"/>
      <w:lvlJc w:val="left"/>
    </w:lvl>
  </w:abstractNum>
  <w:abstractNum w:abstractNumId="1" w15:restartNumberingAfterBreak="0">
    <w:nsid w:val="9E70684F"/>
    <w:multiLevelType w:val="singleLevel"/>
    <w:tmpl w:val="9E70684F"/>
    <w:lvl w:ilvl="0">
      <w:start w:val="4"/>
      <w:numFmt w:val="decimal"/>
      <w:suff w:val="nothing"/>
      <w:lvlText w:val="%1、"/>
      <w:lvlJc w:val="left"/>
    </w:lvl>
  </w:abstractNum>
  <w:abstractNum w:abstractNumId="2" w15:restartNumberingAfterBreak="0">
    <w:nsid w:val="BF94A28B"/>
    <w:multiLevelType w:val="singleLevel"/>
    <w:tmpl w:val="BF94A28B"/>
    <w:lvl w:ilvl="0">
      <w:start w:val="6"/>
      <w:numFmt w:val="decimal"/>
      <w:suff w:val="nothing"/>
      <w:lvlText w:val="%1、"/>
      <w:lvlJc w:val="left"/>
    </w:lvl>
  </w:abstractNum>
  <w:abstractNum w:abstractNumId="3" w15:restartNumberingAfterBreak="0">
    <w:nsid w:val="D8AFA3C5"/>
    <w:multiLevelType w:val="singleLevel"/>
    <w:tmpl w:val="D8AFA3C5"/>
    <w:lvl w:ilvl="0">
      <w:start w:val="3"/>
      <w:numFmt w:val="decimal"/>
      <w:suff w:val="nothing"/>
      <w:lvlText w:val="%1、"/>
      <w:lvlJc w:val="left"/>
    </w:lvl>
  </w:abstractNum>
  <w:abstractNum w:abstractNumId="4" w15:restartNumberingAfterBreak="0">
    <w:nsid w:val="DE715494"/>
    <w:multiLevelType w:val="singleLevel"/>
    <w:tmpl w:val="DE715494"/>
    <w:lvl w:ilvl="0">
      <w:start w:val="10"/>
      <w:numFmt w:val="decimal"/>
      <w:suff w:val="nothing"/>
      <w:lvlText w:val="%1、"/>
      <w:lvlJc w:val="left"/>
    </w:lvl>
  </w:abstractNum>
  <w:abstractNum w:abstractNumId="5" w15:restartNumberingAfterBreak="0">
    <w:nsid w:val="FE127907"/>
    <w:multiLevelType w:val="singleLevel"/>
    <w:tmpl w:val="FE127907"/>
    <w:lvl w:ilvl="0">
      <w:start w:val="14"/>
      <w:numFmt w:val="decimal"/>
      <w:suff w:val="nothing"/>
      <w:lvlText w:val="%1、"/>
      <w:lvlJc w:val="left"/>
    </w:lvl>
  </w:abstractNum>
  <w:abstractNum w:abstractNumId="6" w15:restartNumberingAfterBreak="0">
    <w:nsid w:val="0000000C"/>
    <w:multiLevelType w:val="multilevel"/>
    <w:tmpl w:val="0000000C"/>
    <w:lvl w:ilvl="0">
      <w:start w:val="1"/>
      <w:numFmt w:val="japaneseCounting"/>
      <w:pStyle w:val="a"/>
      <w:lvlText w:val="%1、"/>
      <w:lvlJc w:val="left"/>
      <w:pPr>
        <w:tabs>
          <w:tab w:val="num" w:pos="720"/>
        </w:tabs>
        <w:ind w:left="720" w:hanging="720"/>
      </w:pPr>
    </w:lvl>
    <w:lvl w:ilvl="1">
      <w:start w:val="1"/>
      <w:numFmt w:val="chineseCountingThousand"/>
      <w:lvlText w:val="%2、"/>
      <w:lvlJc w:val="left"/>
      <w:pPr>
        <w:tabs>
          <w:tab w:val="num" w:pos="720"/>
        </w:tabs>
        <w:ind w:left="720" w:hanging="72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4"/>
    <w:multiLevelType w:val="multilevel"/>
    <w:tmpl w:val="00000014"/>
    <w:lvl w:ilvl="0">
      <w:start w:val="2"/>
      <w:numFmt w:val="decimal"/>
      <w:pStyle w:val="1"/>
      <w:lvlText w:val="%1"/>
      <w:lvlJc w:val="left"/>
      <w:pPr>
        <w:tabs>
          <w:tab w:val="num" w:pos="425"/>
        </w:tabs>
        <w:ind w:left="425" w:hanging="425"/>
      </w:pPr>
      <w:rPr>
        <w:rFonts w:hint="eastAsia"/>
      </w:rPr>
    </w:lvl>
    <w:lvl w:ilvl="1">
      <w:start w:val="1"/>
      <w:numFmt w:val="decimal"/>
      <w:lvlText w:val="%1.%2"/>
      <w:lvlJc w:val="left"/>
      <w:pPr>
        <w:tabs>
          <w:tab w:val="num" w:pos="1505"/>
        </w:tabs>
        <w:ind w:left="992" w:hanging="567"/>
      </w:pPr>
      <w:rPr>
        <w:rFonts w:hint="eastAsia"/>
      </w:rPr>
    </w:lvl>
    <w:lvl w:ilvl="2">
      <w:start w:val="1"/>
      <w:numFmt w:val="decimal"/>
      <w:pStyle w:val="3"/>
      <w:lvlText w:val="%1.%2.%3"/>
      <w:lvlJc w:val="left"/>
      <w:pPr>
        <w:tabs>
          <w:tab w:val="num" w:pos="2291"/>
        </w:tabs>
        <w:ind w:left="1418" w:hanging="567"/>
      </w:pPr>
      <w:rPr>
        <w:rFonts w:hint="eastAsia"/>
      </w:rPr>
    </w:lvl>
    <w:lvl w:ilvl="3">
      <w:start w:val="1"/>
      <w:numFmt w:val="decimal"/>
      <w:lvlText w:val="%1.%2.%3.%4"/>
      <w:lvlJc w:val="left"/>
      <w:pPr>
        <w:tabs>
          <w:tab w:val="num" w:pos="3436"/>
        </w:tabs>
        <w:ind w:left="1984" w:hanging="708"/>
      </w:pPr>
      <w:rPr>
        <w:rFonts w:hint="eastAsia"/>
      </w:rPr>
    </w:lvl>
    <w:lvl w:ilvl="4">
      <w:start w:val="1"/>
      <w:numFmt w:val="decimal"/>
      <w:lvlText w:val="%1.%2.%3.%4.%5"/>
      <w:lvlJc w:val="left"/>
      <w:pPr>
        <w:tabs>
          <w:tab w:val="num" w:pos="4221"/>
        </w:tabs>
        <w:ind w:left="2551" w:hanging="850"/>
      </w:pPr>
      <w:rPr>
        <w:rFonts w:hint="eastAsia"/>
      </w:rPr>
    </w:lvl>
    <w:lvl w:ilvl="5">
      <w:start w:val="1"/>
      <w:numFmt w:val="decimal"/>
      <w:lvlText w:val="%1.%2.%3.%4.%5.%6"/>
      <w:lvlJc w:val="left"/>
      <w:pPr>
        <w:tabs>
          <w:tab w:val="num" w:pos="5366"/>
        </w:tabs>
        <w:ind w:left="3260" w:hanging="1134"/>
      </w:pPr>
      <w:rPr>
        <w:rFonts w:hint="eastAsia"/>
      </w:rPr>
    </w:lvl>
    <w:lvl w:ilvl="6">
      <w:start w:val="1"/>
      <w:numFmt w:val="decimal"/>
      <w:lvlText w:val="%1.%2.%3.%4.%5.%6.%7"/>
      <w:lvlJc w:val="left"/>
      <w:pPr>
        <w:tabs>
          <w:tab w:val="num" w:pos="6151"/>
        </w:tabs>
        <w:ind w:left="3827" w:hanging="1276"/>
      </w:pPr>
      <w:rPr>
        <w:rFonts w:hint="eastAsia"/>
      </w:rPr>
    </w:lvl>
    <w:lvl w:ilvl="7">
      <w:start w:val="1"/>
      <w:numFmt w:val="decimal"/>
      <w:lvlText w:val="%1.%2.%3.%4.%5.%6.%7.%8"/>
      <w:lvlJc w:val="left"/>
      <w:pPr>
        <w:tabs>
          <w:tab w:val="num" w:pos="6936"/>
        </w:tabs>
        <w:ind w:left="4394" w:hanging="1418"/>
      </w:pPr>
      <w:rPr>
        <w:rFonts w:hint="eastAsia"/>
      </w:rPr>
    </w:lvl>
    <w:lvl w:ilvl="8">
      <w:start w:val="1"/>
      <w:numFmt w:val="decimal"/>
      <w:lvlText w:val="%1.%2.%3.%4.%5.%6.%7.%8.%9"/>
      <w:lvlJc w:val="left"/>
      <w:pPr>
        <w:tabs>
          <w:tab w:val="num" w:pos="8082"/>
        </w:tabs>
        <w:ind w:left="5102" w:hanging="1700"/>
      </w:pPr>
      <w:rPr>
        <w:rFonts w:hint="eastAsia"/>
      </w:rPr>
    </w:lvl>
  </w:abstractNum>
  <w:abstractNum w:abstractNumId="8" w15:restartNumberingAfterBreak="0">
    <w:nsid w:val="00000015"/>
    <w:multiLevelType w:val="multilevel"/>
    <w:tmpl w:val="00000015"/>
    <w:lvl w:ilvl="0">
      <w:start w:val="1"/>
      <w:numFmt w:val="decimal"/>
      <w:pStyle w:val="CharCharCharChar"/>
      <w:lvlText w:val="%1."/>
      <w:lvlJc w:val="left"/>
      <w:pPr>
        <w:tabs>
          <w:tab w:val="num" w:pos="965"/>
        </w:tabs>
        <w:ind w:left="965" w:hanging="425"/>
      </w:pPr>
      <w:rPr>
        <w:rFonts w:hint="eastAsia"/>
      </w:rPr>
    </w:lvl>
    <w:lvl w:ilvl="1">
      <w:start w:val="1"/>
      <w:numFmt w:val="decimal"/>
      <w:pStyle w:val="2"/>
      <w:lvlText w:val="%1.%2."/>
      <w:lvlJc w:val="left"/>
      <w:pPr>
        <w:tabs>
          <w:tab w:val="num" w:pos="1107"/>
        </w:tabs>
        <w:ind w:left="1107" w:hanging="567"/>
      </w:pPr>
      <w:rPr>
        <w:rFonts w:hint="eastAsia"/>
      </w:rPr>
    </w:lvl>
    <w:lvl w:ilvl="2">
      <w:start w:val="1"/>
      <w:numFmt w:val="decimal"/>
      <w:pStyle w:val="3h3H3sect12366"/>
      <w:lvlText w:val="%1.%2.%3."/>
      <w:lvlJc w:val="left"/>
      <w:pPr>
        <w:tabs>
          <w:tab w:val="num" w:pos="1249"/>
        </w:tabs>
        <w:ind w:left="1249" w:hanging="709"/>
      </w:pPr>
      <w:rPr>
        <w:rFonts w:hint="eastAsia"/>
      </w:rPr>
    </w:lvl>
    <w:lvl w:ilvl="3">
      <w:start w:val="1"/>
      <w:numFmt w:val="decimal"/>
      <w:pStyle w:val="455"/>
      <w:lvlText w:val="%1.%2.%3.%4."/>
      <w:lvlJc w:val="left"/>
      <w:pPr>
        <w:tabs>
          <w:tab w:val="num" w:pos="1391"/>
        </w:tabs>
        <w:ind w:left="1391" w:hanging="851"/>
      </w:pPr>
      <w:rPr>
        <w:rFonts w:hint="eastAsia"/>
      </w:rPr>
    </w:lvl>
    <w:lvl w:ilvl="4">
      <w:start w:val="1"/>
      <w:numFmt w:val="decimal"/>
      <w:lvlText w:val="%1.%2.%3.%4.%5."/>
      <w:lvlJc w:val="left"/>
      <w:pPr>
        <w:tabs>
          <w:tab w:val="num" w:pos="1532"/>
        </w:tabs>
        <w:ind w:left="1532" w:hanging="992"/>
      </w:pPr>
      <w:rPr>
        <w:rFonts w:hint="eastAsia"/>
      </w:rPr>
    </w:lvl>
    <w:lvl w:ilvl="5">
      <w:start w:val="1"/>
      <w:numFmt w:val="decimal"/>
      <w:lvlText w:val="%1.%2.%3.%4.%5.%6."/>
      <w:lvlJc w:val="left"/>
      <w:pPr>
        <w:tabs>
          <w:tab w:val="num" w:pos="1674"/>
        </w:tabs>
        <w:ind w:left="1674" w:hanging="1134"/>
      </w:pPr>
      <w:rPr>
        <w:rFonts w:hint="eastAsia"/>
      </w:rPr>
    </w:lvl>
    <w:lvl w:ilvl="6">
      <w:start w:val="1"/>
      <w:numFmt w:val="decimal"/>
      <w:lvlText w:val="%1.%2.%3.%4.%5.%6.%7."/>
      <w:lvlJc w:val="left"/>
      <w:pPr>
        <w:tabs>
          <w:tab w:val="num" w:pos="1816"/>
        </w:tabs>
        <w:ind w:left="1816" w:hanging="1276"/>
      </w:pPr>
      <w:rPr>
        <w:rFonts w:hint="eastAsia"/>
      </w:rPr>
    </w:lvl>
    <w:lvl w:ilvl="7">
      <w:start w:val="1"/>
      <w:numFmt w:val="decimal"/>
      <w:lvlText w:val="%1.%2.%3.%4.%5.%6.%7.%8."/>
      <w:lvlJc w:val="left"/>
      <w:pPr>
        <w:tabs>
          <w:tab w:val="num" w:pos="1958"/>
        </w:tabs>
        <w:ind w:left="1958" w:hanging="1418"/>
      </w:pPr>
      <w:rPr>
        <w:rFonts w:hint="eastAsia"/>
      </w:rPr>
    </w:lvl>
    <w:lvl w:ilvl="8">
      <w:start w:val="1"/>
      <w:numFmt w:val="decimal"/>
      <w:lvlText w:val="%1.%2.%3.%4.%5.%6.%7.%8.%9."/>
      <w:lvlJc w:val="left"/>
      <w:pPr>
        <w:tabs>
          <w:tab w:val="num" w:pos="2099"/>
        </w:tabs>
        <w:ind w:left="2099" w:hanging="1559"/>
      </w:pPr>
      <w:rPr>
        <w:rFonts w:hint="eastAsia"/>
      </w:rPr>
    </w:lvl>
  </w:abstractNum>
  <w:abstractNum w:abstractNumId="9" w15:restartNumberingAfterBreak="0">
    <w:nsid w:val="00000096"/>
    <w:multiLevelType w:val="multilevel"/>
    <w:tmpl w:val="00000096"/>
    <w:lvl w:ilvl="0">
      <w:start w:val="1"/>
      <w:numFmt w:val="chineseCountingThousand"/>
      <w:lvlText w:val="第%1章"/>
      <w:lvlJc w:val="left"/>
      <w:pPr>
        <w:tabs>
          <w:tab w:val="num" w:pos="1440"/>
        </w:tabs>
        <w:ind w:left="425" w:hanging="425"/>
      </w:pPr>
      <w:rPr>
        <w:rFonts w:hint="eastAsia"/>
      </w:rPr>
    </w:lvl>
    <w:lvl w:ilvl="1">
      <w:start w:val="1"/>
      <w:numFmt w:val="decimal"/>
      <w:isLgl/>
      <w:lvlText w:val="%1.%2"/>
      <w:lvlJc w:val="left"/>
      <w:pPr>
        <w:tabs>
          <w:tab w:val="num" w:pos="567"/>
        </w:tabs>
        <w:ind w:left="567" w:hanging="567"/>
      </w:pPr>
      <w:rPr>
        <w:rFonts w:ascii="MS Mincho" w:hAnsi="MS Mincho" w:hint="default"/>
      </w:rPr>
    </w:lvl>
    <w:lvl w:ilvl="2">
      <w:start w:val="1"/>
      <w:numFmt w:val="decimal"/>
      <w:isLgl/>
      <w:lvlText w:val="%1.%2.%3"/>
      <w:lvlJc w:val="left"/>
      <w:pPr>
        <w:tabs>
          <w:tab w:val="num" w:pos="1080"/>
        </w:tabs>
        <w:ind w:left="709" w:hanging="709"/>
      </w:pPr>
      <w:rPr>
        <w:rFonts w:hint="eastAsia"/>
        <w:b/>
        <w:i w:val="0"/>
        <w:sz w:val="24"/>
      </w:rPr>
    </w:lvl>
    <w:lvl w:ilvl="3">
      <w:start w:val="1"/>
      <w:numFmt w:val="decimal"/>
      <w:pStyle w:val="a0"/>
      <w:isLgl/>
      <w:lvlText w:val="%1.%2.%3.%4"/>
      <w:lvlJc w:val="left"/>
      <w:pPr>
        <w:tabs>
          <w:tab w:val="num" w:pos="1191"/>
        </w:tabs>
        <w:ind w:left="851" w:hanging="738"/>
      </w:pPr>
      <w:rPr>
        <w:rFonts w:hint="eastAsia"/>
        <w:b/>
        <w:i w:val="0"/>
      </w:rPr>
    </w:lvl>
    <w:lvl w:ilvl="4">
      <w:start w:val="1"/>
      <w:numFmt w:val="decimal"/>
      <w:isLgl/>
      <w:lvlText w:val="%1.%2.%3.%4.%5."/>
      <w:lvlJc w:val="left"/>
      <w:pPr>
        <w:tabs>
          <w:tab w:val="num" w:pos="992"/>
        </w:tabs>
        <w:ind w:left="992" w:hanging="992"/>
      </w:pPr>
      <w:rPr>
        <w:rFonts w:hint="eastAsia"/>
      </w:rPr>
    </w:lvl>
    <w:lvl w:ilvl="5">
      <w:start w:val="1"/>
      <w:numFmt w:val="none"/>
      <w:lvlText w:val="5.4.6.5.3.2"/>
      <w:lvlJc w:val="left"/>
      <w:pPr>
        <w:tabs>
          <w:tab w:val="num" w:pos="1134"/>
        </w:tabs>
        <w:ind w:left="1134" w:hanging="1134"/>
      </w:pPr>
      <w:rPr>
        <w:rFonts w:hint="eastAsia"/>
      </w:rPr>
    </w:lvl>
    <w:lvl w:ilvl="6">
      <w:start w:val="1"/>
      <w:numFmt w:val="decimal"/>
      <w:lvlText w:val="5.4.6.5.4.%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06D54DEB"/>
    <w:multiLevelType w:val="multilevel"/>
    <w:tmpl w:val="06D54DEB"/>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9361436"/>
    <w:multiLevelType w:val="multilevel"/>
    <w:tmpl w:val="09361436"/>
    <w:lvl w:ilvl="0">
      <w:start w:val="1"/>
      <w:numFmt w:val="decimal"/>
      <w:lvlText w:val="%1."/>
      <w:lvlJc w:val="left"/>
      <w:pPr>
        <w:ind w:left="834" w:hanging="420"/>
      </w:pPr>
    </w:lvl>
    <w:lvl w:ilvl="1">
      <w:start w:val="1"/>
      <w:numFmt w:val="lowerLetter"/>
      <w:lvlText w:val="%2)"/>
      <w:lvlJc w:val="left"/>
      <w:pPr>
        <w:ind w:left="1254" w:hanging="420"/>
      </w:pPr>
    </w:lvl>
    <w:lvl w:ilvl="2">
      <w:start w:val="1"/>
      <w:numFmt w:val="lowerRoman"/>
      <w:lvlText w:val="%3."/>
      <w:lvlJc w:val="right"/>
      <w:pPr>
        <w:ind w:left="1674" w:hanging="420"/>
      </w:pPr>
    </w:lvl>
    <w:lvl w:ilvl="3">
      <w:start w:val="1"/>
      <w:numFmt w:val="decimal"/>
      <w:lvlText w:val="%4."/>
      <w:lvlJc w:val="left"/>
      <w:pPr>
        <w:ind w:left="2094" w:hanging="420"/>
      </w:pPr>
    </w:lvl>
    <w:lvl w:ilvl="4">
      <w:start w:val="1"/>
      <w:numFmt w:val="lowerLetter"/>
      <w:lvlText w:val="%5)"/>
      <w:lvlJc w:val="left"/>
      <w:pPr>
        <w:ind w:left="2514" w:hanging="420"/>
      </w:pPr>
    </w:lvl>
    <w:lvl w:ilvl="5">
      <w:start w:val="1"/>
      <w:numFmt w:val="lowerRoman"/>
      <w:lvlText w:val="%6."/>
      <w:lvlJc w:val="right"/>
      <w:pPr>
        <w:ind w:left="2934" w:hanging="420"/>
      </w:pPr>
    </w:lvl>
    <w:lvl w:ilvl="6">
      <w:start w:val="1"/>
      <w:numFmt w:val="decimal"/>
      <w:lvlText w:val="%7."/>
      <w:lvlJc w:val="left"/>
      <w:pPr>
        <w:ind w:left="3354" w:hanging="420"/>
      </w:pPr>
    </w:lvl>
    <w:lvl w:ilvl="7">
      <w:start w:val="1"/>
      <w:numFmt w:val="lowerLetter"/>
      <w:lvlText w:val="%8)"/>
      <w:lvlJc w:val="left"/>
      <w:pPr>
        <w:ind w:left="3774" w:hanging="420"/>
      </w:pPr>
    </w:lvl>
    <w:lvl w:ilvl="8">
      <w:start w:val="1"/>
      <w:numFmt w:val="lowerRoman"/>
      <w:lvlText w:val="%9."/>
      <w:lvlJc w:val="right"/>
      <w:pPr>
        <w:ind w:left="4194" w:hanging="420"/>
      </w:pPr>
    </w:lvl>
  </w:abstractNum>
  <w:abstractNum w:abstractNumId="12" w15:restartNumberingAfterBreak="0">
    <w:nsid w:val="0D39260B"/>
    <w:multiLevelType w:val="multilevel"/>
    <w:tmpl w:val="0D39260B"/>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3" w15:restartNumberingAfterBreak="0">
    <w:nsid w:val="0FCF29A6"/>
    <w:multiLevelType w:val="multilevel"/>
    <w:tmpl w:val="0FCF29A6"/>
    <w:lvl w:ilvl="0">
      <w:start w:val="1"/>
      <w:numFmt w:val="decimal"/>
      <w:pStyle w:val="DefaultParagraphFontParaChar"/>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113F4C8D"/>
    <w:multiLevelType w:val="multilevel"/>
    <w:tmpl w:val="113F4C8D"/>
    <w:lvl w:ilvl="0">
      <w:start w:val="1"/>
      <w:numFmt w:val="decimal"/>
      <w:lvlText w:val="%1)"/>
      <w:lvlJc w:val="left"/>
      <w:pPr>
        <w:ind w:left="1411" w:hanging="420"/>
      </w:pPr>
    </w:lvl>
    <w:lvl w:ilvl="1">
      <w:start w:val="1"/>
      <w:numFmt w:val="lowerLetter"/>
      <w:lvlText w:val="%2)"/>
      <w:lvlJc w:val="left"/>
      <w:pPr>
        <w:ind w:left="1831" w:hanging="420"/>
      </w:pPr>
    </w:lvl>
    <w:lvl w:ilvl="2">
      <w:start w:val="1"/>
      <w:numFmt w:val="lowerRoman"/>
      <w:lvlText w:val="%3."/>
      <w:lvlJc w:val="right"/>
      <w:pPr>
        <w:ind w:left="2251" w:hanging="420"/>
      </w:pPr>
    </w:lvl>
    <w:lvl w:ilvl="3">
      <w:start w:val="1"/>
      <w:numFmt w:val="decimal"/>
      <w:lvlText w:val="%4."/>
      <w:lvlJc w:val="left"/>
      <w:pPr>
        <w:ind w:left="2671" w:hanging="420"/>
      </w:pPr>
    </w:lvl>
    <w:lvl w:ilvl="4">
      <w:start w:val="1"/>
      <w:numFmt w:val="lowerLetter"/>
      <w:lvlText w:val="%5)"/>
      <w:lvlJc w:val="left"/>
      <w:pPr>
        <w:ind w:left="3091" w:hanging="420"/>
      </w:pPr>
    </w:lvl>
    <w:lvl w:ilvl="5">
      <w:start w:val="1"/>
      <w:numFmt w:val="lowerRoman"/>
      <w:lvlText w:val="%6."/>
      <w:lvlJc w:val="right"/>
      <w:pPr>
        <w:ind w:left="3511" w:hanging="420"/>
      </w:pPr>
    </w:lvl>
    <w:lvl w:ilvl="6">
      <w:start w:val="1"/>
      <w:numFmt w:val="decimal"/>
      <w:lvlText w:val="%7."/>
      <w:lvlJc w:val="left"/>
      <w:pPr>
        <w:ind w:left="3931" w:hanging="420"/>
      </w:pPr>
    </w:lvl>
    <w:lvl w:ilvl="7">
      <w:start w:val="1"/>
      <w:numFmt w:val="lowerLetter"/>
      <w:lvlText w:val="%8)"/>
      <w:lvlJc w:val="left"/>
      <w:pPr>
        <w:ind w:left="4351" w:hanging="420"/>
      </w:pPr>
    </w:lvl>
    <w:lvl w:ilvl="8">
      <w:start w:val="1"/>
      <w:numFmt w:val="lowerRoman"/>
      <w:lvlText w:val="%9."/>
      <w:lvlJc w:val="right"/>
      <w:pPr>
        <w:ind w:left="4771" w:hanging="420"/>
      </w:pPr>
    </w:lvl>
  </w:abstractNum>
  <w:abstractNum w:abstractNumId="15" w15:restartNumberingAfterBreak="0">
    <w:nsid w:val="17A70CCB"/>
    <w:multiLevelType w:val="multilevel"/>
    <w:tmpl w:val="17A70CCB"/>
    <w:lvl w:ilvl="0">
      <w:start w:val="1"/>
      <w:numFmt w:val="bullet"/>
      <w:pStyle w:val="5"/>
      <w:lvlText w:val=""/>
      <w:lvlJc w:val="left"/>
      <w:pPr>
        <w:tabs>
          <w:tab w:val="num" w:pos="620"/>
        </w:tabs>
        <w:ind w:left="6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3C604A"/>
    <w:multiLevelType w:val="singleLevel"/>
    <w:tmpl w:val="183C604A"/>
    <w:lvl w:ilvl="0">
      <w:start w:val="1"/>
      <w:numFmt w:val="japaneseCounting"/>
      <w:pStyle w:val="a1"/>
      <w:lvlText w:val="%1、"/>
      <w:lvlJc w:val="left"/>
      <w:pPr>
        <w:tabs>
          <w:tab w:val="num" w:pos="960"/>
        </w:tabs>
        <w:ind w:left="960" w:hanging="480"/>
      </w:pPr>
      <w:rPr>
        <w:rFonts w:hint="eastAsia"/>
      </w:rPr>
    </w:lvl>
  </w:abstractNum>
  <w:abstractNum w:abstractNumId="17" w15:restartNumberingAfterBreak="0">
    <w:nsid w:val="1F0379AC"/>
    <w:multiLevelType w:val="multilevel"/>
    <w:tmpl w:val="1F0379AC"/>
    <w:lvl w:ilvl="0">
      <w:start w:val="1"/>
      <w:numFmt w:val="decimal"/>
      <w:lvlText w:val="%1."/>
      <w:lvlJc w:val="left"/>
      <w:pPr>
        <w:ind w:left="420" w:hanging="420"/>
      </w:pPr>
      <w:rPr>
        <w:rFonts w:eastAsia="第一条"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274C7C"/>
    <w:multiLevelType w:val="multilevel"/>
    <w:tmpl w:val="1F274C7C"/>
    <w:lvl w:ilvl="0">
      <w:start w:val="1"/>
      <w:numFmt w:val="decimal"/>
      <w:pStyle w:val="30"/>
      <w:isLgl/>
      <w:lvlText w:val="%1"/>
      <w:lvlJc w:val="left"/>
      <w:pPr>
        <w:tabs>
          <w:tab w:val="num" w:pos="1205"/>
        </w:tabs>
        <w:ind w:left="1205" w:hanging="425"/>
      </w:pPr>
      <w:rPr>
        <w:rFonts w:hint="eastAsia"/>
      </w:rPr>
    </w:lvl>
    <w:lvl w:ilvl="1">
      <w:start w:val="1"/>
      <w:numFmt w:val="decimal"/>
      <w:isLgl/>
      <w:lvlText w:val="%1.%2"/>
      <w:lvlJc w:val="left"/>
      <w:pPr>
        <w:tabs>
          <w:tab w:val="num" w:pos="1772"/>
        </w:tabs>
        <w:ind w:left="1772" w:hanging="567"/>
      </w:pPr>
      <w:rPr>
        <w:rFonts w:hint="eastAsia"/>
      </w:rPr>
    </w:lvl>
    <w:lvl w:ilvl="2">
      <w:start w:val="1"/>
      <w:numFmt w:val="decimal"/>
      <w:lvlText w:val="%1.%2.%3"/>
      <w:lvlJc w:val="left"/>
      <w:pPr>
        <w:tabs>
          <w:tab w:val="num" w:pos="2198"/>
        </w:tabs>
        <w:ind w:left="2198" w:hanging="567"/>
      </w:pPr>
      <w:rPr>
        <w:rFonts w:hint="eastAsia"/>
      </w:rPr>
    </w:lvl>
    <w:lvl w:ilvl="3">
      <w:start w:val="1"/>
      <w:numFmt w:val="decimal"/>
      <w:lvlText w:val="%1.%2.%3.%4"/>
      <w:lvlJc w:val="left"/>
      <w:pPr>
        <w:tabs>
          <w:tab w:val="num" w:pos="2764"/>
        </w:tabs>
        <w:ind w:left="2764" w:hanging="708"/>
      </w:pPr>
      <w:rPr>
        <w:rFonts w:hint="eastAsia"/>
      </w:rPr>
    </w:lvl>
    <w:lvl w:ilvl="4">
      <w:start w:val="1"/>
      <w:numFmt w:val="decimal"/>
      <w:lvlText w:val="%1.%2.%3.%4.%5"/>
      <w:lvlJc w:val="left"/>
      <w:pPr>
        <w:tabs>
          <w:tab w:val="num" w:pos="3331"/>
        </w:tabs>
        <w:ind w:left="3331" w:hanging="850"/>
      </w:pPr>
      <w:rPr>
        <w:rFonts w:hint="eastAsia"/>
      </w:rPr>
    </w:lvl>
    <w:lvl w:ilvl="5">
      <w:start w:val="1"/>
      <w:numFmt w:val="decimal"/>
      <w:lvlText w:val="%1.%2.%3.%4.%5.%6"/>
      <w:lvlJc w:val="left"/>
      <w:pPr>
        <w:tabs>
          <w:tab w:val="num" w:pos="4040"/>
        </w:tabs>
        <w:ind w:left="4040" w:hanging="1134"/>
      </w:pPr>
      <w:rPr>
        <w:rFonts w:hint="eastAsia"/>
      </w:rPr>
    </w:lvl>
    <w:lvl w:ilvl="6">
      <w:start w:val="1"/>
      <w:numFmt w:val="decimal"/>
      <w:lvlText w:val="%1.%2.%3.%4.%5.%6.%7"/>
      <w:lvlJc w:val="left"/>
      <w:pPr>
        <w:tabs>
          <w:tab w:val="num" w:pos="4607"/>
        </w:tabs>
        <w:ind w:left="4607" w:hanging="1276"/>
      </w:pPr>
      <w:rPr>
        <w:rFonts w:hint="eastAsia"/>
      </w:rPr>
    </w:lvl>
    <w:lvl w:ilvl="7">
      <w:start w:val="1"/>
      <w:numFmt w:val="decimal"/>
      <w:lvlText w:val="%1.%2.%3.%4.%5.%6.%7.%8"/>
      <w:lvlJc w:val="left"/>
      <w:pPr>
        <w:tabs>
          <w:tab w:val="num" w:pos="5174"/>
        </w:tabs>
        <w:ind w:left="5174" w:hanging="1418"/>
      </w:pPr>
      <w:rPr>
        <w:rFonts w:hint="eastAsia"/>
      </w:rPr>
    </w:lvl>
    <w:lvl w:ilvl="8">
      <w:start w:val="1"/>
      <w:numFmt w:val="decimal"/>
      <w:lvlText w:val="%1.%2.%3.%4.%5.%6.%7.%8.%9"/>
      <w:lvlJc w:val="left"/>
      <w:pPr>
        <w:tabs>
          <w:tab w:val="num" w:pos="5882"/>
        </w:tabs>
        <w:ind w:left="5882" w:hanging="1700"/>
      </w:pPr>
      <w:rPr>
        <w:rFonts w:hint="eastAsia"/>
      </w:rPr>
    </w:lvl>
  </w:abstractNum>
  <w:abstractNum w:abstractNumId="19" w15:restartNumberingAfterBreak="0">
    <w:nsid w:val="21E902BE"/>
    <w:multiLevelType w:val="singleLevel"/>
    <w:tmpl w:val="21E902BE"/>
    <w:lvl w:ilvl="0">
      <w:start w:val="3"/>
      <w:numFmt w:val="decimal"/>
      <w:suff w:val="nothing"/>
      <w:lvlText w:val="%1、"/>
      <w:lvlJc w:val="left"/>
    </w:lvl>
  </w:abstractNum>
  <w:abstractNum w:abstractNumId="20" w15:restartNumberingAfterBreak="0">
    <w:nsid w:val="24212C01"/>
    <w:multiLevelType w:val="multilevel"/>
    <w:tmpl w:val="24212C01"/>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ascii="新宋体" w:eastAsia="新宋体" w:hAnsi="新宋体" w:cs="仿宋"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250B3D73"/>
    <w:multiLevelType w:val="multilevel"/>
    <w:tmpl w:val="250B3D73"/>
    <w:lvl w:ilvl="0">
      <w:start w:val="1"/>
      <w:numFmt w:val="decimal"/>
      <w:pStyle w:val="10"/>
      <w:lvlText w:val="%1）"/>
      <w:lvlJc w:val="left"/>
      <w:pPr>
        <w:ind w:left="900" w:hanging="420"/>
      </w:pPr>
      <w:rPr>
        <w:rFonts w:hint="default"/>
      </w:rPr>
    </w:lvl>
    <w:lvl w:ilvl="1">
      <w:start w:val="1"/>
      <w:numFmt w:val="bullet"/>
      <w:lvlText w:val=""/>
      <w:lvlJc w:val="left"/>
      <w:pPr>
        <w:ind w:left="1320" w:hanging="420"/>
      </w:pPr>
      <w:rPr>
        <w:rFonts w:ascii="Garamond" w:hAnsi="Garamond" w:hint="default"/>
      </w:rPr>
    </w:lvl>
    <w:lvl w:ilvl="2">
      <w:start w:val="1"/>
      <w:numFmt w:val="bullet"/>
      <w:lvlText w:val=""/>
      <w:lvlJc w:val="left"/>
      <w:pPr>
        <w:ind w:left="1740" w:hanging="420"/>
      </w:pPr>
      <w:rPr>
        <w:rFonts w:ascii="Garamond" w:hAnsi="Garamond" w:hint="default"/>
      </w:rPr>
    </w:lvl>
    <w:lvl w:ilvl="3">
      <w:start w:val="1"/>
      <w:numFmt w:val="bullet"/>
      <w:lvlText w:val=""/>
      <w:lvlJc w:val="left"/>
      <w:pPr>
        <w:ind w:left="2160" w:hanging="420"/>
      </w:pPr>
      <w:rPr>
        <w:rFonts w:ascii="Garamond" w:hAnsi="Garamond" w:hint="default"/>
      </w:rPr>
    </w:lvl>
    <w:lvl w:ilvl="4">
      <w:start w:val="1"/>
      <w:numFmt w:val="bullet"/>
      <w:lvlText w:val=""/>
      <w:lvlJc w:val="left"/>
      <w:pPr>
        <w:ind w:left="2580" w:hanging="420"/>
      </w:pPr>
      <w:rPr>
        <w:rFonts w:ascii="Garamond" w:hAnsi="Garamond" w:hint="default"/>
      </w:rPr>
    </w:lvl>
    <w:lvl w:ilvl="5">
      <w:start w:val="1"/>
      <w:numFmt w:val="bullet"/>
      <w:lvlText w:val=""/>
      <w:lvlJc w:val="left"/>
      <w:pPr>
        <w:ind w:left="3000" w:hanging="420"/>
      </w:pPr>
      <w:rPr>
        <w:rFonts w:ascii="Garamond" w:hAnsi="Garamond" w:hint="default"/>
      </w:rPr>
    </w:lvl>
    <w:lvl w:ilvl="6">
      <w:start w:val="1"/>
      <w:numFmt w:val="bullet"/>
      <w:lvlText w:val=""/>
      <w:lvlJc w:val="left"/>
      <w:pPr>
        <w:ind w:left="3420" w:hanging="420"/>
      </w:pPr>
      <w:rPr>
        <w:rFonts w:ascii="Garamond" w:hAnsi="Garamond" w:hint="default"/>
      </w:rPr>
    </w:lvl>
    <w:lvl w:ilvl="7">
      <w:start w:val="1"/>
      <w:numFmt w:val="bullet"/>
      <w:lvlText w:val=""/>
      <w:lvlJc w:val="left"/>
      <w:pPr>
        <w:ind w:left="3840" w:hanging="420"/>
      </w:pPr>
      <w:rPr>
        <w:rFonts w:ascii="Garamond" w:hAnsi="Garamond" w:hint="default"/>
      </w:rPr>
    </w:lvl>
    <w:lvl w:ilvl="8">
      <w:start w:val="1"/>
      <w:numFmt w:val="bullet"/>
      <w:lvlText w:val=""/>
      <w:lvlJc w:val="left"/>
      <w:pPr>
        <w:ind w:left="4260" w:hanging="420"/>
      </w:pPr>
      <w:rPr>
        <w:rFonts w:ascii="Garamond" w:hAnsi="Garamond" w:hint="default"/>
      </w:rPr>
    </w:lvl>
  </w:abstractNum>
  <w:abstractNum w:abstractNumId="22" w15:restartNumberingAfterBreak="0">
    <w:nsid w:val="25776E03"/>
    <w:multiLevelType w:val="multilevel"/>
    <w:tmpl w:val="25776E03"/>
    <w:lvl w:ilvl="0">
      <w:start w:val="1"/>
      <w:numFmt w:val="decimal"/>
      <w:lvlText w:val="格式%1"/>
      <w:lvlJc w:val="left"/>
      <w:pPr>
        <w:tabs>
          <w:tab w:val="num" w:pos="420"/>
        </w:tabs>
        <w:ind w:left="420" w:hanging="420"/>
      </w:pPr>
      <w:rPr>
        <w:rFonts w:ascii="Garamond" w:eastAsia="Garamond" w:hint="eastAsia"/>
        <w:b/>
        <w:color w:val="auto"/>
        <w:sz w:val="28"/>
        <w:szCs w:val="28"/>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3" w15:restartNumberingAfterBreak="0">
    <w:nsid w:val="2B180019"/>
    <w:multiLevelType w:val="multilevel"/>
    <w:tmpl w:val="2B1800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3DB1492"/>
    <w:multiLevelType w:val="singleLevel"/>
    <w:tmpl w:val="33DB1492"/>
    <w:lvl w:ilvl="0">
      <w:start w:val="1"/>
      <w:numFmt w:val="decimal"/>
      <w:suff w:val="nothing"/>
      <w:lvlText w:val="%1．"/>
      <w:lvlJc w:val="left"/>
      <w:pPr>
        <w:ind w:left="0" w:firstLine="400"/>
      </w:pPr>
      <w:rPr>
        <w:rFonts w:hint="default"/>
      </w:rPr>
    </w:lvl>
  </w:abstractNum>
  <w:abstractNum w:abstractNumId="25" w15:restartNumberingAfterBreak="0">
    <w:nsid w:val="38A83C96"/>
    <w:multiLevelType w:val="multilevel"/>
    <w:tmpl w:val="38A83C96"/>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6" w15:restartNumberingAfterBreak="0">
    <w:nsid w:val="398C620B"/>
    <w:multiLevelType w:val="multilevel"/>
    <w:tmpl w:val="398C620B"/>
    <w:lvl w:ilvl="0">
      <w:start w:val="1"/>
      <w:numFmt w:val="decimal"/>
      <w:lvlText w:val="（%1）"/>
      <w:lvlJc w:val="left"/>
      <w:pPr>
        <w:ind w:left="735" w:hanging="420"/>
      </w:pPr>
      <w:rPr>
        <w:rFonts w:cs="Times New Roman"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7" w15:restartNumberingAfterBreak="0">
    <w:nsid w:val="3F5024F2"/>
    <w:multiLevelType w:val="multilevel"/>
    <w:tmpl w:val="3F5024F2"/>
    <w:lvl w:ilvl="0">
      <w:start w:val="1"/>
      <w:numFmt w:val="decimal"/>
      <w:lvlText w:val="%1."/>
      <w:lvlJc w:val="left"/>
      <w:pPr>
        <w:tabs>
          <w:tab w:val="num" w:pos="1049"/>
        </w:tabs>
        <w:ind w:left="1049" w:hanging="907"/>
      </w:pPr>
      <w:rPr>
        <w:rFonts w:ascii="MS Mincho" w:eastAsia="MS Mincho" w:hAnsi="MS Mincho" w:hint="eastAsia"/>
        <w:b/>
      </w:rPr>
    </w:lvl>
    <w:lvl w:ilvl="1">
      <w:start w:val="1"/>
      <w:numFmt w:val="decimal"/>
      <w:pStyle w:val="TableTitle"/>
      <w:lvlText w:val="%1.%2."/>
      <w:lvlJc w:val="left"/>
      <w:pPr>
        <w:tabs>
          <w:tab w:val="num" w:pos="2558"/>
        </w:tabs>
        <w:ind w:left="2558" w:hanging="907"/>
      </w:pPr>
      <w:rPr>
        <w:rFonts w:ascii="仿宋" w:eastAsia="MS Mincho" w:hAnsi="仿宋" w:cs="仿宋" w:hint="default"/>
        <w:b w:val="0"/>
        <w:color w:val="000000"/>
        <w:sz w:val="24"/>
        <w:szCs w:val="24"/>
      </w:rPr>
    </w:lvl>
    <w:lvl w:ilvl="2">
      <w:start w:val="1"/>
      <w:numFmt w:val="decimal"/>
      <w:lvlText w:val="%1.%2.%3."/>
      <w:lvlJc w:val="left"/>
      <w:pPr>
        <w:tabs>
          <w:tab w:val="num" w:pos="1759"/>
        </w:tabs>
        <w:ind w:left="1759" w:hanging="907"/>
      </w:pPr>
      <w:rPr>
        <w:rFonts w:ascii="仿宋" w:eastAsia="新宋体" w:hAnsi="仿宋" w:cs="仿宋" w:hint="default"/>
        <w:b w:val="0"/>
      </w:rPr>
    </w:lvl>
    <w:lvl w:ilvl="3">
      <w:start w:val="1"/>
      <w:numFmt w:val="decimal"/>
      <w:lvlText w:val="%1.%2.%3.%4."/>
      <w:lvlJc w:val="left"/>
      <w:pPr>
        <w:tabs>
          <w:tab w:val="num" w:pos="1990"/>
        </w:tabs>
        <w:ind w:left="1990" w:hanging="907"/>
      </w:pPr>
      <w:rPr>
        <w:rFonts w:hint="eastAsia"/>
        <w:b w:val="0"/>
      </w:rPr>
    </w:lvl>
    <w:lvl w:ilvl="4">
      <w:start w:val="1"/>
      <w:numFmt w:val="decimal"/>
      <w:lvlText w:val="%1.%2.%3.%4.%5."/>
      <w:lvlJc w:val="left"/>
      <w:pPr>
        <w:tabs>
          <w:tab w:val="num" w:pos="2075"/>
        </w:tabs>
        <w:ind w:left="2075" w:hanging="992"/>
      </w:pPr>
      <w:rPr>
        <w:rFonts w:hint="eastAsia"/>
      </w:rPr>
    </w:lvl>
    <w:lvl w:ilvl="5">
      <w:start w:val="1"/>
      <w:numFmt w:val="decimal"/>
      <w:lvlText w:val="%1.%2.%3.%4.%5.%6."/>
      <w:lvlJc w:val="left"/>
      <w:pPr>
        <w:tabs>
          <w:tab w:val="num" w:pos="2217"/>
        </w:tabs>
        <w:ind w:left="2217" w:hanging="1134"/>
      </w:pPr>
      <w:rPr>
        <w:rFonts w:hint="eastAsia"/>
      </w:rPr>
    </w:lvl>
    <w:lvl w:ilvl="6">
      <w:start w:val="1"/>
      <w:numFmt w:val="decimal"/>
      <w:lvlText w:val="%1.%2.%3.%4.%5.%6.%7."/>
      <w:lvlJc w:val="left"/>
      <w:pPr>
        <w:tabs>
          <w:tab w:val="num" w:pos="2359"/>
        </w:tabs>
        <w:ind w:left="2359" w:hanging="1276"/>
      </w:pPr>
      <w:rPr>
        <w:rFonts w:hint="eastAsia"/>
      </w:rPr>
    </w:lvl>
    <w:lvl w:ilvl="7">
      <w:start w:val="1"/>
      <w:numFmt w:val="decimal"/>
      <w:lvlText w:val="%1.%2.%3.%4.%5.%6.%7.%8."/>
      <w:lvlJc w:val="left"/>
      <w:pPr>
        <w:tabs>
          <w:tab w:val="num" w:pos="2501"/>
        </w:tabs>
        <w:ind w:left="2501" w:hanging="1418"/>
      </w:pPr>
      <w:rPr>
        <w:rFonts w:hint="eastAsia"/>
      </w:rPr>
    </w:lvl>
    <w:lvl w:ilvl="8">
      <w:start w:val="1"/>
      <w:numFmt w:val="decimal"/>
      <w:lvlText w:val="%1.%2.%3.%4.%5.%6.%7.%8.%9."/>
      <w:lvlJc w:val="left"/>
      <w:pPr>
        <w:tabs>
          <w:tab w:val="num" w:pos="2642"/>
        </w:tabs>
        <w:ind w:left="2642" w:hanging="1559"/>
      </w:pPr>
      <w:rPr>
        <w:rFonts w:hint="eastAsia"/>
      </w:rPr>
    </w:lvl>
  </w:abstractNum>
  <w:abstractNum w:abstractNumId="28" w15:restartNumberingAfterBreak="0">
    <w:nsid w:val="400C500D"/>
    <w:multiLevelType w:val="multilevel"/>
    <w:tmpl w:val="400C500D"/>
    <w:lvl w:ilvl="0">
      <w:start w:val="1"/>
      <w:numFmt w:val="decimal"/>
      <w:pStyle w:val="a2"/>
      <w:lvlText w:val="%1"/>
      <w:lvlJc w:val="left"/>
      <w:pPr>
        <w:ind w:left="420" w:hanging="420"/>
      </w:pPr>
      <w:rPr>
        <w:rFonts w:ascii="Times New Roman" w:hAnsi="Times New Roman" w:cs="Times New Roman"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AF300E9"/>
    <w:multiLevelType w:val="multilevel"/>
    <w:tmpl w:val="4AF300E9"/>
    <w:lvl w:ilvl="0">
      <w:start w:val="2"/>
      <w:numFmt w:val="decimal"/>
      <w:lvlText w:val="(%1)"/>
      <w:lvlJc w:val="left"/>
      <w:pPr>
        <w:tabs>
          <w:tab w:val="num" w:pos="1200"/>
        </w:tabs>
        <w:ind w:left="1200" w:hanging="360"/>
      </w:pPr>
      <w:rPr>
        <w:rFonts w:hint="default"/>
      </w:rPr>
    </w:lvl>
    <w:lvl w:ilvl="1">
      <w:start w:val="1"/>
      <w:numFmt w:val="decimal"/>
      <w:lvlText w:val="%2．"/>
      <w:lvlJc w:val="left"/>
      <w:pPr>
        <w:tabs>
          <w:tab w:val="num" w:pos="1620"/>
        </w:tabs>
        <w:ind w:left="1620" w:hanging="360"/>
      </w:pPr>
      <w:rPr>
        <w:rFonts w:ascii="新宋体" w:eastAsia="新宋体" w:hAnsi="新宋体"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0" w15:restartNumberingAfterBreak="0">
    <w:nsid w:val="4B1939B3"/>
    <w:multiLevelType w:val="multilevel"/>
    <w:tmpl w:val="4B1939B3"/>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4B6B1DC3"/>
    <w:multiLevelType w:val="multilevel"/>
    <w:tmpl w:val="4B6B1DC3"/>
    <w:lvl w:ilvl="0">
      <w:start w:val="1"/>
      <w:numFmt w:val="decimal"/>
      <w:pStyle w:val="xl54"/>
      <w:lvlText w:val="%1."/>
      <w:lvlJc w:val="left"/>
      <w:pPr>
        <w:tabs>
          <w:tab w:val="num" w:pos="420"/>
        </w:tabs>
        <w:ind w:left="420" w:hanging="420"/>
      </w:pPr>
      <w:rPr>
        <w:rFonts w:hint="eastAsia"/>
        <w:color w:val="auto"/>
      </w:rPr>
    </w:lvl>
    <w:lvl w:ilvl="1">
      <w:start w:val="1"/>
      <w:numFmt w:val="decimal"/>
      <w:lvlText w:val="（%2）"/>
      <w:lvlJc w:val="left"/>
      <w:pPr>
        <w:tabs>
          <w:tab w:val="num" w:pos="780"/>
        </w:tabs>
        <w:ind w:left="780" w:hanging="360"/>
      </w:pPr>
      <w:rPr>
        <w:rFonts w:hint="default"/>
      </w:rPr>
    </w:lvl>
    <w:lvl w:ilvl="2">
      <w:start w:val="1"/>
      <w:numFmt w:val="low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4E7107F0"/>
    <w:multiLevelType w:val="multilevel"/>
    <w:tmpl w:val="4E7107F0"/>
    <w:lvl w:ilvl="0">
      <w:start w:val="1"/>
      <w:numFmt w:val="bullet"/>
      <w:pStyle w:val="4"/>
      <w:lvlText w:val=""/>
      <w:lvlJc w:val="left"/>
      <w:pPr>
        <w:tabs>
          <w:tab w:val="num" w:pos="520"/>
        </w:tabs>
        <w:ind w:left="520" w:hanging="420"/>
      </w:pPr>
      <w:rPr>
        <w:rFonts w:ascii="Garamond" w:hAnsi="Garamond"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33"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2FF4032"/>
    <w:multiLevelType w:val="multilevel"/>
    <w:tmpl w:val="52FF403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3DF6434"/>
    <w:multiLevelType w:val="multilevel"/>
    <w:tmpl w:val="53DF6434"/>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495164A"/>
    <w:multiLevelType w:val="multilevel"/>
    <w:tmpl w:val="5495164A"/>
    <w:lvl w:ilvl="0">
      <w:start w:val="1"/>
      <w:numFmt w:val="bullet"/>
      <w:pStyle w:val="7"/>
      <w:lvlText w:val=""/>
      <w:lvlJc w:val="left"/>
      <w:pPr>
        <w:tabs>
          <w:tab w:val="num" w:pos="820"/>
        </w:tabs>
        <w:ind w:left="8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5A682AA"/>
    <w:multiLevelType w:val="singleLevel"/>
    <w:tmpl w:val="55A682AA"/>
    <w:lvl w:ilvl="0">
      <w:start w:val="2"/>
      <w:numFmt w:val="chineseCounting"/>
      <w:suff w:val="nothing"/>
      <w:lvlText w:val="%1、"/>
      <w:lvlJc w:val="left"/>
      <w:rPr>
        <w:rFonts w:hint="eastAsia"/>
      </w:rPr>
    </w:lvl>
  </w:abstractNum>
  <w:abstractNum w:abstractNumId="38" w15:restartNumberingAfterBreak="0">
    <w:nsid w:val="55AE3224"/>
    <w:multiLevelType w:val="multilevel"/>
    <w:tmpl w:val="55AE3224"/>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9" w15:restartNumberingAfterBreak="0">
    <w:nsid w:val="55B12A78"/>
    <w:multiLevelType w:val="multilevel"/>
    <w:tmpl w:val="55B12A78"/>
    <w:lvl w:ilvl="0">
      <w:start w:val="1"/>
      <w:numFmt w:val="decimal"/>
      <w:pStyle w:val="40"/>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15:restartNumberingAfterBreak="0">
    <w:nsid w:val="59031762"/>
    <w:multiLevelType w:val="multilevel"/>
    <w:tmpl w:val="59031762"/>
    <w:lvl w:ilvl="0">
      <w:start w:val="1"/>
      <w:numFmt w:val="decimal"/>
      <w:lvlText w:val="%1"/>
      <w:lvlJc w:val="left"/>
      <w:pPr>
        <w:tabs>
          <w:tab w:val="num" w:pos="425"/>
        </w:tabs>
        <w:ind w:left="425" w:hanging="425"/>
      </w:pPr>
      <w:rPr>
        <w:rFonts w:ascii="宋体" w:eastAsia="宋体" w:hAnsi="宋体" w:cs="Times New Roman" w:hint="default"/>
        <w:b/>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567"/>
        </w:tabs>
        <w:ind w:left="567" w:hanging="567"/>
      </w:pPr>
      <w:rPr>
        <w:rFonts w:ascii="宋体" w:eastAsia="宋体" w:hAnsi="宋体" w:cs="Times New Roman" w:hint="eastAsia"/>
        <w:b w:val="0"/>
        <w:color w:val="auto"/>
        <w:sz w:val="21"/>
        <w:szCs w:val="21"/>
      </w:rPr>
    </w:lvl>
    <w:lvl w:ilvl="3">
      <w:start w:val="1"/>
      <w:numFmt w:val="decimal"/>
      <w:lvlText w:val="%1.%2.%3.%4."/>
      <w:lvlJc w:val="left"/>
      <w:pPr>
        <w:tabs>
          <w:tab w:val="num" w:pos="993"/>
        </w:tabs>
        <w:ind w:left="993" w:hanging="851"/>
      </w:pPr>
      <w:rPr>
        <w:rFonts w:ascii="新宋体" w:eastAsia="新宋体" w:hAnsi="新宋体"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1" w15:restartNumberingAfterBreak="0">
    <w:nsid w:val="5F004E6E"/>
    <w:multiLevelType w:val="multilevel"/>
    <w:tmpl w:val="5F004E6E"/>
    <w:lvl w:ilvl="0">
      <w:start w:val="1"/>
      <w:numFmt w:val="decimal"/>
      <w:pStyle w:val="11"/>
      <w:lvlText w:val="%1)."/>
      <w:lvlJc w:val="left"/>
      <w:pPr>
        <w:tabs>
          <w:tab w:val="num" w:pos="900"/>
        </w:tabs>
        <w:ind w:left="900" w:hanging="420"/>
      </w:pPr>
    </w:lvl>
    <w:lvl w:ilvl="1">
      <w:start w:val="4"/>
      <w:numFmt w:val="decimal"/>
      <w:lvlText w:val="（%2）"/>
      <w:lvlJc w:val="left"/>
      <w:pPr>
        <w:tabs>
          <w:tab w:val="num" w:pos="1680"/>
        </w:tabs>
        <w:ind w:left="1680" w:hanging="7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00914E3"/>
    <w:multiLevelType w:val="multilevel"/>
    <w:tmpl w:val="600914E3"/>
    <w:lvl w:ilvl="0">
      <w:start w:val="1"/>
      <w:numFmt w:val="japaneseCounting"/>
      <w:lvlText w:val="%1、"/>
      <w:lvlJc w:val="left"/>
      <w:pPr>
        <w:ind w:left="720" w:hanging="720"/>
      </w:pPr>
      <w:rPr>
        <w:rFonts w:hint="default"/>
        <w:lang w:val="en-US"/>
      </w:rPr>
    </w:lvl>
    <w:lvl w:ilvl="1">
      <w:start w:val="1"/>
      <w:numFmt w:val="decimalEnclosedCircle"/>
      <w:lvlText w:val="%2"/>
      <w:lvlJc w:val="left"/>
      <w:pPr>
        <w:ind w:left="780" w:hanging="360"/>
      </w:pPr>
      <w:rPr>
        <w:rFonts w:cs="新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21D3DF3"/>
    <w:multiLevelType w:val="multilevel"/>
    <w:tmpl w:val="621D3DF3"/>
    <w:lvl w:ilvl="0">
      <w:start w:val="1"/>
      <w:numFmt w:val="bullet"/>
      <w:pStyle w:val="6"/>
      <w:lvlText w:val=""/>
      <w:lvlJc w:val="left"/>
      <w:pPr>
        <w:tabs>
          <w:tab w:val="num" w:pos="720"/>
        </w:tabs>
        <w:ind w:left="7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6785DDE"/>
    <w:multiLevelType w:val="multilevel"/>
    <w:tmpl w:val="66785DDE"/>
    <w:lvl w:ilvl="0">
      <w:start w:val="1"/>
      <w:numFmt w:val="decimal"/>
      <w:pStyle w:val="a3"/>
      <w:lvlText w:val="%1."/>
      <w:lvlJc w:val="left"/>
      <w:pPr>
        <w:tabs>
          <w:tab w:val="num" w:pos="425"/>
        </w:tabs>
        <w:ind w:left="425" w:hanging="425"/>
      </w:pPr>
    </w:lvl>
    <w:lvl w:ilvl="1">
      <w:start w:val="7"/>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5" w15:restartNumberingAfterBreak="0">
    <w:nsid w:val="78651FAF"/>
    <w:multiLevelType w:val="singleLevel"/>
    <w:tmpl w:val="78651FAF"/>
    <w:lvl w:ilvl="0">
      <w:start w:val="1"/>
      <w:numFmt w:val="decimal"/>
      <w:pStyle w:val="12"/>
      <w:lvlText w:val="5.%1"/>
      <w:legacy w:legacy="1" w:legacySpace="0" w:legacyIndent="425"/>
      <w:lvlJc w:val="left"/>
      <w:pPr>
        <w:ind w:left="0" w:firstLine="0"/>
      </w:pPr>
    </w:lvl>
  </w:abstractNum>
  <w:abstractNum w:abstractNumId="46" w15:restartNumberingAfterBreak="0">
    <w:nsid w:val="78D54744"/>
    <w:multiLevelType w:val="multilevel"/>
    <w:tmpl w:val="78D54744"/>
    <w:lvl w:ilvl="0">
      <w:start w:val="1"/>
      <w:numFmt w:val="decimal"/>
      <w:lvlText w:val="%1."/>
      <w:lvlJc w:val="left"/>
      <w:pPr>
        <w:tabs>
          <w:tab w:val="num" w:pos="780"/>
        </w:tabs>
        <w:ind w:left="780" w:hanging="360"/>
      </w:pPr>
      <w:rPr>
        <w:rFonts w:ascii="新宋体" w:eastAsia="新宋体" w:hAnsi="新宋体" w:cs="仿宋"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B296EB2"/>
    <w:multiLevelType w:val="singleLevel"/>
    <w:tmpl w:val="7B296EB2"/>
    <w:lvl w:ilvl="0">
      <w:start w:val="6"/>
      <w:numFmt w:val="decimal"/>
      <w:suff w:val="nothing"/>
      <w:lvlText w:val="%1、"/>
      <w:lvlJc w:val="left"/>
    </w:lvl>
  </w:abstractNum>
  <w:num w:numId="1" w16cid:durableId="448166773">
    <w:abstractNumId w:val="15"/>
  </w:num>
  <w:num w:numId="2" w16cid:durableId="89129616">
    <w:abstractNumId w:val="16"/>
  </w:num>
  <w:num w:numId="3" w16cid:durableId="109129441">
    <w:abstractNumId w:val="8"/>
  </w:num>
  <w:num w:numId="4" w16cid:durableId="501120033">
    <w:abstractNumId w:val="7"/>
  </w:num>
  <w:num w:numId="5" w16cid:durableId="1648313316">
    <w:abstractNumId w:val="28"/>
  </w:num>
  <w:num w:numId="6" w16cid:durableId="1336952504">
    <w:abstractNumId w:val="21"/>
  </w:num>
  <w:num w:numId="7" w16cid:durableId="1339383750">
    <w:abstractNumId w:val="39"/>
  </w:num>
  <w:num w:numId="8" w16cid:durableId="174223438">
    <w:abstractNumId w:val="41"/>
  </w:num>
  <w:num w:numId="9" w16cid:durableId="784081815">
    <w:abstractNumId w:val="27"/>
  </w:num>
  <w:num w:numId="10" w16cid:durableId="301233248">
    <w:abstractNumId w:val="6"/>
  </w:num>
  <w:num w:numId="11" w16cid:durableId="1715616130">
    <w:abstractNumId w:val="36"/>
  </w:num>
  <w:num w:numId="12" w16cid:durableId="2003311252">
    <w:abstractNumId w:val="9"/>
  </w:num>
  <w:num w:numId="13" w16cid:durableId="1672485329">
    <w:abstractNumId w:val="43"/>
  </w:num>
  <w:num w:numId="14" w16cid:durableId="343290046">
    <w:abstractNumId w:val="44"/>
  </w:num>
  <w:num w:numId="15" w16cid:durableId="799567709">
    <w:abstractNumId w:val="18"/>
  </w:num>
  <w:num w:numId="16" w16cid:durableId="83648604">
    <w:abstractNumId w:val="13"/>
  </w:num>
  <w:num w:numId="17" w16cid:durableId="1836608642">
    <w:abstractNumId w:val="32"/>
  </w:num>
  <w:num w:numId="18" w16cid:durableId="313216541">
    <w:abstractNumId w:val="45"/>
  </w:num>
  <w:num w:numId="19" w16cid:durableId="1655447358">
    <w:abstractNumId w:val="31"/>
  </w:num>
  <w:num w:numId="20" w16cid:durableId="1027801732">
    <w:abstractNumId w:val="11"/>
  </w:num>
  <w:num w:numId="21" w16cid:durableId="500433351">
    <w:abstractNumId w:val="26"/>
  </w:num>
  <w:num w:numId="22" w16cid:durableId="1691953202">
    <w:abstractNumId w:val="38"/>
  </w:num>
  <w:num w:numId="23" w16cid:durableId="1285045124">
    <w:abstractNumId w:val="25"/>
  </w:num>
  <w:num w:numId="24" w16cid:durableId="1893348199">
    <w:abstractNumId w:val="23"/>
  </w:num>
  <w:num w:numId="25" w16cid:durableId="647899346">
    <w:abstractNumId w:val="42"/>
  </w:num>
  <w:num w:numId="26" w16cid:durableId="939800161">
    <w:abstractNumId w:val="40"/>
  </w:num>
  <w:num w:numId="27" w16cid:durableId="1399937340">
    <w:abstractNumId w:val="14"/>
  </w:num>
  <w:num w:numId="28" w16cid:durableId="314380965">
    <w:abstractNumId w:val="17"/>
  </w:num>
  <w:num w:numId="29" w16cid:durableId="2141459955">
    <w:abstractNumId w:val="22"/>
  </w:num>
  <w:num w:numId="30" w16cid:durableId="1396048478">
    <w:abstractNumId w:val="29"/>
  </w:num>
  <w:num w:numId="31" w16cid:durableId="1859998444">
    <w:abstractNumId w:val="46"/>
  </w:num>
  <w:num w:numId="32" w16cid:durableId="1621255450">
    <w:abstractNumId w:val="30"/>
  </w:num>
  <w:num w:numId="33" w16cid:durableId="1923681458">
    <w:abstractNumId w:val="10"/>
  </w:num>
  <w:num w:numId="34" w16cid:durableId="1215778505">
    <w:abstractNumId w:val="20"/>
  </w:num>
  <w:num w:numId="35" w16cid:durableId="1232739293">
    <w:abstractNumId w:val="12"/>
  </w:num>
  <w:num w:numId="36" w16cid:durableId="345137497">
    <w:abstractNumId w:val="3"/>
  </w:num>
  <w:num w:numId="37" w16cid:durableId="1614240375">
    <w:abstractNumId w:val="47"/>
  </w:num>
  <w:num w:numId="38" w16cid:durableId="1435126844">
    <w:abstractNumId w:val="5"/>
  </w:num>
  <w:num w:numId="39" w16cid:durableId="1575358697">
    <w:abstractNumId w:val="19"/>
  </w:num>
  <w:num w:numId="40" w16cid:durableId="2068188933">
    <w:abstractNumId w:val="2"/>
  </w:num>
  <w:num w:numId="41" w16cid:durableId="1511867552">
    <w:abstractNumId w:val="1"/>
  </w:num>
  <w:num w:numId="42" w16cid:durableId="1691645596">
    <w:abstractNumId w:val="4"/>
  </w:num>
  <w:num w:numId="43" w16cid:durableId="354114175">
    <w:abstractNumId w:val="0"/>
  </w:num>
  <w:num w:numId="44" w16cid:durableId="50036441">
    <w:abstractNumId w:val="24"/>
  </w:num>
  <w:num w:numId="45" w16cid:durableId="415976342">
    <w:abstractNumId w:val="35"/>
  </w:num>
  <w:num w:numId="46" w16cid:durableId="2129886476">
    <w:abstractNumId w:val="33"/>
  </w:num>
  <w:num w:numId="47" w16cid:durableId="1628273229">
    <w:abstractNumId w:val="37"/>
  </w:num>
  <w:num w:numId="48" w16cid:durableId="13836034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B9"/>
    <w:rsid w:val="00080C3A"/>
    <w:rsid w:val="000A54DD"/>
    <w:rsid w:val="000C43CC"/>
    <w:rsid w:val="0015545B"/>
    <w:rsid w:val="001A23E8"/>
    <w:rsid w:val="001A6F02"/>
    <w:rsid w:val="002615B6"/>
    <w:rsid w:val="003C22F7"/>
    <w:rsid w:val="003E37E4"/>
    <w:rsid w:val="003F1D4C"/>
    <w:rsid w:val="00407988"/>
    <w:rsid w:val="004A2070"/>
    <w:rsid w:val="004F50B9"/>
    <w:rsid w:val="00574CA1"/>
    <w:rsid w:val="00617652"/>
    <w:rsid w:val="00695F16"/>
    <w:rsid w:val="006F4514"/>
    <w:rsid w:val="00733517"/>
    <w:rsid w:val="00777C7A"/>
    <w:rsid w:val="008058FA"/>
    <w:rsid w:val="008418AC"/>
    <w:rsid w:val="0087550C"/>
    <w:rsid w:val="008B089C"/>
    <w:rsid w:val="008D79AA"/>
    <w:rsid w:val="00970F00"/>
    <w:rsid w:val="00993397"/>
    <w:rsid w:val="00A708DC"/>
    <w:rsid w:val="00AD6222"/>
    <w:rsid w:val="00AE7D66"/>
    <w:rsid w:val="00B33DEC"/>
    <w:rsid w:val="00B43170"/>
    <w:rsid w:val="00B431FD"/>
    <w:rsid w:val="00B73D67"/>
    <w:rsid w:val="00B930B7"/>
    <w:rsid w:val="00BA076F"/>
    <w:rsid w:val="00BA1469"/>
    <w:rsid w:val="00CD377B"/>
    <w:rsid w:val="00D53CC9"/>
    <w:rsid w:val="00D86717"/>
    <w:rsid w:val="00DB5C34"/>
    <w:rsid w:val="00DC48DE"/>
    <w:rsid w:val="00DF6DD9"/>
    <w:rsid w:val="00E40B7F"/>
    <w:rsid w:val="00EA0953"/>
    <w:rsid w:val="00ED7C21"/>
    <w:rsid w:val="00F12563"/>
    <w:rsid w:val="00F90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E9A0"/>
  <w15:chartTrackingRefBased/>
  <w15:docId w15:val="{4CB04D68-D8FB-4FF1-BC44-10946DDA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DB5C34"/>
    <w:pPr>
      <w:widowControl w:val="0"/>
      <w:jc w:val="both"/>
    </w:pPr>
    <w:rPr>
      <w:rFonts w:ascii="Times New Roman" w:eastAsia="宋体" w:hAnsi="Times New Roman" w:cs="Times New Roman"/>
      <w:szCs w:val="24"/>
    </w:rPr>
  </w:style>
  <w:style w:type="paragraph" w:styleId="13">
    <w:name w:val="heading 1"/>
    <w:basedOn w:val="a4"/>
    <w:next w:val="a4"/>
    <w:link w:val="14"/>
    <w:qFormat/>
    <w:rsid w:val="00DB5C34"/>
    <w:pPr>
      <w:keepNext/>
      <w:keepLines/>
      <w:spacing w:before="340" w:after="330" w:line="576" w:lineRule="auto"/>
      <w:jc w:val="center"/>
      <w:outlineLvl w:val="0"/>
    </w:pPr>
    <w:rPr>
      <w:b/>
      <w:kern w:val="44"/>
      <w:sz w:val="32"/>
      <w:szCs w:val="20"/>
    </w:rPr>
  </w:style>
  <w:style w:type="paragraph" w:styleId="20">
    <w:name w:val="heading 2"/>
    <w:basedOn w:val="a4"/>
    <w:next w:val="a5"/>
    <w:link w:val="21"/>
    <w:qFormat/>
    <w:rsid w:val="00DB5C34"/>
    <w:pPr>
      <w:keepNext/>
      <w:keepLines/>
      <w:spacing w:before="260" w:after="120" w:line="360" w:lineRule="auto"/>
      <w:ind w:firstLine="482"/>
      <w:outlineLvl w:val="1"/>
    </w:pPr>
    <w:rPr>
      <w:rFonts w:ascii="新宋体" w:hAnsi="MS Mincho"/>
      <w:b/>
      <w:sz w:val="30"/>
      <w:szCs w:val="20"/>
    </w:rPr>
  </w:style>
  <w:style w:type="paragraph" w:styleId="3">
    <w:name w:val="heading 3"/>
    <w:basedOn w:val="a4"/>
    <w:next w:val="22"/>
    <w:link w:val="31"/>
    <w:qFormat/>
    <w:rsid w:val="00DB5C34"/>
    <w:pPr>
      <w:keepNext/>
      <w:keepLines/>
      <w:numPr>
        <w:ilvl w:val="2"/>
        <w:numId w:val="4"/>
      </w:numPr>
      <w:tabs>
        <w:tab w:val="left" w:pos="2291"/>
      </w:tabs>
      <w:spacing w:before="260" w:after="260" w:line="413" w:lineRule="auto"/>
      <w:outlineLvl w:val="2"/>
    </w:pPr>
    <w:rPr>
      <w:rFonts w:ascii="新宋体" w:hAnsi="Cambria Math"/>
      <w:b/>
      <w:sz w:val="24"/>
      <w:szCs w:val="20"/>
    </w:rPr>
  </w:style>
  <w:style w:type="paragraph" w:styleId="41">
    <w:name w:val="heading 4"/>
    <w:basedOn w:val="a4"/>
    <w:next w:val="a5"/>
    <w:link w:val="42"/>
    <w:qFormat/>
    <w:rsid w:val="00DB5C34"/>
    <w:pPr>
      <w:keepNext/>
      <w:keepLines/>
      <w:spacing w:before="120" w:after="120" w:line="377" w:lineRule="auto"/>
      <w:jc w:val="left"/>
      <w:outlineLvl w:val="3"/>
    </w:pPr>
    <w:rPr>
      <w:rFonts w:ascii="MS Mincho" w:eastAsia="Garamond" w:hAnsi="MS Mincho"/>
      <w:b/>
      <w:sz w:val="28"/>
      <w:szCs w:val="20"/>
    </w:rPr>
  </w:style>
  <w:style w:type="paragraph" w:styleId="50">
    <w:name w:val="heading 5"/>
    <w:basedOn w:val="a4"/>
    <w:next w:val="a4"/>
    <w:link w:val="51"/>
    <w:qFormat/>
    <w:rsid w:val="00DB5C34"/>
    <w:pPr>
      <w:keepNext/>
      <w:keepLines/>
      <w:widowControl/>
      <w:spacing w:before="280" w:after="290" w:line="376" w:lineRule="auto"/>
      <w:jc w:val="left"/>
      <w:outlineLvl w:val="4"/>
    </w:pPr>
    <w:rPr>
      <w:b/>
      <w:bCs/>
      <w:kern w:val="0"/>
      <w:sz w:val="28"/>
      <w:szCs w:val="28"/>
    </w:rPr>
  </w:style>
  <w:style w:type="paragraph" w:styleId="60">
    <w:name w:val="heading 6"/>
    <w:basedOn w:val="a4"/>
    <w:next w:val="a4"/>
    <w:link w:val="61"/>
    <w:qFormat/>
    <w:rsid w:val="00DB5C34"/>
    <w:pPr>
      <w:keepNext/>
      <w:keepLines/>
      <w:widowControl/>
      <w:spacing w:before="240" w:after="64" w:line="320" w:lineRule="auto"/>
      <w:jc w:val="left"/>
      <w:outlineLvl w:val="5"/>
    </w:pPr>
    <w:rPr>
      <w:rFonts w:ascii="MS Mincho" w:eastAsia="Garamond" w:hAnsi="MS Mincho"/>
      <w:b/>
      <w:bCs/>
      <w:kern w:val="0"/>
      <w:sz w:val="24"/>
    </w:rPr>
  </w:style>
  <w:style w:type="paragraph" w:styleId="70">
    <w:name w:val="heading 7"/>
    <w:basedOn w:val="a4"/>
    <w:next w:val="a4"/>
    <w:link w:val="71"/>
    <w:qFormat/>
    <w:rsid w:val="00DB5C34"/>
    <w:pPr>
      <w:keepNext/>
      <w:keepLines/>
      <w:widowControl/>
      <w:spacing w:before="240" w:after="64" w:line="320" w:lineRule="auto"/>
      <w:jc w:val="left"/>
      <w:outlineLvl w:val="6"/>
    </w:pPr>
    <w:rPr>
      <w:b/>
      <w:bCs/>
      <w:kern w:val="0"/>
      <w:sz w:val="24"/>
    </w:rPr>
  </w:style>
  <w:style w:type="paragraph" w:styleId="8">
    <w:name w:val="heading 8"/>
    <w:basedOn w:val="a4"/>
    <w:next w:val="a4"/>
    <w:link w:val="80"/>
    <w:qFormat/>
    <w:rsid w:val="00DB5C34"/>
    <w:pPr>
      <w:keepNext/>
      <w:keepLines/>
      <w:widowControl/>
      <w:spacing w:before="240" w:after="64" w:line="320" w:lineRule="auto"/>
      <w:jc w:val="left"/>
      <w:outlineLvl w:val="7"/>
    </w:pPr>
    <w:rPr>
      <w:rFonts w:ascii="MS Mincho" w:eastAsia="Garamond" w:hAnsi="MS Mincho"/>
      <w:kern w:val="0"/>
      <w:sz w:val="24"/>
    </w:rPr>
  </w:style>
  <w:style w:type="paragraph" w:styleId="9">
    <w:name w:val="heading 9"/>
    <w:basedOn w:val="a4"/>
    <w:next w:val="a4"/>
    <w:link w:val="90"/>
    <w:qFormat/>
    <w:rsid w:val="00DB5C34"/>
    <w:pPr>
      <w:keepNext/>
      <w:keepLines/>
      <w:widowControl/>
      <w:spacing w:before="240" w:after="64" w:line="320" w:lineRule="auto"/>
      <w:jc w:val="left"/>
      <w:outlineLvl w:val="8"/>
    </w:pPr>
    <w:rPr>
      <w:rFonts w:ascii="MS Mincho" w:eastAsia="Garamond" w:hAnsi="MS Mincho"/>
      <w:kern w:val="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aa"/>
    <w:unhideWhenUsed/>
    <w:qFormat/>
    <w:rsid w:val="00DB5C34"/>
    <w:pPr>
      <w:tabs>
        <w:tab w:val="center" w:pos="4153"/>
        <w:tab w:val="right" w:pos="8306"/>
      </w:tabs>
      <w:snapToGrid w:val="0"/>
      <w:jc w:val="center"/>
    </w:pPr>
    <w:rPr>
      <w:sz w:val="18"/>
      <w:szCs w:val="18"/>
    </w:rPr>
  </w:style>
  <w:style w:type="character" w:customStyle="1" w:styleId="aa">
    <w:name w:val="页眉 字符"/>
    <w:basedOn w:val="a6"/>
    <w:link w:val="a9"/>
    <w:qFormat/>
    <w:rsid w:val="00DB5C34"/>
    <w:rPr>
      <w:sz w:val="18"/>
      <w:szCs w:val="18"/>
    </w:rPr>
  </w:style>
  <w:style w:type="paragraph" w:styleId="ab">
    <w:name w:val="footer"/>
    <w:basedOn w:val="a4"/>
    <w:link w:val="ac"/>
    <w:unhideWhenUsed/>
    <w:qFormat/>
    <w:rsid w:val="00DB5C34"/>
    <w:pPr>
      <w:tabs>
        <w:tab w:val="center" w:pos="4153"/>
        <w:tab w:val="right" w:pos="8306"/>
      </w:tabs>
      <w:snapToGrid w:val="0"/>
      <w:jc w:val="left"/>
    </w:pPr>
    <w:rPr>
      <w:sz w:val="18"/>
      <w:szCs w:val="18"/>
    </w:rPr>
  </w:style>
  <w:style w:type="character" w:customStyle="1" w:styleId="ac">
    <w:name w:val="页脚 字符"/>
    <w:basedOn w:val="a6"/>
    <w:link w:val="ab"/>
    <w:qFormat/>
    <w:rsid w:val="00DB5C34"/>
    <w:rPr>
      <w:sz w:val="18"/>
      <w:szCs w:val="18"/>
    </w:rPr>
  </w:style>
  <w:style w:type="character" w:customStyle="1" w:styleId="14">
    <w:name w:val="标题 1 字符"/>
    <w:basedOn w:val="a6"/>
    <w:link w:val="13"/>
    <w:rsid w:val="00DB5C34"/>
    <w:rPr>
      <w:rFonts w:ascii="Times New Roman" w:eastAsia="宋体" w:hAnsi="Times New Roman" w:cs="Times New Roman"/>
      <w:b/>
      <w:kern w:val="44"/>
      <w:sz w:val="32"/>
      <w:szCs w:val="20"/>
    </w:rPr>
  </w:style>
  <w:style w:type="character" w:customStyle="1" w:styleId="21">
    <w:name w:val="标题 2 字符"/>
    <w:basedOn w:val="a6"/>
    <w:link w:val="20"/>
    <w:qFormat/>
    <w:rsid w:val="00DB5C34"/>
    <w:rPr>
      <w:rFonts w:ascii="新宋体" w:eastAsia="宋体" w:hAnsi="MS Mincho" w:cs="Times New Roman"/>
      <w:b/>
      <w:sz w:val="30"/>
      <w:szCs w:val="20"/>
    </w:rPr>
  </w:style>
  <w:style w:type="character" w:customStyle="1" w:styleId="31">
    <w:name w:val="标题 3 字符"/>
    <w:basedOn w:val="a6"/>
    <w:link w:val="3"/>
    <w:rsid w:val="00DB5C34"/>
    <w:rPr>
      <w:rFonts w:ascii="新宋体" w:eastAsia="宋体" w:hAnsi="Cambria Math" w:cs="Times New Roman"/>
      <w:b/>
      <w:sz w:val="24"/>
      <w:szCs w:val="20"/>
    </w:rPr>
  </w:style>
  <w:style w:type="character" w:customStyle="1" w:styleId="42">
    <w:name w:val="标题 4 字符"/>
    <w:basedOn w:val="a6"/>
    <w:link w:val="41"/>
    <w:qFormat/>
    <w:rsid w:val="00DB5C34"/>
    <w:rPr>
      <w:rFonts w:ascii="MS Mincho" w:eastAsia="Garamond" w:hAnsi="MS Mincho" w:cs="Times New Roman"/>
      <w:b/>
      <w:sz w:val="28"/>
      <w:szCs w:val="20"/>
    </w:rPr>
  </w:style>
  <w:style w:type="character" w:customStyle="1" w:styleId="51">
    <w:name w:val="标题 5 字符"/>
    <w:basedOn w:val="a6"/>
    <w:link w:val="50"/>
    <w:rsid w:val="00DB5C34"/>
    <w:rPr>
      <w:rFonts w:ascii="Times New Roman" w:eastAsia="宋体" w:hAnsi="Times New Roman" w:cs="Times New Roman"/>
      <w:b/>
      <w:bCs/>
      <w:kern w:val="0"/>
      <w:sz w:val="28"/>
      <w:szCs w:val="28"/>
    </w:rPr>
  </w:style>
  <w:style w:type="character" w:customStyle="1" w:styleId="61">
    <w:name w:val="标题 6 字符"/>
    <w:basedOn w:val="a6"/>
    <w:link w:val="60"/>
    <w:rsid w:val="00DB5C34"/>
    <w:rPr>
      <w:rFonts w:ascii="MS Mincho" w:eastAsia="Garamond" w:hAnsi="MS Mincho" w:cs="Times New Roman"/>
      <w:b/>
      <w:bCs/>
      <w:kern w:val="0"/>
      <w:sz w:val="24"/>
      <w:szCs w:val="24"/>
    </w:rPr>
  </w:style>
  <w:style w:type="character" w:customStyle="1" w:styleId="71">
    <w:name w:val="标题 7 字符"/>
    <w:basedOn w:val="a6"/>
    <w:link w:val="70"/>
    <w:rsid w:val="00DB5C34"/>
    <w:rPr>
      <w:rFonts w:ascii="Times New Roman" w:eastAsia="宋体" w:hAnsi="Times New Roman" w:cs="Times New Roman"/>
      <w:b/>
      <w:bCs/>
      <w:kern w:val="0"/>
      <w:sz w:val="24"/>
      <w:szCs w:val="24"/>
    </w:rPr>
  </w:style>
  <w:style w:type="character" w:customStyle="1" w:styleId="80">
    <w:name w:val="标题 8 字符"/>
    <w:basedOn w:val="a6"/>
    <w:link w:val="8"/>
    <w:rsid w:val="00DB5C34"/>
    <w:rPr>
      <w:rFonts w:ascii="MS Mincho" w:eastAsia="Garamond" w:hAnsi="MS Mincho" w:cs="Times New Roman"/>
      <w:kern w:val="0"/>
      <w:sz w:val="24"/>
      <w:szCs w:val="24"/>
    </w:rPr>
  </w:style>
  <w:style w:type="character" w:customStyle="1" w:styleId="90">
    <w:name w:val="标题 9 字符"/>
    <w:basedOn w:val="a6"/>
    <w:link w:val="9"/>
    <w:rsid w:val="00DB5C34"/>
    <w:rPr>
      <w:rFonts w:ascii="MS Mincho" w:eastAsia="Garamond" w:hAnsi="MS Mincho" w:cs="Times New Roman"/>
      <w:kern w:val="0"/>
      <w:szCs w:val="21"/>
    </w:rPr>
  </w:style>
  <w:style w:type="character" w:styleId="ad">
    <w:name w:val="FollowedHyperlink"/>
    <w:uiPriority w:val="99"/>
    <w:rsid w:val="00DB5C34"/>
    <w:rPr>
      <w:color w:val="800080"/>
      <w:u w:val="single"/>
    </w:rPr>
  </w:style>
  <w:style w:type="character" w:styleId="ae">
    <w:name w:val="endnote reference"/>
    <w:rsid w:val="00DB5C34"/>
    <w:rPr>
      <w:vertAlign w:val="superscript"/>
    </w:rPr>
  </w:style>
  <w:style w:type="character" w:styleId="af">
    <w:name w:val="Hyperlink"/>
    <w:uiPriority w:val="99"/>
    <w:rsid w:val="00DB5C34"/>
    <w:rPr>
      <w:rFonts w:eastAsia="新宋体"/>
      <w:color w:val="0000FF"/>
      <w:kern w:val="2"/>
      <w:sz w:val="24"/>
      <w:szCs w:val="24"/>
      <w:u w:val="single"/>
      <w:lang w:val="en-US" w:eastAsia="zh-CN" w:bidi="ar-SA"/>
    </w:rPr>
  </w:style>
  <w:style w:type="character" w:styleId="af0">
    <w:name w:val="Strong"/>
    <w:uiPriority w:val="22"/>
    <w:qFormat/>
    <w:rsid w:val="00DB5C34"/>
    <w:rPr>
      <w:rFonts w:eastAsia="新宋体"/>
      <w:b/>
      <w:bCs/>
      <w:kern w:val="2"/>
      <w:sz w:val="24"/>
      <w:szCs w:val="24"/>
      <w:lang w:val="en-US" w:eastAsia="zh-CN" w:bidi="ar-SA"/>
    </w:rPr>
  </w:style>
  <w:style w:type="character" w:styleId="af1">
    <w:name w:val="page number"/>
    <w:rsid w:val="00DB5C34"/>
    <w:rPr>
      <w:rFonts w:eastAsia="新宋体"/>
      <w:kern w:val="2"/>
      <w:sz w:val="24"/>
      <w:szCs w:val="24"/>
      <w:lang w:val="en-US" w:eastAsia="zh-CN" w:bidi="ar-SA"/>
    </w:rPr>
  </w:style>
  <w:style w:type="character" w:styleId="af2">
    <w:name w:val="Emphasis"/>
    <w:qFormat/>
    <w:rsid w:val="00DB5C34"/>
    <w:rPr>
      <w:i w:val="0"/>
      <w:color w:val="CC0000"/>
    </w:rPr>
  </w:style>
  <w:style w:type="character" w:styleId="af3">
    <w:name w:val="annotation reference"/>
    <w:uiPriority w:val="99"/>
    <w:qFormat/>
    <w:rsid w:val="00DB5C34"/>
    <w:rPr>
      <w:sz w:val="21"/>
      <w:szCs w:val="21"/>
    </w:rPr>
  </w:style>
  <w:style w:type="character" w:styleId="af4">
    <w:name w:val="footnote reference"/>
    <w:rsid w:val="00DB5C34"/>
    <w:rPr>
      <w:vertAlign w:val="superscript"/>
    </w:rPr>
  </w:style>
  <w:style w:type="character" w:customStyle="1" w:styleId="Char2">
    <w:name w:val="标题 Char2"/>
    <w:uiPriority w:val="10"/>
    <w:rsid w:val="00DB5C34"/>
    <w:rPr>
      <w:rFonts w:ascii="楷体_GB2312" w:hAnsi="楷体_GB2312" w:cs="仿宋"/>
      <w:b/>
      <w:bCs/>
      <w:kern w:val="2"/>
      <w:sz w:val="32"/>
      <w:szCs w:val="32"/>
    </w:rPr>
  </w:style>
  <w:style w:type="character" w:customStyle="1" w:styleId="para">
    <w:name w:val="para"/>
    <w:rsid w:val="00DB5C34"/>
  </w:style>
  <w:style w:type="character" w:customStyle="1" w:styleId="CharChar3">
    <w:name w:val="Char Char3"/>
    <w:rsid w:val="00DB5C34"/>
    <w:rPr>
      <w:kern w:val="2"/>
      <w:sz w:val="21"/>
      <w:lang w:bidi="ar-SA"/>
    </w:rPr>
  </w:style>
  <w:style w:type="character" w:customStyle="1" w:styleId="unnamed21">
    <w:name w:val="unnamed21"/>
    <w:rsid w:val="00DB5C34"/>
    <w:rPr>
      <w:rFonts w:eastAsia="新宋体"/>
      <w:strike w:val="0"/>
      <w:dstrike w:val="0"/>
      <w:color w:val="CC6633"/>
      <w:kern w:val="2"/>
      <w:sz w:val="24"/>
      <w:u w:val="none"/>
      <w:lang w:val="en-US" w:eastAsia="zh-CN"/>
    </w:rPr>
  </w:style>
  <w:style w:type="character" w:customStyle="1" w:styleId="23">
    <w:name w:val="正文文本首行缩进 2 字符"/>
    <w:link w:val="22"/>
    <w:rsid w:val="00DB5C34"/>
    <w:rPr>
      <w:szCs w:val="24"/>
    </w:rPr>
  </w:style>
  <w:style w:type="character" w:customStyle="1" w:styleId="font91">
    <w:name w:val="font91"/>
    <w:rsid w:val="00DB5C34"/>
    <w:rPr>
      <w:rFonts w:ascii="仿宋" w:hAnsi="仿宋" w:cs="仿宋" w:hint="default"/>
      <w:i w:val="0"/>
      <w:color w:val="000000"/>
      <w:sz w:val="21"/>
      <w:szCs w:val="21"/>
      <w:u w:val="none"/>
    </w:rPr>
  </w:style>
  <w:style w:type="character" w:customStyle="1" w:styleId="HTMLChar1">
    <w:name w:val="HTML 预设格式 Char1"/>
    <w:uiPriority w:val="99"/>
    <w:semiHidden/>
    <w:rsid w:val="00DB5C34"/>
    <w:rPr>
      <w:rFonts w:ascii="Wingdings" w:hAnsi="Wingdings" w:cs="Wingdings"/>
      <w:bCs/>
      <w:kern w:val="2"/>
    </w:rPr>
  </w:style>
  <w:style w:type="character" w:customStyle="1" w:styleId="Char1">
    <w:name w:val="脚注文本 Char1"/>
    <w:uiPriority w:val="99"/>
    <w:semiHidden/>
    <w:rsid w:val="00DB5C34"/>
    <w:rPr>
      <w:bCs/>
      <w:kern w:val="2"/>
      <w:sz w:val="18"/>
      <w:szCs w:val="18"/>
    </w:rPr>
  </w:style>
  <w:style w:type="character" w:customStyle="1" w:styleId="hChar">
    <w:name w:val="h Char"/>
    <w:aliases w:val="ho Char,header odd Char,Header bold Char,Ò³Ã¼ Char Char"/>
    <w:rsid w:val="00DB5C34"/>
    <w:rPr>
      <w:rFonts w:eastAsia="新宋体"/>
      <w:kern w:val="2"/>
      <w:sz w:val="18"/>
      <w:szCs w:val="18"/>
      <w:lang w:val="en-US" w:eastAsia="zh-CN" w:bidi="ar-SA"/>
    </w:rPr>
  </w:style>
  <w:style w:type="character" w:customStyle="1" w:styleId="af5">
    <w:name w:val="批注文字 字符"/>
    <w:link w:val="af6"/>
    <w:uiPriority w:val="99"/>
    <w:qFormat/>
    <w:rsid w:val="00DB5C34"/>
    <w:rPr>
      <w:szCs w:val="24"/>
    </w:rPr>
  </w:style>
  <w:style w:type="character" w:customStyle="1" w:styleId="Char10">
    <w:name w:val="正文文本缩进 Char1"/>
    <w:uiPriority w:val="99"/>
    <w:semiHidden/>
    <w:rsid w:val="00DB5C34"/>
    <w:rPr>
      <w:bCs/>
      <w:kern w:val="2"/>
      <w:sz w:val="21"/>
      <w:szCs w:val="30"/>
    </w:rPr>
  </w:style>
  <w:style w:type="character" w:customStyle="1" w:styleId="af7">
    <w:name w:val="纯文本 字符"/>
    <w:link w:val="af8"/>
    <w:qFormat/>
    <w:rsid w:val="00DB5C34"/>
    <w:rPr>
      <w:rFonts w:ascii="新宋体" w:eastAsia="新宋体" w:hAnsi="Wingdings"/>
      <w:sz w:val="24"/>
      <w:szCs w:val="21"/>
    </w:rPr>
  </w:style>
  <w:style w:type="character" w:customStyle="1" w:styleId="CharChar4">
    <w:name w:val="Char Char4"/>
    <w:rsid w:val="00DB5C34"/>
    <w:rPr>
      <w:rFonts w:ascii="新宋体" w:hAnsi="Wingdings"/>
      <w:kern w:val="2"/>
      <w:sz w:val="24"/>
      <w:szCs w:val="21"/>
      <w:lang w:bidi="ar-SA"/>
    </w:rPr>
  </w:style>
  <w:style w:type="character" w:customStyle="1" w:styleId="24">
    <w:name w:val="正文文本缩进 2 字符"/>
    <w:link w:val="25"/>
    <w:rsid w:val="00DB5C34"/>
    <w:rPr>
      <w:szCs w:val="24"/>
    </w:rPr>
  </w:style>
  <w:style w:type="character" w:customStyle="1" w:styleId="Char11">
    <w:name w:val="页眉 Char1"/>
    <w:uiPriority w:val="99"/>
    <w:semiHidden/>
    <w:rsid w:val="00DB5C34"/>
    <w:rPr>
      <w:bCs/>
      <w:kern w:val="2"/>
      <w:sz w:val="18"/>
      <w:szCs w:val="18"/>
    </w:rPr>
  </w:style>
  <w:style w:type="character" w:customStyle="1" w:styleId="af9">
    <w:name w:val="正文文本 字符"/>
    <w:uiPriority w:val="99"/>
    <w:rsid w:val="00DB5C34"/>
    <w:rPr>
      <w:kern w:val="2"/>
      <w:sz w:val="24"/>
      <w:szCs w:val="24"/>
    </w:rPr>
  </w:style>
  <w:style w:type="character" w:customStyle="1" w:styleId="Char12">
    <w:name w:val="页脚 Char1"/>
    <w:uiPriority w:val="99"/>
    <w:semiHidden/>
    <w:rsid w:val="00DB5C34"/>
    <w:rPr>
      <w:bCs/>
      <w:kern w:val="2"/>
      <w:sz w:val="18"/>
      <w:szCs w:val="18"/>
    </w:rPr>
  </w:style>
  <w:style w:type="character" w:customStyle="1" w:styleId="2Char">
    <w:name w:val="正文文本缩进 2 Char"/>
    <w:rsid w:val="00DB5C34"/>
    <w:rPr>
      <w:rFonts w:ascii="Cambria Math" w:eastAsia="新宋体" w:hAnsi="Cambria Math" w:cs="Cambria Math" w:hint="default"/>
      <w:kern w:val="2"/>
      <w:sz w:val="24"/>
      <w:lang w:val="en-US" w:eastAsia="zh-CN" w:bidi="ar-SA"/>
    </w:rPr>
  </w:style>
  <w:style w:type="character" w:customStyle="1" w:styleId="afa">
    <w:name w:val="脚注文本 字符"/>
    <w:link w:val="afb"/>
    <w:rsid w:val="00DB5C34"/>
    <w:rPr>
      <w:sz w:val="18"/>
      <w:szCs w:val="18"/>
    </w:rPr>
  </w:style>
  <w:style w:type="character" w:customStyle="1" w:styleId="Char13">
    <w:name w:val="文档结构图 Char1"/>
    <w:rsid w:val="00DB5C34"/>
    <w:rPr>
      <w:rFonts w:ascii="新宋体" w:eastAsia="新宋体" w:hAnsi="Calibri" w:cs="仿宋"/>
      <w:sz w:val="18"/>
      <w:szCs w:val="18"/>
    </w:rPr>
  </w:style>
  <w:style w:type="character" w:customStyle="1" w:styleId="32">
    <w:name w:val="正文文本缩进 3 字符"/>
    <w:link w:val="33"/>
    <w:rsid w:val="00DB5C34"/>
    <w:rPr>
      <w:sz w:val="16"/>
      <w:szCs w:val="16"/>
    </w:rPr>
  </w:style>
  <w:style w:type="character" w:customStyle="1" w:styleId="Char14">
    <w:name w:val="日期 Char1"/>
    <w:uiPriority w:val="99"/>
    <w:semiHidden/>
    <w:rsid w:val="00DB5C34"/>
    <w:rPr>
      <w:bCs/>
      <w:kern w:val="2"/>
      <w:sz w:val="21"/>
      <w:szCs w:val="30"/>
    </w:rPr>
  </w:style>
  <w:style w:type="character" w:customStyle="1" w:styleId="HTML">
    <w:name w:val="HTML 预设格式 字符"/>
    <w:link w:val="HTML0"/>
    <w:uiPriority w:val="99"/>
    <w:qFormat/>
    <w:rsid w:val="00DB5C34"/>
    <w:rPr>
      <w:rFonts w:ascii="Garamond" w:eastAsia="Garamond" w:hAnsi="Wingdings"/>
    </w:rPr>
  </w:style>
  <w:style w:type="character" w:customStyle="1" w:styleId="2Char1">
    <w:name w:val="标题 2 Char1"/>
    <w:locked/>
    <w:rsid w:val="00DB5C34"/>
    <w:rPr>
      <w:rFonts w:ascii="新宋体" w:eastAsia="新宋体" w:hAnsi="MS Mincho" w:cs="MS Mincho"/>
      <w:b/>
      <w:bCs/>
      <w:color w:val="000000"/>
      <w:kern w:val="2"/>
      <w:sz w:val="28"/>
      <w:szCs w:val="28"/>
      <w:lang w:val="en-US" w:eastAsia="zh-CN" w:bidi="ar-SA"/>
    </w:rPr>
  </w:style>
  <w:style w:type="character" w:customStyle="1" w:styleId="afc">
    <w:name w:val="正文文本首行缩进 字符"/>
    <w:link w:val="afd"/>
    <w:uiPriority w:val="99"/>
    <w:rsid w:val="00DB5C34"/>
  </w:style>
  <w:style w:type="character" w:customStyle="1" w:styleId="3Char1">
    <w:name w:val="正文文本缩进 3 Char1"/>
    <w:uiPriority w:val="99"/>
    <w:semiHidden/>
    <w:rsid w:val="00DB5C34"/>
    <w:rPr>
      <w:bCs/>
      <w:kern w:val="2"/>
      <w:sz w:val="16"/>
      <w:szCs w:val="16"/>
    </w:rPr>
  </w:style>
  <w:style w:type="character" w:customStyle="1" w:styleId="afe">
    <w:name w:val="列表段落 字符"/>
    <w:link w:val="15"/>
    <w:uiPriority w:val="34"/>
    <w:qFormat/>
    <w:rsid w:val="00DB5C34"/>
    <w:rPr>
      <w:rFonts w:ascii="Verdana" w:hAnsi="Verdana"/>
    </w:rPr>
  </w:style>
  <w:style w:type="character" w:customStyle="1" w:styleId="font">
    <w:name w:val="font"/>
    <w:rsid w:val="00DB5C34"/>
  </w:style>
  <w:style w:type="character" w:customStyle="1" w:styleId="font31">
    <w:name w:val="font31"/>
    <w:qFormat/>
    <w:rsid w:val="00DB5C34"/>
    <w:rPr>
      <w:rFonts w:ascii="新宋体" w:eastAsia="新宋体" w:hAnsi="新宋体" w:cs="新宋体" w:hint="eastAsia"/>
      <w:i w:val="0"/>
      <w:color w:val="000000"/>
      <w:sz w:val="21"/>
      <w:szCs w:val="21"/>
      <w:u w:val="none"/>
    </w:rPr>
  </w:style>
  <w:style w:type="character" w:customStyle="1" w:styleId="content">
    <w:name w:val="content"/>
    <w:rsid w:val="00DB5C34"/>
  </w:style>
  <w:style w:type="character" w:customStyle="1" w:styleId="CharCharChar">
    <w:name w:val="图号 Char Char Char"/>
    <w:link w:val="CharChar"/>
    <w:locked/>
    <w:rsid w:val="00DB5C34"/>
    <w:rPr>
      <w:rFonts w:ascii="MS Mincho" w:hAnsi="MS Mincho" w:cs="MS Mincho"/>
      <w:sz w:val="18"/>
      <w:szCs w:val="18"/>
    </w:rPr>
  </w:style>
  <w:style w:type="character" w:customStyle="1" w:styleId="Char15">
    <w:name w:val="批注框文本 Char1"/>
    <w:uiPriority w:val="99"/>
    <w:semiHidden/>
    <w:rsid w:val="00DB5C34"/>
    <w:rPr>
      <w:bCs/>
      <w:kern w:val="2"/>
      <w:sz w:val="18"/>
      <w:szCs w:val="18"/>
    </w:rPr>
  </w:style>
  <w:style w:type="character" w:customStyle="1" w:styleId="16">
    <w:name w:val="标题1"/>
    <w:rsid w:val="00DB5C34"/>
  </w:style>
  <w:style w:type="character" w:customStyle="1" w:styleId="2Char10">
    <w:name w:val="正文文本 2 Char1"/>
    <w:uiPriority w:val="99"/>
    <w:semiHidden/>
    <w:rsid w:val="00DB5C34"/>
    <w:rPr>
      <w:kern w:val="2"/>
      <w:sz w:val="21"/>
      <w:szCs w:val="24"/>
    </w:rPr>
  </w:style>
  <w:style w:type="character" w:customStyle="1" w:styleId="3h3Level3TopicHeadingHeading3-oldH3l33rdlevel3Char">
    <w:name w:val="样式 标题 3h3Level 3 Topic HeadingHeading 3 - oldH3l33rd level...3 Char"/>
    <w:rsid w:val="00DB5C34"/>
    <w:rPr>
      <w:rFonts w:ascii="Garamond" w:eastAsia="Garamond" w:hint="eastAsia"/>
      <w:b/>
      <w:kern w:val="2"/>
      <w:sz w:val="32"/>
      <w:lang w:val="en-US" w:eastAsia="zh-CN"/>
    </w:rPr>
  </w:style>
  <w:style w:type="character" w:customStyle="1" w:styleId="Char">
    <w:name w:val="编号，小四 Char"/>
    <w:link w:val="aff"/>
    <w:rsid w:val="00DB5C34"/>
    <w:rPr>
      <w:rFonts w:ascii="MS Mincho" w:hAnsi="MS Mincho"/>
      <w:sz w:val="24"/>
    </w:rPr>
  </w:style>
  <w:style w:type="character" w:customStyle="1" w:styleId="2CharChar">
    <w:name w:val="正文缩进2格 Char Char"/>
    <w:locked/>
    <w:rsid w:val="00DB5C34"/>
    <w:rPr>
      <w:rFonts w:ascii="Cambria" w:eastAsia="Cambria" w:hAnsi="新宋体"/>
      <w:kern w:val="2"/>
      <w:sz w:val="31"/>
      <w:szCs w:val="28"/>
    </w:rPr>
  </w:style>
  <w:style w:type="character" w:styleId="aff0">
    <w:name w:val="Unresolved Mention"/>
    <w:uiPriority w:val="99"/>
    <w:unhideWhenUsed/>
    <w:rsid w:val="00DB5C34"/>
    <w:rPr>
      <w:color w:val="605E5C"/>
      <w:shd w:val="clear" w:color="auto" w:fill="E1DFDD"/>
    </w:rPr>
  </w:style>
  <w:style w:type="character" w:customStyle="1" w:styleId="L10CharChar">
    <w:name w:val="样式L10 Char Char"/>
    <w:link w:val="L10"/>
    <w:rsid w:val="00DB5C34"/>
    <w:rPr>
      <w:sz w:val="24"/>
      <w:szCs w:val="24"/>
    </w:rPr>
  </w:style>
  <w:style w:type="character" w:customStyle="1" w:styleId="17">
    <w:name w:val="正文1"/>
    <w:rsid w:val="00DB5C34"/>
    <w:rPr>
      <w:rFonts w:ascii="新宋体" w:eastAsia="新宋体" w:hAnsi="新宋体" w:hint="eastAsia"/>
      <w:kern w:val="2"/>
      <w:sz w:val="24"/>
      <w:szCs w:val="24"/>
      <w:lang w:val="en-US" w:eastAsia="zh-CN" w:bidi="ar-SA"/>
    </w:rPr>
  </w:style>
  <w:style w:type="character" w:customStyle="1" w:styleId="zwpt1">
    <w:name w:val="zwpt1"/>
    <w:rsid w:val="00DB5C34"/>
    <w:rPr>
      <w:b/>
      <w:bCs/>
      <w:color w:val="FF9900"/>
      <w:sz w:val="19"/>
      <w:szCs w:val="19"/>
    </w:rPr>
  </w:style>
  <w:style w:type="character" w:customStyle="1" w:styleId="tw4winTerm">
    <w:name w:val="tw4winTerm"/>
    <w:rsid w:val="00DB5C34"/>
    <w:rPr>
      <w:color w:val="0000FF"/>
    </w:rPr>
  </w:style>
  <w:style w:type="character" w:customStyle="1" w:styleId="1Char">
    <w:name w:val="1）样式 Char"/>
    <w:link w:val="10"/>
    <w:rsid w:val="00DB5C34"/>
    <w:rPr>
      <w:sz w:val="24"/>
      <w:szCs w:val="24"/>
    </w:rPr>
  </w:style>
  <w:style w:type="character" w:customStyle="1" w:styleId="CharChar10">
    <w:name w:val="Char Char10"/>
    <w:rsid w:val="00DB5C34"/>
    <w:rPr>
      <w:kern w:val="2"/>
      <w:sz w:val="21"/>
    </w:rPr>
  </w:style>
  <w:style w:type="character" w:customStyle="1" w:styleId="Char16">
    <w:name w:val="正文缩进 Char1"/>
    <w:aliases w:val="特点 Char1,表正文 Char,正文非缩进 Char,段1 Char,标题4 Char,四号 Char,正文不缩进 Char,正文缩进 Char Char,上海中望标准正文（首行缩进两字） Char,正文双线 Char,正文编号 Char,正文缩进William Char,正文（首行缩进两字） Char Char,正文（首行缩进两字） Char Char Char Char Char Char,正文（首行缩进两字） Char Char Char Char1,缩进 Char"/>
    <w:rsid w:val="00DB5C34"/>
    <w:rPr>
      <w:kern w:val="2"/>
      <w:sz w:val="21"/>
    </w:rPr>
  </w:style>
  <w:style w:type="character" w:customStyle="1" w:styleId="f141">
    <w:name w:val="f141"/>
    <w:rsid w:val="00DB5C34"/>
    <w:rPr>
      <w:sz w:val="21"/>
      <w:szCs w:val="21"/>
    </w:rPr>
  </w:style>
  <w:style w:type="character" w:customStyle="1" w:styleId="110">
    <w:name w:val="标题11"/>
    <w:rsid w:val="00DB5C34"/>
  </w:style>
  <w:style w:type="character" w:customStyle="1" w:styleId="font41">
    <w:name w:val="font41"/>
    <w:rsid w:val="00DB5C34"/>
    <w:rPr>
      <w:rFonts w:ascii="新宋体" w:eastAsia="新宋体" w:hAnsi="新宋体" w:cs="新宋体" w:hint="eastAsia"/>
      <w:i w:val="0"/>
      <w:color w:val="000000"/>
      <w:sz w:val="20"/>
      <w:szCs w:val="20"/>
      <w:u w:val="none"/>
    </w:rPr>
  </w:style>
  <w:style w:type="character" w:customStyle="1" w:styleId="3Char2">
    <w:name w:val="正文文本 3 Char2"/>
    <w:uiPriority w:val="99"/>
    <w:semiHidden/>
    <w:rsid w:val="00DB5C34"/>
    <w:rPr>
      <w:bCs/>
      <w:kern w:val="2"/>
      <w:sz w:val="16"/>
      <w:szCs w:val="16"/>
    </w:rPr>
  </w:style>
  <w:style w:type="character" w:customStyle="1" w:styleId="aff1">
    <w:name w:val="正文缩进 字符"/>
    <w:link w:val="a5"/>
    <w:rsid w:val="00DB5C34"/>
    <w:rPr>
      <w:rFonts w:eastAsia="新宋体"/>
    </w:rPr>
  </w:style>
  <w:style w:type="character" w:customStyle="1" w:styleId="Char0">
    <w:name w:val="列出段落 Char"/>
    <w:aliases w:val="3级标题 Char"/>
    <w:uiPriority w:val="34"/>
    <w:rsid w:val="00DB5C34"/>
    <w:rPr>
      <w:kern w:val="2"/>
      <w:sz w:val="21"/>
      <w:szCs w:val="24"/>
    </w:rPr>
  </w:style>
  <w:style w:type="character" w:customStyle="1" w:styleId="aff2">
    <w:name w:val="正文文本缩进 字符"/>
    <w:link w:val="aff3"/>
    <w:rsid w:val="00DB5C34"/>
    <w:rPr>
      <w:szCs w:val="24"/>
    </w:rPr>
  </w:style>
  <w:style w:type="character" w:customStyle="1" w:styleId="Char17">
    <w:name w:val="纯文本 Char1"/>
    <w:aliases w:val="纯文本 Char Char2,普通文字 Char1,正 文 1 Char1,普通文字1 Char1,纯文本 Char Char Char Char1,纯文本 Char Char Char2,普通文字1 Char Char Char,0921 Char,普通文字 Char Char Char, Char Char Char Char Char Char Char Char Char,纯文本 Char1 Char Char Char,纯文本 Char1 Char Char1,小 Cha"/>
    <w:uiPriority w:val="99"/>
    <w:rsid w:val="00DB5C34"/>
    <w:rPr>
      <w:rFonts w:ascii="新宋体" w:hAnsi="Wingdings"/>
      <w:kern w:val="2"/>
      <w:sz w:val="24"/>
      <w:szCs w:val="21"/>
    </w:rPr>
  </w:style>
  <w:style w:type="character" w:customStyle="1" w:styleId="apple-style-span">
    <w:name w:val="apple-style-span"/>
    <w:rsid w:val="00DB5C34"/>
  </w:style>
  <w:style w:type="character" w:customStyle="1" w:styleId="unnamed3">
    <w:name w:val="unnamed3"/>
    <w:rsid w:val="00DB5C34"/>
  </w:style>
  <w:style w:type="character" w:customStyle="1" w:styleId="aff4">
    <w:name w:val="文档结构图 字符"/>
    <w:link w:val="aff5"/>
    <w:uiPriority w:val="99"/>
    <w:rsid w:val="00DB5C34"/>
    <w:rPr>
      <w:rFonts w:ascii="Cambria Math" w:hAnsi="Cambria Math"/>
      <w:sz w:val="24"/>
      <w:szCs w:val="24"/>
      <w:shd w:val="clear" w:color="auto" w:fill="000080"/>
    </w:rPr>
  </w:style>
  <w:style w:type="character" w:customStyle="1" w:styleId="2Char11">
    <w:name w:val="正文首行缩进 2 Char1"/>
    <w:uiPriority w:val="99"/>
    <w:semiHidden/>
    <w:rsid w:val="00DB5C34"/>
  </w:style>
  <w:style w:type="character" w:customStyle="1" w:styleId="aff6">
    <w:name w:val="结束语 字符"/>
    <w:link w:val="aff7"/>
    <w:rsid w:val="00DB5C34"/>
    <w:rPr>
      <w:rFonts w:ascii="新宋体" w:hAnsi="新宋体"/>
      <w:color w:val="000000"/>
      <w:sz w:val="24"/>
    </w:rPr>
  </w:style>
  <w:style w:type="character" w:customStyle="1" w:styleId="CharChar0">
    <w:name w:val="表格 Char Char"/>
    <w:link w:val="aff8"/>
    <w:locked/>
    <w:rsid w:val="00DB5C34"/>
    <w:rPr>
      <w:rFonts w:ascii="新宋体" w:hAnsi="新宋体"/>
      <w:bCs/>
      <w:spacing w:val="-12"/>
      <w:szCs w:val="24"/>
    </w:rPr>
  </w:style>
  <w:style w:type="character" w:customStyle="1" w:styleId="34">
    <w:name w:val="正文文本 3 字符"/>
    <w:link w:val="35"/>
    <w:rsid w:val="00DB5C34"/>
    <w:rPr>
      <w:rFonts w:ascii="Calibri" w:hAnsi="Calibri"/>
      <w:sz w:val="16"/>
      <w:szCs w:val="16"/>
    </w:rPr>
  </w:style>
  <w:style w:type="character" w:customStyle="1" w:styleId="style21">
    <w:name w:val="style21"/>
    <w:rsid w:val="00DB5C34"/>
    <w:rPr>
      <w:color w:val="000000"/>
    </w:rPr>
  </w:style>
  <w:style w:type="character" w:customStyle="1" w:styleId="aff9">
    <w:name w:val="批注框文本 字符"/>
    <w:link w:val="affa"/>
    <w:locked/>
    <w:rsid w:val="00DB5C34"/>
    <w:rPr>
      <w:sz w:val="18"/>
      <w:szCs w:val="18"/>
    </w:rPr>
  </w:style>
  <w:style w:type="character" w:customStyle="1" w:styleId="apple-converted-space">
    <w:name w:val="apple-converted-space"/>
    <w:rsid w:val="00DB5C34"/>
  </w:style>
  <w:style w:type="character" w:customStyle="1" w:styleId="affb">
    <w:name w:val="副标题 字符"/>
    <w:link w:val="affc"/>
    <w:rsid w:val="00DB5C34"/>
    <w:rPr>
      <w:rFonts w:ascii="Times" w:hAnsi="Times"/>
      <w:b/>
      <w:bCs/>
      <w:kern w:val="28"/>
      <w:sz w:val="32"/>
      <w:szCs w:val="32"/>
    </w:rPr>
  </w:style>
  <w:style w:type="character" w:customStyle="1" w:styleId="Char18">
    <w:name w:val="批注主题 Char1"/>
    <w:uiPriority w:val="99"/>
    <w:semiHidden/>
    <w:rsid w:val="00DB5C34"/>
    <w:rPr>
      <w:b/>
      <w:bCs/>
      <w:kern w:val="2"/>
      <w:sz w:val="21"/>
      <w:szCs w:val="30"/>
    </w:rPr>
  </w:style>
  <w:style w:type="character" w:customStyle="1" w:styleId="affd">
    <w:name w:val="批注主题 字符"/>
    <w:link w:val="affe"/>
    <w:rsid w:val="00DB5C34"/>
    <w:rPr>
      <w:b/>
      <w:bCs/>
      <w:szCs w:val="24"/>
    </w:rPr>
  </w:style>
  <w:style w:type="character" w:customStyle="1" w:styleId="CharChar5">
    <w:name w:val="Char Char5"/>
    <w:rsid w:val="00DB5C34"/>
    <w:rPr>
      <w:kern w:val="2"/>
      <w:sz w:val="18"/>
    </w:rPr>
  </w:style>
  <w:style w:type="character" w:customStyle="1" w:styleId="lineheigh201">
    <w:name w:val="lineheigh201"/>
    <w:rsid w:val="00DB5C34"/>
  </w:style>
  <w:style w:type="character" w:customStyle="1" w:styleId="clh15">
    <w:name w:val="c lh15"/>
    <w:rsid w:val="00DB5C34"/>
  </w:style>
  <w:style w:type="character" w:customStyle="1" w:styleId="afff">
    <w:name w:val="日期 字符"/>
    <w:link w:val="afff0"/>
    <w:rsid w:val="00DB5C34"/>
    <w:rPr>
      <w:rFonts w:eastAsia="新宋体"/>
      <w:sz w:val="28"/>
    </w:rPr>
  </w:style>
  <w:style w:type="character" w:customStyle="1" w:styleId="Char19">
    <w:name w:val="标题 Char1"/>
    <w:rsid w:val="00DB5C34"/>
    <w:rPr>
      <w:rFonts w:ascii="楷体_GB2312" w:eastAsia="新宋体" w:hAnsi="楷体_GB2312" w:cs="仿宋"/>
      <w:b/>
      <w:bCs/>
      <w:sz w:val="32"/>
      <w:szCs w:val="32"/>
    </w:rPr>
  </w:style>
  <w:style w:type="character" w:customStyle="1" w:styleId="p141">
    <w:name w:val="p141"/>
    <w:rsid w:val="00DB5C34"/>
    <w:rPr>
      <w:sz w:val="21"/>
      <w:szCs w:val="21"/>
    </w:rPr>
  </w:style>
  <w:style w:type="character" w:customStyle="1" w:styleId="Char1a">
    <w:name w:val="结束语 Char1"/>
    <w:rsid w:val="00DB5C34"/>
    <w:rPr>
      <w:kern w:val="2"/>
      <w:sz w:val="21"/>
      <w:szCs w:val="24"/>
    </w:rPr>
  </w:style>
  <w:style w:type="character" w:customStyle="1" w:styleId="CharCharCharCharCharChar">
    <w:name w:val="Char Char Char Char Char Char"/>
    <w:rsid w:val="00DB5C34"/>
    <w:rPr>
      <w:rFonts w:eastAsia="新宋体"/>
      <w:kern w:val="2"/>
      <w:sz w:val="18"/>
      <w:szCs w:val="18"/>
      <w:lang w:val="en-US" w:eastAsia="zh-CN" w:bidi="ar-SA"/>
    </w:rPr>
  </w:style>
  <w:style w:type="character" w:customStyle="1" w:styleId="afff1">
    <w:name w:val="尾注文本 字符"/>
    <w:link w:val="afff2"/>
    <w:rsid w:val="00DB5C34"/>
  </w:style>
  <w:style w:type="character" w:customStyle="1" w:styleId="Char1b">
    <w:name w:val="正文首行缩进 Char1"/>
    <w:uiPriority w:val="99"/>
    <w:semiHidden/>
    <w:rsid w:val="00DB5C34"/>
    <w:rPr>
      <w:rFonts w:ascii="仿宋" w:hAnsi="仿宋"/>
      <w:bCs/>
      <w:kern w:val="2"/>
      <w:sz w:val="21"/>
      <w:szCs w:val="30"/>
    </w:rPr>
  </w:style>
  <w:style w:type="character" w:customStyle="1" w:styleId="Char1c">
    <w:name w:val="副标题 Char1"/>
    <w:uiPriority w:val="11"/>
    <w:rsid w:val="00DB5C34"/>
    <w:rPr>
      <w:rFonts w:ascii="楷体_GB2312" w:hAnsi="楷体_GB2312" w:cs="仿宋"/>
      <w:b/>
      <w:bCs/>
      <w:kern w:val="28"/>
      <w:sz w:val="32"/>
      <w:szCs w:val="32"/>
    </w:rPr>
  </w:style>
  <w:style w:type="character" w:customStyle="1" w:styleId="afff3">
    <w:name w:val="签名 字符"/>
    <w:link w:val="afff4"/>
    <w:rsid w:val="00DB5C34"/>
    <w:rPr>
      <w:rFonts w:eastAsia="Helvetica Neue"/>
    </w:rPr>
  </w:style>
  <w:style w:type="character" w:customStyle="1" w:styleId="txt1">
    <w:name w:val="txt1"/>
    <w:rsid w:val="00DB5C34"/>
    <w:rPr>
      <w:rFonts w:ascii="Calibri Light" w:hAnsi="Calibri Light" w:hint="default"/>
      <w:b w:val="0"/>
      <w:sz w:val="18"/>
    </w:rPr>
  </w:style>
  <w:style w:type="character" w:customStyle="1" w:styleId="26">
    <w:name w:val="正文文本 2 字符"/>
    <w:link w:val="27"/>
    <w:rsid w:val="00DB5C34"/>
    <w:rPr>
      <w:color w:val="000000"/>
    </w:rPr>
  </w:style>
  <w:style w:type="character" w:customStyle="1" w:styleId="3Char">
    <w:name w:val="样式 标题 3 + 三号 黑色 Char"/>
    <w:link w:val="36"/>
    <w:rsid w:val="00DB5C34"/>
    <w:rPr>
      <w:b/>
      <w:color w:val="000000"/>
      <w:kern w:val="44"/>
      <w:sz w:val="32"/>
      <w:szCs w:val="32"/>
    </w:rPr>
  </w:style>
  <w:style w:type="character" w:customStyle="1" w:styleId="afff5">
    <w:name w:val="标题 字符"/>
    <w:link w:val="afff6"/>
    <w:rsid w:val="00DB5C34"/>
    <w:rPr>
      <w:rFonts w:ascii="楷体_GB2312" w:hAnsi="楷体_GB2312"/>
      <w:b/>
      <w:bCs/>
      <w:sz w:val="32"/>
      <w:szCs w:val="32"/>
    </w:rPr>
  </w:style>
  <w:style w:type="character" w:customStyle="1" w:styleId="Char1d">
    <w:name w:val="正文文本 Char1"/>
    <w:aliases w:val="Body Text2 Char,ändrad Char,b Char, ändrad Char,标书正文 Char,contents Char,?y????×? Char,?y???? Char,?y????? Char,???? Char,居中 Char,正文文本 Char Char"/>
    <w:uiPriority w:val="99"/>
    <w:rsid w:val="00DB5C34"/>
    <w:rPr>
      <w:rFonts w:ascii="仿宋" w:hAnsi="仿宋"/>
      <w:kern w:val="2"/>
      <w:sz w:val="21"/>
      <w:szCs w:val="24"/>
    </w:rPr>
  </w:style>
  <w:style w:type="character" w:customStyle="1" w:styleId="s10pv000000">
    <w:name w:val="s10pv000000"/>
    <w:rsid w:val="00DB5C34"/>
  </w:style>
  <w:style w:type="character" w:customStyle="1" w:styleId="3Char10">
    <w:name w:val="正文文本 3 Char1"/>
    <w:uiPriority w:val="99"/>
    <w:semiHidden/>
    <w:rsid w:val="00DB5C34"/>
    <w:rPr>
      <w:kern w:val="2"/>
      <w:sz w:val="16"/>
      <w:szCs w:val="16"/>
    </w:rPr>
  </w:style>
  <w:style w:type="character" w:customStyle="1" w:styleId="Char20">
    <w:name w:val="文档结构图 Char2"/>
    <w:uiPriority w:val="99"/>
    <w:semiHidden/>
    <w:rsid w:val="00DB5C34"/>
    <w:rPr>
      <w:rFonts w:ascii="新宋体"/>
      <w:bCs/>
      <w:kern w:val="2"/>
      <w:sz w:val="18"/>
      <w:szCs w:val="18"/>
    </w:rPr>
  </w:style>
  <w:style w:type="character" w:customStyle="1" w:styleId="FACharChar">
    <w:name w:val="FA正文 Char Char"/>
    <w:link w:val="FA"/>
    <w:rsid w:val="00DB5C34"/>
    <w:rPr>
      <w:rFonts w:hAnsi="新宋体"/>
      <w:sz w:val="24"/>
    </w:rPr>
  </w:style>
  <w:style w:type="character" w:customStyle="1" w:styleId="style11">
    <w:name w:val="style11"/>
    <w:rsid w:val="00DB5C34"/>
    <w:rPr>
      <w:sz w:val="30"/>
    </w:rPr>
  </w:style>
  <w:style w:type="character" w:customStyle="1" w:styleId="31Char">
    <w:name w:val="标题 3.1 Char"/>
    <w:link w:val="310"/>
    <w:rsid w:val="00DB5C34"/>
    <w:rPr>
      <w:rFonts w:ascii="新宋体" w:hAnsi="新宋体"/>
      <w:b/>
      <w:color w:val="FF0000"/>
      <w:sz w:val="32"/>
    </w:rPr>
  </w:style>
  <w:style w:type="character" w:customStyle="1" w:styleId="pt111">
    <w:name w:val="pt111"/>
    <w:rsid w:val="00DB5C34"/>
    <w:rPr>
      <w:sz w:val="22"/>
    </w:rPr>
  </w:style>
  <w:style w:type="character" w:customStyle="1" w:styleId="cnfont1">
    <w:name w:val="cnfont1"/>
    <w:rsid w:val="00DB5C34"/>
    <w:rPr>
      <w:rFonts w:eastAsia="新宋体"/>
      <w:kern w:val="2"/>
      <w:sz w:val="24"/>
      <w:lang w:val="en-US" w:eastAsia="zh-CN"/>
    </w:rPr>
  </w:style>
  <w:style w:type="character" w:customStyle="1" w:styleId="style71">
    <w:name w:val="style71"/>
    <w:rsid w:val="00DB5C34"/>
    <w:rPr>
      <w:sz w:val="19"/>
    </w:rPr>
  </w:style>
  <w:style w:type="character" w:customStyle="1" w:styleId="font11">
    <w:name w:val="font11"/>
    <w:qFormat/>
    <w:rsid w:val="00DB5C34"/>
    <w:rPr>
      <w:rFonts w:ascii="新宋体" w:eastAsia="新宋体" w:hAnsi="新宋体" w:cs="新宋体" w:hint="eastAsia"/>
      <w:i w:val="0"/>
      <w:color w:val="000000"/>
      <w:sz w:val="24"/>
      <w:szCs w:val="24"/>
      <w:u w:val="none"/>
    </w:rPr>
  </w:style>
  <w:style w:type="character" w:customStyle="1" w:styleId="text1">
    <w:name w:val="text1"/>
    <w:rsid w:val="00DB5C34"/>
    <w:rPr>
      <w:i w:val="0"/>
      <w:color w:val="000000"/>
      <w:sz w:val="19"/>
    </w:rPr>
  </w:style>
  <w:style w:type="character" w:customStyle="1" w:styleId="GB2312">
    <w:name w:val="样式 楷体_GB2312 小四"/>
    <w:qFormat/>
    <w:rsid w:val="00DB5C34"/>
    <w:rPr>
      <w:rFonts w:ascii="Helvetica Neue" w:eastAsia="Cambria" w:hAnsi="Helvetica Neue"/>
      <w:sz w:val="24"/>
    </w:rPr>
  </w:style>
  <w:style w:type="character" w:customStyle="1" w:styleId="Char1e">
    <w:name w:val="列出段落 Char1"/>
    <w:link w:val="Style514"/>
    <w:uiPriority w:val="34"/>
    <w:qFormat/>
    <w:rsid w:val="00DB5C34"/>
    <w:rPr>
      <w:szCs w:val="24"/>
    </w:rPr>
  </w:style>
  <w:style w:type="character" w:customStyle="1" w:styleId="18">
    <w:name w:val="列表段落 字符1"/>
    <w:link w:val="afff7"/>
    <w:uiPriority w:val="34"/>
    <w:qFormat/>
    <w:rsid w:val="00DB5C34"/>
    <w:rPr>
      <w:szCs w:val="24"/>
    </w:rPr>
  </w:style>
  <w:style w:type="character" w:customStyle="1" w:styleId="Char1f">
    <w:name w:val="批注文字 Char1"/>
    <w:uiPriority w:val="99"/>
    <w:semiHidden/>
    <w:rsid w:val="00DB5C34"/>
    <w:rPr>
      <w:bCs/>
      <w:kern w:val="2"/>
      <w:sz w:val="21"/>
      <w:szCs w:val="30"/>
    </w:rPr>
  </w:style>
  <w:style w:type="character" w:customStyle="1" w:styleId="250">
    <w:name w:val="样式25"/>
    <w:rsid w:val="00DB5C34"/>
  </w:style>
  <w:style w:type="character" w:customStyle="1" w:styleId="2Char0">
    <w:name w:val="正文缩进2格 Char"/>
    <w:link w:val="28"/>
    <w:qFormat/>
    <w:rsid w:val="00DB5C34"/>
    <w:rPr>
      <w:rFonts w:ascii="Cambria" w:eastAsia="Cambria" w:hAnsi="新宋体"/>
      <w:sz w:val="31"/>
      <w:szCs w:val="28"/>
    </w:rPr>
  </w:style>
  <w:style w:type="character" w:customStyle="1" w:styleId="glossaryitem">
    <w:name w:val="glossaryitem"/>
    <w:rsid w:val="00DB5C34"/>
  </w:style>
  <w:style w:type="character" w:customStyle="1" w:styleId="Char3">
    <w:name w:val="正文内容 Char"/>
    <w:link w:val="afff8"/>
    <w:rsid w:val="00DB5C34"/>
    <w:rPr>
      <w:rFonts w:ascii="MS Mincho" w:hAnsi="MS Mincho"/>
      <w:spacing w:val="-12"/>
    </w:rPr>
  </w:style>
  <w:style w:type="character" w:customStyle="1" w:styleId="textcsco8">
    <w:name w:val="text_csco8"/>
    <w:rsid w:val="00DB5C34"/>
  </w:style>
  <w:style w:type="paragraph" w:styleId="TOC8">
    <w:name w:val="toc 8"/>
    <w:basedOn w:val="a4"/>
    <w:next w:val="a4"/>
    <w:rsid w:val="00DB5C34"/>
    <w:pPr>
      <w:ind w:leftChars="1400" w:left="2940"/>
    </w:pPr>
  </w:style>
  <w:style w:type="paragraph" w:styleId="HTML0">
    <w:name w:val="HTML Preformatted"/>
    <w:basedOn w:val="a4"/>
    <w:link w:val="HTML"/>
    <w:uiPriority w:val="99"/>
    <w:qFormat/>
    <w:rsid w:val="00D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aramond" w:eastAsia="Garamond" w:hAnsi="Wingdings" w:cstheme="minorBidi"/>
      <w:szCs w:val="22"/>
    </w:rPr>
  </w:style>
  <w:style w:type="character" w:customStyle="1" w:styleId="HTML1">
    <w:name w:val="HTML 预设格式 字符1"/>
    <w:basedOn w:val="a6"/>
    <w:uiPriority w:val="99"/>
    <w:semiHidden/>
    <w:rsid w:val="00DB5C34"/>
    <w:rPr>
      <w:rFonts w:ascii="Courier New" w:eastAsia="宋体" w:hAnsi="Courier New" w:cs="Courier New"/>
      <w:sz w:val="20"/>
      <w:szCs w:val="20"/>
    </w:rPr>
  </w:style>
  <w:style w:type="paragraph" w:styleId="afff9">
    <w:name w:val="Body Text"/>
    <w:basedOn w:val="a4"/>
    <w:link w:val="19"/>
    <w:unhideWhenUsed/>
    <w:qFormat/>
    <w:rsid w:val="00DB5C34"/>
    <w:pPr>
      <w:spacing w:after="120"/>
    </w:pPr>
  </w:style>
  <w:style w:type="character" w:customStyle="1" w:styleId="19">
    <w:name w:val="正文文本 字符1"/>
    <w:basedOn w:val="a6"/>
    <w:link w:val="afff9"/>
    <w:uiPriority w:val="99"/>
    <w:semiHidden/>
    <w:rsid w:val="00DB5C34"/>
    <w:rPr>
      <w:rFonts w:ascii="Times New Roman" w:eastAsia="宋体" w:hAnsi="Times New Roman" w:cs="Times New Roman"/>
      <w:szCs w:val="24"/>
    </w:rPr>
  </w:style>
  <w:style w:type="paragraph" w:styleId="afd">
    <w:name w:val="Body Text First Indent"/>
    <w:basedOn w:val="afff9"/>
    <w:next w:val="a4"/>
    <w:link w:val="afc"/>
    <w:uiPriority w:val="99"/>
    <w:rsid w:val="00DB5C34"/>
    <w:pPr>
      <w:spacing w:line="480" w:lineRule="auto"/>
      <w:ind w:firstLineChars="100" w:firstLine="420"/>
    </w:pPr>
    <w:rPr>
      <w:rFonts w:asciiTheme="minorHAnsi" w:eastAsiaTheme="minorEastAsia" w:hAnsiTheme="minorHAnsi" w:cstheme="minorBidi"/>
      <w:szCs w:val="22"/>
    </w:rPr>
  </w:style>
  <w:style w:type="character" w:customStyle="1" w:styleId="1a">
    <w:name w:val="正文文本首行缩进 字符1"/>
    <w:basedOn w:val="19"/>
    <w:uiPriority w:val="99"/>
    <w:semiHidden/>
    <w:rsid w:val="00DB5C34"/>
    <w:rPr>
      <w:rFonts w:ascii="Times New Roman" w:eastAsia="宋体" w:hAnsi="Times New Roman" w:cs="Times New Roman"/>
      <w:szCs w:val="24"/>
    </w:rPr>
  </w:style>
  <w:style w:type="paragraph" w:styleId="TOC3">
    <w:name w:val="toc 3"/>
    <w:basedOn w:val="a4"/>
    <w:next w:val="a4"/>
    <w:uiPriority w:val="39"/>
    <w:qFormat/>
    <w:rsid w:val="00DB5C34"/>
    <w:pPr>
      <w:autoSpaceDE w:val="0"/>
      <w:autoSpaceDN w:val="0"/>
      <w:adjustRightInd w:val="0"/>
      <w:ind w:leftChars="400" w:left="840"/>
      <w:jc w:val="left"/>
    </w:pPr>
    <w:rPr>
      <w:kern w:val="0"/>
      <w:sz w:val="20"/>
      <w:szCs w:val="20"/>
    </w:rPr>
  </w:style>
  <w:style w:type="paragraph" w:styleId="27">
    <w:name w:val="Body Text 2"/>
    <w:basedOn w:val="a4"/>
    <w:link w:val="26"/>
    <w:rsid w:val="00DB5C34"/>
    <w:pPr>
      <w:spacing w:line="0" w:lineRule="atLeast"/>
      <w:jc w:val="left"/>
    </w:pPr>
    <w:rPr>
      <w:rFonts w:asciiTheme="minorHAnsi" w:eastAsiaTheme="minorEastAsia" w:hAnsiTheme="minorHAnsi" w:cstheme="minorBidi"/>
      <w:color w:val="000000"/>
      <w:szCs w:val="22"/>
    </w:rPr>
  </w:style>
  <w:style w:type="character" w:customStyle="1" w:styleId="210">
    <w:name w:val="正文文本 2 字符1"/>
    <w:basedOn w:val="a6"/>
    <w:uiPriority w:val="99"/>
    <w:semiHidden/>
    <w:rsid w:val="00DB5C34"/>
    <w:rPr>
      <w:rFonts w:ascii="Times New Roman" w:eastAsia="宋体" w:hAnsi="Times New Roman" w:cs="Times New Roman"/>
      <w:szCs w:val="24"/>
    </w:rPr>
  </w:style>
  <w:style w:type="paragraph" w:styleId="TOC6">
    <w:name w:val="toc 6"/>
    <w:basedOn w:val="a4"/>
    <w:next w:val="a4"/>
    <w:rsid w:val="00DB5C34"/>
    <w:pPr>
      <w:ind w:leftChars="1000" w:left="2100"/>
    </w:pPr>
  </w:style>
  <w:style w:type="paragraph" w:customStyle="1" w:styleId="5">
    <w:name w:val="正文5"/>
    <w:basedOn w:val="a4"/>
    <w:rsid w:val="00DB5C34"/>
    <w:pPr>
      <w:numPr>
        <w:numId w:val="1"/>
      </w:numPr>
      <w:tabs>
        <w:tab w:val="left" w:pos="620"/>
      </w:tabs>
      <w:spacing w:before="60" w:after="60" w:line="360" w:lineRule="auto"/>
      <w:ind w:leftChars="500" w:left="920" w:right="26"/>
    </w:pPr>
    <w:rPr>
      <w:sz w:val="24"/>
    </w:rPr>
  </w:style>
  <w:style w:type="paragraph" w:styleId="aff7">
    <w:name w:val="Closing"/>
    <w:basedOn w:val="a4"/>
    <w:link w:val="aff6"/>
    <w:unhideWhenUsed/>
    <w:rsid w:val="00DB5C34"/>
    <w:pPr>
      <w:ind w:leftChars="2100" w:left="100"/>
    </w:pPr>
    <w:rPr>
      <w:rFonts w:ascii="新宋体" w:eastAsiaTheme="minorEastAsia" w:hAnsi="新宋体" w:cstheme="minorBidi"/>
      <w:color w:val="000000"/>
      <w:sz w:val="24"/>
      <w:szCs w:val="22"/>
    </w:rPr>
  </w:style>
  <w:style w:type="character" w:customStyle="1" w:styleId="1b">
    <w:name w:val="结束语 字符1"/>
    <w:basedOn w:val="a6"/>
    <w:uiPriority w:val="99"/>
    <w:semiHidden/>
    <w:rsid w:val="00DB5C34"/>
    <w:rPr>
      <w:rFonts w:ascii="Times New Roman" w:eastAsia="宋体" w:hAnsi="Times New Roman" w:cs="Times New Roman"/>
      <w:szCs w:val="24"/>
    </w:rPr>
  </w:style>
  <w:style w:type="paragraph" w:styleId="affc">
    <w:name w:val="Subtitle"/>
    <w:basedOn w:val="a4"/>
    <w:next w:val="a4"/>
    <w:link w:val="affb"/>
    <w:qFormat/>
    <w:rsid w:val="00DB5C34"/>
    <w:pPr>
      <w:spacing w:before="240" w:after="60" w:line="312" w:lineRule="auto"/>
      <w:jc w:val="center"/>
      <w:outlineLvl w:val="1"/>
    </w:pPr>
    <w:rPr>
      <w:rFonts w:ascii="Times" w:eastAsiaTheme="minorEastAsia" w:hAnsi="Times" w:cstheme="minorBidi"/>
      <w:b/>
      <w:bCs/>
      <w:kern w:val="28"/>
      <w:sz w:val="32"/>
      <w:szCs w:val="32"/>
    </w:rPr>
  </w:style>
  <w:style w:type="character" w:customStyle="1" w:styleId="1c">
    <w:name w:val="副标题 字符1"/>
    <w:basedOn w:val="a6"/>
    <w:uiPriority w:val="11"/>
    <w:rsid w:val="00DB5C34"/>
    <w:rPr>
      <w:b/>
      <w:bCs/>
      <w:kern w:val="28"/>
      <w:sz w:val="32"/>
      <w:szCs w:val="32"/>
    </w:rPr>
  </w:style>
  <w:style w:type="paragraph" w:customStyle="1" w:styleId="afff8">
    <w:name w:val="正文内容"/>
    <w:basedOn w:val="a4"/>
    <w:link w:val="Char3"/>
    <w:rsid w:val="00DB5C34"/>
    <w:rPr>
      <w:rFonts w:ascii="MS Mincho" w:eastAsiaTheme="minorEastAsia" w:hAnsi="MS Mincho" w:cstheme="minorBidi"/>
      <w:spacing w:val="-12"/>
      <w:szCs w:val="22"/>
    </w:rPr>
  </w:style>
  <w:style w:type="paragraph" w:styleId="af6">
    <w:name w:val="annotation text"/>
    <w:basedOn w:val="a4"/>
    <w:link w:val="af5"/>
    <w:uiPriority w:val="99"/>
    <w:qFormat/>
    <w:rsid w:val="00DB5C34"/>
    <w:pPr>
      <w:jc w:val="left"/>
    </w:pPr>
    <w:rPr>
      <w:rFonts w:asciiTheme="minorHAnsi" w:eastAsiaTheme="minorEastAsia" w:hAnsiTheme="minorHAnsi" w:cstheme="minorBidi"/>
    </w:rPr>
  </w:style>
  <w:style w:type="character" w:customStyle="1" w:styleId="1d">
    <w:name w:val="批注文字 字符1"/>
    <w:basedOn w:val="a6"/>
    <w:uiPriority w:val="99"/>
    <w:semiHidden/>
    <w:rsid w:val="00DB5C34"/>
    <w:rPr>
      <w:rFonts w:ascii="Times New Roman" w:eastAsia="宋体" w:hAnsi="Times New Roman" w:cs="Times New Roman"/>
      <w:szCs w:val="24"/>
    </w:rPr>
  </w:style>
  <w:style w:type="paragraph" w:styleId="TOC1">
    <w:name w:val="toc 1"/>
    <w:basedOn w:val="a4"/>
    <w:next w:val="a4"/>
    <w:uiPriority w:val="39"/>
    <w:qFormat/>
    <w:rsid w:val="00DB5C34"/>
    <w:pPr>
      <w:tabs>
        <w:tab w:val="right" w:leader="dot" w:pos="9180"/>
      </w:tabs>
      <w:spacing w:line="400" w:lineRule="exact"/>
      <w:ind w:firstLine="425"/>
      <w:jc w:val="left"/>
    </w:pPr>
    <w:rPr>
      <w:rFonts w:ascii="新宋体" w:hAnsi="新宋体" w:cs="MS Mincho"/>
      <w:b/>
      <w:bCs/>
      <w:caps/>
      <w:szCs w:val="32"/>
    </w:rPr>
  </w:style>
  <w:style w:type="paragraph" w:styleId="afffa">
    <w:name w:val="List Number"/>
    <w:basedOn w:val="a4"/>
    <w:rsid w:val="00DB5C34"/>
    <w:pPr>
      <w:tabs>
        <w:tab w:val="left" w:pos="-1080"/>
      </w:tabs>
      <w:ind w:left="-1080" w:hangingChars="200" w:hanging="360"/>
    </w:pPr>
  </w:style>
  <w:style w:type="paragraph" w:styleId="afff2">
    <w:name w:val="endnote text"/>
    <w:basedOn w:val="a4"/>
    <w:link w:val="afff1"/>
    <w:rsid w:val="00DB5C34"/>
    <w:pPr>
      <w:snapToGrid w:val="0"/>
      <w:jc w:val="left"/>
    </w:pPr>
    <w:rPr>
      <w:rFonts w:asciiTheme="minorHAnsi" w:eastAsiaTheme="minorEastAsia" w:hAnsiTheme="minorHAnsi" w:cstheme="minorBidi"/>
      <w:szCs w:val="22"/>
    </w:rPr>
  </w:style>
  <w:style w:type="character" w:customStyle="1" w:styleId="1e">
    <w:name w:val="尾注文本 字符1"/>
    <w:basedOn w:val="a6"/>
    <w:uiPriority w:val="99"/>
    <w:semiHidden/>
    <w:rsid w:val="00DB5C34"/>
    <w:rPr>
      <w:rFonts w:ascii="Times New Roman" w:eastAsia="宋体" w:hAnsi="Times New Roman" w:cs="Times New Roman"/>
      <w:szCs w:val="24"/>
    </w:rPr>
  </w:style>
  <w:style w:type="paragraph" w:styleId="29">
    <w:name w:val="List Bullet 2"/>
    <w:basedOn w:val="a4"/>
    <w:rsid w:val="00DB5C34"/>
    <w:pPr>
      <w:tabs>
        <w:tab w:val="left" w:pos="780"/>
      </w:tabs>
      <w:ind w:left="780" w:hanging="360"/>
    </w:pPr>
  </w:style>
  <w:style w:type="paragraph" w:customStyle="1" w:styleId="101">
    <w:name w:val="样式 四号 首行缩进:  1.01 厘米"/>
    <w:basedOn w:val="a4"/>
    <w:rsid w:val="00DB5C34"/>
    <w:pPr>
      <w:tabs>
        <w:tab w:val="left" w:pos="995"/>
      </w:tabs>
      <w:ind w:left="995" w:hanging="425"/>
    </w:pPr>
    <w:rPr>
      <w:sz w:val="28"/>
      <w:szCs w:val="20"/>
    </w:rPr>
  </w:style>
  <w:style w:type="paragraph" w:customStyle="1" w:styleId="Style514">
    <w:name w:val="_Style 514"/>
    <w:basedOn w:val="a4"/>
    <w:next w:val="afff7"/>
    <w:link w:val="Char1e"/>
    <w:uiPriority w:val="34"/>
    <w:qFormat/>
    <w:rsid w:val="00DB5C34"/>
    <w:pPr>
      <w:ind w:firstLineChars="200" w:firstLine="420"/>
    </w:pPr>
    <w:rPr>
      <w:rFonts w:asciiTheme="minorHAnsi" w:eastAsiaTheme="minorEastAsia" w:hAnsiTheme="minorHAnsi" w:cstheme="minorBidi"/>
    </w:rPr>
  </w:style>
  <w:style w:type="paragraph" w:styleId="a1">
    <w:name w:val="List Bullet"/>
    <w:basedOn w:val="a4"/>
    <w:rsid w:val="00DB5C34"/>
    <w:pPr>
      <w:numPr>
        <w:numId w:val="2"/>
      </w:numPr>
      <w:tabs>
        <w:tab w:val="clear" w:pos="960"/>
        <w:tab w:val="left" w:pos="1200"/>
      </w:tabs>
    </w:pPr>
    <w:rPr>
      <w:szCs w:val="20"/>
    </w:rPr>
  </w:style>
  <w:style w:type="paragraph" w:customStyle="1" w:styleId="310">
    <w:name w:val="标题 3.1"/>
    <w:basedOn w:val="3"/>
    <w:link w:val="31Char"/>
    <w:rsid w:val="00DB5C34"/>
    <w:pPr>
      <w:numPr>
        <w:numId w:val="0"/>
      </w:numPr>
      <w:tabs>
        <w:tab w:val="left" w:pos="1440"/>
        <w:tab w:val="left" w:pos="1620"/>
        <w:tab w:val="left" w:pos="2291"/>
      </w:tabs>
      <w:spacing w:line="600" w:lineRule="exact"/>
    </w:pPr>
    <w:rPr>
      <w:rFonts w:eastAsiaTheme="minorEastAsia" w:hAnsi="新宋体" w:cstheme="minorBidi"/>
      <w:color w:val="FF0000"/>
      <w:sz w:val="32"/>
      <w:szCs w:val="22"/>
    </w:rPr>
  </w:style>
  <w:style w:type="paragraph" w:styleId="TOC7">
    <w:name w:val="toc 7"/>
    <w:basedOn w:val="a4"/>
    <w:next w:val="a4"/>
    <w:rsid w:val="00DB5C34"/>
    <w:pPr>
      <w:ind w:leftChars="1200" w:left="2520"/>
    </w:pPr>
  </w:style>
  <w:style w:type="paragraph" w:styleId="TOC5">
    <w:name w:val="toc 5"/>
    <w:basedOn w:val="a4"/>
    <w:next w:val="a4"/>
    <w:rsid w:val="00DB5C34"/>
    <w:pPr>
      <w:ind w:leftChars="800" w:left="1680"/>
    </w:pPr>
  </w:style>
  <w:style w:type="paragraph" w:styleId="TOC9">
    <w:name w:val="toc 9"/>
    <w:basedOn w:val="a4"/>
    <w:next w:val="a4"/>
    <w:rsid w:val="00DB5C34"/>
    <w:pPr>
      <w:ind w:leftChars="1600" w:left="3360"/>
    </w:pPr>
  </w:style>
  <w:style w:type="paragraph" w:customStyle="1" w:styleId="1ALTZCharCharNormal">
    <w:name w:val="样式 正文缩进表正文正文非缩进段1特点ALT+Z水上软件正文不缩进四号特点 Char CharNormal ..."/>
    <w:basedOn w:val="a5"/>
    <w:rsid w:val="00DB5C34"/>
    <w:pPr>
      <w:spacing w:line="360" w:lineRule="auto"/>
      <w:ind w:firstLineChars="200" w:firstLine="560"/>
    </w:pPr>
    <w:rPr>
      <w:rFonts w:eastAsia="Cambria"/>
      <w:sz w:val="24"/>
      <w:szCs w:val="24"/>
    </w:rPr>
  </w:style>
  <w:style w:type="paragraph" w:customStyle="1" w:styleId="aff8">
    <w:name w:val="表格"/>
    <w:basedOn w:val="a4"/>
    <w:link w:val="CharChar0"/>
    <w:rsid w:val="00DB5C34"/>
    <w:pPr>
      <w:spacing w:line="420" w:lineRule="exact"/>
      <w:ind w:leftChars="40" w:left="84"/>
      <w:jc w:val="center"/>
    </w:pPr>
    <w:rPr>
      <w:rFonts w:ascii="新宋体" w:eastAsiaTheme="minorEastAsia" w:hAnsi="新宋体" w:cstheme="minorBidi"/>
      <w:bCs/>
      <w:spacing w:val="-12"/>
    </w:rPr>
  </w:style>
  <w:style w:type="paragraph" w:styleId="aff3">
    <w:name w:val="Body Text Indent"/>
    <w:basedOn w:val="a4"/>
    <w:link w:val="aff2"/>
    <w:rsid w:val="00DB5C34"/>
    <w:pPr>
      <w:spacing w:after="120"/>
      <w:ind w:leftChars="200" w:left="420"/>
    </w:pPr>
    <w:rPr>
      <w:rFonts w:asciiTheme="minorHAnsi" w:eastAsiaTheme="minorEastAsia" w:hAnsiTheme="minorHAnsi" w:cstheme="minorBidi"/>
    </w:rPr>
  </w:style>
  <w:style w:type="character" w:customStyle="1" w:styleId="1f">
    <w:name w:val="正文文本缩进 字符1"/>
    <w:basedOn w:val="a6"/>
    <w:uiPriority w:val="99"/>
    <w:semiHidden/>
    <w:rsid w:val="00DB5C34"/>
    <w:rPr>
      <w:rFonts w:ascii="Times New Roman" w:eastAsia="宋体" w:hAnsi="Times New Roman" w:cs="Times New Roman"/>
      <w:szCs w:val="24"/>
    </w:rPr>
  </w:style>
  <w:style w:type="paragraph" w:styleId="afb">
    <w:name w:val="footnote text"/>
    <w:basedOn w:val="a4"/>
    <w:link w:val="afa"/>
    <w:rsid w:val="00DB5C34"/>
    <w:pPr>
      <w:autoSpaceDE w:val="0"/>
      <w:autoSpaceDN w:val="0"/>
      <w:adjustRightInd w:val="0"/>
      <w:snapToGrid w:val="0"/>
      <w:jc w:val="left"/>
    </w:pPr>
    <w:rPr>
      <w:rFonts w:asciiTheme="minorHAnsi" w:eastAsiaTheme="minorEastAsia" w:hAnsiTheme="minorHAnsi" w:cstheme="minorBidi"/>
      <w:sz w:val="18"/>
      <w:szCs w:val="18"/>
    </w:rPr>
  </w:style>
  <w:style w:type="character" w:customStyle="1" w:styleId="1f0">
    <w:name w:val="脚注文本 字符1"/>
    <w:basedOn w:val="a6"/>
    <w:uiPriority w:val="99"/>
    <w:semiHidden/>
    <w:rsid w:val="00DB5C34"/>
    <w:rPr>
      <w:rFonts w:ascii="Times New Roman" w:eastAsia="宋体" w:hAnsi="Times New Roman" w:cs="Times New Roman"/>
      <w:sz w:val="18"/>
      <w:szCs w:val="18"/>
    </w:rPr>
  </w:style>
  <w:style w:type="paragraph" w:styleId="25">
    <w:name w:val="Body Text Indent 2"/>
    <w:basedOn w:val="a4"/>
    <w:link w:val="24"/>
    <w:rsid w:val="00DB5C34"/>
    <w:pPr>
      <w:snapToGrid w:val="0"/>
      <w:spacing w:line="360" w:lineRule="auto"/>
      <w:ind w:leftChars="400" w:left="840"/>
    </w:pPr>
    <w:rPr>
      <w:rFonts w:asciiTheme="minorHAnsi" w:eastAsiaTheme="minorEastAsia" w:hAnsiTheme="minorHAnsi" w:cstheme="minorBidi"/>
    </w:rPr>
  </w:style>
  <w:style w:type="character" w:customStyle="1" w:styleId="211">
    <w:name w:val="正文文本缩进 2 字符1"/>
    <w:basedOn w:val="a6"/>
    <w:uiPriority w:val="99"/>
    <w:semiHidden/>
    <w:rsid w:val="00DB5C34"/>
    <w:rPr>
      <w:rFonts w:ascii="Times New Roman" w:eastAsia="宋体" w:hAnsi="Times New Roman" w:cs="Times New Roman"/>
      <w:szCs w:val="24"/>
    </w:rPr>
  </w:style>
  <w:style w:type="paragraph" w:styleId="1f1">
    <w:name w:val="index 1"/>
    <w:basedOn w:val="a4"/>
    <w:next w:val="a4"/>
    <w:rsid w:val="00DB5C34"/>
  </w:style>
  <w:style w:type="paragraph" w:styleId="35">
    <w:name w:val="Body Text 3"/>
    <w:basedOn w:val="a4"/>
    <w:link w:val="34"/>
    <w:rsid w:val="00DB5C34"/>
    <w:pPr>
      <w:spacing w:after="120"/>
    </w:pPr>
    <w:rPr>
      <w:rFonts w:ascii="Calibri" w:eastAsiaTheme="minorEastAsia" w:hAnsi="Calibri" w:cstheme="minorBidi"/>
      <w:sz w:val="16"/>
      <w:szCs w:val="16"/>
    </w:rPr>
  </w:style>
  <w:style w:type="character" w:customStyle="1" w:styleId="311">
    <w:name w:val="正文文本 3 字符1"/>
    <w:basedOn w:val="a6"/>
    <w:uiPriority w:val="99"/>
    <w:semiHidden/>
    <w:rsid w:val="00DB5C34"/>
    <w:rPr>
      <w:rFonts w:ascii="Times New Roman" w:eastAsia="宋体" w:hAnsi="Times New Roman" w:cs="Times New Roman"/>
      <w:sz w:val="16"/>
      <w:szCs w:val="16"/>
    </w:rPr>
  </w:style>
  <w:style w:type="paragraph" w:styleId="afffb">
    <w:name w:val="index heading"/>
    <w:basedOn w:val="a4"/>
    <w:next w:val="1f1"/>
    <w:rsid w:val="00DB5C34"/>
    <w:rPr>
      <w:szCs w:val="20"/>
    </w:rPr>
  </w:style>
  <w:style w:type="paragraph" w:customStyle="1" w:styleId="xl68">
    <w:name w:val="xl68"/>
    <w:basedOn w:val="a4"/>
    <w:rsid w:val="00DB5C34"/>
    <w:pPr>
      <w:widowControl/>
      <w:pBdr>
        <w:top w:val="single" w:sz="8" w:space="0" w:color="auto"/>
        <w:left w:val="single" w:sz="8" w:space="0" w:color="auto"/>
        <w:bottom w:val="single" w:sz="4" w:space="0" w:color="auto"/>
      </w:pBdr>
      <w:spacing w:before="100" w:beforeAutospacing="1" w:after="100" w:afterAutospacing="1"/>
      <w:jc w:val="center"/>
    </w:pPr>
    <w:rPr>
      <w:rFonts w:ascii="新宋体" w:hAnsi="新宋体"/>
      <w:kern w:val="0"/>
      <w:szCs w:val="20"/>
    </w:rPr>
  </w:style>
  <w:style w:type="paragraph" w:styleId="afff7">
    <w:name w:val="List Paragraph"/>
    <w:basedOn w:val="a4"/>
    <w:link w:val="18"/>
    <w:uiPriority w:val="34"/>
    <w:qFormat/>
    <w:rsid w:val="00DB5C34"/>
    <w:pPr>
      <w:ind w:firstLineChars="200" w:firstLine="420"/>
    </w:pPr>
    <w:rPr>
      <w:rFonts w:asciiTheme="minorHAnsi" w:eastAsiaTheme="minorEastAsia" w:hAnsiTheme="minorHAnsi" w:cstheme="minorBidi"/>
    </w:rPr>
  </w:style>
  <w:style w:type="paragraph" w:styleId="afffc">
    <w:name w:val="toa heading"/>
    <w:basedOn w:val="a4"/>
    <w:next w:val="a4"/>
    <w:rsid w:val="00DB5C34"/>
    <w:pPr>
      <w:spacing w:before="120"/>
    </w:pPr>
    <w:rPr>
      <w:rFonts w:ascii="MS Mincho" w:hAnsi="MS Mincho"/>
      <w:b/>
      <w:bCs/>
    </w:rPr>
  </w:style>
  <w:style w:type="paragraph" w:styleId="afff4">
    <w:name w:val="Signature"/>
    <w:basedOn w:val="a4"/>
    <w:link w:val="afff3"/>
    <w:rsid w:val="00DB5C34"/>
    <w:pPr>
      <w:ind w:left="4320"/>
    </w:pPr>
    <w:rPr>
      <w:rFonts w:asciiTheme="minorHAnsi" w:eastAsia="Helvetica Neue" w:hAnsiTheme="minorHAnsi" w:cstheme="minorBidi"/>
      <w:szCs w:val="22"/>
    </w:rPr>
  </w:style>
  <w:style w:type="character" w:customStyle="1" w:styleId="1f2">
    <w:name w:val="签名 字符1"/>
    <w:basedOn w:val="a6"/>
    <w:uiPriority w:val="99"/>
    <w:semiHidden/>
    <w:rsid w:val="00DB5C34"/>
    <w:rPr>
      <w:rFonts w:ascii="Times New Roman" w:eastAsia="宋体" w:hAnsi="Times New Roman" w:cs="Times New Roman"/>
      <w:szCs w:val="24"/>
    </w:rPr>
  </w:style>
  <w:style w:type="paragraph" w:styleId="afffd">
    <w:name w:val="Block Text"/>
    <w:basedOn w:val="a4"/>
    <w:rsid w:val="00DB5C34"/>
    <w:pPr>
      <w:adjustRightInd w:val="0"/>
      <w:snapToGrid w:val="0"/>
      <w:spacing w:line="353" w:lineRule="auto"/>
      <w:ind w:leftChars="342" w:left="718" w:right="-82" w:firstLineChars="200" w:firstLine="480"/>
    </w:pPr>
    <w:rPr>
      <w:rFonts w:ascii="新宋体" w:hAnsi="新宋体"/>
      <w:sz w:val="24"/>
      <w:szCs w:val="20"/>
    </w:rPr>
  </w:style>
  <w:style w:type="paragraph" w:customStyle="1" w:styleId="xl106">
    <w:name w:val="xl106"/>
    <w:basedOn w:val="a4"/>
    <w:rsid w:val="00DB5C34"/>
    <w:pPr>
      <w:widowControl/>
      <w:pBdr>
        <w:top w:val="single" w:sz="4" w:space="0" w:color="000000"/>
        <w:bottom w:val="single" w:sz="4" w:space="0" w:color="000000"/>
      </w:pBdr>
      <w:spacing w:before="100" w:beforeAutospacing="1" w:after="100" w:afterAutospacing="1"/>
      <w:jc w:val="right"/>
    </w:pPr>
    <w:rPr>
      <w:rFonts w:ascii="新宋体" w:hAnsi="新宋体" w:cs="新宋体"/>
      <w:kern w:val="0"/>
      <w:sz w:val="24"/>
    </w:rPr>
  </w:style>
  <w:style w:type="paragraph" w:styleId="a5">
    <w:name w:val="Normal Indent"/>
    <w:basedOn w:val="a4"/>
    <w:link w:val="aff1"/>
    <w:rsid w:val="00DB5C34"/>
    <w:pPr>
      <w:ind w:firstLine="420"/>
    </w:pPr>
    <w:rPr>
      <w:rFonts w:asciiTheme="minorHAnsi" w:eastAsia="新宋体" w:hAnsiTheme="minorHAnsi" w:cstheme="minorBidi"/>
      <w:szCs w:val="22"/>
    </w:rPr>
  </w:style>
  <w:style w:type="paragraph" w:styleId="52">
    <w:name w:val="List Continue 5"/>
    <w:basedOn w:val="a4"/>
    <w:rsid w:val="00DB5C34"/>
    <w:pPr>
      <w:spacing w:after="120"/>
      <w:ind w:leftChars="1000" w:left="2100"/>
    </w:pPr>
  </w:style>
  <w:style w:type="paragraph" w:styleId="afff6">
    <w:name w:val="Title"/>
    <w:basedOn w:val="a4"/>
    <w:next w:val="a4"/>
    <w:link w:val="afff5"/>
    <w:qFormat/>
    <w:rsid w:val="00DB5C34"/>
    <w:pPr>
      <w:autoSpaceDE w:val="0"/>
      <w:autoSpaceDN w:val="0"/>
      <w:adjustRightInd w:val="0"/>
      <w:spacing w:before="240" w:after="60"/>
      <w:jc w:val="center"/>
      <w:outlineLvl w:val="0"/>
    </w:pPr>
    <w:rPr>
      <w:rFonts w:ascii="楷体_GB2312" w:eastAsiaTheme="minorEastAsia" w:hAnsi="楷体_GB2312" w:cstheme="minorBidi"/>
      <w:b/>
      <w:bCs/>
      <w:sz w:val="32"/>
      <w:szCs w:val="32"/>
    </w:rPr>
  </w:style>
  <w:style w:type="character" w:customStyle="1" w:styleId="1f3">
    <w:name w:val="标题 字符1"/>
    <w:basedOn w:val="a6"/>
    <w:uiPriority w:val="10"/>
    <w:rsid w:val="00DB5C34"/>
    <w:rPr>
      <w:rFonts w:asciiTheme="majorHAnsi" w:eastAsiaTheme="majorEastAsia" w:hAnsiTheme="majorHAnsi" w:cstheme="majorBidi"/>
      <w:b/>
      <w:bCs/>
      <w:sz w:val="32"/>
      <w:szCs w:val="32"/>
    </w:rPr>
  </w:style>
  <w:style w:type="paragraph" w:customStyle="1" w:styleId="FA">
    <w:name w:val="FA正文"/>
    <w:basedOn w:val="a4"/>
    <w:link w:val="FACharChar"/>
    <w:rsid w:val="00DB5C34"/>
    <w:pPr>
      <w:spacing w:line="360" w:lineRule="auto"/>
      <w:ind w:firstLineChars="200" w:firstLine="480"/>
      <w:jc w:val="left"/>
    </w:pPr>
    <w:rPr>
      <w:rFonts w:asciiTheme="minorHAnsi" w:eastAsiaTheme="minorEastAsia" w:hAnsi="新宋体" w:cstheme="minorBidi"/>
      <w:sz w:val="24"/>
      <w:szCs w:val="22"/>
    </w:rPr>
  </w:style>
  <w:style w:type="paragraph" w:styleId="43">
    <w:name w:val="List Bullet 4"/>
    <w:basedOn w:val="a4"/>
    <w:rsid w:val="00DB5C34"/>
    <w:pPr>
      <w:tabs>
        <w:tab w:val="left" w:pos="1620"/>
      </w:tabs>
      <w:ind w:left="1620" w:hanging="360"/>
    </w:pPr>
  </w:style>
  <w:style w:type="paragraph" w:styleId="afffe">
    <w:name w:val="Normal (Web)"/>
    <w:basedOn w:val="a4"/>
    <w:uiPriority w:val="99"/>
    <w:qFormat/>
    <w:rsid w:val="00DB5C34"/>
    <w:pPr>
      <w:widowControl/>
      <w:spacing w:before="100" w:beforeAutospacing="1" w:after="100" w:afterAutospacing="1"/>
      <w:jc w:val="left"/>
    </w:pPr>
    <w:rPr>
      <w:kern w:val="0"/>
      <w:sz w:val="24"/>
    </w:rPr>
  </w:style>
  <w:style w:type="paragraph" w:styleId="af8">
    <w:name w:val="Plain Text"/>
    <w:basedOn w:val="a4"/>
    <w:link w:val="af7"/>
    <w:qFormat/>
    <w:rsid w:val="00DB5C34"/>
    <w:pPr>
      <w:spacing w:line="360" w:lineRule="auto"/>
    </w:pPr>
    <w:rPr>
      <w:rFonts w:ascii="新宋体" w:eastAsia="新宋体" w:hAnsi="Wingdings" w:cstheme="minorBidi"/>
      <w:sz w:val="24"/>
      <w:szCs w:val="21"/>
    </w:rPr>
  </w:style>
  <w:style w:type="character" w:customStyle="1" w:styleId="1f4">
    <w:name w:val="纯文本 字符1"/>
    <w:basedOn w:val="a6"/>
    <w:uiPriority w:val="99"/>
    <w:semiHidden/>
    <w:rsid w:val="00DB5C34"/>
    <w:rPr>
      <w:rFonts w:asciiTheme="minorEastAsia" w:hAnsi="Courier New" w:cs="Courier New"/>
      <w:szCs w:val="24"/>
    </w:rPr>
  </w:style>
  <w:style w:type="paragraph" w:styleId="44">
    <w:name w:val="List 4"/>
    <w:basedOn w:val="a4"/>
    <w:rsid w:val="00DB5C34"/>
    <w:pPr>
      <w:ind w:leftChars="600" w:left="100" w:hangingChars="200" w:hanging="200"/>
    </w:pPr>
  </w:style>
  <w:style w:type="paragraph" w:styleId="37">
    <w:name w:val="List 3"/>
    <w:basedOn w:val="a4"/>
    <w:rsid w:val="00DB5C34"/>
    <w:pPr>
      <w:ind w:leftChars="400" w:left="100" w:hangingChars="200" w:hanging="200"/>
    </w:pPr>
  </w:style>
  <w:style w:type="paragraph" w:styleId="affff">
    <w:name w:val="table of figures"/>
    <w:basedOn w:val="a4"/>
    <w:next w:val="a4"/>
    <w:rsid w:val="00DB5C34"/>
    <w:pPr>
      <w:tabs>
        <w:tab w:val="left" w:pos="840"/>
      </w:tabs>
      <w:spacing w:line="360" w:lineRule="auto"/>
      <w:ind w:left="840" w:hanging="420"/>
    </w:pPr>
  </w:style>
  <w:style w:type="paragraph" w:styleId="2a">
    <w:name w:val="List 2"/>
    <w:basedOn w:val="a4"/>
    <w:rsid w:val="00DB5C34"/>
    <w:pPr>
      <w:ind w:leftChars="200" w:left="100" w:hangingChars="200" w:hanging="200"/>
    </w:pPr>
  </w:style>
  <w:style w:type="paragraph" w:styleId="53">
    <w:name w:val="List 5"/>
    <w:basedOn w:val="a4"/>
    <w:rsid w:val="00DB5C34"/>
    <w:pPr>
      <w:ind w:leftChars="800" w:left="100" w:hangingChars="200" w:hanging="200"/>
    </w:pPr>
  </w:style>
  <w:style w:type="paragraph" w:customStyle="1" w:styleId="xl124">
    <w:name w:val="xl124"/>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83">
    <w:name w:val="xl83"/>
    <w:basedOn w:val="a4"/>
    <w:rsid w:val="00DB5C34"/>
    <w:pPr>
      <w:widowControl/>
      <w:pBdr>
        <w:top w:val="single" w:sz="4" w:space="0" w:color="auto"/>
        <w:left w:val="single" w:sz="8" w:space="0" w:color="auto"/>
        <w:bottom w:val="single" w:sz="8" w:space="0" w:color="auto"/>
        <w:right w:val="single" w:sz="12" w:space="0" w:color="auto"/>
      </w:pBdr>
      <w:spacing w:before="100" w:beforeAutospacing="1" w:after="100" w:afterAutospacing="1"/>
      <w:jc w:val="center"/>
    </w:pPr>
    <w:rPr>
      <w:rFonts w:ascii="新宋体" w:hAnsi="新宋体"/>
      <w:kern w:val="0"/>
      <w:sz w:val="24"/>
      <w:szCs w:val="20"/>
    </w:rPr>
  </w:style>
  <w:style w:type="paragraph" w:styleId="45">
    <w:name w:val="List Continue 4"/>
    <w:basedOn w:val="a4"/>
    <w:rsid w:val="00DB5C34"/>
    <w:pPr>
      <w:spacing w:after="120"/>
      <w:ind w:leftChars="800" w:left="1680"/>
    </w:pPr>
  </w:style>
  <w:style w:type="paragraph" w:customStyle="1" w:styleId="CharCharCharChar">
    <w:name w:val="Char Char Char Char"/>
    <w:basedOn w:val="a4"/>
    <w:rsid w:val="00DB5C34"/>
    <w:pPr>
      <w:widowControl/>
      <w:numPr>
        <w:numId w:val="3"/>
      </w:numPr>
      <w:tabs>
        <w:tab w:val="left" w:pos="965"/>
      </w:tabs>
      <w:spacing w:after="160" w:line="240" w:lineRule="exact"/>
      <w:jc w:val="left"/>
    </w:pPr>
    <w:rPr>
      <w:rFonts w:ascii="仿宋_GB2312" w:hAnsi="仿宋_GB2312"/>
      <w:kern w:val="0"/>
      <w:szCs w:val="20"/>
      <w:lang w:eastAsia="en-US"/>
    </w:rPr>
  </w:style>
  <w:style w:type="paragraph" w:styleId="38">
    <w:name w:val="List Bullet 3"/>
    <w:basedOn w:val="a4"/>
    <w:rsid w:val="00DB5C34"/>
    <w:pPr>
      <w:tabs>
        <w:tab w:val="left" w:pos="905"/>
        <w:tab w:val="left" w:pos="965"/>
      </w:tabs>
      <w:ind w:left="905" w:hanging="425"/>
    </w:pPr>
    <w:rPr>
      <w:sz w:val="24"/>
      <w:szCs w:val="20"/>
    </w:rPr>
  </w:style>
  <w:style w:type="paragraph" w:styleId="22">
    <w:name w:val="Body Text First Indent 2"/>
    <w:basedOn w:val="aff3"/>
    <w:link w:val="23"/>
    <w:rsid w:val="00DB5C34"/>
    <w:pPr>
      <w:spacing w:line="360" w:lineRule="auto"/>
      <w:ind w:left="200" w:firstLineChars="200" w:firstLine="200"/>
    </w:pPr>
  </w:style>
  <w:style w:type="character" w:customStyle="1" w:styleId="212">
    <w:name w:val="正文文本首行缩进 2 字符1"/>
    <w:basedOn w:val="1f"/>
    <w:uiPriority w:val="99"/>
    <w:semiHidden/>
    <w:rsid w:val="00DB5C34"/>
    <w:rPr>
      <w:rFonts w:ascii="Times New Roman" w:eastAsia="宋体" w:hAnsi="Times New Roman" w:cs="Times New Roman"/>
      <w:szCs w:val="24"/>
    </w:rPr>
  </w:style>
  <w:style w:type="paragraph" w:styleId="afff0">
    <w:name w:val="Date"/>
    <w:basedOn w:val="a4"/>
    <w:next w:val="a4"/>
    <w:link w:val="afff"/>
    <w:rsid w:val="00DB5C34"/>
    <w:rPr>
      <w:rFonts w:asciiTheme="minorHAnsi" w:eastAsia="新宋体" w:hAnsiTheme="minorHAnsi" w:cstheme="minorBidi"/>
      <w:sz w:val="28"/>
      <w:szCs w:val="22"/>
    </w:rPr>
  </w:style>
  <w:style w:type="character" w:customStyle="1" w:styleId="1f5">
    <w:name w:val="日期 字符1"/>
    <w:basedOn w:val="a6"/>
    <w:uiPriority w:val="99"/>
    <w:semiHidden/>
    <w:rsid w:val="00DB5C34"/>
    <w:rPr>
      <w:rFonts w:ascii="Times New Roman" w:eastAsia="宋体" w:hAnsi="Times New Roman" w:cs="Times New Roman"/>
      <w:szCs w:val="24"/>
    </w:rPr>
  </w:style>
  <w:style w:type="paragraph" w:styleId="39">
    <w:name w:val="List Continue 3"/>
    <w:basedOn w:val="a4"/>
    <w:rsid w:val="00DB5C34"/>
    <w:pPr>
      <w:spacing w:after="120"/>
      <w:ind w:leftChars="600" w:left="1260"/>
    </w:pPr>
  </w:style>
  <w:style w:type="paragraph" w:styleId="2b">
    <w:name w:val="List Continue 2"/>
    <w:basedOn w:val="a4"/>
    <w:rsid w:val="00DB5C34"/>
    <w:pPr>
      <w:spacing w:after="120"/>
      <w:ind w:leftChars="400" w:left="840"/>
    </w:pPr>
  </w:style>
  <w:style w:type="paragraph" w:styleId="affe">
    <w:name w:val="annotation subject"/>
    <w:basedOn w:val="af6"/>
    <w:next w:val="af6"/>
    <w:link w:val="affd"/>
    <w:rsid w:val="00DB5C34"/>
    <w:rPr>
      <w:b/>
      <w:bCs/>
    </w:rPr>
  </w:style>
  <w:style w:type="character" w:customStyle="1" w:styleId="1f6">
    <w:name w:val="批注主题 字符1"/>
    <w:basedOn w:val="1d"/>
    <w:uiPriority w:val="99"/>
    <w:semiHidden/>
    <w:rsid w:val="00DB5C34"/>
    <w:rPr>
      <w:rFonts w:ascii="Times New Roman" w:eastAsia="宋体" w:hAnsi="Times New Roman" w:cs="Times New Roman"/>
      <w:b/>
      <w:bCs/>
      <w:szCs w:val="24"/>
    </w:rPr>
  </w:style>
  <w:style w:type="paragraph" w:styleId="TOC2">
    <w:name w:val="toc 2"/>
    <w:basedOn w:val="a4"/>
    <w:next w:val="a4"/>
    <w:uiPriority w:val="39"/>
    <w:qFormat/>
    <w:rsid w:val="00DB5C34"/>
    <w:pPr>
      <w:tabs>
        <w:tab w:val="right" w:leader="dot" w:pos="9170"/>
      </w:tabs>
      <w:spacing w:line="400" w:lineRule="exact"/>
      <w:ind w:left="238" w:firstLine="425"/>
      <w:jc w:val="left"/>
    </w:pPr>
    <w:rPr>
      <w:rFonts w:ascii="Cambria Math" w:hAnsi="Cambria Math" w:cs="MS Mincho"/>
      <w:smallCaps/>
      <w:szCs w:val="30"/>
    </w:rPr>
  </w:style>
  <w:style w:type="paragraph" w:customStyle="1" w:styleId="36">
    <w:name w:val="样式 标题 3 + 三号 黑色"/>
    <w:basedOn w:val="3"/>
    <w:link w:val="3Char"/>
    <w:rsid w:val="00DB5C34"/>
    <w:pPr>
      <w:numPr>
        <w:numId w:val="0"/>
      </w:numPr>
      <w:tabs>
        <w:tab w:val="left" w:pos="2291"/>
      </w:tabs>
      <w:spacing w:line="416" w:lineRule="auto"/>
      <w:jc w:val="center"/>
    </w:pPr>
    <w:rPr>
      <w:rFonts w:asciiTheme="minorHAnsi" w:eastAsiaTheme="minorEastAsia" w:hAnsiTheme="minorHAnsi" w:cstheme="minorBidi"/>
      <w:color w:val="000000"/>
      <w:kern w:val="44"/>
      <w:sz w:val="32"/>
      <w:szCs w:val="32"/>
    </w:rPr>
  </w:style>
  <w:style w:type="paragraph" w:styleId="affff0">
    <w:name w:val="List Continue"/>
    <w:basedOn w:val="a4"/>
    <w:rsid w:val="00DB5C34"/>
    <w:pPr>
      <w:spacing w:after="120"/>
      <w:ind w:leftChars="200" w:left="420"/>
    </w:pPr>
  </w:style>
  <w:style w:type="paragraph" w:styleId="33">
    <w:name w:val="Body Text Indent 3"/>
    <w:basedOn w:val="a4"/>
    <w:link w:val="32"/>
    <w:rsid w:val="00DB5C34"/>
    <w:pPr>
      <w:spacing w:after="120"/>
      <w:ind w:leftChars="200" w:left="420"/>
    </w:pPr>
    <w:rPr>
      <w:rFonts w:asciiTheme="minorHAnsi" w:eastAsiaTheme="minorEastAsia" w:hAnsiTheme="minorHAnsi" w:cstheme="minorBidi"/>
      <w:sz w:val="16"/>
      <w:szCs w:val="16"/>
    </w:rPr>
  </w:style>
  <w:style w:type="character" w:customStyle="1" w:styleId="312">
    <w:name w:val="正文文本缩进 3 字符1"/>
    <w:basedOn w:val="a6"/>
    <w:uiPriority w:val="99"/>
    <w:semiHidden/>
    <w:rsid w:val="00DB5C34"/>
    <w:rPr>
      <w:rFonts w:ascii="Times New Roman" w:eastAsia="宋体" w:hAnsi="Times New Roman" w:cs="Times New Roman"/>
      <w:sz w:val="16"/>
      <w:szCs w:val="16"/>
    </w:rPr>
  </w:style>
  <w:style w:type="paragraph" w:styleId="a2">
    <w:name w:val="List"/>
    <w:basedOn w:val="a4"/>
    <w:rsid w:val="00DB5C34"/>
    <w:pPr>
      <w:numPr>
        <w:numId w:val="5"/>
      </w:numPr>
      <w:tabs>
        <w:tab w:val="left" w:pos="360"/>
        <w:tab w:val="left" w:pos="709"/>
      </w:tabs>
      <w:spacing w:line="300" w:lineRule="auto"/>
      <w:ind w:left="363" w:hanging="170"/>
    </w:pPr>
    <w:rPr>
      <w:spacing w:val="20"/>
      <w:szCs w:val="20"/>
    </w:rPr>
  </w:style>
  <w:style w:type="paragraph" w:styleId="TOC4">
    <w:name w:val="toc 4"/>
    <w:basedOn w:val="a4"/>
    <w:next w:val="a4"/>
    <w:rsid w:val="00DB5C34"/>
    <w:pPr>
      <w:ind w:leftChars="600" w:left="1260"/>
    </w:pPr>
  </w:style>
  <w:style w:type="paragraph" w:customStyle="1" w:styleId="head">
    <w:name w:val="head"/>
    <w:basedOn w:val="a4"/>
    <w:rsid w:val="00DB5C34"/>
    <w:pPr>
      <w:widowControl/>
      <w:spacing w:before="100" w:beforeAutospacing="1" w:after="100" w:afterAutospacing="1"/>
      <w:jc w:val="center"/>
    </w:pPr>
    <w:rPr>
      <w:rFonts w:ascii="Garamond" w:eastAsia="Garamond" w:hAnsi="新宋体" w:hint="eastAsia"/>
      <w:b/>
      <w:bCs/>
      <w:kern w:val="0"/>
      <w:sz w:val="28"/>
      <w:szCs w:val="28"/>
    </w:rPr>
  </w:style>
  <w:style w:type="paragraph" w:styleId="aff5">
    <w:name w:val="Document Map"/>
    <w:basedOn w:val="a4"/>
    <w:link w:val="aff4"/>
    <w:uiPriority w:val="99"/>
    <w:rsid w:val="00DB5C34"/>
    <w:pPr>
      <w:shd w:val="clear" w:color="auto" w:fill="000080"/>
      <w:spacing w:line="360" w:lineRule="auto"/>
    </w:pPr>
    <w:rPr>
      <w:rFonts w:ascii="Cambria Math" w:eastAsiaTheme="minorEastAsia" w:hAnsi="Cambria Math" w:cstheme="minorBidi"/>
      <w:sz w:val="24"/>
    </w:rPr>
  </w:style>
  <w:style w:type="character" w:customStyle="1" w:styleId="1f7">
    <w:name w:val="文档结构图 字符1"/>
    <w:basedOn w:val="a6"/>
    <w:uiPriority w:val="99"/>
    <w:semiHidden/>
    <w:rsid w:val="00DB5C34"/>
    <w:rPr>
      <w:rFonts w:ascii="Microsoft YaHei UI" w:eastAsia="Microsoft YaHei UI" w:hAnsi="Times New Roman" w:cs="Times New Roman"/>
      <w:sz w:val="18"/>
      <w:szCs w:val="18"/>
    </w:rPr>
  </w:style>
  <w:style w:type="paragraph" w:styleId="affff1">
    <w:name w:val="caption"/>
    <w:basedOn w:val="a4"/>
    <w:next w:val="a4"/>
    <w:qFormat/>
    <w:rsid w:val="00DB5C34"/>
    <w:pPr>
      <w:spacing w:before="152" w:after="160"/>
    </w:pPr>
    <w:rPr>
      <w:rFonts w:ascii="MS Mincho" w:eastAsia="Garamond" w:hAnsi="MS Mincho"/>
      <w:sz w:val="20"/>
      <w:szCs w:val="20"/>
    </w:rPr>
  </w:style>
  <w:style w:type="paragraph" w:styleId="affa">
    <w:name w:val="Balloon Text"/>
    <w:basedOn w:val="a4"/>
    <w:link w:val="aff9"/>
    <w:rsid w:val="00DB5C34"/>
    <w:rPr>
      <w:rFonts w:asciiTheme="minorHAnsi" w:eastAsiaTheme="minorEastAsia" w:hAnsiTheme="minorHAnsi" w:cstheme="minorBidi"/>
      <w:sz w:val="18"/>
      <w:szCs w:val="18"/>
    </w:rPr>
  </w:style>
  <w:style w:type="character" w:customStyle="1" w:styleId="1f8">
    <w:name w:val="批注框文本 字符1"/>
    <w:basedOn w:val="a6"/>
    <w:uiPriority w:val="99"/>
    <w:semiHidden/>
    <w:rsid w:val="00DB5C34"/>
    <w:rPr>
      <w:rFonts w:ascii="Times New Roman" w:eastAsia="宋体" w:hAnsi="Times New Roman" w:cs="Times New Roman"/>
      <w:sz w:val="18"/>
      <w:szCs w:val="18"/>
    </w:rPr>
  </w:style>
  <w:style w:type="paragraph" w:customStyle="1" w:styleId="3a">
    <w:name w:val="正文3"/>
    <w:basedOn w:val="a4"/>
    <w:rsid w:val="00DB5C34"/>
    <w:pPr>
      <w:spacing w:before="60" w:after="60" w:line="360" w:lineRule="auto"/>
      <w:outlineLvl w:val="8"/>
    </w:pPr>
    <w:rPr>
      <w:sz w:val="24"/>
      <w:szCs w:val="21"/>
    </w:rPr>
  </w:style>
  <w:style w:type="paragraph" w:customStyle="1" w:styleId="L10">
    <w:name w:val="样式L10"/>
    <w:basedOn w:val="a4"/>
    <w:link w:val="L10CharChar"/>
    <w:rsid w:val="00DB5C34"/>
    <w:pPr>
      <w:spacing w:beforeLines="50" w:before="156" w:afterLines="50" w:after="156" w:line="300" w:lineRule="auto"/>
      <w:ind w:firstLineChars="200" w:firstLine="200"/>
    </w:pPr>
    <w:rPr>
      <w:rFonts w:asciiTheme="minorHAnsi" w:eastAsiaTheme="minorEastAsia" w:hAnsiTheme="minorHAnsi" w:cstheme="minorBidi"/>
      <w:sz w:val="24"/>
    </w:rPr>
  </w:style>
  <w:style w:type="paragraph" w:customStyle="1" w:styleId="aff">
    <w:name w:val="编号，小四"/>
    <w:basedOn w:val="a4"/>
    <w:link w:val="Char"/>
    <w:qFormat/>
    <w:rsid w:val="00DB5C34"/>
    <w:pPr>
      <w:spacing w:line="360" w:lineRule="auto"/>
    </w:pPr>
    <w:rPr>
      <w:rFonts w:ascii="MS Mincho" w:eastAsiaTheme="minorEastAsia" w:hAnsi="MS Mincho" w:cstheme="minorBidi"/>
      <w:sz w:val="24"/>
      <w:szCs w:val="22"/>
    </w:rPr>
  </w:style>
  <w:style w:type="paragraph" w:customStyle="1" w:styleId="xl37">
    <w:name w:val="xl37"/>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xl75">
    <w:name w:val="xl7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000000"/>
      <w:kern w:val="0"/>
      <w:szCs w:val="20"/>
    </w:rPr>
  </w:style>
  <w:style w:type="paragraph" w:customStyle="1" w:styleId="10">
    <w:name w:val="1）样式"/>
    <w:basedOn w:val="a4"/>
    <w:link w:val="1Char"/>
    <w:qFormat/>
    <w:rsid w:val="00DB5C34"/>
    <w:pPr>
      <w:numPr>
        <w:numId w:val="6"/>
      </w:numPr>
      <w:spacing w:line="360" w:lineRule="auto"/>
      <w:ind w:firstLine="0"/>
    </w:pPr>
    <w:rPr>
      <w:rFonts w:asciiTheme="minorHAnsi" w:eastAsiaTheme="minorEastAsia" w:hAnsiTheme="minorHAnsi" w:cstheme="minorBidi"/>
      <w:sz w:val="24"/>
    </w:rPr>
  </w:style>
  <w:style w:type="paragraph" w:customStyle="1" w:styleId="28">
    <w:name w:val="正文缩进2格"/>
    <w:basedOn w:val="a4"/>
    <w:link w:val="2Char0"/>
    <w:qFormat/>
    <w:rsid w:val="00DB5C34"/>
    <w:pPr>
      <w:spacing w:line="600" w:lineRule="exact"/>
      <w:ind w:firstLineChars="206" w:firstLine="639"/>
    </w:pPr>
    <w:rPr>
      <w:rFonts w:ascii="Cambria" w:eastAsia="Cambria" w:hAnsi="新宋体" w:cstheme="minorBidi"/>
      <w:sz w:val="31"/>
      <w:szCs w:val="28"/>
    </w:rPr>
  </w:style>
  <w:style w:type="paragraph" w:customStyle="1" w:styleId="15">
    <w:name w:val="列出段落1"/>
    <w:basedOn w:val="a4"/>
    <w:link w:val="afe"/>
    <w:uiPriority w:val="34"/>
    <w:qFormat/>
    <w:rsid w:val="00DB5C34"/>
    <w:pPr>
      <w:ind w:firstLineChars="200" w:firstLine="420"/>
    </w:pPr>
    <w:rPr>
      <w:rFonts w:ascii="Verdana" w:eastAsiaTheme="minorEastAsia" w:hAnsi="Verdana" w:cstheme="minorBidi"/>
      <w:szCs w:val="22"/>
    </w:rPr>
  </w:style>
  <w:style w:type="paragraph" w:customStyle="1" w:styleId="CharChar">
    <w:name w:val="图号 Char Char"/>
    <w:basedOn w:val="a4"/>
    <w:link w:val="CharCharChar"/>
    <w:rsid w:val="00DB5C34"/>
    <w:pPr>
      <w:autoSpaceDE w:val="0"/>
      <w:autoSpaceDN w:val="0"/>
      <w:adjustRightInd w:val="0"/>
      <w:spacing w:before="105" w:line="360" w:lineRule="auto"/>
      <w:jc w:val="center"/>
    </w:pPr>
    <w:rPr>
      <w:rFonts w:ascii="MS Mincho" w:eastAsiaTheme="minorEastAsia" w:hAnsi="MS Mincho" w:cs="MS Mincho"/>
      <w:sz w:val="18"/>
      <w:szCs w:val="18"/>
    </w:rPr>
  </w:style>
  <w:style w:type="paragraph" w:customStyle="1" w:styleId="46">
    <w:name w:val="题注4"/>
    <w:basedOn w:val="a4"/>
    <w:next w:val="affff1"/>
    <w:rsid w:val="00DB5C34"/>
    <w:pPr>
      <w:snapToGrid w:val="0"/>
      <w:ind w:leftChars="-61" w:left="-128" w:right="-108"/>
      <w:jc w:val="center"/>
    </w:pPr>
    <w:rPr>
      <w:rFonts w:ascii="新宋体" w:hAnsi="新宋体"/>
      <w:b/>
      <w:color w:val="000000"/>
      <w:sz w:val="18"/>
      <w:szCs w:val="18"/>
      <w:lang w:val="en-GB"/>
    </w:rPr>
  </w:style>
  <w:style w:type="paragraph" w:customStyle="1" w:styleId="Char1CharCharCharCharCharChar">
    <w:name w:val="Char1 Char Char Char Char Char Char"/>
    <w:basedOn w:val="a4"/>
    <w:rsid w:val="00DB5C34"/>
    <w:rPr>
      <w:szCs w:val="20"/>
    </w:rPr>
  </w:style>
  <w:style w:type="paragraph" w:customStyle="1" w:styleId="47">
    <w:name w:val="样式4"/>
    <w:basedOn w:val="a4"/>
    <w:rsid w:val="00DB5C34"/>
    <w:pPr>
      <w:tabs>
        <w:tab w:val="left" w:pos="2328"/>
      </w:tabs>
      <w:ind w:left="2328" w:hanging="708"/>
    </w:pPr>
  </w:style>
  <w:style w:type="paragraph" w:customStyle="1" w:styleId="CharCharCharCharCharCharCharChar">
    <w:name w:val="Char Char Char Char Char Char Char Char"/>
    <w:basedOn w:val="a4"/>
    <w:rsid w:val="00DB5C34"/>
    <w:pPr>
      <w:widowControl/>
      <w:snapToGrid w:val="0"/>
      <w:spacing w:after="160" w:line="360" w:lineRule="auto"/>
      <w:jc w:val="left"/>
    </w:pPr>
    <w:rPr>
      <w:kern w:val="0"/>
      <w:sz w:val="24"/>
      <w:lang w:eastAsia="en-US"/>
    </w:rPr>
  </w:style>
  <w:style w:type="paragraph" w:customStyle="1" w:styleId="xl63">
    <w:name w:val="xl63"/>
    <w:basedOn w:val="a4"/>
    <w:rsid w:val="00DB5C34"/>
    <w:pPr>
      <w:widowControl/>
      <w:pBdr>
        <w:top w:val="single" w:sz="8" w:space="0" w:color="auto"/>
        <w:bottom w:val="single" w:sz="12" w:space="0" w:color="auto"/>
        <w:right w:val="single" w:sz="12" w:space="0" w:color="auto"/>
      </w:pBdr>
      <w:spacing w:before="100" w:beforeAutospacing="1" w:after="100" w:afterAutospacing="1"/>
      <w:jc w:val="center"/>
    </w:pPr>
    <w:rPr>
      <w:rFonts w:ascii="新宋体" w:hAnsi="新宋体"/>
      <w:b/>
      <w:kern w:val="0"/>
      <w:sz w:val="24"/>
      <w:szCs w:val="20"/>
    </w:rPr>
  </w:style>
  <w:style w:type="paragraph" w:customStyle="1" w:styleId="xl71">
    <w:name w:val="xl71"/>
    <w:basedOn w:val="a4"/>
    <w:rsid w:val="00DB5C34"/>
    <w:pPr>
      <w:widowControl/>
      <w:pBdr>
        <w:top w:val="single" w:sz="8" w:space="0" w:color="auto"/>
        <w:left w:val="single" w:sz="12" w:space="0" w:color="auto"/>
      </w:pBdr>
      <w:spacing w:before="100" w:beforeAutospacing="1" w:after="100" w:afterAutospacing="1"/>
    </w:pPr>
    <w:rPr>
      <w:rFonts w:ascii="新宋体" w:hAnsi="新宋体"/>
      <w:b/>
      <w:kern w:val="0"/>
      <w:sz w:val="24"/>
      <w:szCs w:val="20"/>
    </w:rPr>
  </w:style>
  <w:style w:type="paragraph" w:customStyle="1" w:styleId="2c">
    <w:name w:val="样式 首行缩进:  2 字符"/>
    <w:basedOn w:val="a4"/>
    <w:rsid w:val="00DB5C34"/>
    <w:pPr>
      <w:ind w:firstLineChars="200" w:firstLine="420"/>
    </w:pPr>
    <w:rPr>
      <w:szCs w:val="20"/>
    </w:rPr>
  </w:style>
  <w:style w:type="paragraph" w:customStyle="1" w:styleId="xl79">
    <w:name w:val="xl79"/>
    <w:basedOn w:val="a4"/>
    <w:rsid w:val="00DB5C34"/>
    <w:pPr>
      <w:widowControl/>
      <w:pBdr>
        <w:top w:val="single" w:sz="4" w:space="0" w:color="auto"/>
        <w:left w:val="single" w:sz="12" w:space="0" w:color="auto"/>
        <w:bottom w:val="single" w:sz="8" w:space="0" w:color="auto"/>
        <w:right w:val="single" w:sz="8" w:space="0" w:color="auto"/>
      </w:pBdr>
      <w:spacing w:before="100" w:beforeAutospacing="1" w:after="100" w:afterAutospacing="1"/>
      <w:jc w:val="center"/>
    </w:pPr>
    <w:rPr>
      <w:kern w:val="0"/>
      <w:sz w:val="14"/>
      <w:szCs w:val="20"/>
    </w:rPr>
  </w:style>
  <w:style w:type="paragraph" w:customStyle="1" w:styleId="z1">
    <w:name w:val="z1"/>
    <w:basedOn w:val="a4"/>
    <w:rsid w:val="00DB5C34"/>
    <w:pPr>
      <w:widowControl/>
      <w:wordWrap w:val="0"/>
      <w:adjustRightInd w:val="0"/>
      <w:snapToGrid w:val="0"/>
      <w:spacing w:beforeLines="50" w:before="156" w:afterLines="50" w:after="156" w:line="300" w:lineRule="auto"/>
      <w:ind w:leftChars="171" w:left="359" w:firstLineChars="200" w:firstLine="480"/>
    </w:pPr>
    <w:rPr>
      <w:rFonts w:ascii="MS Mincho" w:hAnsi="MS Mincho"/>
      <w:sz w:val="24"/>
      <w:szCs w:val="20"/>
    </w:rPr>
  </w:style>
  <w:style w:type="paragraph" w:customStyle="1" w:styleId="150">
    <w:name w:val="样式 行距: 1.5 倍行距"/>
    <w:basedOn w:val="a4"/>
    <w:rsid w:val="00DB5C34"/>
    <w:rPr>
      <w:szCs w:val="20"/>
    </w:rPr>
  </w:style>
  <w:style w:type="paragraph" w:customStyle="1" w:styleId="40">
    <w:name w:val="书籍标题4"/>
    <w:basedOn w:val="a4"/>
    <w:next w:val="a4"/>
    <w:rsid w:val="00DB5C34"/>
    <w:pPr>
      <w:numPr>
        <w:numId w:val="7"/>
      </w:numPr>
      <w:tabs>
        <w:tab w:val="clear" w:pos="425"/>
        <w:tab w:val="left" w:pos="1680"/>
      </w:tabs>
      <w:ind w:left="567"/>
      <w:jc w:val="left"/>
      <w:outlineLvl w:val="3"/>
    </w:pPr>
    <w:rPr>
      <w:b/>
      <w:bCs/>
      <w:spacing w:val="20"/>
      <w:sz w:val="24"/>
      <w:lang w:val="zh-CN"/>
    </w:rPr>
  </w:style>
  <w:style w:type="paragraph" w:customStyle="1" w:styleId="xl60">
    <w:name w:val="xl60"/>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Cs w:val="20"/>
    </w:rPr>
  </w:style>
  <w:style w:type="paragraph" w:customStyle="1" w:styleId="1f9">
    <w:name w:val="封面1"/>
    <w:basedOn w:val="a4"/>
    <w:rsid w:val="00DB5C34"/>
    <w:pPr>
      <w:spacing w:line="360" w:lineRule="auto"/>
      <w:jc w:val="distribute"/>
    </w:pPr>
    <w:rPr>
      <w:rFonts w:ascii="Garamond" w:eastAsia="Garamond"/>
      <w:b/>
      <w:sz w:val="58"/>
    </w:rPr>
  </w:style>
  <w:style w:type="paragraph" w:customStyle="1" w:styleId="xl126">
    <w:name w:val="xl126"/>
    <w:basedOn w:val="a4"/>
    <w:rsid w:val="00DB5C34"/>
    <w:pPr>
      <w:widowControl/>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Helvetica Neue" w:eastAsia="Helvetica Neue" w:hAnsi="新宋体" w:cs="新宋体"/>
      <w:b/>
      <w:bCs/>
      <w:kern w:val="0"/>
      <w:sz w:val="28"/>
      <w:szCs w:val="28"/>
    </w:rPr>
  </w:style>
  <w:style w:type="paragraph" w:customStyle="1" w:styleId="xl88">
    <w:name w:val="xl88"/>
    <w:basedOn w:val="a4"/>
    <w:rsid w:val="00DB5C34"/>
    <w:pPr>
      <w:widowControl/>
      <w:pBdr>
        <w:left w:val="single" w:sz="4" w:space="0" w:color="auto"/>
        <w:right w:val="single" w:sz="4" w:space="0" w:color="auto"/>
      </w:pBdr>
      <w:spacing w:before="100" w:beforeAutospacing="1" w:after="100" w:afterAutospacing="1"/>
      <w:jc w:val="left"/>
    </w:pPr>
    <w:rPr>
      <w:rFonts w:ascii="新宋体" w:hAnsi="新宋体"/>
      <w:kern w:val="0"/>
      <w:sz w:val="24"/>
      <w:szCs w:val="20"/>
    </w:rPr>
  </w:style>
  <w:style w:type="paragraph" w:customStyle="1" w:styleId="2d">
    <w:name w:val="元正正文标题2"/>
    <w:basedOn w:val="41"/>
    <w:rsid w:val="00DB5C34"/>
    <w:pPr>
      <w:keepNext w:val="0"/>
      <w:keepLines w:val="0"/>
      <w:adjustRightInd w:val="0"/>
      <w:snapToGrid w:val="0"/>
      <w:spacing w:before="0" w:after="0" w:line="300" w:lineRule="auto"/>
      <w:jc w:val="center"/>
      <w:outlineLvl w:val="9"/>
    </w:pPr>
    <w:rPr>
      <w:rFonts w:ascii="新宋体" w:eastAsia="新宋体" w:hAnsi="新宋体"/>
      <w:szCs w:val="28"/>
    </w:rPr>
  </w:style>
  <w:style w:type="paragraph" w:customStyle="1" w:styleId="xl81">
    <w:name w:val="xl81"/>
    <w:basedOn w:val="a4"/>
    <w:rsid w:val="00DB5C34"/>
    <w:pPr>
      <w:widowControl/>
      <w:pBdr>
        <w:top w:val="single" w:sz="4"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xl90">
    <w:name w:val="xl90"/>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11">
    <w:name w:val="正文编号1"/>
    <w:basedOn w:val="a4"/>
    <w:rsid w:val="00DB5C34"/>
    <w:pPr>
      <w:numPr>
        <w:numId w:val="8"/>
      </w:numPr>
      <w:tabs>
        <w:tab w:val="left" w:pos="900"/>
      </w:tabs>
      <w:spacing w:line="360" w:lineRule="auto"/>
    </w:pPr>
    <w:rPr>
      <w:sz w:val="24"/>
    </w:rPr>
  </w:style>
  <w:style w:type="paragraph" w:customStyle="1" w:styleId="xl132">
    <w:name w:val="xl132"/>
    <w:basedOn w:val="a4"/>
    <w:rsid w:val="00DB5C34"/>
    <w:pPr>
      <w:widowControl/>
      <w:pBdr>
        <w:top w:val="single" w:sz="4" w:space="0" w:color="auto"/>
        <w:bottom w:val="single" w:sz="4" w:space="0" w:color="auto"/>
      </w:pBdr>
      <w:spacing w:before="100" w:beforeAutospacing="1" w:after="100" w:afterAutospacing="1"/>
      <w:jc w:val="right"/>
    </w:pPr>
    <w:rPr>
      <w:rFonts w:ascii="新宋体" w:hAnsi="新宋体" w:cs="新宋体"/>
      <w:kern w:val="0"/>
      <w:sz w:val="24"/>
    </w:rPr>
  </w:style>
  <w:style w:type="paragraph" w:customStyle="1" w:styleId="Preformatted">
    <w:name w:val="Preformatted"/>
    <w:basedOn w:val="a4"/>
    <w:rsid w:val="00DB5C3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Wingdings" w:hAnsi="Wingdings"/>
      <w:kern w:val="0"/>
      <w:sz w:val="20"/>
      <w:szCs w:val="20"/>
    </w:rPr>
  </w:style>
  <w:style w:type="paragraph" w:customStyle="1" w:styleId="CharCharCharCharChar">
    <w:name w:val="Char Char Char Char Char"/>
    <w:basedOn w:val="a4"/>
    <w:rsid w:val="00DB5C34"/>
    <w:pPr>
      <w:widowControl/>
      <w:spacing w:after="160" w:line="240" w:lineRule="exact"/>
      <w:jc w:val="left"/>
    </w:pPr>
    <w:rPr>
      <w:sz w:val="24"/>
      <w:lang w:eastAsia="en-US"/>
    </w:rPr>
  </w:style>
  <w:style w:type="paragraph" w:customStyle="1" w:styleId="xl39">
    <w:name w:val="xl39"/>
    <w:basedOn w:val="a4"/>
    <w:rsid w:val="00DB5C34"/>
    <w:pPr>
      <w:widowControl/>
      <w:spacing w:before="100" w:beforeAutospacing="1" w:after="100" w:afterAutospacing="1"/>
      <w:jc w:val="left"/>
    </w:pPr>
    <w:rPr>
      <w:rFonts w:ascii="新宋体" w:hAnsi="新宋体"/>
      <w:kern w:val="0"/>
      <w:sz w:val="28"/>
      <w:szCs w:val="20"/>
    </w:rPr>
  </w:style>
  <w:style w:type="paragraph" w:customStyle="1" w:styleId="tabletext">
    <w:name w:val="tabletext"/>
    <w:basedOn w:val="a4"/>
    <w:rsid w:val="00DB5C34"/>
    <w:pPr>
      <w:widowControl/>
      <w:spacing w:before="100" w:beforeAutospacing="1" w:after="100" w:afterAutospacing="1" w:line="268" w:lineRule="atLeast"/>
      <w:jc w:val="left"/>
    </w:pPr>
    <w:rPr>
      <w:kern w:val="0"/>
      <w:sz w:val="20"/>
      <w:szCs w:val="20"/>
    </w:rPr>
  </w:style>
  <w:style w:type="paragraph" w:customStyle="1" w:styleId="xl23">
    <w:name w:val="xl2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8">
    <w:name w:val="xl138"/>
    <w:basedOn w:val="a4"/>
    <w:rsid w:val="00DB5C34"/>
    <w:pPr>
      <w:widowControl/>
      <w:pBdr>
        <w:top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Char2CharCharCharCharCharChar">
    <w:name w:val="Char2 Char Char Char Char Char Char"/>
    <w:basedOn w:val="a4"/>
    <w:rsid w:val="00DB5C34"/>
    <w:pPr>
      <w:widowControl/>
      <w:spacing w:line="400" w:lineRule="exact"/>
      <w:jc w:val="center"/>
    </w:pPr>
  </w:style>
  <w:style w:type="paragraph" w:customStyle="1" w:styleId="Bullets">
    <w:name w:val="Bullets"/>
    <w:basedOn w:val="a4"/>
    <w:rsid w:val="00DB5C34"/>
    <w:pPr>
      <w:widowControl/>
    </w:pPr>
    <w:rPr>
      <w:rFonts w:ascii="MS Mincho" w:eastAsia="Calibri" w:hAnsi="MS Mincho"/>
      <w:kern w:val="0"/>
      <w:sz w:val="24"/>
      <w:szCs w:val="20"/>
      <w:lang w:eastAsia="de-DE"/>
    </w:rPr>
  </w:style>
  <w:style w:type="paragraph" w:customStyle="1" w:styleId="Char1f0">
    <w:name w:val="Char1"/>
    <w:basedOn w:val="a4"/>
    <w:rsid w:val="00DB5C34"/>
    <w:pPr>
      <w:widowControl/>
      <w:spacing w:after="160" w:line="240" w:lineRule="exact"/>
      <w:jc w:val="left"/>
    </w:pPr>
    <w:rPr>
      <w:sz w:val="24"/>
    </w:rPr>
  </w:style>
  <w:style w:type="paragraph" w:customStyle="1" w:styleId="affff2">
    <w:name w:val="表"/>
    <w:basedOn w:val="a4"/>
    <w:rsid w:val="00DB5C34"/>
    <w:pPr>
      <w:jc w:val="center"/>
    </w:pPr>
    <w:rPr>
      <w:rFonts w:ascii="新宋体" w:hAnsi="新宋体"/>
      <w:sz w:val="24"/>
      <w:szCs w:val="20"/>
    </w:rPr>
  </w:style>
  <w:style w:type="paragraph" w:customStyle="1" w:styleId="0">
    <w:name w:val="样式 首行缩进:  0 字符"/>
    <w:basedOn w:val="a4"/>
    <w:rsid w:val="00DB5C34"/>
    <w:pPr>
      <w:spacing w:line="360" w:lineRule="auto"/>
      <w:ind w:firstLineChars="200" w:firstLine="200"/>
    </w:pPr>
    <w:rPr>
      <w:rFonts w:ascii="MS Mincho" w:hAnsi="MS Mincho" w:cs="新宋体"/>
      <w:sz w:val="24"/>
      <w:szCs w:val="20"/>
    </w:rPr>
  </w:style>
  <w:style w:type="paragraph" w:customStyle="1" w:styleId="affff3">
    <w:name w:val="四级无标题条"/>
    <w:basedOn w:val="a4"/>
    <w:rsid w:val="00DB5C34"/>
    <w:rPr>
      <w:szCs w:val="21"/>
    </w:rPr>
  </w:style>
  <w:style w:type="paragraph" w:customStyle="1" w:styleId="1fa">
    <w:name w:val="列表段落1"/>
    <w:basedOn w:val="a4"/>
    <w:uiPriority w:val="34"/>
    <w:qFormat/>
    <w:rsid w:val="00DB5C34"/>
    <w:pPr>
      <w:ind w:firstLineChars="200" w:firstLine="420"/>
    </w:pPr>
    <w:rPr>
      <w:rFonts w:ascii="Verdana" w:hAnsi="Verdana"/>
      <w:szCs w:val="22"/>
    </w:rPr>
  </w:style>
  <w:style w:type="paragraph" w:customStyle="1" w:styleId="FigureDescription">
    <w:name w:val="Figure Description"/>
    <w:next w:val="a4"/>
    <w:rsid w:val="00DB5C34"/>
    <w:pPr>
      <w:snapToGrid w:val="0"/>
      <w:spacing w:before="80" w:after="320"/>
      <w:ind w:left="1134"/>
      <w:jc w:val="center"/>
    </w:pPr>
    <w:rPr>
      <w:rFonts w:ascii="MS Mincho" w:eastAsia="Garamond" w:hAnsi="MS Mincho" w:cs="MS Mincho"/>
      <w:kern w:val="0"/>
      <w:sz w:val="18"/>
      <w:szCs w:val="18"/>
    </w:rPr>
  </w:style>
  <w:style w:type="paragraph" w:customStyle="1" w:styleId="ParaCharCharCharCharCharCharChar">
    <w:name w:val="默认段落字体 Para Char Char Char Char Char Char Char"/>
    <w:basedOn w:val="a4"/>
    <w:rsid w:val="00DB5C34"/>
    <w:rPr>
      <w:rFonts w:ascii="Calibri" w:hAnsi="Calibri"/>
      <w:sz w:val="24"/>
      <w:szCs w:val="20"/>
    </w:rPr>
  </w:style>
  <w:style w:type="paragraph" w:customStyle="1" w:styleId="2e">
    <w:name w:val="符号列表2"/>
    <w:basedOn w:val="a4"/>
    <w:rsid w:val="00DB5C34"/>
    <w:pPr>
      <w:tabs>
        <w:tab w:val="left" w:pos="113"/>
      </w:tabs>
      <w:ind w:left="227" w:hanging="227"/>
    </w:pPr>
  </w:style>
  <w:style w:type="paragraph" w:customStyle="1" w:styleId="xl94">
    <w:name w:val="xl9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10">
    <w:name w:val="xl110"/>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46">
    <w:name w:val="xl46"/>
    <w:basedOn w:val="a4"/>
    <w:rsid w:val="00DB5C34"/>
    <w:pPr>
      <w:widowControl/>
      <w:spacing w:before="100" w:beforeAutospacing="1" w:after="100" w:afterAutospacing="1"/>
      <w:jc w:val="left"/>
      <w:textAlignment w:val="center"/>
    </w:pPr>
    <w:rPr>
      <w:rFonts w:ascii="新宋体" w:hAnsi="新宋体"/>
      <w:kern w:val="0"/>
      <w:sz w:val="22"/>
      <w:szCs w:val="20"/>
    </w:rPr>
  </w:style>
  <w:style w:type="paragraph" w:customStyle="1" w:styleId="220">
    <w:name w:val="样式 标题 2 + 非加粗 首行缩进:  2 字符"/>
    <w:basedOn w:val="20"/>
    <w:rsid w:val="00DB5C34"/>
    <w:pPr>
      <w:spacing w:before="0" w:after="0" w:line="600" w:lineRule="exact"/>
      <w:ind w:firstLineChars="200" w:firstLine="640"/>
      <w:jc w:val="left"/>
    </w:pPr>
    <w:rPr>
      <w:rFonts w:ascii="MS Mincho" w:eastAsia="Garamond" w:cs="新宋体"/>
      <w:b w:val="0"/>
      <w:sz w:val="32"/>
    </w:rPr>
  </w:style>
  <w:style w:type="paragraph" w:customStyle="1" w:styleId="xl97">
    <w:name w:val="xl97"/>
    <w:basedOn w:val="a4"/>
    <w:rsid w:val="00DB5C34"/>
    <w:pPr>
      <w:widowControl/>
      <w:pBdr>
        <w:top w:val="single" w:sz="4" w:space="0" w:color="000000"/>
        <w:left w:val="single" w:sz="4" w:space="0" w:color="000000"/>
        <w:bottom w:val="single" w:sz="4" w:space="0" w:color="000000"/>
        <w:right w:val="single" w:sz="4" w:space="0" w:color="000000"/>
      </w:pBdr>
      <w:shd w:val="clear" w:color="auto" w:fill="808080"/>
      <w:spacing w:before="100" w:beforeAutospacing="1" w:after="100" w:afterAutospacing="1"/>
      <w:jc w:val="center"/>
    </w:pPr>
    <w:rPr>
      <w:rFonts w:ascii="新宋体" w:hAnsi="新宋体" w:cs="新宋体"/>
      <w:kern w:val="0"/>
      <w:sz w:val="20"/>
      <w:szCs w:val="20"/>
    </w:rPr>
  </w:style>
  <w:style w:type="paragraph" w:customStyle="1" w:styleId="TableTitle">
    <w:name w:val="TableTitle"/>
    <w:basedOn w:val="afff9"/>
    <w:qFormat/>
    <w:rsid w:val="00DB5C34"/>
    <w:pPr>
      <w:keepNext/>
      <w:widowControl/>
      <w:numPr>
        <w:ilvl w:val="1"/>
        <w:numId w:val="9"/>
      </w:numPr>
      <w:tabs>
        <w:tab w:val="left" w:pos="2558"/>
      </w:tabs>
      <w:spacing w:before="120"/>
      <w:ind w:left="0" w:firstLine="0"/>
      <w:jc w:val="center"/>
    </w:pPr>
    <w:rPr>
      <w:rFonts w:ascii="Verdana" w:hAnsi="Verdana"/>
      <w:b/>
      <w:kern w:val="0"/>
      <w:sz w:val="24"/>
      <w:szCs w:val="20"/>
    </w:rPr>
  </w:style>
  <w:style w:type="paragraph" w:customStyle="1" w:styleId="Default">
    <w:name w:val="Default"/>
    <w:rsid w:val="00DB5C34"/>
    <w:pPr>
      <w:widowControl w:val="0"/>
      <w:autoSpaceDE w:val="0"/>
      <w:autoSpaceDN w:val="0"/>
      <w:adjustRightInd w:val="0"/>
    </w:pPr>
    <w:rPr>
      <w:rFonts w:ascii="新宋体" w:eastAsia="宋体" w:hAnsi="Verdana" w:cs="新宋体"/>
      <w:color w:val="000000"/>
      <w:kern w:val="0"/>
      <w:sz w:val="24"/>
      <w:szCs w:val="24"/>
    </w:rPr>
  </w:style>
  <w:style w:type="paragraph" w:customStyle="1" w:styleId="a">
    <w:name w:val="排列"/>
    <w:basedOn w:val="a2"/>
    <w:next w:val="a2"/>
    <w:rsid w:val="00DB5C34"/>
    <w:pPr>
      <w:numPr>
        <w:numId w:val="10"/>
      </w:numPr>
      <w:tabs>
        <w:tab w:val="clear" w:pos="360"/>
        <w:tab w:val="clear" w:pos="720"/>
        <w:tab w:val="left" w:pos="420"/>
      </w:tabs>
    </w:pPr>
  </w:style>
  <w:style w:type="paragraph" w:customStyle="1" w:styleId="CharCharChar1CharCharCharCharCharCharChar">
    <w:name w:val="Char Char Char1 Char Char Char Char Char Char Char"/>
    <w:basedOn w:val="a4"/>
    <w:rsid w:val="00DB5C34"/>
  </w:style>
  <w:style w:type="paragraph" w:customStyle="1" w:styleId="Style383">
    <w:name w:val="_Style 383"/>
    <w:next w:val="a4"/>
    <w:rsid w:val="00DB5C34"/>
    <w:pPr>
      <w:widowControl w:val="0"/>
      <w:jc w:val="both"/>
    </w:pPr>
    <w:rPr>
      <w:rFonts w:ascii="Times New Roman" w:eastAsia="宋体" w:hAnsi="Times New Roman" w:cs="Times New Roman"/>
      <w:bCs/>
      <w:szCs w:val="30"/>
    </w:rPr>
  </w:style>
  <w:style w:type="paragraph" w:customStyle="1" w:styleId="1fb">
    <w:name w:val="标准正文1"/>
    <w:basedOn w:val="a4"/>
    <w:rsid w:val="00DB5C34"/>
    <w:pPr>
      <w:spacing w:line="360" w:lineRule="auto"/>
      <w:ind w:firstLineChars="200" w:firstLine="200"/>
    </w:pPr>
    <w:rPr>
      <w:rFonts w:ascii="新宋体" w:hAnsi="新宋体"/>
      <w:snapToGrid w:val="0"/>
      <w:kern w:val="0"/>
      <w:sz w:val="24"/>
    </w:rPr>
  </w:style>
  <w:style w:type="paragraph" w:customStyle="1" w:styleId="3b">
    <w:name w:val="李3"/>
    <w:basedOn w:val="a4"/>
    <w:rsid w:val="00DB5C34"/>
    <w:pPr>
      <w:adjustRightInd w:val="0"/>
      <w:snapToGrid w:val="0"/>
      <w:spacing w:line="240" w:lineRule="exact"/>
      <w:jc w:val="left"/>
      <w:outlineLvl w:val="2"/>
    </w:pPr>
    <w:rPr>
      <w:rFonts w:ascii="MS Mincho" w:hAnsi="MS Mincho" w:cs="MS Mincho"/>
    </w:rPr>
  </w:style>
  <w:style w:type="paragraph" w:customStyle="1" w:styleId="xl35">
    <w:name w:val="xl35"/>
    <w:basedOn w:val="a4"/>
    <w:rsid w:val="00DB5C34"/>
    <w:pPr>
      <w:widowControl/>
      <w:spacing w:before="100" w:beforeAutospacing="1" w:after="100" w:afterAutospacing="1"/>
      <w:jc w:val="center"/>
    </w:pPr>
    <w:rPr>
      <w:rFonts w:ascii="Arial Unicode MS" w:eastAsia="Arial Unicode MS" w:hAnsi="Arial Unicode MS" w:hint="eastAsia"/>
      <w:kern w:val="0"/>
      <w:sz w:val="28"/>
      <w:szCs w:val="20"/>
    </w:rPr>
  </w:style>
  <w:style w:type="paragraph" w:customStyle="1" w:styleId="xl149">
    <w:name w:val="xl149"/>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101">
    <w:name w:val="xl101"/>
    <w:basedOn w:val="a4"/>
    <w:rsid w:val="00DB5C34"/>
    <w:pPr>
      <w:widowControl/>
      <w:pBdr>
        <w:top w:val="single" w:sz="4" w:space="0" w:color="000000"/>
        <w:bottom w:val="single" w:sz="4" w:space="0" w:color="000000"/>
      </w:pBdr>
      <w:spacing w:before="100" w:beforeAutospacing="1" w:after="100" w:afterAutospacing="1"/>
      <w:jc w:val="left"/>
    </w:pPr>
    <w:rPr>
      <w:rFonts w:ascii="新宋体" w:hAnsi="新宋体" w:cs="新宋体"/>
      <w:kern w:val="0"/>
      <w:sz w:val="20"/>
      <w:szCs w:val="20"/>
    </w:rPr>
  </w:style>
  <w:style w:type="paragraph" w:customStyle="1" w:styleId="Char30">
    <w:name w:val="Char3"/>
    <w:basedOn w:val="a4"/>
    <w:rsid w:val="00DB5C34"/>
    <w:pPr>
      <w:widowControl/>
      <w:spacing w:after="160" w:line="240" w:lineRule="exact"/>
      <w:jc w:val="left"/>
    </w:pPr>
    <w:rPr>
      <w:rFonts w:ascii="仿宋_GB2312" w:hAnsi="仿宋_GB2312"/>
      <w:kern w:val="0"/>
      <w:szCs w:val="20"/>
      <w:lang w:eastAsia="en-US"/>
    </w:rPr>
  </w:style>
  <w:style w:type="paragraph" w:customStyle="1" w:styleId="48">
    <w:name w:val="正文缩进4格"/>
    <w:basedOn w:val="28"/>
    <w:rsid w:val="00DB5C34"/>
    <w:pPr>
      <w:ind w:left="2" w:firstLineChars="192" w:firstLine="538"/>
    </w:pPr>
    <w:rPr>
      <w:color w:val="0000FF"/>
      <w:sz w:val="28"/>
      <w:szCs w:val="20"/>
    </w:rPr>
  </w:style>
  <w:style w:type="paragraph" w:customStyle="1" w:styleId="D4">
    <w:name w:val="D标4"/>
    <w:basedOn w:val="a4"/>
    <w:next w:val="D1"/>
    <w:rsid w:val="00DB5C34"/>
    <w:pPr>
      <w:tabs>
        <w:tab w:val="left" w:pos="420"/>
      </w:tabs>
      <w:autoSpaceDE w:val="0"/>
      <w:autoSpaceDN w:val="0"/>
      <w:adjustRightInd w:val="0"/>
      <w:spacing w:before="120" w:line="480" w:lineRule="atLeast"/>
      <w:ind w:left="420" w:hanging="420"/>
    </w:pPr>
    <w:rPr>
      <w:rFonts w:ascii="新宋体"/>
      <w:kern w:val="0"/>
      <w:sz w:val="24"/>
      <w:szCs w:val="20"/>
    </w:rPr>
  </w:style>
  <w:style w:type="paragraph" w:customStyle="1" w:styleId="xl135">
    <w:name w:val="xl13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affff4">
    <w:name w:val="正文样式"/>
    <w:basedOn w:val="a4"/>
    <w:rsid w:val="00DB5C34"/>
    <w:pPr>
      <w:tabs>
        <w:tab w:val="left" w:pos="1560"/>
      </w:tabs>
      <w:spacing w:before="163" w:after="163" w:line="300" w:lineRule="auto"/>
      <w:ind w:left="1560" w:hanging="360"/>
    </w:pPr>
    <w:rPr>
      <w:rFonts w:ascii="新宋体"/>
      <w:sz w:val="24"/>
      <w:szCs w:val="20"/>
    </w:rPr>
  </w:style>
  <w:style w:type="paragraph" w:customStyle="1" w:styleId="xl107">
    <w:name w:val="xl107"/>
    <w:basedOn w:val="a4"/>
    <w:rsid w:val="00DB5C34"/>
    <w:pPr>
      <w:widowControl/>
      <w:pBdr>
        <w:top w:val="single" w:sz="4" w:space="0" w:color="000000"/>
        <w:bottom w:val="single" w:sz="4" w:space="0" w:color="000000"/>
        <w:right w:val="single" w:sz="4" w:space="0" w:color="000000"/>
      </w:pBdr>
      <w:spacing w:before="100" w:beforeAutospacing="1" w:after="100" w:afterAutospacing="1"/>
      <w:jc w:val="right"/>
    </w:pPr>
    <w:rPr>
      <w:rFonts w:ascii="新宋体" w:hAnsi="新宋体" w:cs="新宋体"/>
      <w:kern w:val="0"/>
      <w:sz w:val="24"/>
    </w:rPr>
  </w:style>
  <w:style w:type="paragraph" w:customStyle="1" w:styleId="affff5">
    <w:name w:val="封面空格"/>
    <w:basedOn w:val="a4"/>
    <w:rsid w:val="00DB5C34"/>
    <w:pPr>
      <w:spacing w:line="360" w:lineRule="auto"/>
      <w:jc w:val="distribute"/>
    </w:pPr>
    <w:rPr>
      <w:rFonts w:ascii="新宋体"/>
      <w:b/>
      <w:sz w:val="58"/>
    </w:rPr>
  </w:style>
  <w:style w:type="paragraph" w:customStyle="1" w:styleId="xl50">
    <w:name w:val="xl50"/>
    <w:basedOn w:val="a4"/>
    <w:rsid w:val="00DB5C34"/>
    <w:pPr>
      <w:widowControl/>
      <w:pBdr>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858D7CFB-ED40-4347-BF05-701D383B685F858D7CFB-ED40-4347-BF05-701D383B685F">
    <w:name w:val="批注框文本[858D7CFB-ED40-4347-BF05-701D383B685F][858D7CFB-ED40-4347-BF05-701D383B685F]"/>
    <w:basedOn w:val="a4"/>
    <w:rsid w:val="00DB5C34"/>
    <w:rPr>
      <w:sz w:val="18"/>
      <w:szCs w:val="18"/>
    </w:rPr>
  </w:style>
  <w:style w:type="paragraph" w:customStyle="1" w:styleId="P3">
    <w:name w:val="P标3"/>
    <w:basedOn w:val="3"/>
    <w:rsid w:val="00DB5C34"/>
    <w:pPr>
      <w:keepNext w:val="0"/>
      <w:keepLines w:val="0"/>
      <w:numPr>
        <w:numId w:val="0"/>
      </w:numPr>
      <w:tabs>
        <w:tab w:val="left" w:pos="2291"/>
      </w:tabs>
      <w:autoSpaceDE w:val="0"/>
      <w:autoSpaceDN w:val="0"/>
      <w:adjustRightInd w:val="0"/>
      <w:spacing w:before="120" w:after="120" w:line="280" w:lineRule="exact"/>
      <w:ind w:rightChars="-101" w:right="-101"/>
    </w:pPr>
    <w:rPr>
      <w:rFonts w:ascii="仿宋" w:hAnsi="仿宋"/>
      <w:b w:val="0"/>
      <w:color w:val="000000"/>
      <w:kern w:val="0"/>
      <w:sz w:val="21"/>
    </w:rPr>
  </w:style>
  <w:style w:type="paragraph" w:customStyle="1" w:styleId="xl123">
    <w:name w:val="xl123"/>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0"/>
      <w:szCs w:val="20"/>
    </w:rPr>
  </w:style>
  <w:style w:type="paragraph" w:customStyle="1" w:styleId="54">
    <w:name w:val="标题5"/>
    <w:basedOn w:val="a4"/>
    <w:rsid w:val="00DB5C34"/>
    <w:pPr>
      <w:spacing w:before="120" w:after="120"/>
    </w:pPr>
    <w:rPr>
      <w:rFonts w:ascii="新宋体"/>
      <w:b/>
      <w:sz w:val="28"/>
      <w:szCs w:val="20"/>
    </w:rPr>
  </w:style>
  <w:style w:type="paragraph" w:customStyle="1" w:styleId="xl61">
    <w:name w:val="xl61"/>
    <w:basedOn w:val="a4"/>
    <w:rsid w:val="00DB5C34"/>
    <w:pPr>
      <w:widowControl/>
      <w:pBdr>
        <w:top w:val="single" w:sz="8" w:space="0" w:color="auto"/>
        <w:left w:val="single" w:sz="12"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7">
    <w:name w:val="正文7"/>
    <w:basedOn w:val="6"/>
    <w:rsid w:val="00DB5C34"/>
    <w:pPr>
      <w:numPr>
        <w:numId w:val="11"/>
      </w:numPr>
      <w:tabs>
        <w:tab w:val="left" w:pos="720"/>
        <w:tab w:val="left" w:pos="820"/>
      </w:tabs>
      <w:ind w:leftChars="700" w:left="1120"/>
    </w:pPr>
  </w:style>
  <w:style w:type="paragraph" w:customStyle="1" w:styleId="xl40">
    <w:name w:val="xl40"/>
    <w:basedOn w:val="a4"/>
    <w:rsid w:val="00DB5C34"/>
    <w:pPr>
      <w:widowControl/>
      <w:spacing w:before="100" w:beforeAutospacing="1" w:after="100" w:afterAutospacing="1"/>
      <w:jc w:val="center"/>
    </w:pPr>
    <w:rPr>
      <w:rFonts w:ascii="新宋体" w:hAnsi="新宋体"/>
      <w:kern w:val="0"/>
      <w:sz w:val="28"/>
      <w:szCs w:val="20"/>
    </w:rPr>
  </w:style>
  <w:style w:type="paragraph" w:customStyle="1" w:styleId="xl80">
    <w:name w:val="xl80"/>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affff6">
    <w:name w:val="正文无缩进"/>
    <w:basedOn w:val="28"/>
    <w:qFormat/>
    <w:rsid w:val="00DB5C34"/>
    <w:pPr>
      <w:ind w:firstLineChars="0" w:firstLine="0"/>
    </w:pPr>
    <w:rPr>
      <w:szCs w:val="20"/>
    </w:rPr>
  </w:style>
  <w:style w:type="paragraph" w:customStyle="1" w:styleId="xl82">
    <w:name w:val="xl82"/>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宋体" w:hAnsi="新宋体"/>
      <w:color w:val="000000"/>
      <w:kern w:val="0"/>
      <w:szCs w:val="20"/>
    </w:rPr>
  </w:style>
  <w:style w:type="paragraph" w:customStyle="1" w:styleId="xl33">
    <w:name w:val="xl33"/>
    <w:basedOn w:val="a4"/>
    <w:rsid w:val="00DB5C34"/>
    <w:pPr>
      <w:widowControl/>
      <w:spacing w:before="100" w:beforeAutospacing="1" w:after="100" w:afterAutospacing="1"/>
      <w:jc w:val="center"/>
    </w:pPr>
    <w:rPr>
      <w:rFonts w:ascii="MS Mincho" w:hAnsi="MS Mincho"/>
      <w:b/>
      <w:kern w:val="0"/>
      <w:sz w:val="28"/>
      <w:szCs w:val="20"/>
    </w:rPr>
  </w:style>
  <w:style w:type="paragraph" w:customStyle="1" w:styleId="ItemList">
    <w:name w:val="Item List"/>
    <w:rsid w:val="00DB5C34"/>
    <w:pPr>
      <w:tabs>
        <w:tab w:val="left" w:pos="425"/>
      </w:tabs>
      <w:ind w:left="425" w:hanging="425"/>
      <w:jc w:val="both"/>
    </w:pPr>
    <w:rPr>
      <w:rFonts w:ascii="MS Mincho" w:eastAsia="宋体" w:hAnsi="MS Mincho" w:cs="Times New Roman"/>
      <w:kern w:val="0"/>
      <w:sz w:val="20"/>
      <w:szCs w:val="20"/>
    </w:rPr>
  </w:style>
  <w:style w:type="paragraph" w:customStyle="1" w:styleId="xl77">
    <w:name w:val="xl77"/>
    <w:basedOn w:val="a4"/>
    <w:rsid w:val="00DB5C34"/>
    <w:pPr>
      <w:widowControl/>
      <w:pBdr>
        <w:bottom w:val="single" w:sz="8" w:space="0" w:color="auto"/>
      </w:pBdr>
      <w:spacing w:before="100" w:beforeAutospacing="1" w:after="100" w:afterAutospacing="1"/>
      <w:jc w:val="center"/>
    </w:pPr>
    <w:rPr>
      <w:rFonts w:ascii="新宋体" w:hAnsi="新宋体"/>
      <w:kern w:val="0"/>
      <w:szCs w:val="20"/>
    </w:rPr>
  </w:style>
  <w:style w:type="paragraph" w:customStyle="1" w:styleId="55">
    <w:name w:val="题注5"/>
    <w:basedOn w:val="a4"/>
    <w:next w:val="affff1"/>
    <w:rsid w:val="00DB5C34"/>
    <w:pPr>
      <w:jc w:val="center"/>
    </w:pPr>
    <w:rPr>
      <w:b/>
      <w:color w:val="000000"/>
      <w:sz w:val="24"/>
      <w:szCs w:val="21"/>
    </w:rPr>
  </w:style>
  <w:style w:type="paragraph" w:customStyle="1" w:styleId="62">
    <w:name w:val="正文缩进6格"/>
    <w:basedOn w:val="48"/>
    <w:rsid w:val="00DB5C34"/>
    <w:pPr>
      <w:ind w:leftChars="854" w:left="1758"/>
    </w:pPr>
  </w:style>
  <w:style w:type="paragraph" w:customStyle="1" w:styleId="xl74">
    <w:name w:val="xl7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CharChar1">
    <w:name w:val="Char Char"/>
    <w:basedOn w:val="a4"/>
    <w:rsid w:val="00DB5C34"/>
    <w:rPr>
      <w:rFonts w:ascii="Calibri" w:hAnsi="Calibri" w:cs="MS Mincho"/>
      <w:sz w:val="24"/>
      <w:szCs w:val="21"/>
    </w:rPr>
  </w:style>
  <w:style w:type="paragraph" w:customStyle="1" w:styleId="affff7">
    <w:name w:val="方案正文"/>
    <w:basedOn w:val="a4"/>
    <w:rsid w:val="00DB5C34"/>
    <w:pPr>
      <w:autoSpaceDE w:val="0"/>
      <w:autoSpaceDN w:val="0"/>
      <w:adjustRightInd w:val="0"/>
      <w:spacing w:before="60"/>
    </w:pPr>
    <w:rPr>
      <w:rFonts w:ascii="新宋体" w:hAnsi="新宋体"/>
      <w:bCs/>
      <w:color w:val="000000"/>
      <w:spacing w:val="2"/>
      <w:sz w:val="24"/>
    </w:rPr>
  </w:style>
  <w:style w:type="paragraph" w:customStyle="1" w:styleId="xl85">
    <w:name w:val="xl8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Cs w:val="20"/>
    </w:rPr>
  </w:style>
  <w:style w:type="paragraph" w:customStyle="1" w:styleId="2f">
    <w:name w:val="正文字缩2字"/>
    <w:basedOn w:val="1fc"/>
    <w:rsid w:val="00DB5C34"/>
    <w:pPr>
      <w:ind w:leftChars="200" w:left="200"/>
    </w:pPr>
  </w:style>
  <w:style w:type="paragraph" w:customStyle="1" w:styleId="xl100">
    <w:name w:val="xl100"/>
    <w:basedOn w:val="a4"/>
    <w:rsid w:val="00DB5C3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xl136">
    <w:name w:val="xl136"/>
    <w:basedOn w:val="a4"/>
    <w:rsid w:val="00DB5C34"/>
    <w:pPr>
      <w:widowControl/>
      <w:pBdr>
        <w:top w:val="single" w:sz="4" w:space="0" w:color="auto"/>
        <w:left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xl143">
    <w:name w:val="xl143"/>
    <w:basedOn w:val="a4"/>
    <w:rsid w:val="00DB5C34"/>
    <w:pPr>
      <w:widowControl/>
      <w:pBdr>
        <w:bottom w:val="single" w:sz="8" w:space="0" w:color="000000"/>
      </w:pBdr>
      <w:spacing w:before="100" w:beforeAutospacing="1" w:after="100" w:afterAutospacing="1"/>
      <w:jc w:val="left"/>
    </w:pPr>
    <w:rPr>
      <w:rFonts w:ascii="新宋体" w:hAnsi="新宋体" w:cs="新宋体"/>
      <w:kern w:val="0"/>
      <w:sz w:val="24"/>
    </w:rPr>
  </w:style>
  <w:style w:type="paragraph" w:customStyle="1" w:styleId="xl127">
    <w:name w:val="xl127"/>
    <w:basedOn w:val="a4"/>
    <w:rsid w:val="00DB5C34"/>
    <w:pPr>
      <w:widowControl/>
      <w:pBdr>
        <w:top w:val="single" w:sz="4" w:space="0" w:color="auto"/>
        <w:bottom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70">
    <w:name w:val="xl70"/>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a0">
    <w:name w:val="一级节标题"/>
    <w:next w:val="a4"/>
    <w:rsid w:val="00DB5C34"/>
    <w:pPr>
      <w:numPr>
        <w:ilvl w:val="3"/>
        <w:numId w:val="12"/>
      </w:numPr>
      <w:tabs>
        <w:tab w:val="clear" w:pos="1191"/>
        <w:tab w:val="left" w:pos="420"/>
        <w:tab w:val="left" w:pos="567"/>
      </w:tabs>
      <w:spacing w:line="360" w:lineRule="auto"/>
      <w:ind w:left="420" w:hanging="420"/>
      <w:outlineLvl w:val="2"/>
    </w:pPr>
    <w:rPr>
      <w:rFonts w:ascii="新宋体" w:eastAsia="宋体" w:hAnsi="新宋体" w:cs="Times New Roman"/>
      <w:b/>
      <w:kern w:val="0"/>
      <w:sz w:val="24"/>
      <w:szCs w:val="20"/>
    </w:rPr>
  </w:style>
  <w:style w:type="paragraph" w:customStyle="1" w:styleId="affff8">
    <w:name w:val="目录"/>
    <w:basedOn w:val="a4"/>
    <w:rsid w:val="00DB5C34"/>
    <w:pPr>
      <w:widowControl/>
      <w:jc w:val="center"/>
    </w:pPr>
    <w:rPr>
      <w:rFonts w:ascii="新宋体"/>
      <w:b/>
      <w:kern w:val="0"/>
      <w:sz w:val="36"/>
      <w:szCs w:val="20"/>
    </w:rPr>
  </w:style>
  <w:style w:type="paragraph" w:customStyle="1" w:styleId="455">
    <w:name w:val="样式 标题 4 + 段前: 5 磅 段后: 5 磅 行距: 单倍行距"/>
    <w:basedOn w:val="41"/>
    <w:rsid w:val="00DB5C34"/>
    <w:pPr>
      <w:numPr>
        <w:ilvl w:val="3"/>
        <w:numId w:val="3"/>
      </w:numPr>
      <w:tabs>
        <w:tab w:val="left" w:pos="1391"/>
      </w:tabs>
      <w:adjustRightInd w:val="0"/>
      <w:spacing w:before="100" w:after="100" w:line="240" w:lineRule="auto"/>
      <w:textAlignment w:val="baseline"/>
    </w:pPr>
    <w:rPr>
      <w:kern w:val="0"/>
    </w:rPr>
  </w:style>
  <w:style w:type="paragraph" w:customStyle="1" w:styleId="pt11">
    <w:name w:val="pt11"/>
    <w:basedOn w:val="a4"/>
    <w:rsid w:val="00DB5C34"/>
    <w:pPr>
      <w:widowControl/>
      <w:spacing w:before="100" w:beforeAutospacing="1" w:after="100" w:afterAutospacing="1"/>
      <w:jc w:val="left"/>
    </w:pPr>
    <w:rPr>
      <w:rFonts w:ascii="新宋体" w:hAnsi="新宋体"/>
      <w:color w:val="000000"/>
      <w:kern w:val="0"/>
      <w:sz w:val="22"/>
      <w:szCs w:val="20"/>
    </w:rPr>
  </w:style>
  <w:style w:type="paragraph" w:customStyle="1" w:styleId="font8">
    <w:name w:val="font8"/>
    <w:basedOn w:val="a4"/>
    <w:rsid w:val="00DB5C34"/>
    <w:pPr>
      <w:widowControl/>
      <w:spacing w:before="100" w:beforeAutospacing="1" w:after="100" w:afterAutospacing="1"/>
      <w:jc w:val="left"/>
    </w:pPr>
    <w:rPr>
      <w:rFonts w:ascii="MS Mincho" w:hAnsi="MS Mincho"/>
      <w:kern w:val="0"/>
      <w:sz w:val="28"/>
      <w:szCs w:val="20"/>
    </w:rPr>
  </w:style>
  <w:style w:type="paragraph" w:customStyle="1" w:styleId="D1">
    <w:name w:val="D文1"/>
    <w:basedOn w:val="a4"/>
    <w:rsid w:val="00DB5C34"/>
    <w:pPr>
      <w:tabs>
        <w:tab w:val="left" w:pos="720"/>
      </w:tabs>
      <w:autoSpaceDE w:val="0"/>
      <w:autoSpaceDN w:val="0"/>
      <w:adjustRightInd w:val="0"/>
      <w:spacing w:after="120" w:line="480" w:lineRule="atLeast"/>
      <w:ind w:left="680" w:firstLine="510"/>
    </w:pPr>
    <w:rPr>
      <w:rFonts w:ascii="新宋体"/>
      <w:kern w:val="0"/>
      <w:sz w:val="24"/>
      <w:szCs w:val="20"/>
    </w:rPr>
  </w:style>
  <w:style w:type="paragraph" w:customStyle="1" w:styleId="affff9">
    <w:name w:val="三级无标题条"/>
    <w:basedOn w:val="a4"/>
    <w:rsid w:val="00DB5C34"/>
    <w:rPr>
      <w:szCs w:val="21"/>
    </w:rPr>
  </w:style>
  <w:style w:type="paragraph" w:customStyle="1" w:styleId="font9">
    <w:name w:val="font9"/>
    <w:basedOn w:val="a4"/>
    <w:rsid w:val="00DB5C34"/>
    <w:pPr>
      <w:widowControl/>
      <w:spacing w:before="100" w:beforeAutospacing="1" w:after="100" w:afterAutospacing="1"/>
      <w:jc w:val="left"/>
    </w:pPr>
    <w:rPr>
      <w:rFonts w:ascii="MS Mincho" w:hAnsi="MS Mincho"/>
      <w:b/>
      <w:kern w:val="0"/>
      <w:sz w:val="28"/>
      <w:szCs w:val="20"/>
      <w:u w:val="single"/>
    </w:rPr>
  </w:style>
  <w:style w:type="paragraph" w:customStyle="1" w:styleId="xl66">
    <w:name w:val="xl66"/>
    <w:basedOn w:val="a4"/>
    <w:rsid w:val="00DB5C34"/>
    <w:pPr>
      <w:widowControl/>
      <w:pBdr>
        <w:top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affffa">
    <w:name w:val="正文文字小标带括"/>
    <w:basedOn w:val="afff9"/>
    <w:rsid w:val="00DB5C34"/>
    <w:pPr>
      <w:spacing w:before="60" w:after="60" w:line="380" w:lineRule="exact"/>
      <w:ind w:left="1176" w:firstLineChars="200" w:firstLine="480"/>
    </w:pPr>
    <w:rPr>
      <w:rFonts w:ascii="Verdana" w:hAnsi="Verdana"/>
      <w:sz w:val="24"/>
    </w:rPr>
  </w:style>
  <w:style w:type="paragraph" w:customStyle="1" w:styleId="xx">
    <w:name w:val="xx"/>
    <w:basedOn w:val="xn"/>
    <w:rsid w:val="00DB5C34"/>
    <w:pPr>
      <w:tabs>
        <w:tab w:val="clear" w:pos="1080"/>
        <w:tab w:val="left" w:pos="720"/>
      </w:tabs>
      <w:spacing w:beforeLines="100" w:before="312" w:afterLines="50" w:after="156" w:line="440" w:lineRule="exact"/>
      <w:outlineLvl w:val="2"/>
    </w:pPr>
    <w:rPr>
      <w:sz w:val="28"/>
    </w:rPr>
  </w:style>
  <w:style w:type="paragraph" w:customStyle="1" w:styleId="1fd">
    <w:name w:val="题注1"/>
    <w:basedOn w:val="a4"/>
    <w:next w:val="affff1"/>
    <w:rsid w:val="00DB5C34"/>
    <w:rPr>
      <w:rFonts w:ascii="新宋体" w:hAnsi="新宋体"/>
      <w:sz w:val="28"/>
      <w:szCs w:val="20"/>
    </w:rPr>
  </w:style>
  <w:style w:type="paragraph" w:customStyle="1" w:styleId="affffb">
    <w:name w:val="正文段"/>
    <w:basedOn w:val="a4"/>
    <w:rsid w:val="00DB5C34"/>
    <w:pPr>
      <w:widowControl/>
      <w:snapToGrid w:val="0"/>
      <w:spacing w:afterLines="50" w:after="156"/>
      <w:ind w:firstLineChars="200" w:firstLine="200"/>
    </w:pPr>
    <w:rPr>
      <w:kern w:val="0"/>
      <w:sz w:val="24"/>
      <w:szCs w:val="20"/>
    </w:rPr>
  </w:style>
  <w:style w:type="paragraph" w:customStyle="1" w:styleId="xl108">
    <w:name w:val="xl108"/>
    <w:basedOn w:val="a4"/>
    <w:rsid w:val="00DB5C34"/>
    <w:pPr>
      <w:widowControl/>
      <w:pBdr>
        <w:lef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xl55">
    <w:name w:val="xl55"/>
    <w:basedOn w:val="a4"/>
    <w:rsid w:val="00DB5C34"/>
    <w:pPr>
      <w:widowControl/>
      <w:pBdr>
        <w:top w:val="single" w:sz="8" w:space="0" w:color="auto"/>
        <w:left w:val="single" w:sz="12"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n">
    <w:name w:val="x第n章"/>
    <w:basedOn w:val="a4"/>
    <w:rsid w:val="00DB5C34"/>
    <w:pPr>
      <w:tabs>
        <w:tab w:val="left" w:pos="1080"/>
      </w:tabs>
      <w:spacing w:beforeLines="50" w:before="156" w:line="440" w:lineRule="atLeast"/>
      <w:jc w:val="left"/>
      <w:outlineLvl w:val="1"/>
    </w:pPr>
    <w:rPr>
      <w:rFonts w:ascii="MS Mincho" w:eastAsia="Garamond" w:hAnsi="MS Mincho"/>
      <w:b/>
      <w:sz w:val="32"/>
      <w:szCs w:val="20"/>
    </w:rPr>
  </w:style>
  <w:style w:type="paragraph" w:customStyle="1" w:styleId="xl118">
    <w:name w:val="xl118"/>
    <w:basedOn w:val="a4"/>
    <w:rsid w:val="00DB5C34"/>
    <w:pPr>
      <w:widowControl/>
      <w:pBdr>
        <w:top w:val="single" w:sz="4" w:space="0" w:color="000000"/>
        <w:left w:val="single" w:sz="4" w:space="0" w:color="000000"/>
        <w:bottom w:val="single" w:sz="4" w:space="0" w:color="000000"/>
      </w:pBdr>
      <w:shd w:val="clear" w:color="auto" w:fill="C0C0C0"/>
      <w:spacing w:before="100" w:beforeAutospacing="1" w:after="100" w:afterAutospacing="1"/>
      <w:jc w:val="center"/>
    </w:pPr>
    <w:rPr>
      <w:rFonts w:ascii="新宋体" w:hAnsi="新宋体" w:cs="新宋体"/>
      <w:kern w:val="0"/>
      <w:sz w:val="24"/>
    </w:rPr>
  </w:style>
  <w:style w:type="paragraph" w:customStyle="1" w:styleId="49">
    <w:name w:val="符号列表4"/>
    <w:basedOn w:val="a4"/>
    <w:rsid w:val="00DB5C34"/>
    <w:pPr>
      <w:tabs>
        <w:tab w:val="left" w:pos="0"/>
      </w:tabs>
      <w:ind w:hanging="1440"/>
    </w:pPr>
  </w:style>
  <w:style w:type="paragraph" w:customStyle="1" w:styleId="08515">
    <w:name w:val="样式 宋体 四号 加粗 海绿 首行缩进:  0.85 厘米 行距: 1.5 倍行距"/>
    <w:basedOn w:val="a4"/>
    <w:rsid w:val="00DB5C34"/>
    <w:pPr>
      <w:widowControl/>
      <w:tabs>
        <w:tab w:val="left" w:pos="900"/>
      </w:tabs>
      <w:ind w:left="900" w:hanging="420"/>
      <w:jc w:val="left"/>
    </w:pPr>
    <w:rPr>
      <w:kern w:val="0"/>
      <w:sz w:val="24"/>
    </w:rPr>
  </w:style>
  <w:style w:type="paragraph" w:customStyle="1" w:styleId="xl47">
    <w:name w:val="xl47"/>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c">
    <w:name w:val="关于"/>
    <w:basedOn w:val="a4"/>
    <w:next w:val="a4"/>
    <w:rsid w:val="00DB5C34"/>
    <w:pPr>
      <w:keepNext/>
      <w:keepLines/>
      <w:widowControl/>
      <w:tabs>
        <w:tab w:val="left" w:pos="600"/>
        <w:tab w:val="left" w:pos="960"/>
        <w:tab w:val="left" w:pos="1080"/>
      </w:tabs>
      <w:overflowPunct w:val="0"/>
      <w:spacing w:before="220" w:line="360" w:lineRule="auto"/>
      <w:ind w:right="28" w:firstLine="480"/>
    </w:pPr>
    <w:rPr>
      <w:rFonts w:ascii="新宋体" w:hAnsi="新宋体"/>
      <w:kern w:val="0"/>
      <w:sz w:val="24"/>
      <w:szCs w:val="20"/>
    </w:rPr>
  </w:style>
  <w:style w:type="paragraph" w:customStyle="1" w:styleId="56">
    <w:name w:val="样式5"/>
    <w:basedOn w:val="47"/>
    <w:next w:val="47"/>
    <w:rsid w:val="00DB5C34"/>
    <w:pPr>
      <w:tabs>
        <w:tab w:val="clear" w:pos="2328"/>
        <w:tab w:val="right" w:leader="dot" w:pos="9458"/>
      </w:tabs>
      <w:spacing w:before="120" w:after="120"/>
      <w:ind w:left="0" w:firstLine="0"/>
      <w:jc w:val="left"/>
    </w:pPr>
    <w:rPr>
      <w:caps/>
      <w:szCs w:val="20"/>
    </w:rPr>
  </w:style>
  <w:style w:type="paragraph" w:customStyle="1" w:styleId="affffd">
    <w:name w:val="："/>
    <w:basedOn w:val="a4"/>
    <w:qFormat/>
    <w:rsid w:val="00DB5C34"/>
    <w:rPr>
      <w:kern w:val="0"/>
      <w:sz w:val="20"/>
    </w:rPr>
  </w:style>
  <w:style w:type="paragraph" w:customStyle="1" w:styleId="affffe">
    <w:name w:val="说明"/>
    <w:basedOn w:val="a4"/>
    <w:rsid w:val="00DB5C34"/>
    <w:pPr>
      <w:spacing w:before="60" w:after="60" w:line="360" w:lineRule="auto"/>
      <w:ind w:firstLineChars="200" w:firstLine="200"/>
    </w:pPr>
    <w:rPr>
      <w:rFonts w:eastAsia="Helvetica Neue"/>
    </w:rPr>
  </w:style>
  <w:style w:type="paragraph" w:customStyle="1" w:styleId="afffff">
    <w:name w:val="È±Ê¡ÎÄ±¾"/>
    <w:basedOn w:val="a4"/>
    <w:rsid w:val="00DB5C34"/>
    <w:pPr>
      <w:widowControl/>
      <w:overflowPunct w:val="0"/>
      <w:autoSpaceDE w:val="0"/>
      <w:autoSpaceDN w:val="0"/>
      <w:adjustRightInd w:val="0"/>
      <w:jc w:val="left"/>
      <w:textAlignment w:val="baseline"/>
    </w:pPr>
    <w:rPr>
      <w:kern w:val="0"/>
      <w:sz w:val="24"/>
      <w:szCs w:val="20"/>
    </w:rPr>
  </w:style>
  <w:style w:type="paragraph" w:customStyle="1" w:styleId="xl114">
    <w:name w:val="xl114"/>
    <w:basedOn w:val="a4"/>
    <w:rsid w:val="00DB5C34"/>
    <w:pPr>
      <w:widowControl/>
      <w:pBdr>
        <w:top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2f0">
    <w:name w:val="正文要点2级"/>
    <w:next w:val="a4"/>
    <w:rsid w:val="00DB5C34"/>
    <w:pPr>
      <w:spacing w:beforeLines="50" w:afterLines="50" w:line="360" w:lineRule="auto"/>
      <w:ind w:left="720" w:hanging="420"/>
    </w:pPr>
    <w:rPr>
      <w:rFonts w:ascii="MS Mincho" w:eastAsia="Garamond" w:hAnsi="MS Mincho" w:cs="Times New Roman"/>
      <w:bCs/>
      <w:szCs w:val="32"/>
    </w:rPr>
  </w:style>
  <w:style w:type="paragraph" w:customStyle="1" w:styleId="xl144">
    <w:name w:val="xl144"/>
    <w:basedOn w:val="a4"/>
    <w:rsid w:val="00DB5C34"/>
    <w:pPr>
      <w:widowControl/>
      <w:pBdr>
        <w:left w:val="single" w:sz="8" w:space="0" w:color="000000"/>
        <w:bottom w:val="single" w:sz="8" w:space="0" w:color="000000"/>
      </w:pBdr>
      <w:spacing w:before="100" w:beforeAutospacing="1" w:after="100" w:afterAutospacing="1"/>
      <w:jc w:val="left"/>
    </w:pPr>
    <w:rPr>
      <w:rFonts w:ascii="新宋体" w:hAnsi="新宋体" w:cs="新宋体"/>
      <w:kern w:val="0"/>
      <w:sz w:val="24"/>
    </w:rPr>
  </w:style>
  <w:style w:type="paragraph" w:customStyle="1" w:styleId="xl42">
    <w:name w:val="xl42"/>
    <w:basedOn w:val="a4"/>
    <w:rsid w:val="00DB5C34"/>
    <w:pPr>
      <w:widowControl/>
      <w:spacing w:before="100" w:beforeAutospacing="1" w:after="100" w:afterAutospacing="1"/>
      <w:jc w:val="center"/>
    </w:pPr>
    <w:rPr>
      <w:kern w:val="0"/>
      <w:sz w:val="28"/>
      <w:szCs w:val="20"/>
    </w:rPr>
  </w:style>
  <w:style w:type="paragraph" w:customStyle="1" w:styleId="New">
    <w:name w:val="正文 New"/>
    <w:rsid w:val="00DB5C34"/>
    <w:pPr>
      <w:widowControl w:val="0"/>
      <w:jc w:val="both"/>
    </w:pPr>
    <w:rPr>
      <w:rFonts w:ascii="Times New Roman" w:eastAsia="Cambria" w:hAnsi="Times New Roman" w:cs="Times New Roman"/>
      <w:sz w:val="28"/>
      <w:szCs w:val="20"/>
    </w:rPr>
  </w:style>
  <w:style w:type="paragraph" w:customStyle="1" w:styleId="xl76">
    <w:name w:val="xl7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NewNewNewNew">
    <w:name w:val="正文 New New New New"/>
    <w:rsid w:val="00DB5C34"/>
    <w:pPr>
      <w:widowControl w:val="0"/>
      <w:jc w:val="both"/>
    </w:pPr>
    <w:rPr>
      <w:rFonts w:ascii="Times New Roman" w:eastAsia="宋体" w:hAnsi="Times New Roman" w:cs="Times New Roman"/>
      <w:szCs w:val="20"/>
    </w:rPr>
  </w:style>
  <w:style w:type="paragraph" w:customStyle="1" w:styleId="xl49">
    <w:name w:val="xl49"/>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reader-word-layer">
    <w:name w:val="reader-word-layer"/>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22">
    <w:name w:val="xl22"/>
    <w:basedOn w:val="a4"/>
    <w:rsid w:val="00DB5C34"/>
    <w:pPr>
      <w:widowControl/>
      <w:spacing w:before="100" w:beforeAutospacing="1" w:after="100" w:afterAutospacing="1"/>
      <w:jc w:val="center"/>
    </w:pPr>
    <w:rPr>
      <w:rFonts w:ascii="新宋体" w:hAnsi="新宋体"/>
      <w:kern w:val="0"/>
      <w:sz w:val="24"/>
      <w:szCs w:val="20"/>
    </w:rPr>
  </w:style>
  <w:style w:type="paragraph" w:customStyle="1" w:styleId="xl128">
    <w:name w:val="xl128"/>
    <w:basedOn w:val="a4"/>
    <w:rsid w:val="00DB5C34"/>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31">
    <w:name w:val="xl31"/>
    <w:basedOn w:val="a4"/>
    <w:rsid w:val="00DB5C34"/>
    <w:pPr>
      <w:widowControl/>
      <w:spacing w:before="100" w:beforeAutospacing="1" w:after="100" w:afterAutospacing="1"/>
      <w:jc w:val="right"/>
    </w:pPr>
    <w:rPr>
      <w:rFonts w:ascii="MS Mincho" w:hAnsi="MS Mincho"/>
      <w:b/>
      <w:kern w:val="0"/>
      <w:sz w:val="28"/>
      <w:szCs w:val="20"/>
    </w:rPr>
  </w:style>
  <w:style w:type="paragraph" w:customStyle="1" w:styleId="afffff0">
    <w:name w:val="基准标题"/>
    <w:basedOn w:val="afff9"/>
    <w:next w:val="afff9"/>
    <w:rsid w:val="00DB5C34"/>
    <w:pPr>
      <w:keepNext/>
      <w:keepLines/>
      <w:widowControl/>
      <w:spacing w:after="0" w:line="240" w:lineRule="atLeast"/>
      <w:jc w:val="left"/>
    </w:pPr>
    <w:rPr>
      <w:rFonts w:ascii="新宋体" w:hAnsi="新宋体"/>
      <w:kern w:val="20"/>
      <w:sz w:val="22"/>
      <w:szCs w:val="20"/>
      <w:lang w:bidi="he-IL"/>
    </w:rPr>
  </w:style>
  <w:style w:type="paragraph" w:customStyle="1" w:styleId="xl104">
    <w:name w:val="xl104"/>
    <w:basedOn w:val="a4"/>
    <w:rsid w:val="00DB5C34"/>
    <w:pPr>
      <w:widowControl/>
      <w:pBdr>
        <w:left w:val="single" w:sz="4" w:space="0" w:color="000000"/>
        <w:bottom w:val="single" w:sz="4" w:space="0" w:color="000000"/>
        <w:right w:val="single" w:sz="4" w:space="0" w:color="000000"/>
      </w:pBdr>
      <w:spacing w:before="100" w:beforeAutospacing="1" w:after="100" w:afterAutospacing="1"/>
      <w:jc w:val="left"/>
    </w:pPr>
    <w:rPr>
      <w:rFonts w:ascii="新宋体" w:hAnsi="新宋体" w:cs="新宋体"/>
      <w:b/>
      <w:bCs/>
      <w:kern w:val="0"/>
      <w:sz w:val="24"/>
    </w:rPr>
  </w:style>
  <w:style w:type="paragraph" w:customStyle="1" w:styleId="xl87">
    <w:name w:val="xl87"/>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4"/>
    </w:rPr>
  </w:style>
  <w:style w:type="paragraph" w:customStyle="1" w:styleId="xl53">
    <w:name w:val="xl53"/>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10030">
    <w:name w:val="样式 标题 1 + 居中 段前: 0 磅 段后: 0 磅 行距: 固定值 30 磅"/>
    <w:basedOn w:val="13"/>
    <w:rsid w:val="00DB5C34"/>
    <w:pPr>
      <w:spacing w:before="0" w:after="0" w:line="600" w:lineRule="exact"/>
    </w:pPr>
    <w:rPr>
      <w:rFonts w:cs="新宋体"/>
      <w:bCs/>
      <w:sz w:val="44"/>
    </w:rPr>
  </w:style>
  <w:style w:type="paragraph" w:customStyle="1" w:styleId="CharCharChar0">
    <w:name w:val="Char Char Char"/>
    <w:basedOn w:val="a4"/>
    <w:rsid w:val="00DB5C34"/>
    <w:rPr>
      <w:rFonts w:ascii="Calibri" w:hAnsi="Calibri"/>
      <w:sz w:val="24"/>
      <w:szCs w:val="20"/>
    </w:rPr>
  </w:style>
  <w:style w:type="paragraph" w:customStyle="1" w:styleId="xl115">
    <w:name w:val="xl115"/>
    <w:basedOn w:val="a4"/>
    <w:rsid w:val="00DB5C34"/>
    <w:pPr>
      <w:widowControl/>
      <w:pBdr>
        <w:top w:val="single" w:sz="4" w:space="0" w:color="000000"/>
        <w:bottom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xl62">
    <w:name w:val="xl62"/>
    <w:basedOn w:val="a4"/>
    <w:rsid w:val="00DB5C34"/>
    <w:pPr>
      <w:widowControl/>
      <w:pBdr>
        <w:top w:val="single" w:sz="8"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6">
    <w:name w:val="正文6"/>
    <w:basedOn w:val="a4"/>
    <w:rsid w:val="00DB5C34"/>
    <w:pPr>
      <w:numPr>
        <w:numId w:val="13"/>
      </w:numPr>
      <w:tabs>
        <w:tab w:val="left" w:pos="720"/>
      </w:tabs>
      <w:spacing w:before="60" w:after="60" w:line="360" w:lineRule="auto"/>
      <w:ind w:leftChars="600" w:left="1020" w:right="26"/>
    </w:pPr>
    <w:rPr>
      <w:sz w:val="24"/>
    </w:rPr>
  </w:style>
  <w:style w:type="paragraph" w:customStyle="1" w:styleId="afffff1">
    <w:name w:val="五级无标题条"/>
    <w:basedOn w:val="a4"/>
    <w:rsid w:val="00DB5C34"/>
    <w:rPr>
      <w:szCs w:val="21"/>
    </w:rPr>
  </w:style>
  <w:style w:type="paragraph" w:customStyle="1" w:styleId="63">
    <w:name w:val="6"/>
    <w:next w:val="a4"/>
    <w:rsid w:val="00DB5C34"/>
    <w:pPr>
      <w:widowControl w:val="0"/>
      <w:jc w:val="both"/>
    </w:pPr>
    <w:rPr>
      <w:rFonts w:ascii="Times New Roman" w:eastAsia="宋体" w:hAnsi="Times New Roman" w:cs="Times New Roman"/>
      <w:szCs w:val="24"/>
    </w:rPr>
  </w:style>
  <w:style w:type="paragraph" w:customStyle="1" w:styleId="858D7CFB-ED40-4347-BF05-701D383B685F858D7CFB-ED40-4347-BF05-701D383B685F0">
    <w:name w:val="批注主题[858D7CFB-ED40-4347-BF05-701D383B685F][858D7CFB-ED40-4347-BF05-701D383B685F]"/>
    <w:basedOn w:val="af6"/>
    <w:next w:val="af6"/>
    <w:rsid w:val="00DB5C34"/>
    <w:rPr>
      <w:b/>
      <w:bCs/>
    </w:rPr>
  </w:style>
  <w:style w:type="paragraph" w:customStyle="1" w:styleId="xl117">
    <w:name w:val="xl117"/>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Normal-1">
    <w:name w:val="Normal-1"/>
    <w:basedOn w:val="a4"/>
    <w:rsid w:val="00DB5C34"/>
    <w:pPr>
      <w:spacing w:afterLines="50" w:after="156" w:line="312" w:lineRule="auto"/>
      <w:ind w:firstLineChars="200" w:firstLine="200"/>
    </w:pPr>
    <w:rPr>
      <w:rFonts w:ascii="Arial" w:hAnsi="Arial" w:cs="Arial"/>
      <w:sz w:val="24"/>
      <w:szCs w:val="22"/>
    </w:rPr>
  </w:style>
  <w:style w:type="paragraph" w:customStyle="1" w:styleId="2">
    <w:name w:val="样式 标题 2 + 宋体 五号 非加粗 黑色"/>
    <w:basedOn w:val="20"/>
    <w:rsid w:val="00DB5C34"/>
    <w:pPr>
      <w:numPr>
        <w:ilvl w:val="1"/>
        <w:numId w:val="3"/>
      </w:numPr>
      <w:tabs>
        <w:tab w:val="left" w:pos="1107"/>
      </w:tabs>
      <w:adjustRightInd w:val="0"/>
      <w:spacing w:after="260" w:line="416" w:lineRule="atLeast"/>
      <w:ind w:firstLine="0"/>
      <w:jc w:val="left"/>
      <w:textAlignment w:val="baseline"/>
    </w:pPr>
    <w:rPr>
      <w:rFonts w:hAnsi="新宋体"/>
      <w:b w:val="0"/>
      <w:color w:val="000000"/>
      <w:kern w:val="0"/>
      <w:sz w:val="21"/>
    </w:rPr>
  </w:style>
  <w:style w:type="paragraph" w:customStyle="1" w:styleId="1fc">
    <w:name w:val="正文字缩1字"/>
    <w:basedOn w:val="a4"/>
    <w:rsid w:val="00DB5C34"/>
    <w:pPr>
      <w:spacing w:before="60" w:after="60" w:line="360" w:lineRule="auto"/>
      <w:ind w:leftChars="100" w:left="100" w:right="26" w:firstLineChars="200" w:firstLine="200"/>
    </w:pPr>
    <w:rPr>
      <w:sz w:val="24"/>
    </w:rPr>
  </w:style>
  <w:style w:type="paragraph" w:customStyle="1" w:styleId="xl32">
    <w:name w:val="xl32"/>
    <w:basedOn w:val="a4"/>
    <w:rsid w:val="00DB5C34"/>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20"/>
    </w:rPr>
  </w:style>
  <w:style w:type="paragraph" w:customStyle="1" w:styleId="xl67">
    <w:name w:val="xl67"/>
    <w:basedOn w:val="a4"/>
    <w:rsid w:val="00DB5C34"/>
    <w:pPr>
      <w:widowControl/>
      <w:pBdr>
        <w:top w:val="single" w:sz="8" w:space="0" w:color="auto"/>
        <w:left w:val="single" w:sz="8" w:space="0" w:color="auto"/>
        <w:bottom w:val="single" w:sz="4" w:space="0" w:color="auto"/>
        <w:right w:val="single" w:sz="12" w:space="0" w:color="auto"/>
      </w:pBdr>
      <w:spacing w:before="100" w:beforeAutospacing="1" w:after="100" w:afterAutospacing="1"/>
      <w:jc w:val="center"/>
    </w:pPr>
    <w:rPr>
      <w:rFonts w:ascii="新宋体" w:hAnsi="新宋体"/>
      <w:kern w:val="0"/>
      <w:sz w:val="24"/>
      <w:szCs w:val="20"/>
    </w:rPr>
  </w:style>
  <w:style w:type="paragraph" w:customStyle="1" w:styleId="afffff2">
    <w:name w:val="表头"/>
    <w:basedOn w:val="affff1"/>
    <w:rsid w:val="00DB5C34"/>
    <w:pPr>
      <w:keepNext/>
      <w:keepLines/>
      <w:widowControl/>
      <w:spacing w:before="120" w:after="120" w:line="300" w:lineRule="auto"/>
      <w:jc w:val="center"/>
      <w:textAlignment w:val="baseline"/>
    </w:pPr>
    <w:rPr>
      <w:kern w:val="0"/>
      <w:sz w:val="21"/>
    </w:rPr>
  </w:style>
  <w:style w:type="paragraph" w:customStyle="1" w:styleId="2f1">
    <w:name w:val="正文2"/>
    <w:basedOn w:val="a4"/>
    <w:rsid w:val="00DB5C34"/>
    <w:pPr>
      <w:adjustRightInd w:val="0"/>
      <w:spacing w:line="312" w:lineRule="atLeast"/>
    </w:pPr>
    <w:rPr>
      <w:kern w:val="0"/>
      <w:sz w:val="28"/>
      <w:szCs w:val="20"/>
    </w:rPr>
  </w:style>
  <w:style w:type="paragraph" w:customStyle="1" w:styleId="xl93">
    <w:name w:val="xl9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350">
    <w:name w:val="标题 3.5"/>
    <w:basedOn w:val="3"/>
    <w:rsid w:val="00DB5C34"/>
    <w:pPr>
      <w:keepNext w:val="0"/>
      <w:keepLines w:val="0"/>
      <w:numPr>
        <w:numId w:val="0"/>
      </w:numPr>
      <w:tabs>
        <w:tab w:val="left" w:pos="2291"/>
      </w:tabs>
      <w:spacing w:before="0" w:after="0" w:line="600" w:lineRule="exact"/>
      <w:outlineLvl w:val="9"/>
    </w:pPr>
    <w:rPr>
      <w:rFonts w:ascii="仿宋" w:eastAsia="Cambria" w:hAnsi="仿宋"/>
      <w:b w:val="0"/>
      <w:sz w:val="31"/>
    </w:rPr>
  </w:style>
  <w:style w:type="paragraph" w:customStyle="1" w:styleId="a3">
    <w:name w:val="设计方案"/>
    <w:basedOn w:val="a4"/>
    <w:rsid w:val="00DB5C34"/>
    <w:pPr>
      <w:widowControl/>
      <w:numPr>
        <w:numId w:val="14"/>
      </w:numPr>
      <w:tabs>
        <w:tab w:val="left" w:pos="425"/>
      </w:tabs>
      <w:spacing w:after="160" w:line="240" w:lineRule="exact"/>
      <w:jc w:val="left"/>
    </w:pPr>
    <w:rPr>
      <w:rFonts w:ascii="仿宋_GB2312" w:hAnsi="仿宋_GB2312"/>
      <w:kern w:val="0"/>
      <w:szCs w:val="20"/>
      <w:lang w:eastAsia="en-US"/>
    </w:rPr>
  </w:style>
  <w:style w:type="paragraph" w:customStyle="1" w:styleId="xl43">
    <w:name w:val="xl43"/>
    <w:basedOn w:val="a4"/>
    <w:rsid w:val="00DB5C3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113">
    <w:name w:val="xl113"/>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b/>
      <w:bCs/>
      <w:kern w:val="0"/>
      <w:sz w:val="28"/>
      <w:szCs w:val="28"/>
    </w:rPr>
  </w:style>
  <w:style w:type="paragraph" w:styleId="afffff3">
    <w:name w:val="Revision"/>
    <w:uiPriority w:val="99"/>
    <w:unhideWhenUsed/>
    <w:rsid w:val="00DB5C34"/>
    <w:rPr>
      <w:rFonts w:ascii="Times New Roman" w:eastAsia="宋体" w:hAnsi="Times New Roman" w:cs="Times New Roman"/>
      <w:szCs w:val="24"/>
    </w:rPr>
  </w:style>
  <w:style w:type="paragraph" w:customStyle="1" w:styleId="p0">
    <w:name w:val="p0"/>
    <w:basedOn w:val="a4"/>
    <w:rsid w:val="00DB5C34"/>
    <w:pPr>
      <w:widowControl/>
    </w:pPr>
    <w:rPr>
      <w:kern w:val="0"/>
      <w:szCs w:val="21"/>
    </w:rPr>
  </w:style>
  <w:style w:type="paragraph" w:customStyle="1" w:styleId="TableHeading">
    <w:name w:val="Table Heading"/>
    <w:basedOn w:val="a4"/>
    <w:rsid w:val="00DB5C34"/>
    <w:pPr>
      <w:widowControl/>
      <w:jc w:val="center"/>
    </w:pPr>
    <w:rPr>
      <w:rFonts w:ascii="MS Mincho" w:hAnsi="MS Mincho"/>
      <w:b/>
      <w:kern w:val="0"/>
      <w:sz w:val="18"/>
      <w:szCs w:val="20"/>
    </w:rPr>
  </w:style>
  <w:style w:type="paragraph" w:customStyle="1" w:styleId="xl121">
    <w:name w:val="xl121"/>
    <w:basedOn w:val="a4"/>
    <w:rsid w:val="00DB5C34"/>
    <w:pPr>
      <w:widowControl/>
      <w:spacing w:before="100" w:beforeAutospacing="1" w:after="100" w:afterAutospacing="1"/>
      <w:jc w:val="center"/>
      <w:textAlignment w:val="bottom"/>
    </w:pPr>
    <w:rPr>
      <w:rFonts w:ascii="新宋体" w:hAnsi="新宋体" w:cs="新宋体"/>
      <w:kern w:val="0"/>
      <w:sz w:val="20"/>
      <w:szCs w:val="20"/>
    </w:rPr>
  </w:style>
  <w:style w:type="paragraph" w:customStyle="1" w:styleId="30">
    <w:name w:val="标题3"/>
    <w:basedOn w:val="a4"/>
    <w:next w:val="a4"/>
    <w:rsid w:val="00DB5C34"/>
    <w:pPr>
      <w:widowControl/>
      <w:numPr>
        <w:numId w:val="15"/>
      </w:numPr>
      <w:tabs>
        <w:tab w:val="left" w:pos="1205"/>
      </w:tabs>
      <w:spacing w:after="200" w:line="360" w:lineRule="auto"/>
      <w:jc w:val="left"/>
    </w:pPr>
    <w:rPr>
      <w:rFonts w:ascii="Verdana" w:hAnsi="Verdana"/>
      <w:b/>
      <w:kern w:val="0"/>
      <w:sz w:val="28"/>
      <w:szCs w:val="22"/>
      <w:lang w:eastAsia="en-US" w:bidi="en-US"/>
    </w:rPr>
  </w:style>
  <w:style w:type="paragraph" w:customStyle="1" w:styleId="CharCharCharChar2">
    <w:name w:val="Char Char Char Char2"/>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45">
    <w:name w:val="xl45"/>
    <w:basedOn w:val="a4"/>
    <w:rsid w:val="00DB5C34"/>
    <w:pPr>
      <w:widowControl/>
      <w:pBdr>
        <w:top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29">
    <w:name w:val="xl29"/>
    <w:basedOn w:val="a4"/>
    <w:rsid w:val="00DB5C34"/>
    <w:pPr>
      <w:widowControl/>
      <w:spacing w:before="100" w:beforeAutospacing="1" w:after="100" w:afterAutospacing="1"/>
      <w:jc w:val="center"/>
    </w:pPr>
    <w:rPr>
      <w:rFonts w:ascii="新宋体" w:hAnsi="新宋体"/>
      <w:kern w:val="0"/>
      <w:sz w:val="28"/>
      <w:szCs w:val="28"/>
    </w:rPr>
  </w:style>
  <w:style w:type="paragraph" w:customStyle="1" w:styleId="xl65">
    <w:name w:val="xl65"/>
    <w:basedOn w:val="a4"/>
    <w:rsid w:val="00DB5C3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Style1">
    <w:name w:val="Style1"/>
    <w:basedOn w:val="3"/>
    <w:rsid w:val="00DB5C34"/>
    <w:pPr>
      <w:numPr>
        <w:numId w:val="0"/>
      </w:numPr>
      <w:tabs>
        <w:tab w:val="left" w:pos="420"/>
        <w:tab w:val="left" w:pos="2291"/>
      </w:tabs>
      <w:spacing w:beforeLines="50" w:before="156" w:after="0" w:line="360" w:lineRule="auto"/>
      <w:ind w:left="420" w:hanging="420"/>
    </w:pPr>
    <w:rPr>
      <w:rFonts w:hAnsi="新宋体"/>
    </w:rPr>
  </w:style>
  <w:style w:type="paragraph" w:customStyle="1" w:styleId="font12">
    <w:name w:val="font12"/>
    <w:basedOn w:val="a4"/>
    <w:rsid w:val="00DB5C34"/>
    <w:pPr>
      <w:widowControl/>
      <w:spacing w:before="100" w:beforeAutospacing="1" w:after="100" w:afterAutospacing="1"/>
      <w:jc w:val="left"/>
    </w:pPr>
    <w:rPr>
      <w:kern w:val="0"/>
      <w:szCs w:val="21"/>
    </w:rPr>
  </w:style>
  <w:style w:type="paragraph" w:customStyle="1" w:styleId="Char4">
    <w:name w:val="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59">
    <w:name w:val="xl59"/>
    <w:basedOn w:val="a4"/>
    <w:rsid w:val="00DB5C34"/>
    <w:pPr>
      <w:widowControl/>
      <w:pBdr>
        <w:top w:val="single" w:sz="8" w:space="0" w:color="auto"/>
        <w:bottom w:val="single" w:sz="8" w:space="0" w:color="auto"/>
      </w:pBdr>
      <w:spacing w:before="100" w:beforeAutospacing="1" w:after="100" w:afterAutospacing="1"/>
    </w:pPr>
    <w:rPr>
      <w:rFonts w:ascii="新宋体" w:hAnsi="新宋体"/>
      <w:b/>
      <w:kern w:val="0"/>
      <w:szCs w:val="20"/>
    </w:rPr>
  </w:style>
  <w:style w:type="paragraph" w:customStyle="1" w:styleId="New0">
    <w:name w:val="列出段落 New"/>
    <w:basedOn w:val="NewNewNewNew"/>
    <w:rsid w:val="00DB5C34"/>
    <w:pPr>
      <w:ind w:firstLineChars="200" w:firstLine="420"/>
    </w:pPr>
    <w:rPr>
      <w:rFonts w:ascii="Verdana" w:hAnsi="Verdana"/>
      <w:szCs w:val="22"/>
    </w:rPr>
  </w:style>
  <w:style w:type="paragraph" w:customStyle="1" w:styleId="afffff4">
    <w:name w:val="标准"/>
    <w:basedOn w:val="a4"/>
    <w:rsid w:val="00DB5C34"/>
    <w:pPr>
      <w:adjustRightInd w:val="0"/>
      <w:spacing w:before="120" w:after="120" w:line="312" w:lineRule="atLeast"/>
      <w:textAlignment w:val="baseline"/>
    </w:pPr>
    <w:rPr>
      <w:rFonts w:ascii="新宋体"/>
      <w:kern w:val="0"/>
      <w:szCs w:val="20"/>
    </w:rPr>
  </w:style>
  <w:style w:type="paragraph" w:customStyle="1" w:styleId="xl98">
    <w:name w:val="xl98"/>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8"/>
      <w:szCs w:val="28"/>
    </w:rPr>
  </w:style>
  <w:style w:type="paragraph" w:customStyle="1" w:styleId="DefaultParagraphFontParaChar">
    <w:name w:val="Default Paragraph Font Para Char"/>
    <w:basedOn w:val="a4"/>
    <w:rsid w:val="00DB5C34"/>
    <w:pPr>
      <w:widowControl/>
      <w:numPr>
        <w:numId w:val="16"/>
      </w:numPr>
      <w:tabs>
        <w:tab w:val="left" w:pos="425"/>
      </w:tabs>
      <w:spacing w:after="160" w:line="240" w:lineRule="exact"/>
      <w:jc w:val="left"/>
    </w:pPr>
    <w:rPr>
      <w:rFonts w:ascii="仿宋_GB2312" w:hAnsi="仿宋_GB2312" w:cs="仿宋_GB2312"/>
      <w:kern w:val="0"/>
      <w:sz w:val="20"/>
      <w:szCs w:val="20"/>
      <w:lang w:eastAsia="en-US"/>
    </w:rPr>
  </w:style>
  <w:style w:type="paragraph" w:customStyle="1" w:styleId="xl148">
    <w:name w:val="xl148"/>
    <w:basedOn w:val="a4"/>
    <w:rsid w:val="00DB5C34"/>
    <w:pPr>
      <w:widowControl/>
      <w:pBdr>
        <w:top w:val="single" w:sz="8" w:space="0" w:color="auto"/>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1fe">
    <w:name w:val="样式1"/>
    <w:basedOn w:val="a4"/>
    <w:rsid w:val="00DB5C34"/>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afffff5">
    <w:name w:val="文档正文"/>
    <w:basedOn w:val="a4"/>
    <w:rsid w:val="00DB5C34"/>
    <w:pPr>
      <w:ind w:leftChars="-50" w:left="-1" w:hangingChars="37" w:hanging="104"/>
    </w:pPr>
    <w:rPr>
      <w:rFonts w:ascii="Garamond" w:eastAsia="Garamond" w:hAnsi="MS Mincho"/>
      <w:b/>
      <w:sz w:val="28"/>
      <w:szCs w:val="20"/>
    </w:rPr>
  </w:style>
  <w:style w:type="paragraph" w:customStyle="1" w:styleId="xl41">
    <w:name w:val="xl41"/>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2f2">
    <w:name w:val="投标文件2"/>
    <w:basedOn w:val="a4"/>
    <w:rsid w:val="00DB5C34"/>
    <w:pPr>
      <w:spacing w:line="360" w:lineRule="auto"/>
    </w:pPr>
    <w:rPr>
      <w:rFonts w:ascii="Garamond" w:eastAsia="Garamond" w:hAnsi="Wingdings"/>
      <w:b/>
      <w:sz w:val="30"/>
      <w:szCs w:val="20"/>
    </w:rPr>
  </w:style>
  <w:style w:type="paragraph" w:customStyle="1" w:styleId="Char110">
    <w:name w:val="Char11"/>
    <w:basedOn w:val="a4"/>
    <w:rsid w:val="00DB5C34"/>
    <w:pPr>
      <w:widowControl/>
      <w:spacing w:after="160" w:line="240" w:lineRule="exact"/>
      <w:ind w:left="-62" w:rightChars="15" w:right="15"/>
      <w:jc w:val="left"/>
    </w:pPr>
    <w:rPr>
      <w:rFonts w:ascii="MS Mincho" w:eastAsia="仿宋" w:hAnsi="MS Mincho"/>
      <w:kern w:val="0"/>
      <w:sz w:val="20"/>
      <w:szCs w:val="20"/>
      <w:lang w:eastAsia="en-US"/>
    </w:rPr>
  </w:style>
  <w:style w:type="paragraph" w:customStyle="1" w:styleId="Char1CharCharChar">
    <w:name w:val="Char1 Char Char Char"/>
    <w:basedOn w:val="a4"/>
    <w:qFormat/>
    <w:rsid w:val="00DB5C34"/>
    <w:pPr>
      <w:ind w:left="420" w:hanging="420"/>
    </w:pPr>
    <w:rPr>
      <w:sz w:val="24"/>
      <w:szCs w:val="20"/>
    </w:rPr>
  </w:style>
  <w:style w:type="paragraph" w:customStyle="1" w:styleId="xl116">
    <w:name w:val="xl116"/>
    <w:basedOn w:val="a4"/>
    <w:rsid w:val="00DB5C34"/>
    <w:pPr>
      <w:widowControl/>
      <w:pBdr>
        <w:top w:val="single" w:sz="4" w:space="0" w:color="000000"/>
        <w:bottom w:val="single" w:sz="4" w:space="0" w:color="000000"/>
        <w:right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1ff">
    <w:name w:val="样式 正文首行缩进 + 宋体 小四 首行缩进:  1 字符"/>
    <w:basedOn w:val="a4"/>
    <w:next w:val="a4"/>
    <w:rsid w:val="00DB5C34"/>
    <w:pPr>
      <w:spacing w:after="120" w:line="360" w:lineRule="auto"/>
      <w:ind w:firstLineChars="150" w:firstLine="150"/>
    </w:pPr>
    <w:rPr>
      <w:rFonts w:ascii="新宋体" w:hAnsi="新宋体"/>
      <w:sz w:val="24"/>
      <w:szCs w:val="20"/>
    </w:rPr>
  </w:style>
  <w:style w:type="paragraph" w:customStyle="1" w:styleId="cnfont">
    <w:name w:val="cnfont"/>
    <w:basedOn w:val="a4"/>
    <w:rsid w:val="00DB5C34"/>
    <w:pPr>
      <w:widowControl/>
      <w:spacing w:before="100" w:beforeAutospacing="1" w:after="100" w:afterAutospacing="1"/>
      <w:jc w:val="left"/>
    </w:pPr>
    <w:rPr>
      <w:rFonts w:ascii="新宋体" w:hAnsi="新宋体"/>
      <w:color w:val="000000"/>
      <w:kern w:val="0"/>
      <w:sz w:val="24"/>
      <w:szCs w:val="20"/>
    </w:rPr>
  </w:style>
  <w:style w:type="paragraph" w:customStyle="1" w:styleId="font7">
    <w:name w:val="font7"/>
    <w:basedOn w:val="a4"/>
    <w:rsid w:val="00DB5C34"/>
    <w:pPr>
      <w:widowControl/>
      <w:spacing w:before="100" w:beforeAutospacing="1" w:after="100" w:afterAutospacing="1"/>
      <w:jc w:val="left"/>
    </w:pPr>
    <w:rPr>
      <w:rFonts w:ascii="MS Mincho" w:hAnsi="MS Mincho"/>
      <w:b/>
      <w:kern w:val="0"/>
      <w:sz w:val="28"/>
      <w:szCs w:val="20"/>
    </w:rPr>
  </w:style>
  <w:style w:type="paragraph" w:customStyle="1" w:styleId="CharCharChar1Char">
    <w:name w:val="Char Char Char1 Char"/>
    <w:basedOn w:val="aff5"/>
    <w:rsid w:val="00DB5C34"/>
    <w:pPr>
      <w:spacing w:line="240" w:lineRule="auto"/>
    </w:pPr>
    <w:rPr>
      <w:rFonts w:ascii="Calibri" w:hAnsi="Calibri"/>
    </w:rPr>
  </w:style>
  <w:style w:type="paragraph" w:customStyle="1" w:styleId="3h3H3sect12366">
    <w:name w:val="样式 标题 3h3H3sect1.2.3 + 五号 段前: 6 磅 段后: 6 磅 行距: 单倍行距"/>
    <w:basedOn w:val="3"/>
    <w:rsid w:val="00DB5C34"/>
    <w:pPr>
      <w:numPr>
        <w:numId w:val="3"/>
      </w:numPr>
      <w:tabs>
        <w:tab w:val="left" w:pos="1249"/>
        <w:tab w:val="left" w:pos="2291"/>
      </w:tabs>
      <w:adjustRightInd w:val="0"/>
      <w:spacing w:before="120" w:after="120" w:line="240" w:lineRule="auto"/>
      <w:ind w:left="0" w:firstLine="0"/>
      <w:jc w:val="left"/>
      <w:textAlignment w:val="baseline"/>
    </w:pPr>
    <w:rPr>
      <w:rFonts w:ascii="仿宋" w:hAnsi="仿宋"/>
      <w:kern w:val="0"/>
      <w:sz w:val="21"/>
    </w:rPr>
  </w:style>
  <w:style w:type="paragraph" w:customStyle="1" w:styleId="afffff6">
    <w:name w:val="列表内容"/>
    <w:basedOn w:val="a4"/>
    <w:next w:val="a4"/>
    <w:rsid w:val="00DB5C34"/>
    <w:pPr>
      <w:widowControl/>
      <w:tabs>
        <w:tab w:val="left" w:pos="840"/>
        <w:tab w:val="left" w:pos="1205"/>
      </w:tabs>
      <w:ind w:left="1205" w:hanging="425"/>
      <w:jc w:val="left"/>
    </w:pPr>
    <w:rPr>
      <w:kern w:val="0"/>
      <w:sz w:val="18"/>
      <w:szCs w:val="20"/>
    </w:rPr>
  </w:style>
  <w:style w:type="paragraph" w:customStyle="1" w:styleId="afffff7">
    <w:name w:val="无缩进"/>
    <w:next w:val="afff9"/>
    <w:rsid w:val="00DB5C34"/>
    <w:pPr>
      <w:snapToGrid w:val="0"/>
      <w:spacing w:line="600" w:lineRule="atLeast"/>
      <w:ind w:firstLine="641"/>
      <w:jc w:val="both"/>
    </w:pPr>
    <w:rPr>
      <w:rFonts w:ascii="Times New Roman" w:eastAsia="Cambria" w:hAnsi="Times New Roman" w:cs="Times New Roman"/>
      <w:kern w:val="0"/>
      <w:sz w:val="32"/>
      <w:szCs w:val="20"/>
    </w:rPr>
  </w:style>
  <w:style w:type="paragraph" w:customStyle="1" w:styleId="xl112">
    <w:name w:val="xl112"/>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b/>
      <w:bCs/>
      <w:kern w:val="0"/>
      <w:sz w:val="24"/>
    </w:rPr>
  </w:style>
  <w:style w:type="paragraph" w:customStyle="1" w:styleId="-">
    <w:name w:val="签名 - 公司"/>
    <w:basedOn w:val="afff4"/>
    <w:next w:val="affffc"/>
    <w:rsid w:val="00DB5C34"/>
    <w:pPr>
      <w:keepNext/>
      <w:widowControl/>
      <w:tabs>
        <w:tab w:val="left" w:pos="600"/>
        <w:tab w:val="left" w:pos="960"/>
        <w:tab w:val="left" w:pos="1080"/>
      </w:tabs>
      <w:overflowPunct w:val="0"/>
      <w:spacing w:line="360" w:lineRule="auto"/>
      <w:ind w:left="0" w:right="28" w:firstLine="480"/>
      <w:jc w:val="right"/>
    </w:pPr>
    <w:rPr>
      <w:rFonts w:ascii="新宋体" w:eastAsia="新宋体" w:hAnsi="新宋体"/>
      <w:kern w:val="0"/>
    </w:rPr>
  </w:style>
  <w:style w:type="paragraph" w:customStyle="1" w:styleId="xl95">
    <w:name w:val="xl9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24">
    <w:name w:val="xl2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Char">
    <w:name w:val="Char Char Char Char Char Char Char"/>
    <w:basedOn w:val="a4"/>
    <w:rsid w:val="00DB5C34"/>
    <w:rPr>
      <w:rFonts w:ascii="Calibri" w:hAnsi="Calibri" w:cs="Calibri"/>
      <w:sz w:val="30"/>
      <w:szCs w:val="30"/>
    </w:rPr>
  </w:style>
  <w:style w:type="paragraph" w:customStyle="1" w:styleId="xl91">
    <w:name w:val="xl91"/>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25">
    <w:name w:val="xl25"/>
    <w:basedOn w:val="a4"/>
    <w:rsid w:val="00DB5C34"/>
    <w:pPr>
      <w:widowControl/>
      <w:pBdr>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3c">
    <w:name w:val="样式3"/>
    <w:basedOn w:val="TOC3"/>
    <w:rsid w:val="00DB5C34"/>
    <w:pPr>
      <w:tabs>
        <w:tab w:val="right" w:leader="dot" w:pos="9458"/>
      </w:tabs>
      <w:autoSpaceDE/>
      <w:autoSpaceDN/>
      <w:adjustRightInd/>
      <w:ind w:leftChars="0" w:left="420"/>
    </w:pPr>
    <w:rPr>
      <w:rFonts w:ascii="Verdana" w:hAnsi="Verdana" w:cs="Verdana"/>
      <w:iCs/>
      <w:kern w:val="2"/>
      <w:sz w:val="28"/>
    </w:rPr>
  </w:style>
  <w:style w:type="paragraph" w:customStyle="1" w:styleId="81">
    <w:name w:val="正文8"/>
    <w:basedOn w:val="4"/>
    <w:rsid w:val="00DB5C34"/>
    <w:pPr>
      <w:numPr>
        <w:numId w:val="0"/>
      </w:numPr>
      <w:tabs>
        <w:tab w:val="left" w:pos="520"/>
      </w:tabs>
      <w:ind w:left="1176" w:right="0"/>
    </w:pPr>
  </w:style>
  <w:style w:type="paragraph" w:customStyle="1" w:styleId="afffff8">
    <w:name w:val="三级节标题"/>
    <w:next w:val="a4"/>
    <w:rsid w:val="00DB5C34"/>
    <w:pPr>
      <w:tabs>
        <w:tab w:val="left" w:pos="1191"/>
      </w:tabs>
      <w:spacing w:before="120" w:after="120" w:line="400" w:lineRule="atLeast"/>
      <w:ind w:left="851" w:hanging="738"/>
      <w:outlineLvl w:val="3"/>
    </w:pPr>
    <w:rPr>
      <w:rFonts w:ascii="MS Mincho" w:eastAsia="Garamond" w:hAnsi="MS Mincho" w:cs="Times New Roman"/>
      <w:b/>
      <w:kern w:val="0"/>
      <w:sz w:val="28"/>
      <w:szCs w:val="20"/>
    </w:rPr>
  </w:style>
  <w:style w:type="paragraph" w:customStyle="1" w:styleId="4">
    <w:name w:val="正文4"/>
    <w:basedOn w:val="a4"/>
    <w:rsid w:val="00DB5C34"/>
    <w:pPr>
      <w:numPr>
        <w:numId w:val="17"/>
      </w:numPr>
      <w:tabs>
        <w:tab w:val="left" w:pos="520"/>
      </w:tabs>
      <w:spacing w:before="60" w:after="60" w:line="360" w:lineRule="auto"/>
      <w:ind w:leftChars="400" w:left="820" w:right="26"/>
    </w:pPr>
    <w:rPr>
      <w:sz w:val="24"/>
    </w:rPr>
  </w:style>
  <w:style w:type="paragraph" w:customStyle="1" w:styleId="xl120">
    <w:name w:val="xl120"/>
    <w:basedOn w:val="a4"/>
    <w:rsid w:val="00DB5C34"/>
    <w:pPr>
      <w:widowControl/>
      <w:spacing w:before="100" w:beforeAutospacing="1" w:after="100" w:afterAutospacing="1"/>
      <w:jc w:val="center"/>
      <w:textAlignment w:val="bottom"/>
    </w:pPr>
    <w:rPr>
      <w:rFonts w:ascii="新宋体" w:hAnsi="新宋体" w:cs="新宋体"/>
      <w:kern w:val="0"/>
      <w:sz w:val="24"/>
    </w:rPr>
  </w:style>
  <w:style w:type="paragraph" w:customStyle="1" w:styleId="2f3">
    <w:name w:val="需求书2"/>
    <w:basedOn w:val="a4"/>
    <w:rsid w:val="00DB5C34"/>
    <w:pPr>
      <w:spacing w:line="360" w:lineRule="auto"/>
    </w:pPr>
    <w:rPr>
      <w:rFonts w:ascii="新宋体" w:hint="eastAsia"/>
      <w:szCs w:val="20"/>
    </w:rPr>
  </w:style>
  <w:style w:type="paragraph" w:customStyle="1" w:styleId="xl51">
    <w:name w:val="xl51"/>
    <w:basedOn w:val="a4"/>
    <w:rsid w:val="00DB5C34"/>
    <w:pPr>
      <w:widowControl/>
      <w:pBdr>
        <w:bottom w:val="single" w:sz="4" w:space="0" w:color="auto"/>
        <w:right w:val="single" w:sz="4" w:space="0" w:color="auto"/>
      </w:pBdr>
      <w:spacing w:before="100" w:beforeAutospacing="1" w:after="100" w:afterAutospacing="1"/>
      <w:textAlignment w:val="center"/>
    </w:pPr>
    <w:rPr>
      <w:rFonts w:ascii="MS Mincho" w:hAnsi="MS Mincho" w:cs="MS Mincho"/>
      <w:kern w:val="0"/>
      <w:szCs w:val="21"/>
    </w:rPr>
  </w:style>
  <w:style w:type="paragraph" w:customStyle="1" w:styleId="xl86">
    <w:name w:val="xl8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 w:val="24"/>
      <w:szCs w:val="20"/>
    </w:rPr>
  </w:style>
  <w:style w:type="paragraph" w:customStyle="1" w:styleId="font10">
    <w:name w:val="font10"/>
    <w:basedOn w:val="a4"/>
    <w:rsid w:val="00DB5C34"/>
    <w:pPr>
      <w:widowControl/>
      <w:spacing w:before="100" w:beforeAutospacing="1" w:after="100" w:afterAutospacing="1"/>
      <w:jc w:val="left"/>
    </w:pPr>
    <w:rPr>
      <w:rFonts w:ascii="新宋体" w:hAnsi="新宋体"/>
      <w:kern w:val="0"/>
      <w:szCs w:val="20"/>
    </w:rPr>
  </w:style>
  <w:style w:type="paragraph" w:customStyle="1" w:styleId="1">
    <w:name w:val="书籍标题1"/>
    <w:basedOn w:val="a4"/>
    <w:next w:val="a4"/>
    <w:rsid w:val="00DB5C34"/>
    <w:pPr>
      <w:pageBreakBefore/>
      <w:widowControl/>
      <w:numPr>
        <w:numId w:val="4"/>
      </w:numPr>
      <w:tabs>
        <w:tab w:val="clear" w:pos="425"/>
        <w:tab w:val="left" w:pos="780"/>
      </w:tabs>
      <w:spacing w:beforeLines="200" w:before="624" w:afterLines="200" w:after="624"/>
      <w:ind w:left="0"/>
      <w:jc w:val="center"/>
      <w:outlineLvl w:val="0"/>
    </w:pPr>
    <w:rPr>
      <w:rFonts w:eastAsia="Garamond"/>
      <w:b/>
      <w:bCs/>
      <w:spacing w:val="20"/>
      <w:kern w:val="44"/>
      <w:sz w:val="44"/>
      <w:szCs w:val="20"/>
    </w:rPr>
  </w:style>
  <w:style w:type="paragraph" w:customStyle="1" w:styleId="xl147">
    <w:name w:val="xl147"/>
    <w:basedOn w:val="a4"/>
    <w:rsid w:val="00DB5C34"/>
    <w:pPr>
      <w:widowControl/>
      <w:pBdr>
        <w:bottom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12">
    <w:name w:val="测试文件样式1"/>
    <w:basedOn w:val="a4"/>
    <w:rsid w:val="00DB5C34"/>
    <w:pPr>
      <w:numPr>
        <w:numId w:val="18"/>
      </w:numPr>
      <w:spacing w:line="360" w:lineRule="auto"/>
    </w:pPr>
    <w:rPr>
      <w:szCs w:val="20"/>
    </w:rPr>
  </w:style>
  <w:style w:type="paragraph" w:customStyle="1" w:styleId="xl140">
    <w:name w:val="xl140"/>
    <w:basedOn w:val="a4"/>
    <w:rsid w:val="00DB5C34"/>
    <w:pPr>
      <w:widowControl/>
      <w:pBdr>
        <w:top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9">
    <w:name w:val="大标题"/>
    <w:basedOn w:val="13"/>
    <w:rsid w:val="00DB5C34"/>
    <w:pPr>
      <w:keepLines w:val="0"/>
      <w:spacing w:before="0" w:after="0" w:line="360" w:lineRule="auto"/>
    </w:pPr>
    <w:rPr>
      <w:rFonts w:ascii="新宋体" w:hAnsi="MS Mincho" w:cs="MS Mincho"/>
      <w:bCs/>
      <w:snapToGrid w:val="0"/>
      <w:kern w:val="0"/>
      <w:sz w:val="52"/>
      <w:szCs w:val="72"/>
    </w:rPr>
  </w:style>
  <w:style w:type="paragraph" w:customStyle="1" w:styleId="xl26">
    <w:name w:val="xl26"/>
    <w:basedOn w:val="a4"/>
    <w:rsid w:val="00DB5C34"/>
    <w:pPr>
      <w:widowControl/>
      <w:spacing w:before="100" w:beforeAutospacing="1" w:after="100" w:afterAutospacing="1"/>
      <w:jc w:val="left"/>
    </w:pPr>
    <w:rPr>
      <w:rFonts w:ascii="MS Mincho" w:hAnsi="MS Mincho"/>
      <w:kern w:val="0"/>
      <w:sz w:val="28"/>
      <w:szCs w:val="20"/>
    </w:rPr>
  </w:style>
  <w:style w:type="paragraph" w:customStyle="1" w:styleId="xl89">
    <w:name w:val="xl89"/>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42">
    <w:name w:val="xl142"/>
    <w:basedOn w:val="a4"/>
    <w:rsid w:val="00DB5C34"/>
    <w:pPr>
      <w:widowControl/>
      <w:pBdr>
        <w:left w:val="single" w:sz="8" w:space="0" w:color="000000"/>
      </w:pBdr>
      <w:spacing w:before="100" w:beforeAutospacing="1" w:after="100" w:afterAutospacing="1"/>
      <w:jc w:val="left"/>
    </w:pPr>
    <w:rPr>
      <w:rFonts w:ascii="新宋体" w:hAnsi="新宋体" w:cs="新宋体"/>
      <w:kern w:val="0"/>
      <w:sz w:val="24"/>
    </w:rPr>
  </w:style>
  <w:style w:type="paragraph" w:customStyle="1" w:styleId="xl34">
    <w:name w:val="xl34"/>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xl30">
    <w:name w:val="xl30"/>
    <w:basedOn w:val="a4"/>
    <w:rsid w:val="00DB5C34"/>
    <w:pPr>
      <w:widowControl/>
      <w:pBdr>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ff0">
    <w:name w:val="编号1"/>
    <w:basedOn w:val="a4"/>
    <w:rsid w:val="00DB5C34"/>
    <w:pPr>
      <w:tabs>
        <w:tab w:val="left" w:pos="1260"/>
      </w:tabs>
      <w:ind w:left="1260" w:hanging="420"/>
    </w:pPr>
  </w:style>
  <w:style w:type="paragraph" w:customStyle="1" w:styleId="xl125">
    <w:name w:val="xl12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color w:val="FF0000"/>
      <w:kern w:val="0"/>
      <w:sz w:val="20"/>
      <w:szCs w:val="20"/>
    </w:rPr>
  </w:style>
  <w:style w:type="paragraph" w:customStyle="1" w:styleId="xl134">
    <w:name w:val="xl134"/>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0"/>
      <w:szCs w:val="20"/>
    </w:rPr>
  </w:style>
  <w:style w:type="paragraph" w:customStyle="1" w:styleId="Char40">
    <w:name w:val="Char4"/>
    <w:basedOn w:val="a4"/>
    <w:rsid w:val="00DB5C34"/>
    <w:rPr>
      <w:rFonts w:ascii="Calibri" w:hAnsi="Calibri"/>
      <w:sz w:val="24"/>
      <w:szCs w:val="20"/>
    </w:rPr>
  </w:style>
  <w:style w:type="paragraph" w:customStyle="1" w:styleId="xl28">
    <w:name w:val="xl28"/>
    <w:basedOn w:val="a4"/>
    <w:rsid w:val="00DB5C34"/>
    <w:pPr>
      <w:widowControl/>
      <w:spacing w:before="100" w:beforeAutospacing="1" w:after="100" w:afterAutospacing="1"/>
      <w:jc w:val="right"/>
    </w:pPr>
    <w:rPr>
      <w:rFonts w:ascii="MS Mincho" w:hAnsi="MS Mincho"/>
      <w:kern w:val="0"/>
      <w:sz w:val="28"/>
      <w:szCs w:val="20"/>
    </w:rPr>
  </w:style>
  <w:style w:type="paragraph" w:customStyle="1" w:styleId="afffffa">
    <w:name w:val="征文"/>
    <w:basedOn w:val="27"/>
    <w:rsid w:val="00DB5C34"/>
    <w:pPr>
      <w:spacing w:line="240" w:lineRule="auto"/>
      <w:jc w:val="both"/>
    </w:pPr>
    <w:rPr>
      <w:rFonts w:eastAsia="Cambria"/>
      <w:color w:val="auto"/>
      <w:sz w:val="24"/>
    </w:rPr>
  </w:style>
  <w:style w:type="paragraph" w:customStyle="1" w:styleId="xl57">
    <w:name w:val="xl57"/>
    <w:basedOn w:val="a4"/>
    <w:rsid w:val="00DB5C34"/>
    <w:pPr>
      <w:widowControl/>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122">
    <w:name w:val="xl12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72">
    <w:name w:val="xl72"/>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xl102">
    <w:name w:val="xl102"/>
    <w:basedOn w:val="a4"/>
    <w:rsid w:val="00DB5C34"/>
    <w:pPr>
      <w:widowControl/>
      <w:pBdr>
        <w:top w:val="single" w:sz="4" w:space="0" w:color="000000"/>
        <w:bottom w:val="single" w:sz="4" w:space="0" w:color="000000"/>
      </w:pBdr>
      <w:spacing w:before="100" w:beforeAutospacing="1" w:after="100" w:afterAutospacing="1"/>
      <w:jc w:val="center"/>
    </w:pPr>
    <w:rPr>
      <w:rFonts w:ascii="新宋体" w:hAnsi="新宋体" w:cs="新宋体"/>
      <w:kern w:val="0"/>
      <w:sz w:val="24"/>
    </w:rPr>
  </w:style>
  <w:style w:type="paragraph" w:customStyle="1" w:styleId="font6">
    <w:name w:val="font6"/>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CharCharChar1">
    <w:name w:val="Char Char Char1"/>
    <w:basedOn w:val="a4"/>
    <w:rsid w:val="00DB5C34"/>
    <w:rPr>
      <w:rFonts w:ascii="Calibri" w:hAnsi="Calibri"/>
      <w:sz w:val="24"/>
      <w:szCs w:val="20"/>
    </w:rPr>
  </w:style>
  <w:style w:type="paragraph" w:customStyle="1" w:styleId="CharChar2">
    <w:name w:val="Char Char2"/>
    <w:basedOn w:val="a4"/>
    <w:rsid w:val="00DB5C34"/>
    <w:pPr>
      <w:tabs>
        <w:tab w:val="left" w:pos="2040"/>
      </w:tabs>
      <w:ind w:left="2040" w:hanging="360"/>
    </w:pPr>
    <w:rPr>
      <w:sz w:val="24"/>
    </w:rPr>
  </w:style>
  <w:style w:type="paragraph" w:customStyle="1" w:styleId="afffffb">
    <w:name w:val="表格内容"/>
    <w:basedOn w:val="a4"/>
    <w:next w:val="a4"/>
    <w:rsid w:val="00DB5C34"/>
    <w:pPr>
      <w:spacing w:line="312" w:lineRule="auto"/>
    </w:pPr>
    <w:rPr>
      <w:rFonts w:ascii="新宋体"/>
      <w:szCs w:val="20"/>
    </w:rPr>
  </w:style>
  <w:style w:type="paragraph" w:customStyle="1" w:styleId="xl58">
    <w:name w:val="xl58"/>
    <w:basedOn w:val="a4"/>
    <w:rsid w:val="00DB5C34"/>
    <w:pPr>
      <w:widowControl/>
      <w:pBdr>
        <w:top w:val="single" w:sz="8" w:space="0" w:color="auto"/>
        <w:left w:val="single" w:sz="12" w:space="0" w:color="auto"/>
        <w:bottom w:val="single" w:sz="8" w:space="0" w:color="auto"/>
      </w:pBdr>
      <w:spacing w:before="100" w:beforeAutospacing="1" w:after="100" w:afterAutospacing="1"/>
    </w:pPr>
    <w:rPr>
      <w:rFonts w:ascii="新宋体" w:hAnsi="新宋体"/>
      <w:b/>
      <w:kern w:val="0"/>
      <w:szCs w:val="20"/>
    </w:rPr>
  </w:style>
  <w:style w:type="paragraph" w:customStyle="1" w:styleId="xl129">
    <w:name w:val="xl129"/>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b/>
      <w:bCs/>
      <w:kern w:val="0"/>
      <w:sz w:val="24"/>
    </w:rPr>
  </w:style>
  <w:style w:type="paragraph" w:customStyle="1" w:styleId="xl145">
    <w:name w:val="xl145"/>
    <w:basedOn w:val="a4"/>
    <w:rsid w:val="00DB5C34"/>
    <w:pPr>
      <w:widowControl/>
      <w:pBdr>
        <w:top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xl64">
    <w:name w:val="xl64"/>
    <w:basedOn w:val="a4"/>
    <w:rsid w:val="00DB5C34"/>
    <w:pPr>
      <w:widowControl/>
      <w:pBdr>
        <w:top w:val="single" w:sz="8" w:space="0" w:color="auto"/>
        <w:left w:val="single" w:sz="12"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xl109">
    <w:name w:val="xl109"/>
    <w:basedOn w:val="a4"/>
    <w:rsid w:val="00DB5C34"/>
    <w:pPr>
      <w:widowControl/>
      <w:pBdr>
        <w:left w:val="single" w:sz="4" w:space="0" w:color="000000"/>
        <w:righ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CharCharCharCharCharCharCharCharCharChar">
    <w:name w:val="Char Char Char Char Char Char Char Char Char Char"/>
    <w:basedOn w:val="a4"/>
    <w:rsid w:val="00DB5C34"/>
    <w:rPr>
      <w:szCs w:val="20"/>
    </w:rPr>
  </w:style>
  <w:style w:type="paragraph" w:customStyle="1" w:styleId="CharCharCharCharCharCharCharCharCharCharCharCharCharCharCharCharCharChar2CharCharCharCharCharCharChar">
    <w:name w:val="Char Char Char Char Char Char Char Char Char Char Char Char Char Char Char Char Char Char2 Char Char Char Char Char Char Char"/>
    <w:basedOn w:val="a4"/>
    <w:rsid w:val="00DB5C34"/>
    <w:pPr>
      <w:tabs>
        <w:tab w:val="left" w:pos="420"/>
        <w:tab w:val="left" w:pos="720"/>
      </w:tabs>
      <w:ind w:left="720" w:hanging="720"/>
    </w:pPr>
    <w:rPr>
      <w:sz w:val="24"/>
      <w:szCs w:val="20"/>
    </w:rPr>
  </w:style>
  <w:style w:type="paragraph" w:customStyle="1" w:styleId="TableBody">
    <w:name w:val="Table Body"/>
    <w:basedOn w:val="a4"/>
    <w:rsid w:val="00DB5C34"/>
    <w:pPr>
      <w:widowControl/>
      <w:jc w:val="center"/>
    </w:pPr>
    <w:rPr>
      <w:rFonts w:ascii="MS Mincho" w:hAnsi="MS Mincho"/>
      <w:snapToGrid w:val="0"/>
      <w:kern w:val="0"/>
      <w:sz w:val="18"/>
      <w:szCs w:val="20"/>
    </w:rPr>
  </w:style>
  <w:style w:type="paragraph" w:customStyle="1" w:styleId="xl141">
    <w:name w:val="xl141"/>
    <w:basedOn w:val="a4"/>
    <w:rsid w:val="00DB5C34"/>
    <w:pPr>
      <w:widowControl/>
      <w:pBdr>
        <w:top w:val="single" w:sz="8" w:space="0" w:color="000000"/>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CharCharCharCharCharCharChar1">
    <w:name w:val="Char Char Char Char Char Char Char1"/>
    <w:basedOn w:val="a4"/>
    <w:rsid w:val="00DB5C34"/>
  </w:style>
  <w:style w:type="paragraph" w:customStyle="1" w:styleId="xl27">
    <w:name w:val="xl27"/>
    <w:basedOn w:val="a4"/>
    <w:rsid w:val="00DB5C34"/>
    <w:pPr>
      <w:widowControl/>
      <w:spacing w:before="100" w:beforeAutospacing="1" w:after="100" w:afterAutospacing="1"/>
      <w:jc w:val="center"/>
    </w:pPr>
    <w:rPr>
      <w:rFonts w:ascii="MS Mincho" w:hAnsi="MS Mincho"/>
      <w:kern w:val="0"/>
      <w:sz w:val="28"/>
      <w:szCs w:val="20"/>
    </w:rPr>
  </w:style>
  <w:style w:type="paragraph" w:customStyle="1" w:styleId="xl96">
    <w:name w:val="xl9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05">
    <w:name w:val="xl105"/>
    <w:basedOn w:val="a4"/>
    <w:rsid w:val="00DB5C34"/>
    <w:pPr>
      <w:widowControl/>
      <w:pBdr>
        <w:top w:val="single" w:sz="4" w:space="0" w:color="000000"/>
        <w:left w:val="single" w:sz="4" w:space="0" w:color="000000"/>
        <w:bottom w:val="single" w:sz="4" w:space="0" w:color="000000"/>
      </w:pBdr>
      <w:spacing w:before="100" w:beforeAutospacing="1" w:after="100" w:afterAutospacing="1"/>
      <w:jc w:val="right"/>
    </w:pPr>
    <w:rPr>
      <w:rFonts w:ascii="新宋体" w:hAnsi="新宋体" w:cs="新宋体"/>
      <w:kern w:val="0"/>
      <w:sz w:val="20"/>
      <w:szCs w:val="20"/>
    </w:rPr>
  </w:style>
  <w:style w:type="paragraph" w:customStyle="1" w:styleId="xl103">
    <w:name w:val="xl103"/>
    <w:basedOn w:val="a4"/>
    <w:rsid w:val="00DB5C34"/>
    <w:pPr>
      <w:widowControl/>
      <w:pBdr>
        <w:top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4"/>
    </w:rPr>
  </w:style>
  <w:style w:type="paragraph" w:customStyle="1" w:styleId="xl36">
    <w:name w:val="xl36"/>
    <w:basedOn w:val="a4"/>
    <w:rsid w:val="00DB5C34"/>
    <w:pPr>
      <w:widowControl/>
      <w:spacing w:before="100" w:beforeAutospacing="1" w:after="100" w:afterAutospacing="1"/>
      <w:jc w:val="left"/>
    </w:pPr>
    <w:rPr>
      <w:rFonts w:ascii="Arial Unicode MS" w:eastAsia="Arial Unicode MS" w:hAnsi="Arial Unicode MS" w:hint="eastAsia"/>
      <w:b/>
      <w:kern w:val="0"/>
      <w:sz w:val="28"/>
      <w:szCs w:val="20"/>
    </w:rPr>
  </w:style>
  <w:style w:type="paragraph" w:customStyle="1" w:styleId="ParaCharCharCharChar">
    <w:name w:val="默认段落字体 Para Char Char Char Char"/>
    <w:basedOn w:val="a4"/>
    <w:rsid w:val="00DB5C34"/>
    <w:rPr>
      <w:szCs w:val="20"/>
    </w:rPr>
  </w:style>
  <w:style w:type="paragraph" w:customStyle="1" w:styleId="xl56">
    <w:name w:val="xl56"/>
    <w:basedOn w:val="a4"/>
    <w:rsid w:val="00DB5C34"/>
    <w:pPr>
      <w:widowControl/>
      <w:pBdr>
        <w:top w:val="single" w:sz="8"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99">
    <w:name w:val="xl99"/>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4"/>
    </w:rPr>
  </w:style>
  <w:style w:type="paragraph" w:customStyle="1" w:styleId="font5">
    <w:name w:val="font5"/>
    <w:basedOn w:val="a4"/>
    <w:rsid w:val="00DB5C34"/>
    <w:pPr>
      <w:widowControl/>
      <w:spacing w:before="100" w:beforeAutospacing="1" w:after="100" w:afterAutospacing="1"/>
      <w:jc w:val="left"/>
    </w:pPr>
    <w:rPr>
      <w:rFonts w:ascii="新宋体" w:hAnsi="新宋体" w:hint="eastAsia"/>
      <w:kern w:val="0"/>
      <w:sz w:val="18"/>
      <w:szCs w:val="18"/>
    </w:rPr>
  </w:style>
  <w:style w:type="paragraph" w:customStyle="1" w:styleId="xl78">
    <w:name w:val="xl78"/>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b/>
      <w:kern w:val="0"/>
      <w:sz w:val="24"/>
      <w:szCs w:val="20"/>
    </w:rPr>
  </w:style>
  <w:style w:type="paragraph" w:customStyle="1" w:styleId="font1">
    <w:name w:val="font1"/>
    <w:basedOn w:val="a4"/>
    <w:rsid w:val="00DB5C34"/>
    <w:pPr>
      <w:widowControl/>
      <w:spacing w:before="100" w:beforeAutospacing="1" w:after="100" w:afterAutospacing="1"/>
      <w:jc w:val="left"/>
    </w:pPr>
    <w:rPr>
      <w:rFonts w:ascii="新宋体" w:hAnsi="新宋体" w:cs="新宋体"/>
      <w:kern w:val="0"/>
      <w:sz w:val="24"/>
    </w:rPr>
  </w:style>
  <w:style w:type="paragraph" w:customStyle="1" w:styleId="afffffc">
    <w:name w:val="标准正文"/>
    <w:basedOn w:val="a4"/>
    <w:rsid w:val="00DB5C34"/>
    <w:pPr>
      <w:spacing w:line="360" w:lineRule="auto"/>
      <w:ind w:firstLineChars="200" w:firstLine="200"/>
      <w:jc w:val="center"/>
    </w:pPr>
    <w:rPr>
      <w:rFonts w:ascii="新宋体" w:hAnsi="新宋体"/>
      <w:snapToGrid w:val="0"/>
      <w:spacing w:val="8"/>
      <w:sz w:val="24"/>
      <w:u w:val="single"/>
    </w:rPr>
  </w:style>
  <w:style w:type="paragraph" w:customStyle="1" w:styleId="CharChar2Char">
    <w:name w:val="Char Char2 Char"/>
    <w:basedOn w:val="a4"/>
    <w:rsid w:val="00DB5C34"/>
    <w:rPr>
      <w:rFonts w:ascii="新宋体" w:hAnsi="新宋体"/>
      <w:b/>
      <w:sz w:val="28"/>
      <w:szCs w:val="28"/>
    </w:rPr>
  </w:style>
  <w:style w:type="paragraph" w:customStyle="1" w:styleId="120">
    <w:name w:val="1册标题2"/>
    <w:basedOn w:val="a4"/>
    <w:next w:val="a4"/>
    <w:rsid w:val="00DB5C34"/>
    <w:pPr>
      <w:adjustRightInd w:val="0"/>
      <w:spacing w:beforeLines="50" w:before="156" w:afterLines="50" w:after="156" w:line="300" w:lineRule="auto"/>
      <w:jc w:val="center"/>
      <w:textAlignment w:val="baseline"/>
      <w:outlineLvl w:val="1"/>
    </w:pPr>
    <w:rPr>
      <w:rFonts w:ascii="MS Mincho" w:eastAsia="Garamond" w:hAnsi="MS Mincho"/>
      <w:kern w:val="0"/>
      <w:sz w:val="32"/>
      <w:szCs w:val="20"/>
    </w:rPr>
  </w:style>
  <w:style w:type="paragraph" w:customStyle="1" w:styleId="D10">
    <w:name w:val="D标1"/>
    <w:basedOn w:val="13"/>
    <w:next w:val="a4"/>
    <w:rsid w:val="00DB5C34"/>
    <w:pPr>
      <w:keepLines w:val="0"/>
      <w:pageBreakBefore/>
      <w:widowControl/>
      <w:autoSpaceDE w:val="0"/>
      <w:autoSpaceDN w:val="0"/>
      <w:adjustRightInd w:val="0"/>
      <w:spacing w:before="360" w:after="240" w:line="315" w:lineRule="atLeast"/>
    </w:pPr>
    <w:rPr>
      <w:rFonts w:ascii="Garamond" w:eastAsia="Garamond" w:hAnsi="新宋体"/>
      <w:b w:val="0"/>
      <w:kern w:val="0"/>
      <w:sz w:val="36"/>
    </w:rPr>
  </w:style>
  <w:style w:type="paragraph" w:customStyle="1" w:styleId="xl44">
    <w:name w:val="xl44"/>
    <w:basedOn w:val="a4"/>
    <w:rsid w:val="00DB5C3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84">
    <w:name w:val="xl84"/>
    <w:basedOn w:val="a4"/>
    <w:rsid w:val="00DB5C34"/>
    <w:pPr>
      <w:widowControl/>
      <w:pBdr>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CharChar1CharCharCharCharCharChar">
    <w:name w:val="Char Char1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131">
    <w:name w:val="xl131"/>
    <w:basedOn w:val="a4"/>
    <w:rsid w:val="00DB5C34"/>
    <w:pPr>
      <w:widowControl/>
      <w:pBdr>
        <w:top w:val="single" w:sz="4" w:space="0" w:color="auto"/>
        <w:left w:val="single" w:sz="4" w:space="0" w:color="auto"/>
        <w:bottom w:val="single" w:sz="4" w:space="0" w:color="auto"/>
      </w:pBdr>
      <w:spacing w:before="100" w:beforeAutospacing="1" w:after="100" w:afterAutospacing="1"/>
      <w:jc w:val="right"/>
    </w:pPr>
    <w:rPr>
      <w:rFonts w:ascii="新宋体" w:hAnsi="新宋体" w:cs="新宋体"/>
      <w:kern w:val="0"/>
      <w:sz w:val="20"/>
      <w:szCs w:val="20"/>
    </w:rPr>
  </w:style>
  <w:style w:type="paragraph" w:customStyle="1" w:styleId="afffffd">
    <w:name w:val="文章题目"/>
    <w:basedOn w:val="a4"/>
    <w:next w:val="afff0"/>
    <w:rsid w:val="00DB5C34"/>
    <w:pPr>
      <w:spacing w:before="200" w:after="100"/>
      <w:jc w:val="center"/>
      <w:outlineLvl w:val="0"/>
    </w:pPr>
    <w:rPr>
      <w:rFonts w:eastAsia="Helvetica Neue"/>
      <w:sz w:val="44"/>
    </w:rPr>
  </w:style>
  <w:style w:type="paragraph" w:customStyle="1" w:styleId="xl48">
    <w:name w:val="xl48"/>
    <w:basedOn w:val="a4"/>
    <w:rsid w:val="00DB5C3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fe">
    <w:name w:val="一级无标题条"/>
    <w:basedOn w:val="a4"/>
    <w:rsid w:val="00DB5C34"/>
    <w:rPr>
      <w:szCs w:val="21"/>
    </w:rPr>
  </w:style>
  <w:style w:type="paragraph" w:customStyle="1" w:styleId="Blockquote">
    <w:name w:val="Blockquote"/>
    <w:basedOn w:val="a4"/>
    <w:rsid w:val="00DB5C34"/>
    <w:pPr>
      <w:autoSpaceDE w:val="0"/>
      <w:autoSpaceDN w:val="0"/>
      <w:adjustRightInd w:val="0"/>
      <w:spacing w:before="100" w:after="100"/>
      <w:ind w:left="360" w:right="360"/>
      <w:jc w:val="left"/>
    </w:pPr>
    <w:rPr>
      <w:kern w:val="0"/>
      <w:sz w:val="24"/>
      <w:szCs w:val="20"/>
    </w:rPr>
  </w:style>
  <w:style w:type="paragraph" w:customStyle="1" w:styleId="affffff">
    <w:name w:val="日期右"/>
    <w:basedOn w:val="afff0"/>
    <w:rsid w:val="00DB5C34"/>
    <w:pPr>
      <w:spacing w:line="600" w:lineRule="exact"/>
      <w:jc w:val="right"/>
    </w:pPr>
    <w:rPr>
      <w:rFonts w:eastAsia="Cambria"/>
      <w:sz w:val="31"/>
    </w:rPr>
  </w:style>
  <w:style w:type="paragraph" w:customStyle="1" w:styleId="1H1">
    <w:name w:val="样式 标题 1H1合同标题 + 小三"/>
    <w:basedOn w:val="13"/>
    <w:rsid w:val="00DB5C34"/>
    <w:pPr>
      <w:widowControl/>
      <w:tabs>
        <w:tab w:val="left" w:pos="432"/>
      </w:tabs>
      <w:adjustRightInd w:val="0"/>
      <w:snapToGrid w:val="0"/>
      <w:spacing w:before="120" w:after="240" w:line="240" w:lineRule="atLeast"/>
      <w:ind w:left="432" w:hanging="432"/>
      <w:jc w:val="left"/>
    </w:pPr>
    <w:rPr>
      <w:rFonts w:eastAsia="Garamond"/>
      <w:bCs/>
      <w:spacing w:val="10"/>
      <w:kern w:val="2"/>
      <w:sz w:val="30"/>
    </w:rPr>
  </w:style>
  <w:style w:type="paragraph" w:customStyle="1" w:styleId="TableText0">
    <w:name w:val="Table Text"/>
    <w:rsid w:val="00DB5C34"/>
    <w:pPr>
      <w:tabs>
        <w:tab w:val="decimal" w:pos="0"/>
      </w:tabs>
    </w:pPr>
    <w:rPr>
      <w:rFonts w:ascii="MS Mincho" w:eastAsia="宋体" w:hAnsi="MS Mincho" w:cs="Times New Roman"/>
      <w:kern w:val="0"/>
      <w:szCs w:val="21"/>
    </w:rPr>
  </w:style>
  <w:style w:type="paragraph" w:customStyle="1" w:styleId="affffff0">
    <w:name w:val="表格栏头"/>
    <w:basedOn w:val="a4"/>
    <w:next w:val="a4"/>
    <w:rsid w:val="00DB5C34"/>
    <w:pPr>
      <w:widowControl/>
      <w:overflowPunct w:val="0"/>
      <w:autoSpaceDE w:val="0"/>
      <w:autoSpaceDN w:val="0"/>
      <w:adjustRightInd w:val="0"/>
      <w:spacing w:before="312" w:after="312" w:line="360" w:lineRule="auto"/>
      <w:jc w:val="left"/>
      <w:textAlignment w:val="baseline"/>
    </w:pPr>
    <w:rPr>
      <w:rFonts w:ascii="新宋体" w:hAnsi="Calibri"/>
      <w:b/>
      <w:kern w:val="0"/>
      <w:sz w:val="24"/>
      <w:szCs w:val="20"/>
    </w:rPr>
  </w:style>
  <w:style w:type="paragraph" w:customStyle="1" w:styleId="ParaChar">
    <w:name w:val="默认段落字体 Para Char"/>
    <w:basedOn w:val="a4"/>
    <w:rsid w:val="00DB5C34"/>
  </w:style>
  <w:style w:type="paragraph" w:customStyle="1" w:styleId="affffff1">
    <w:name w:val="保留正文"/>
    <w:basedOn w:val="afff9"/>
    <w:rsid w:val="00DB5C34"/>
    <w:pPr>
      <w:keepNext/>
      <w:spacing w:after="160"/>
    </w:pPr>
    <w:rPr>
      <w:szCs w:val="20"/>
    </w:rPr>
  </w:style>
  <w:style w:type="paragraph" w:customStyle="1" w:styleId="xl111">
    <w:name w:val="xl111"/>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146">
    <w:name w:val="xl146"/>
    <w:basedOn w:val="a4"/>
    <w:rsid w:val="00DB5C34"/>
    <w:pPr>
      <w:widowControl/>
      <w:pBdr>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2f4">
    <w:name w:val="封面2"/>
    <w:basedOn w:val="a4"/>
    <w:rsid w:val="00DB5C34"/>
    <w:pPr>
      <w:spacing w:line="360" w:lineRule="auto"/>
      <w:jc w:val="center"/>
    </w:pPr>
    <w:rPr>
      <w:rFonts w:ascii="Garamond" w:eastAsia="Garamond" w:hAnsi="新宋体"/>
      <w:b/>
      <w:spacing w:val="-30"/>
      <w:sz w:val="96"/>
    </w:rPr>
  </w:style>
  <w:style w:type="paragraph" w:customStyle="1" w:styleId="affffff2">
    <w:name w:val="目录文字"/>
    <w:basedOn w:val="a4"/>
    <w:rsid w:val="00DB5C34"/>
    <w:pPr>
      <w:widowControl/>
      <w:spacing w:line="480" w:lineRule="auto"/>
      <w:jc w:val="left"/>
    </w:pPr>
    <w:rPr>
      <w:rFonts w:ascii="新宋体" w:hAnsi="新宋体"/>
      <w:kern w:val="0"/>
      <w:sz w:val="24"/>
      <w:szCs w:val="20"/>
    </w:rPr>
  </w:style>
  <w:style w:type="paragraph" w:customStyle="1" w:styleId="CharCharCharCharCharCharCharCharCharCharCharChar">
    <w:name w:val="Char Char Char Char Char Char Char Char Char Char Char Char"/>
    <w:basedOn w:val="a4"/>
    <w:rsid w:val="00DB5C34"/>
    <w:pPr>
      <w:widowControl/>
      <w:spacing w:after="160" w:line="240" w:lineRule="exact"/>
      <w:jc w:val="left"/>
    </w:pPr>
  </w:style>
  <w:style w:type="paragraph" w:customStyle="1" w:styleId="Char21">
    <w:name w:val="Char2"/>
    <w:basedOn w:val="a4"/>
    <w:rsid w:val="00DB5C34"/>
    <w:rPr>
      <w:rFonts w:ascii="Calibri" w:hAnsi="Calibri"/>
      <w:sz w:val="24"/>
      <w:szCs w:val="20"/>
    </w:rPr>
  </w:style>
  <w:style w:type="paragraph" w:customStyle="1" w:styleId="D3">
    <w:name w:val="D标3"/>
    <w:basedOn w:val="3"/>
    <w:rsid w:val="00DB5C34"/>
    <w:pPr>
      <w:keepNext w:val="0"/>
      <w:keepLines w:val="0"/>
      <w:numPr>
        <w:numId w:val="0"/>
      </w:numPr>
      <w:tabs>
        <w:tab w:val="left" w:pos="1200"/>
        <w:tab w:val="left" w:pos="2291"/>
      </w:tabs>
      <w:autoSpaceDE w:val="0"/>
      <w:autoSpaceDN w:val="0"/>
      <w:adjustRightInd w:val="0"/>
      <w:spacing w:before="120" w:after="0" w:line="480" w:lineRule="atLeast"/>
      <w:ind w:left="1200" w:hanging="360"/>
    </w:pPr>
    <w:rPr>
      <w:rFonts w:hAnsi="仿宋"/>
      <w:b w:val="0"/>
      <w:kern w:val="0"/>
    </w:rPr>
  </w:style>
  <w:style w:type="paragraph" w:customStyle="1" w:styleId="3d">
    <w:name w:val="封面3"/>
    <w:basedOn w:val="a4"/>
    <w:rsid w:val="00DB5C34"/>
    <w:pPr>
      <w:tabs>
        <w:tab w:val="left" w:pos="2160"/>
      </w:tabs>
      <w:spacing w:line="360" w:lineRule="auto"/>
      <w:ind w:firstLineChars="180" w:firstLine="542"/>
    </w:pPr>
    <w:rPr>
      <w:rFonts w:ascii="Garamond" w:eastAsia="Garamond" w:hAnsi="新宋体"/>
      <w:b/>
      <w:snapToGrid w:val="0"/>
      <w:kern w:val="0"/>
      <w:sz w:val="30"/>
      <w:szCs w:val="30"/>
    </w:rPr>
  </w:style>
  <w:style w:type="paragraph" w:customStyle="1" w:styleId="2f5">
    <w:name w:val="样式2"/>
    <w:basedOn w:val="TOC3"/>
    <w:rsid w:val="00DB5C34"/>
    <w:pPr>
      <w:tabs>
        <w:tab w:val="right" w:leader="dot" w:pos="9458"/>
      </w:tabs>
      <w:autoSpaceDE/>
      <w:autoSpaceDN/>
      <w:adjustRightInd/>
      <w:ind w:leftChars="0" w:left="420"/>
    </w:pPr>
    <w:rPr>
      <w:rFonts w:ascii="MS Mincho" w:hAnsi="Verdana" w:cs="Verdana"/>
      <w:iCs/>
      <w:kern w:val="2"/>
      <w:sz w:val="28"/>
    </w:rPr>
  </w:style>
  <w:style w:type="paragraph" w:customStyle="1" w:styleId="affffff3">
    <w:name w:val="正文标题"/>
    <w:basedOn w:val="a4"/>
    <w:rsid w:val="00DB5C34"/>
    <w:pPr>
      <w:jc w:val="center"/>
    </w:pPr>
    <w:rPr>
      <w:b/>
      <w:sz w:val="44"/>
    </w:rPr>
  </w:style>
  <w:style w:type="paragraph" w:customStyle="1" w:styleId="USE1">
    <w:name w:val="USE 1"/>
    <w:basedOn w:val="a4"/>
    <w:rsid w:val="00DB5C34"/>
    <w:pPr>
      <w:spacing w:line="200" w:lineRule="atLeast"/>
      <w:jc w:val="left"/>
    </w:pPr>
    <w:rPr>
      <w:rFonts w:ascii="新宋体" w:hAnsi="新宋体"/>
      <w:b/>
      <w:sz w:val="24"/>
      <w:szCs w:val="20"/>
    </w:rPr>
  </w:style>
  <w:style w:type="paragraph" w:customStyle="1" w:styleId="text">
    <w:name w:val="text"/>
    <w:basedOn w:val="a4"/>
    <w:rsid w:val="00DB5C34"/>
    <w:pPr>
      <w:widowControl/>
      <w:spacing w:before="240" w:after="60"/>
      <w:jc w:val="left"/>
    </w:pPr>
    <w:rPr>
      <w:rFonts w:ascii="仿宋_GB2312" w:hAnsi="仿宋_GB2312" w:cs="新宋体"/>
      <w:kern w:val="0"/>
      <w:sz w:val="18"/>
      <w:szCs w:val="18"/>
    </w:rPr>
  </w:style>
  <w:style w:type="paragraph" w:customStyle="1" w:styleId="xl54">
    <w:name w:val="xl54"/>
    <w:basedOn w:val="a4"/>
    <w:rsid w:val="00DB5C34"/>
    <w:pPr>
      <w:widowControl/>
      <w:numPr>
        <w:numId w:val="19"/>
      </w:numPr>
      <w:tabs>
        <w:tab w:val="clear" w:pos="420"/>
      </w:tabs>
      <w:spacing w:before="100" w:beforeAutospacing="1" w:after="100" w:afterAutospacing="1"/>
      <w:ind w:left="0" w:firstLine="0"/>
      <w:jc w:val="center"/>
    </w:pPr>
    <w:rPr>
      <w:kern w:val="0"/>
      <w:szCs w:val="20"/>
    </w:rPr>
  </w:style>
  <w:style w:type="paragraph" w:customStyle="1" w:styleId="xl52">
    <w:name w:val="xl52"/>
    <w:basedOn w:val="a4"/>
    <w:rsid w:val="00DB5C34"/>
    <w:pPr>
      <w:widowControl/>
      <w:spacing w:before="100" w:beforeAutospacing="1" w:after="100" w:afterAutospacing="1"/>
      <w:jc w:val="center"/>
      <w:textAlignment w:val="center"/>
    </w:pPr>
    <w:rPr>
      <w:rFonts w:ascii="新宋体" w:hAnsi="新宋体"/>
      <w:kern w:val="0"/>
      <w:sz w:val="24"/>
      <w:szCs w:val="20"/>
    </w:rPr>
  </w:style>
  <w:style w:type="paragraph" w:customStyle="1" w:styleId="CharChar6">
    <w:name w:val="自定义正文 Char Char"/>
    <w:basedOn w:val="a4"/>
    <w:next w:val="a4"/>
    <w:rsid w:val="00DB5C34"/>
    <w:pPr>
      <w:widowControl/>
      <w:spacing w:line="560" w:lineRule="exact"/>
      <w:ind w:firstLineChars="200" w:firstLine="560"/>
    </w:pPr>
    <w:rPr>
      <w:rFonts w:ascii="新宋体" w:hAnsi="新宋体"/>
      <w:sz w:val="28"/>
      <w:szCs w:val="28"/>
    </w:rPr>
  </w:style>
  <w:style w:type="paragraph" w:customStyle="1" w:styleId="CharCharCharCharCharChar1Char">
    <w:name w:val="Char Char Char Char Char Char1 Char"/>
    <w:basedOn w:val="a4"/>
    <w:rsid w:val="00DB5C34"/>
    <w:pPr>
      <w:widowControl/>
      <w:spacing w:after="160" w:line="240" w:lineRule="exact"/>
      <w:jc w:val="left"/>
    </w:pPr>
    <w:rPr>
      <w:rFonts w:ascii="仿宋_GB2312" w:hAnsi="仿宋_GB2312"/>
      <w:kern w:val="0"/>
      <w:szCs w:val="20"/>
      <w:lang w:eastAsia="en-US"/>
    </w:rPr>
  </w:style>
  <w:style w:type="paragraph" w:customStyle="1" w:styleId="affffff4">
    <w:name w:val="图"/>
    <w:basedOn w:val="a4"/>
    <w:rsid w:val="00DB5C34"/>
    <w:pPr>
      <w:keepNext/>
      <w:adjustRightInd w:val="0"/>
      <w:spacing w:before="60" w:after="60" w:line="300" w:lineRule="auto"/>
      <w:jc w:val="center"/>
      <w:textAlignment w:val="center"/>
    </w:pPr>
    <w:rPr>
      <w:snapToGrid w:val="0"/>
      <w:spacing w:val="20"/>
      <w:kern w:val="0"/>
      <w:sz w:val="24"/>
      <w:szCs w:val="20"/>
    </w:rPr>
  </w:style>
  <w:style w:type="paragraph" w:customStyle="1" w:styleId="ParaCharCharCharCharCharCharCharCharChar1CharCharCharChar">
    <w:name w:val="默认段落字体 Para Char Char Char Char Char Char Char Char Char1 Char Char Char Char"/>
    <w:basedOn w:val="a4"/>
    <w:rsid w:val="00DB5C34"/>
    <w:rPr>
      <w:rFonts w:ascii="Calibri" w:hAnsi="Calibri"/>
      <w:sz w:val="24"/>
      <w:szCs w:val="20"/>
    </w:rPr>
  </w:style>
  <w:style w:type="paragraph" w:customStyle="1" w:styleId="font0">
    <w:name w:val="font0"/>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xl69">
    <w:name w:val="xl69"/>
    <w:basedOn w:val="a4"/>
    <w:rsid w:val="00DB5C34"/>
    <w:pPr>
      <w:widowControl/>
      <w:pBdr>
        <w:bottom w:val="single" w:sz="8" w:space="0" w:color="auto"/>
      </w:pBdr>
      <w:spacing w:before="100" w:beforeAutospacing="1" w:after="100" w:afterAutospacing="1"/>
      <w:jc w:val="center"/>
    </w:pPr>
    <w:rPr>
      <w:rFonts w:ascii="新宋体" w:hAnsi="新宋体"/>
      <w:color w:val="FF6600"/>
      <w:kern w:val="0"/>
      <w:szCs w:val="20"/>
    </w:rPr>
  </w:style>
  <w:style w:type="paragraph" w:customStyle="1" w:styleId="xl130">
    <w:name w:val="xl130"/>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4"/>
    </w:rPr>
  </w:style>
  <w:style w:type="paragraph" w:customStyle="1" w:styleId="xl133">
    <w:name w:val="xl133"/>
    <w:basedOn w:val="a4"/>
    <w:rsid w:val="00DB5C34"/>
    <w:pPr>
      <w:widowControl/>
      <w:pBdr>
        <w:top w:val="single" w:sz="4" w:space="0" w:color="auto"/>
        <w:bottom w:val="single" w:sz="4" w:space="0" w:color="auto"/>
        <w:right w:val="single" w:sz="4" w:space="0" w:color="auto"/>
      </w:pBdr>
      <w:spacing w:before="100" w:beforeAutospacing="1" w:after="100" w:afterAutospacing="1"/>
      <w:jc w:val="right"/>
    </w:pPr>
    <w:rPr>
      <w:rFonts w:ascii="新宋体" w:hAnsi="新宋体" w:cs="新宋体"/>
      <w:kern w:val="0"/>
      <w:sz w:val="24"/>
    </w:rPr>
  </w:style>
  <w:style w:type="paragraph" w:customStyle="1" w:styleId="affffff5">
    <w:name w:val="正文居中"/>
    <w:basedOn w:val="a4"/>
    <w:next w:val="afd"/>
    <w:rsid w:val="00DB5C34"/>
    <w:pPr>
      <w:adjustRightInd w:val="0"/>
      <w:snapToGrid w:val="0"/>
      <w:spacing w:line="300" w:lineRule="auto"/>
      <w:jc w:val="center"/>
    </w:pPr>
  </w:style>
  <w:style w:type="paragraph" w:customStyle="1" w:styleId="213">
    <w:name w:val="样式 自定义正文 + 首行缩进:  2 字符1"/>
    <w:basedOn w:val="a4"/>
    <w:qFormat/>
    <w:rsid w:val="00DB5C34"/>
    <w:pPr>
      <w:spacing w:line="360" w:lineRule="auto"/>
      <w:ind w:firstLineChars="200" w:firstLine="200"/>
      <w:jc w:val="left"/>
    </w:pPr>
    <w:rPr>
      <w:rFonts w:cs="宋体"/>
      <w:sz w:val="24"/>
      <w:szCs w:val="20"/>
    </w:rPr>
  </w:style>
  <w:style w:type="paragraph" w:styleId="TOC">
    <w:name w:val="TOC Heading"/>
    <w:basedOn w:val="13"/>
    <w:next w:val="a4"/>
    <w:uiPriority w:val="39"/>
    <w:qFormat/>
    <w:rsid w:val="00DB5C34"/>
    <w:pPr>
      <w:widowControl/>
      <w:spacing w:before="480" w:after="0" w:line="276" w:lineRule="auto"/>
      <w:jc w:val="left"/>
      <w:outlineLvl w:val="9"/>
    </w:pPr>
    <w:rPr>
      <w:rFonts w:ascii="楷体_GB2312" w:hAnsi="楷体_GB2312"/>
      <w:bCs/>
      <w:color w:val="365F91"/>
      <w:kern w:val="0"/>
      <w:sz w:val="28"/>
      <w:szCs w:val="28"/>
    </w:rPr>
  </w:style>
  <w:style w:type="paragraph" w:customStyle="1" w:styleId="xl73">
    <w:name w:val="xl73"/>
    <w:basedOn w:val="a4"/>
    <w:rsid w:val="00DB5C34"/>
    <w:pPr>
      <w:widowControl/>
      <w:pBdr>
        <w:top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2120">
    <w:name w:val="样式 宋体 行距: 固定值 21 磅 首行缩进:  2 字符"/>
    <w:basedOn w:val="a4"/>
    <w:rsid w:val="00DB5C34"/>
    <w:pPr>
      <w:spacing w:line="360" w:lineRule="auto"/>
      <w:ind w:firstLineChars="200" w:firstLine="200"/>
    </w:pPr>
    <w:rPr>
      <w:rFonts w:ascii="宋体" w:hAnsi="宋体" w:cs="宋体"/>
      <w:sz w:val="24"/>
      <w:szCs w:val="20"/>
    </w:rPr>
  </w:style>
  <w:style w:type="paragraph" w:customStyle="1" w:styleId="CharChar11">
    <w:name w:val="Char Char1"/>
    <w:basedOn w:val="a4"/>
    <w:rsid w:val="00DB5C34"/>
    <w:pPr>
      <w:widowControl/>
      <w:spacing w:after="160" w:line="240" w:lineRule="exact"/>
      <w:jc w:val="left"/>
    </w:pPr>
    <w:rPr>
      <w:rFonts w:ascii="仿宋_GB2312" w:eastAsia="Helvetica Neue" w:hAnsi="仿宋_GB2312"/>
      <w:b/>
      <w:i/>
      <w:iCs/>
      <w:color w:val="000000"/>
      <w:kern w:val="0"/>
      <w:sz w:val="20"/>
      <w:szCs w:val="20"/>
      <w:lang w:eastAsia="en-US"/>
    </w:rPr>
  </w:style>
  <w:style w:type="paragraph" w:customStyle="1" w:styleId="xl137">
    <w:name w:val="xl137"/>
    <w:basedOn w:val="a4"/>
    <w:rsid w:val="00DB5C34"/>
    <w:pPr>
      <w:widowControl/>
      <w:pBdr>
        <w:top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D2">
    <w:name w:val="D标2"/>
    <w:basedOn w:val="20"/>
    <w:rsid w:val="00DB5C34"/>
    <w:pPr>
      <w:widowControl/>
      <w:tabs>
        <w:tab w:val="left" w:pos="720"/>
      </w:tabs>
      <w:autoSpaceDE w:val="0"/>
      <w:autoSpaceDN w:val="0"/>
      <w:adjustRightInd w:val="0"/>
      <w:spacing w:before="360" w:after="330" w:line="480" w:lineRule="exact"/>
      <w:ind w:left="720" w:hanging="720"/>
      <w:jc w:val="left"/>
    </w:pPr>
    <w:rPr>
      <w:rFonts w:ascii="Garamond" w:eastAsia="Garamond" w:hAnsi="仿宋"/>
      <w:b w:val="0"/>
      <w:kern w:val="0"/>
      <w:sz w:val="24"/>
    </w:rPr>
  </w:style>
  <w:style w:type="paragraph" w:customStyle="1" w:styleId="xl119">
    <w:name w:val="xl119"/>
    <w:basedOn w:val="a4"/>
    <w:rsid w:val="00DB5C34"/>
    <w:pPr>
      <w:widowControl/>
      <w:spacing w:before="100" w:beforeAutospacing="1" w:after="100" w:afterAutospacing="1"/>
      <w:jc w:val="center"/>
      <w:textAlignment w:val="bottom"/>
    </w:pPr>
    <w:rPr>
      <w:rFonts w:ascii="新宋体" w:hAnsi="新宋体" w:cs="新宋体"/>
      <w:b/>
      <w:bCs/>
      <w:kern w:val="0"/>
      <w:sz w:val="20"/>
      <w:szCs w:val="20"/>
    </w:rPr>
  </w:style>
  <w:style w:type="paragraph" w:customStyle="1" w:styleId="xl139">
    <w:name w:val="xl139"/>
    <w:basedOn w:val="a4"/>
    <w:rsid w:val="00DB5C34"/>
    <w:pPr>
      <w:widowControl/>
      <w:pBdr>
        <w:top w:val="single" w:sz="8" w:space="0" w:color="000000"/>
        <w:left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f6">
    <w:name w:val="注意事项"/>
    <w:basedOn w:val="a4"/>
    <w:rsid w:val="00DB5C34"/>
    <w:pPr>
      <w:spacing w:before="60" w:after="60" w:line="360" w:lineRule="auto"/>
      <w:ind w:firstLineChars="200" w:firstLine="200"/>
    </w:pPr>
    <w:rPr>
      <w:b/>
      <w:bCs/>
    </w:rPr>
  </w:style>
  <w:style w:type="paragraph" w:customStyle="1" w:styleId="xl38">
    <w:name w:val="xl38"/>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affffff7">
    <w:name w:val="大标题空格"/>
    <w:basedOn w:val="a4"/>
    <w:rsid w:val="00DB5C34"/>
    <w:pPr>
      <w:spacing w:line="300" w:lineRule="auto"/>
    </w:pPr>
    <w:rPr>
      <w:rFonts w:ascii="新宋体" w:hAnsi="新宋体"/>
      <w:b/>
      <w:sz w:val="32"/>
    </w:rPr>
  </w:style>
  <w:style w:type="paragraph" w:customStyle="1" w:styleId="CharCharCharChar1">
    <w:name w:val="Char Char Char Char1"/>
    <w:basedOn w:val="a4"/>
    <w:rsid w:val="00DB5C34"/>
    <w:pPr>
      <w:widowControl/>
      <w:snapToGrid w:val="0"/>
      <w:spacing w:after="160" w:line="360" w:lineRule="auto"/>
      <w:jc w:val="left"/>
    </w:pPr>
    <w:rPr>
      <w:bCs/>
      <w:szCs w:val="30"/>
    </w:rPr>
  </w:style>
  <w:style w:type="paragraph" w:customStyle="1" w:styleId="xl92">
    <w:name w:val="xl9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3Char0">
    <w:name w:val="3 Char"/>
    <w:basedOn w:val="a4"/>
    <w:rsid w:val="00DB5C34"/>
    <w:pPr>
      <w:widowControl/>
      <w:spacing w:line="400" w:lineRule="exact"/>
      <w:jc w:val="center"/>
    </w:pPr>
    <w:rPr>
      <w:rFonts w:ascii="仿宋_GB2312" w:hAnsi="仿宋_GB2312"/>
      <w:kern w:val="0"/>
      <w:szCs w:val="20"/>
      <w:lang w:eastAsia="en-US"/>
    </w:rPr>
  </w:style>
  <w:style w:type="paragraph" w:customStyle="1" w:styleId="Char1CharCharChar1">
    <w:name w:val="Char1 Char Char Char1"/>
    <w:basedOn w:val="a4"/>
    <w:rsid w:val="00DB5C34"/>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552">
    <w:name w:val="样式 小四 段前: 5 磅 段后: 5 磅 首行缩进:  2 字符"/>
    <w:basedOn w:val="a4"/>
    <w:rsid w:val="00DB5C34"/>
    <w:pPr>
      <w:adjustRightInd w:val="0"/>
      <w:snapToGrid w:val="0"/>
      <w:spacing w:line="340" w:lineRule="exact"/>
      <w:ind w:rightChars="-32" w:right="-32"/>
    </w:pPr>
    <w:rPr>
      <w:color w:val="000000"/>
      <w:sz w:val="24"/>
      <w:szCs w:val="20"/>
    </w:rPr>
  </w:style>
  <w:style w:type="paragraph" w:customStyle="1" w:styleId="xxx">
    <w:name w:val="xxx"/>
    <w:basedOn w:val="xx"/>
    <w:rsid w:val="00DB5C34"/>
    <w:pPr>
      <w:spacing w:beforeLines="50" w:before="156" w:afterLines="0" w:after="0" w:line="360" w:lineRule="atLeast"/>
      <w:outlineLvl w:val="3"/>
    </w:pPr>
    <w:rPr>
      <w:sz w:val="24"/>
    </w:rPr>
  </w:style>
  <w:style w:type="paragraph" w:customStyle="1" w:styleId="affffff8">
    <w:name w:val="表格文字"/>
    <w:basedOn w:val="a4"/>
    <w:rsid w:val="00DB5C34"/>
    <w:pPr>
      <w:spacing w:before="25" w:after="25" w:line="300" w:lineRule="auto"/>
    </w:pPr>
    <w:rPr>
      <w:rFonts w:ascii="Cambria Math" w:hAnsi="Cambria Math"/>
      <w:spacing w:val="10"/>
      <w:kern w:val="0"/>
      <w:sz w:val="24"/>
      <w:szCs w:val="20"/>
    </w:rPr>
  </w:style>
  <w:style w:type="table" w:styleId="affffff9">
    <w:name w:val="Table Grid"/>
    <w:basedOn w:val="a7"/>
    <w:qFormat/>
    <w:rsid w:val="00DB5C34"/>
    <w:pPr>
      <w:widowControl w:val="0"/>
      <w:autoSpaceDE w:val="0"/>
      <w:autoSpaceDN w:val="0"/>
      <w:adjustRightInd w:val="0"/>
    </w:pPr>
    <w:rPr>
      <w:rFonts w:ascii="仿宋" w:eastAsia="新宋体" w:hAnsi="仿宋" w:cs="仿宋" w:hint="eastAsia"/>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30">
    <w:name w:val="_Style 730"/>
    <w:basedOn w:val="a4"/>
    <w:next w:val="111"/>
    <w:qFormat/>
    <w:rsid w:val="00DB5C34"/>
    <w:pPr>
      <w:spacing w:line="360" w:lineRule="auto"/>
      <w:ind w:firstLineChars="200" w:firstLine="420"/>
    </w:pPr>
    <w:rPr>
      <w:rFonts w:ascii="Calibri" w:hAnsi="Calibri"/>
      <w:szCs w:val="22"/>
    </w:rPr>
  </w:style>
  <w:style w:type="paragraph" w:customStyle="1" w:styleId="111">
    <w:name w:val="列表段落11"/>
    <w:basedOn w:val="a4"/>
    <w:uiPriority w:val="34"/>
    <w:qFormat/>
    <w:rsid w:val="00DB5C34"/>
    <w:pPr>
      <w:spacing w:line="360" w:lineRule="auto"/>
      <w:ind w:firstLineChars="200" w:firstLine="420"/>
    </w:pPr>
    <w:rPr>
      <w:rFonts w:ascii="Calibri" w:hAnsi="Calibri"/>
      <w:szCs w:val="22"/>
    </w:rPr>
  </w:style>
  <w:style w:type="table" w:customStyle="1" w:styleId="1ff1">
    <w:name w:val="网格型1"/>
    <w:basedOn w:val="a7"/>
    <w:uiPriority w:val="59"/>
    <w:qFormat/>
    <w:rsid w:val="00DB5C3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4"/>
    <w:uiPriority w:val="1"/>
    <w:qFormat/>
    <w:rsid w:val="00DB5C34"/>
    <w:pPr>
      <w:widowControl/>
      <w:spacing w:line="360" w:lineRule="auto"/>
      <w:jc w:val="left"/>
    </w:pPr>
    <w:rPr>
      <w:rFonts w:ascii="宋体" w:hAnsi="宋体" w:cs="宋体"/>
      <w:kern w:val="0"/>
      <w:sz w:val="22"/>
      <w:szCs w:val="22"/>
    </w:rPr>
  </w:style>
  <w:style w:type="table" w:customStyle="1" w:styleId="112">
    <w:name w:val="网格型11"/>
    <w:basedOn w:val="a7"/>
    <w:uiPriority w:val="59"/>
    <w:qFormat/>
    <w:rsid w:val="00DB5C34"/>
    <w:rPr>
      <w:rFonts w:ascii="Times New Roman" w:eastAsia="宋体"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rsid w:val="00DB5C34"/>
    <w:rPr>
      <w:rFonts w:ascii="Calibri" w:eastAsia="宋体" w:hAnsi="Calibri" w:cs="Times New Roman"/>
      <w:kern w:val="0"/>
      <w:sz w:val="20"/>
      <w:szCs w:val="20"/>
    </w:rPr>
  </w:style>
  <w:style w:type="character" w:customStyle="1" w:styleId="2Char2">
    <w:name w:val="标题 2 Char"/>
    <w:rsid w:val="00DB5C34"/>
    <w:rPr>
      <w:rFonts w:ascii="新宋体" w:hAnsi="MS Mincho"/>
      <w:b/>
      <w:kern w:val="2"/>
      <w:sz w:val="30"/>
    </w:rPr>
  </w:style>
  <w:style w:type="character" w:customStyle="1" w:styleId="fontstyle01">
    <w:name w:val="fontstyle01"/>
    <w:basedOn w:val="a6"/>
    <w:rsid w:val="00BA076F"/>
    <w:rPr>
      <w:rFonts w:ascii="DejaVuSans" w:hAnsi="DejaVuSans" w:hint="default"/>
      <w:b w:val="0"/>
      <w:bCs w:val="0"/>
      <w:i w:val="0"/>
      <w:iCs w:val="0"/>
      <w:color w:val="222222"/>
      <w:sz w:val="16"/>
      <w:szCs w:val="16"/>
    </w:rPr>
  </w:style>
  <w:style w:type="character" w:customStyle="1" w:styleId="fontstyle21">
    <w:name w:val="fontstyle21"/>
    <w:basedOn w:val="a6"/>
    <w:rsid w:val="00BA076F"/>
    <w:rPr>
      <w:rFonts w:ascii="DejaVuSans" w:hAnsi="DejaVuSans" w:hint="default"/>
      <w:b w:val="0"/>
      <w:bCs w:val="0"/>
      <w:i w:val="0"/>
      <w:iCs w:val="0"/>
      <w:color w:val="222222"/>
      <w:sz w:val="16"/>
      <w:szCs w:val="16"/>
    </w:rPr>
  </w:style>
  <w:style w:type="character" w:customStyle="1" w:styleId="font01">
    <w:name w:val="font01"/>
    <w:basedOn w:val="a6"/>
    <w:qFormat/>
    <w:rsid w:val="008058FA"/>
    <w:rPr>
      <w:rFonts w:ascii="仿宋_GB2312" w:eastAsia="仿宋_GB2312" w:cs="仿宋_GB2312"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dc:creator>
  <cp:keywords/>
  <dc:description/>
  <cp:lastModifiedBy>正</cp:lastModifiedBy>
  <cp:revision>30</cp:revision>
  <dcterms:created xsi:type="dcterms:W3CDTF">2024-07-11T08:34:00Z</dcterms:created>
  <dcterms:modified xsi:type="dcterms:W3CDTF">2024-11-19T03:55:00Z</dcterms:modified>
</cp:coreProperties>
</file>