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4588" w:rsidRDefault="005A4588">
      <w:pPr>
        <w:autoSpaceDE w:val="0"/>
        <w:autoSpaceDN w:val="0"/>
        <w:adjustRightInd w:val="0"/>
        <w:spacing w:line="276" w:lineRule="auto"/>
        <w:ind w:leftChars="170" w:left="357" w:rightChars="-11" w:right="-23"/>
        <w:jc w:val="center"/>
        <w:rPr>
          <w:rFonts w:ascii="宋体" w:eastAsia="宋体" w:hAnsi="宋体" w:cs="宋体"/>
          <w:b/>
          <w:bCs/>
          <w:kern w:val="0"/>
          <w:sz w:val="52"/>
          <w:szCs w:val="52"/>
          <w:lang w:val="zh-CN"/>
        </w:rPr>
      </w:pPr>
    </w:p>
    <w:p w:rsidR="005A4588" w:rsidRDefault="00AC2A59">
      <w:pPr>
        <w:autoSpaceDE w:val="0"/>
        <w:autoSpaceDN w:val="0"/>
        <w:adjustRightInd w:val="0"/>
        <w:spacing w:line="276" w:lineRule="auto"/>
        <w:ind w:leftChars="170" w:left="357" w:rightChars="-11" w:right="-23"/>
        <w:jc w:val="center"/>
        <w:rPr>
          <w:rFonts w:ascii="宋体" w:eastAsia="宋体" w:hAnsi="宋体" w:cs="宋体"/>
          <w:b/>
          <w:bCs/>
          <w:kern w:val="0"/>
          <w:sz w:val="60"/>
          <w:szCs w:val="60"/>
          <w:lang w:val="zh-CN"/>
        </w:rPr>
      </w:pPr>
      <w:r>
        <w:rPr>
          <w:rFonts w:ascii="宋体" w:eastAsia="宋体" w:hAnsi="宋体" w:cs="宋体" w:hint="eastAsia"/>
          <w:b/>
          <w:bCs/>
          <w:kern w:val="0"/>
          <w:sz w:val="60"/>
          <w:szCs w:val="60"/>
          <w:lang w:val="zh-CN"/>
        </w:rPr>
        <w:t>东莞市水务集团净水有限公司2025年度办公用品及后勤物资采购项目</w:t>
      </w:r>
    </w:p>
    <w:p w:rsidR="005A4588" w:rsidRDefault="005A4588">
      <w:pPr>
        <w:autoSpaceDE w:val="0"/>
        <w:autoSpaceDN w:val="0"/>
        <w:adjustRightInd w:val="0"/>
        <w:spacing w:line="276" w:lineRule="auto"/>
        <w:ind w:leftChars="170" w:left="357" w:rightChars="-11" w:right="-23"/>
        <w:jc w:val="center"/>
        <w:rPr>
          <w:rFonts w:ascii="宋体" w:eastAsia="宋体" w:hAnsi="宋体" w:cs="宋体"/>
          <w:b/>
          <w:bCs/>
          <w:kern w:val="0"/>
          <w:sz w:val="44"/>
          <w:szCs w:val="44"/>
          <w:lang w:val="zh-CN"/>
        </w:rPr>
      </w:pPr>
    </w:p>
    <w:p w:rsidR="005A4588" w:rsidRDefault="005A4588">
      <w:pPr>
        <w:autoSpaceDE w:val="0"/>
        <w:autoSpaceDN w:val="0"/>
        <w:adjustRightInd w:val="0"/>
        <w:ind w:rightChars="-11" w:right="-23"/>
        <w:jc w:val="left"/>
        <w:rPr>
          <w:rFonts w:ascii="宋体" w:eastAsia="宋体" w:hAnsi="宋体" w:cs="宋体"/>
          <w:b/>
          <w:bCs/>
          <w:sz w:val="44"/>
          <w:szCs w:val="44"/>
          <w:lang w:val="zh-CN"/>
        </w:rPr>
      </w:pPr>
    </w:p>
    <w:p w:rsidR="005A4588" w:rsidRDefault="005A4588">
      <w:pPr>
        <w:autoSpaceDE w:val="0"/>
        <w:autoSpaceDN w:val="0"/>
        <w:adjustRightInd w:val="0"/>
        <w:ind w:rightChars="-11" w:right="-23"/>
        <w:jc w:val="center"/>
        <w:rPr>
          <w:rFonts w:ascii="宋体" w:eastAsia="宋体" w:hAnsi="宋体" w:cs="Times New Roman"/>
          <w:b/>
          <w:bCs/>
          <w:sz w:val="72"/>
          <w:szCs w:val="72"/>
        </w:rPr>
      </w:pPr>
    </w:p>
    <w:p w:rsidR="005A4588" w:rsidRDefault="00AC2A59">
      <w:pPr>
        <w:autoSpaceDE w:val="0"/>
        <w:autoSpaceDN w:val="0"/>
        <w:adjustRightInd w:val="0"/>
        <w:ind w:rightChars="-11" w:right="-23"/>
        <w:jc w:val="center"/>
        <w:rPr>
          <w:rFonts w:ascii="宋体" w:eastAsia="宋体" w:hAnsi="宋体" w:cs="Times New Roman"/>
          <w:b/>
          <w:bCs/>
          <w:sz w:val="72"/>
          <w:szCs w:val="72"/>
          <w:lang w:val="zh-CN"/>
        </w:rPr>
      </w:pPr>
      <w:r>
        <w:rPr>
          <w:rFonts w:ascii="宋体" w:eastAsia="宋体" w:hAnsi="宋体" w:cs="Times New Roman" w:hint="eastAsia"/>
          <w:b/>
          <w:bCs/>
          <w:sz w:val="72"/>
          <w:szCs w:val="72"/>
          <w:lang w:val="zh-CN"/>
        </w:rPr>
        <w:t>招</w:t>
      </w:r>
      <w:r>
        <w:rPr>
          <w:rFonts w:ascii="宋体" w:eastAsia="宋体" w:hAnsi="宋体" w:cs="Times New Roman" w:hint="eastAsia"/>
          <w:b/>
          <w:bCs/>
          <w:sz w:val="72"/>
          <w:szCs w:val="72"/>
        </w:rPr>
        <w:t xml:space="preserve"> </w:t>
      </w:r>
      <w:r>
        <w:rPr>
          <w:rFonts w:ascii="宋体" w:eastAsia="宋体" w:hAnsi="宋体" w:cs="Times New Roman" w:hint="eastAsia"/>
          <w:b/>
          <w:bCs/>
          <w:sz w:val="72"/>
          <w:szCs w:val="72"/>
          <w:lang w:val="zh-CN"/>
        </w:rPr>
        <w:t>标</w:t>
      </w:r>
      <w:r>
        <w:rPr>
          <w:rFonts w:ascii="宋体" w:eastAsia="宋体" w:hAnsi="宋体" w:cs="Times New Roman" w:hint="eastAsia"/>
          <w:b/>
          <w:bCs/>
          <w:sz w:val="72"/>
          <w:szCs w:val="72"/>
        </w:rPr>
        <w:t xml:space="preserve"> </w:t>
      </w:r>
      <w:r>
        <w:rPr>
          <w:rFonts w:ascii="宋体" w:eastAsia="宋体" w:hAnsi="宋体" w:cs="Times New Roman" w:hint="eastAsia"/>
          <w:b/>
          <w:bCs/>
          <w:sz w:val="72"/>
          <w:szCs w:val="72"/>
          <w:lang w:val="zh-CN"/>
        </w:rPr>
        <w:t>文</w:t>
      </w:r>
      <w:r>
        <w:rPr>
          <w:rFonts w:ascii="宋体" w:eastAsia="宋体" w:hAnsi="宋体" w:cs="Times New Roman" w:hint="eastAsia"/>
          <w:b/>
          <w:bCs/>
          <w:sz w:val="72"/>
          <w:szCs w:val="72"/>
        </w:rPr>
        <w:t xml:space="preserve"> </w:t>
      </w:r>
      <w:r>
        <w:rPr>
          <w:rFonts w:ascii="宋体" w:eastAsia="宋体" w:hAnsi="宋体" w:cs="Times New Roman" w:hint="eastAsia"/>
          <w:b/>
          <w:bCs/>
          <w:sz w:val="72"/>
          <w:szCs w:val="72"/>
          <w:lang w:val="zh-CN"/>
        </w:rPr>
        <w:t>件</w:t>
      </w:r>
    </w:p>
    <w:p w:rsidR="005A4588" w:rsidRDefault="005A4588">
      <w:pPr>
        <w:autoSpaceDE w:val="0"/>
        <w:autoSpaceDN w:val="0"/>
        <w:adjustRightInd w:val="0"/>
        <w:ind w:rightChars="-11" w:right="-23"/>
        <w:jc w:val="center"/>
        <w:rPr>
          <w:rFonts w:ascii="宋体" w:eastAsia="宋体" w:hAnsi="宋体" w:cs="宋体"/>
          <w:b/>
          <w:bCs/>
          <w:sz w:val="32"/>
          <w:szCs w:val="32"/>
          <w:lang w:val="zh-CN"/>
        </w:rPr>
      </w:pPr>
    </w:p>
    <w:p w:rsidR="005A4588" w:rsidRDefault="005A4588">
      <w:pPr>
        <w:autoSpaceDE w:val="0"/>
        <w:autoSpaceDN w:val="0"/>
        <w:adjustRightInd w:val="0"/>
        <w:ind w:rightChars="-11" w:right="-23"/>
        <w:jc w:val="center"/>
        <w:rPr>
          <w:rFonts w:ascii="宋体" w:eastAsia="宋体" w:hAnsi="宋体" w:cs="宋体"/>
          <w:b/>
          <w:bCs/>
          <w:sz w:val="44"/>
          <w:szCs w:val="44"/>
          <w:lang w:val="zh-CN"/>
        </w:rPr>
      </w:pPr>
    </w:p>
    <w:p w:rsidR="005A4588" w:rsidRDefault="005A4588">
      <w:pPr>
        <w:autoSpaceDE w:val="0"/>
        <w:autoSpaceDN w:val="0"/>
        <w:adjustRightInd w:val="0"/>
        <w:ind w:rightChars="-11" w:right="-23"/>
        <w:jc w:val="left"/>
        <w:rPr>
          <w:rFonts w:ascii="宋体" w:eastAsia="宋体" w:hAnsi="宋体" w:cs="宋体"/>
          <w:b/>
          <w:bCs/>
          <w:sz w:val="32"/>
          <w:szCs w:val="32"/>
          <w:u w:val="single"/>
          <w:lang w:val="zh-CN"/>
        </w:rPr>
      </w:pPr>
    </w:p>
    <w:p w:rsidR="005A4588" w:rsidRDefault="005A4588">
      <w:pPr>
        <w:tabs>
          <w:tab w:val="left" w:pos="9240"/>
        </w:tabs>
        <w:autoSpaceDE w:val="0"/>
        <w:autoSpaceDN w:val="0"/>
        <w:adjustRightInd w:val="0"/>
        <w:spacing w:line="700" w:lineRule="exact"/>
        <w:ind w:rightChars="-11" w:right="-23"/>
        <w:jc w:val="left"/>
        <w:rPr>
          <w:rFonts w:ascii="宋体" w:eastAsia="宋体" w:hAnsi="宋体" w:cs="宋体"/>
          <w:b/>
          <w:bCs/>
          <w:sz w:val="32"/>
          <w:szCs w:val="32"/>
          <w:lang w:val="zh-CN"/>
        </w:rPr>
      </w:pPr>
    </w:p>
    <w:p w:rsidR="005A4588" w:rsidRDefault="00AC2A59">
      <w:pPr>
        <w:autoSpaceDE w:val="0"/>
        <w:autoSpaceDN w:val="0"/>
        <w:adjustRightInd w:val="0"/>
        <w:spacing w:line="480" w:lineRule="auto"/>
        <w:ind w:leftChars="877" w:left="1842" w:firstLineChars="6" w:firstLine="19"/>
        <w:jc w:val="left"/>
        <w:rPr>
          <w:rFonts w:ascii="宋体" w:eastAsia="宋体" w:hAnsi="宋体" w:cs="Times New Roman"/>
          <w:b/>
          <w:bCs/>
          <w:sz w:val="32"/>
          <w:szCs w:val="32"/>
          <w:lang w:val="zh-CN"/>
        </w:rPr>
      </w:pPr>
      <w:r>
        <w:rPr>
          <w:rFonts w:ascii="宋体" w:eastAsia="宋体" w:hAnsi="宋体" w:cs="Times New Roman" w:hint="eastAsia"/>
          <w:b/>
          <w:bCs/>
          <w:sz w:val="32"/>
          <w:szCs w:val="32"/>
          <w:lang w:val="zh-CN"/>
        </w:rPr>
        <w:t>招</w:t>
      </w:r>
      <w:r>
        <w:rPr>
          <w:rFonts w:ascii="宋体" w:eastAsia="宋体" w:hAnsi="宋体" w:cs="Times New Roman" w:hint="eastAsia"/>
          <w:b/>
          <w:bCs/>
          <w:sz w:val="32"/>
          <w:szCs w:val="32"/>
        </w:rPr>
        <w:t xml:space="preserve"> </w:t>
      </w:r>
      <w:r>
        <w:rPr>
          <w:rFonts w:ascii="宋体" w:eastAsia="宋体" w:hAnsi="宋体" w:cs="Times New Roman" w:hint="eastAsia"/>
          <w:b/>
          <w:bCs/>
          <w:sz w:val="32"/>
          <w:szCs w:val="32"/>
          <w:lang w:val="zh-CN"/>
        </w:rPr>
        <w:t>标</w:t>
      </w:r>
      <w:r>
        <w:rPr>
          <w:rFonts w:ascii="宋体" w:eastAsia="宋体" w:hAnsi="宋体" w:cs="Times New Roman" w:hint="eastAsia"/>
          <w:b/>
          <w:bCs/>
          <w:sz w:val="32"/>
          <w:szCs w:val="32"/>
        </w:rPr>
        <w:t xml:space="preserve"> </w:t>
      </w:r>
      <w:r>
        <w:rPr>
          <w:rFonts w:ascii="宋体" w:eastAsia="宋体" w:hAnsi="宋体" w:cs="Times New Roman" w:hint="eastAsia"/>
          <w:b/>
          <w:bCs/>
          <w:sz w:val="32"/>
          <w:szCs w:val="32"/>
          <w:lang w:val="zh-CN"/>
        </w:rPr>
        <w:t>编</w:t>
      </w:r>
      <w:r>
        <w:rPr>
          <w:rFonts w:ascii="宋体" w:eastAsia="宋体" w:hAnsi="宋体" w:cs="Times New Roman" w:hint="eastAsia"/>
          <w:b/>
          <w:bCs/>
          <w:sz w:val="32"/>
          <w:szCs w:val="32"/>
        </w:rPr>
        <w:t xml:space="preserve"> </w:t>
      </w:r>
      <w:r>
        <w:rPr>
          <w:rFonts w:ascii="宋体" w:eastAsia="宋体" w:hAnsi="宋体" w:cs="Times New Roman" w:hint="eastAsia"/>
          <w:b/>
          <w:bCs/>
          <w:sz w:val="32"/>
          <w:szCs w:val="32"/>
          <w:lang w:val="zh-CN"/>
        </w:rPr>
        <w:t>号：2024ZD218</w:t>
      </w:r>
    </w:p>
    <w:p w:rsidR="005A4588" w:rsidRDefault="00AC2A59">
      <w:pPr>
        <w:autoSpaceDE w:val="0"/>
        <w:autoSpaceDN w:val="0"/>
        <w:adjustRightInd w:val="0"/>
        <w:spacing w:line="480" w:lineRule="auto"/>
        <w:ind w:leftChars="877" w:left="1842" w:firstLineChars="6" w:firstLine="19"/>
        <w:jc w:val="left"/>
        <w:rPr>
          <w:rFonts w:ascii="宋体" w:eastAsia="宋体" w:hAnsi="宋体" w:cs="Times New Roman"/>
          <w:b/>
          <w:bCs/>
          <w:sz w:val="32"/>
          <w:szCs w:val="32"/>
          <w:lang w:val="zh-CN"/>
        </w:rPr>
      </w:pPr>
      <w:r>
        <w:rPr>
          <w:rFonts w:ascii="宋体" w:eastAsia="宋体" w:hAnsi="宋体" w:cs="Times New Roman" w:hint="eastAsia"/>
          <w:b/>
          <w:bCs/>
          <w:sz w:val="32"/>
          <w:szCs w:val="32"/>
          <w:lang w:val="zh-CN"/>
        </w:rPr>
        <w:t>招</w:t>
      </w:r>
      <w:r>
        <w:rPr>
          <w:rFonts w:ascii="宋体" w:eastAsia="宋体" w:hAnsi="宋体" w:cs="Times New Roman" w:hint="eastAsia"/>
          <w:b/>
          <w:bCs/>
          <w:sz w:val="32"/>
          <w:szCs w:val="32"/>
        </w:rPr>
        <w:t xml:space="preserve"> </w:t>
      </w:r>
      <w:r>
        <w:rPr>
          <w:rFonts w:ascii="宋体" w:eastAsia="宋体" w:hAnsi="宋体" w:cs="Times New Roman" w:hint="eastAsia"/>
          <w:b/>
          <w:bCs/>
          <w:sz w:val="32"/>
          <w:szCs w:val="32"/>
          <w:lang w:val="zh-CN"/>
        </w:rPr>
        <w:t>标</w:t>
      </w:r>
      <w:r>
        <w:rPr>
          <w:rFonts w:ascii="宋体" w:eastAsia="宋体" w:hAnsi="宋体" w:cs="Times New Roman" w:hint="eastAsia"/>
          <w:b/>
          <w:bCs/>
          <w:sz w:val="32"/>
          <w:szCs w:val="32"/>
        </w:rPr>
        <w:t xml:space="preserve"> </w:t>
      </w:r>
      <w:r>
        <w:rPr>
          <w:rFonts w:ascii="宋体" w:eastAsia="宋体" w:hAnsi="宋体" w:cs="Times New Roman" w:hint="eastAsia"/>
          <w:b/>
          <w:bCs/>
          <w:sz w:val="32"/>
          <w:szCs w:val="32"/>
          <w:lang w:val="zh-CN"/>
        </w:rPr>
        <w:t>人：东莞市水务集团净水有限公司</w:t>
      </w:r>
    </w:p>
    <w:p w:rsidR="005A4588" w:rsidRDefault="00AC2A59">
      <w:pPr>
        <w:autoSpaceDE w:val="0"/>
        <w:autoSpaceDN w:val="0"/>
        <w:adjustRightInd w:val="0"/>
        <w:spacing w:line="480" w:lineRule="auto"/>
        <w:ind w:leftChars="877" w:left="1842" w:firstLineChars="6" w:firstLine="19"/>
        <w:jc w:val="left"/>
        <w:rPr>
          <w:rFonts w:ascii="宋体" w:eastAsia="宋体" w:hAnsi="宋体" w:cs="Times New Roman"/>
          <w:b/>
          <w:bCs/>
          <w:sz w:val="32"/>
          <w:szCs w:val="32"/>
          <w:lang w:val="zh-CN"/>
        </w:rPr>
      </w:pPr>
      <w:r>
        <w:rPr>
          <w:rFonts w:ascii="宋体" w:eastAsia="宋体" w:hAnsi="宋体" w:cs="Times New Roman" w:hint="eastAsia"/>
          <w:b/>
          <w:bCs/>
          <w:sz w:val="32"/>
          <w:szCs w:val="32"/>
          <w:lang w:val="zh-CN"/>
        </w:rPr>
        <w:t>招标代理机构：广东正德招标有限公司</w:t>
      </w:r>
    </w:p>
    <w:p w:rsidR="005A4588" w:rsidRDefault="005A4588">
      <w:pPr>
        <w:autoSpaceDE w:val="0"/>
        <w:autoSpaceDN w:val="0"/>
        <w:adjustRightInd w:val="0"/>
        <w:ind w:rightChars="-11" w:right="-23"/>
        <w:jc w:val="left"/>
        <w:rPr>
          <w:rFonts w:ascii="宋体" w:eastAsia="宋体" w:hAnsi="宋体" w:cs="Times New Roman"/>
          <w:b/>
          <w:bCs/>
          <w:kern w:val="0"/>
          <w:sz w:val="32"/>
          <w:szCs w:val="32"/>
          <w:lang w:val="zh-CN"/>
        </w:rPr>
      </w:pPr>
    </w:p>
    <w:p w:rsidR="005A4588" w:rsidRDefault="005A4588">
      <w:pPr>
        <w:autoSpaceDE w:val="0"/>
        <w:autoSpaceDN w:val="0"/>
        <w:adjustRightInd w:val="0"/>
        <w:ind w:rightChars="-11" w:right="-23"/>
        <w:jc w:val="center"/>
        <w:rPr>
          <w:rFonts w:ascii="宋体" w:eastAsia="宋体" w:hAnsi="宋体" w:cs="Times New Roman"/>
          <w:b/>
          <w:bCs/>
          <w:kern w:val="0"/>
          <w:sz w:val="84"/>
          <w:szCs w:val="84"/>
          <w:lang w:val="zh-CN"/>
        </w:rPr>
      </w:pPr>
    </w:p>
    <w:p w:rsidR="005A4588" w:rsidRDefault="00AC2A59">
      <w:pPr>
        <w:autoSpaceDE w:val="0"/>
        <w:autoSpaceDN w:val="0"/>
        <w:adjustRightInd w:val="0"/>
        <w:spacing w:line="360" w:lineRule="auto"/>
        <w:ind w:leftChars="170" w:left="357" w:rightChars="-11" w:right="-23" w:firstLineChars="100" w:firstLine="321"/>
        <w:jc w:val="center"/>
        <w:rPr>
          <w:rFonts w:ascii="宋体" w:eastAsia="宋体" w:hAnsi="宋体" w:cs="宋体"/>
          <w:b/>
          <w:bCs/>
          <w:kern w:val="0"/>
          <w:sz w:val="52"/>
          <w:szCs w:val="52"/>
        </w:rPr>
      </w:pPr>
      <w:r>
        <w:rPr>
          <w:rFonts w:ascii="宋体" w:eastAsia="宋体" w:hAnsi="宋体" w:cs="宋体" w:hint="eastAsia"/>
          <w:b/>
          <w:bCs/>
          <w:sz w:val="32"/>
          <w:szCs w:val="32"/>
        </w:rPr>
        <w:t>202</w:t>
      </w:r>
      <w:r>
        <w:rPr>
          <w:rFonts w:ascii="宋体" w:eastAsia="宋体" w:hAnsi="宋体" w:cs="宋体"/>
          <w:b/>
          <w:bCs/>
          <w:sz w:val="32"/>
          <w:szCs w:val="32"/>
        </w:rPr>
        <w:t>5</w:t>
      </w:r>
      <w:r>
        <w:rPr>
          <w:rFonts w:ascii="宋体" w:eastAsia="宋体" w:hAnsi="宋体" w:cs="宋体" w:hint="eastAsia"/>
          <w:b/>
          <w:bCs/>
          <w:sz w:val="32"/>
          <w:szCs w:val="32"/>
          <w:lang w:val="zh-CN"/>
        </w:rPr>
        <w:t>年</w:t>
      </w:r>
      <w:r w:rsidR="004C684A">
        <w:rPr>
          <w:rFonts w:ascii="宋体" w:eastAsia="宋体" w:hAnsi="宋体" w:cs="宋体"/>
          <w:b/>
          <w:bCs/>
          <w:sz w:val="32"/>
          <w:szCs w:val="32"/>
          <w:lang w:val="zh-CN"/>
        </w:rPr>
        <w:t>01</w:t>
      </w:r>
      <w:r>
        <w:rPr>
          <w:rFonts w:ascii="宋体" w:eastAsia="宋体" w:hAnsi="宋体" w:cs="宋体" w:hint="eastAsia"/>
          <w:b/>
          <w:bCs/>
          <w:sz w:val="32"/>
          <w:szCs w:val="32"/>
          <w:lang w:val="zh-CN"/>
        </w:rPr>
        <w:t>月</w:t>
      </w:r>
      <w:r w:rsidR="004C684A">
        <w:rPr>
          <w:rFonts w:ascii="宋体" w:eastAsia="宋体" w:hAnsi="宋体" w:cs="宋体"/>
          <w:b/>
          <w:bCs/>
          <w:sz w:val="32"/>
          <w:szCs w:val="32"/>
          <w:lang w:val="zh-CN"/>
        </w:rPr>
        <w:t>13</w:t>
      </w:r>
      <w:r>
        <w:rPr>
          <w:rFonts w:ascii="宋体" w:eastAsia="宋体" w:hAnsi="宋体" w:cs="宋体" w:hint="eastAsia"/>
          <w:b/>
          <w:bCs/>
          <w:sz w:val="32"/>
          <w:szCs w:val="32"/>
          <w:lang w:val="zh-CN"/>
        </w:rPr>
        <w:t>日</w:t>
      </w:r>
    </w:p>
    <w:p w:rsidR="005A4588" w:rsidRDefault="00AC2A59">
      <w:pPr>
        <w:tabs>
          <w:tab w:val="left" w:pos="9923"/>
          <w:tab w:val="left" w:pos="10206"/>
        </w:tabs>
        <w:autoSpaceDE w:val="0"/>
        <w:autoSpaceDN w:val="0"/>
        <w:adjustRightInd w:val="0"/>
        <w:spacing w:line="360" w:lineRule="auto"/>
        <w:jc w:val="center"/>
        <w:rPr>
          <w:rFonts w:ascii="宋体" w:eastAsia="宋体" w:hAnsi="宋体" w:cs="Times New Roman"/>
          <w:b/>
          <w:kern w:val="0"/>
          <w:sz w:val="24"/>
          <w:szCs w:val="24"/>
        </w:rPr>
      </w:pPr>
      <w:bookmarkStart w:id="0" w:name="_Toc29891_WPSOffice_Type3"/>
      <w:r>
        <w:rPr>
          <w:rFonts w:ascii="宋体" w:eastAsia="宋体" w:hAnsi="宋体" w:cs="Times New Roman"/>
          <w:b/>
          <w:kern w:val="0"/>
          <w:szCs w:val="21"/>
        </w:rPr>
        <w:br w:type="page"/>
      </w:r>
      <w:r>
        <w:rPr>
          <w:rFonts w:ascii="宋体" w:eastAsia="宋体" w:hAnsi="宋体" w:cs="Times New Roman"/>
          <w:b/>
          <w:kern w:val="0"/>
          <w:sz w:val="24"/>
          <w:szCs w:val="24"/>
        </w:rPr>
        <w:lastRenderedPageBreak/>
        <w:t>目</w:t>
      </w:r>
      <w:r>
        <w:rPr>
          <w:rFonts w:ascii="宋体" w:eastAsia="宋体" w:hAnsi="宋体" w:cs="Times New Roman" w:hint="eastAsia"/>
          <w:b/>
          <w:kern w:val="0"/>
          <w:sz w:val="24"/>
          <w:szCs w:val="24"/>
        </w:rPr>
        <w:t xml:space="preserve"> </w:t>
      </w:r>
      <w:r>
        <w:rPr>
          <w:rFonts w:ascii="宋体" w:eastAsia="宋体" w:hAnsi="宋体" w:cs="Times New Roman"/>
          <w:b/>
          <w:kern w:val="0"/>
          <w:sz w:val="24"/>
          <w:szCs w:val="24"/>
        </w:rPr>
        <w:t>录</w:t>
      </w:r>
    </w:p>
    <w:p w:rsidR="005A4588" w:rsidRDefault="00AC2A59">
      <w:pPr>
        <w:pStyle w:val="10"/>
        <w:tabs>
          <w:tab w:val="right" w:leader="dot" w:pos="10144"/>
        </w:tabs>
        <w:spacing w:line="400" w:lineRule="exact"/>
        <w:rPr>
          <w:rFonts w:ascii="宋体" w:eastAsia="宋体" w:hAnsi="宋体" w:cs="宋体"/>
          <w:noProof/>
          <w:szCs w:val="21"/>
        </w:rPr>
      </w:pPr>
      <w:r>
        <w:rPr>
          <w:rFonts w:ascii="宋体" w:eastAsia="宋体" w:hAnsi="宋体" w:cs="宋体" w:hint="eastAsia"/>
          <w:b/>
          <w:bCs/>
          <w:szCs w:val="21"/>
        </w:rPr>
        <w:fldChar w:fldCharType="begin"/>
      </w:r>
      <w:r>
        <w:rPr>
          <w:rFonts w:ascii="宋体" w:eastAsia="宋体" w:hAnsi="宋体" w:cs="宋体" w:hint="eastAsia"/>
          <w:b/>
          <w:bCs/>
          <w:szCs w:val="21"/>
        </w:rPr>
        <w:instrText xml:space="preserve">TOC \o "1-3" \h \u </w:instrText>
      </w:r>
      <w:r>
        <w:rPr>
          <w:rFonts w:ascii="宋体" w:eastAsia="宋体" w:hAnsi="宋体" w:cs="宋体" w:hint="eastAsia"/>
          <w:b/>
          <w:bCs/>
          <w:szCs w:val="21"/>
        </w:rPr>
        <w:fldChar w:fldCharType="separate"/>
      </w:r>
      <w:hyperlink w:anchor="_Toc181818872" w:history="1">
        <w:r>
          <w:rPr>
            <w:rFonts w:ascii="宋体" w:eastAsia="宋体" w:hAnsi="宋体" w:cs="宋体" w:hint="eastAsia"/>
            <w:noProof/>
            <w:szCs w:val="21"/>
          </w:rPr>
          <w:t>第一篇</w:t>
        </w:r>
        <w:r>
          <w:rPr>
            <w:rFonts w:ascii="宋体" w:eastAsia="宋体" w:hAnsi="宋体" w:cs="宋体"/>
            <w:noProof/>
            <w:szCs w:val="21"/>
          </w:rPr>
          <w:t xml:space="preserve"> </w:t>
        </w:r>
        <w:r>
          <w:rPr>
            <w:rFonts w:ascii="宋体" w:eastAsia="宋体" w:hAnsi="宋体" w:cs="宋体" w:hint="eastAsia"/>
            <w:noProof/>
            <w:szCs w:val="21"/>
          </w:rPr>
          <w:t>招标公告</w:t>
        </w:r>
        <w:r>
          <w:rPr>
            <w:rFonts w:ascii="宋体" w:eastAsia="宋体" w:hAnsi="宋体" w:cs="宋体"/>
            <w:noProof/>
            <w:szCs w:val="21"/>
          </w:rPr>
          <w:tab/>
        </w:r>
        <w:r>
          <w:rPr>
            <w:rFonts w:ascii="宋体" w:eastAsia="宋体" w:hAnsi="宋体" w:cs="宋体"/>
            <w:noProof/>
            <w:szCs w:val="21"/>
          </w:rPr>
          <w:fldChar w:fldCharType="begin"/>
        </w:r>
        <w:r>
          <w:rPr>
            <w:rFonts w:ascii="宋体" w:eastAsia="宋体" w:hAnsi="宋体" w:cs="宋体"/>
            <w:noProof/>
            <w:szCs w:val="21"/>
          </w:rPr>
          <w:instrText xml:space="preserve"> PAGEREF _Toc181818872 \h </w:instrText>
        </w:r>
        <w:r>
          <w:rPr>
            <w:rFonts w:ascii="宋体" w:eastAsia="宋体" w:hAnsi="宋体" w:cs="宋体"/>
            <w:noProof/>
            <w:szCs w:val="21"/>
          </w:rPr>
        </w:r>
        <w:r>
          <w:rPr>
            <w:rFonts w:ascii="宋体" w:eastAsia="宋体" w:hAnsi="宋体" w:cs="宋体"/>
            <w:noProof/>
            <w:szCs w:val="21"/>
          </w:rPr>
          <w:fldChar w:fldCharType="separate"/>
        </w:r>
        <w:r>
          <w:rPr>
            <w:rFonts w:ascii="宋体" w:eastAsia="宋体" w:hAnsi="宋体" w:cs="宋体"/>
            <w:noProof/>
            <w:szCs w:val="21"/>
          </w:rPr>
          <w:t>4</w:t>
        </w:r>
        <w:r>
          <w:rPr>
            <w:rFonts w:ascii="宋体" w:eastAsia="宋体" w:hAnsi="宋体" w:cs="宋体"/>
            <w:noProof/>
            <w:szCs w:val="21"/>
          </w:rPr>
          <w:fldChar w:fldCharType="end"/>
        </w:r>
      </w:hyperlink>
    </w:p>
    <w:p w:rsidR="005A4588" w:rsidRDefault="00D600AA">
      <w:pPr>
        <w:pStyle w:val="10"/>
        <w:tabs>
          <w:tab w:val="right" w:leader="dot" w:pos="10144"/>
        </w:tabs>
        <w:spacing w:line="400" w:lineRule="exact"/>
        <w:rPr>
          <w:rFonts w:ascii="宋体" w:eastAsia="宋体" w:hAnsi="宋体" w:cs="宋体"/>
          <w:noProof/>
          <w:szCs w:val="21"/>
        </w:rPr>
      </w:pPr>
      <w:hyperlink w:anchor="_Toc181818873" w:history="1">
        <w:r w:rsidR="00AC2A59">
          <w:rPr>
            <w:rFonts w:ascii="宋体" w:eastAsia="宋体" w:hAnsi="宋体" w:hint="eastAsia"/>
            <w:noProof/>
            <w:szCs w:val="21"/>
          </w:rPr>
          <w:t>第二篇</w:t>
        </w:r>
        <w:r w:rsidR="00AC2A59">
          <w:rPr>
            <w:rFonts w:ascii="宋体" w:eastAsia="宋体" w:hAnsi="宋体"/>
            <w:noProof/>
            <w:szCs w:val="21"/>
          </w:rPr>
          <w:t xml:space="preserve"> </w:t>
        </w:r>
        <w:r w:rsidR="00AC2A59">
          <w:rPr>
            <w:rFonts w:ascii="宋体" w:eastAsia="宋体" w:hAnsi="宋体" w:hint="eastAsia"/>
            <w:noProof/>
            <w:szCs w:val="21"/>
          </w:rPr>
          <w:t>投标人须知</w:t>
        </w:r>
        <w:r w:rsidR="00AC2A59">
          <w:rPr>
            <w:rFonts w:ascii="宋体" w:eastAsia="宋体" w:hAnsi="宋体" w:cs="宋体"/>
            <w:noProof/>
            <w:szCs w:val="21"/>
          </w:rPr>
          <w:tab/>
        </w:r>
        <w:r w:rsidR="00AC2A59">
          <w:rPr>
            <w:rFonts w:ascii="宋体" w:eastAsia="宋体" w:hAnsi="宋体" w:cs="宋体"/>
            <w:noProof/>
            <w:szCs w:val="21"/>
          </w:rPr>
          <w:fldChar w:fldCharType="begin"/>
        </w:r>
        <w:r w:rsidR="00AC2A59">
          <w:rPr>
            <w:rFonts w:ascii="宋体" w:eastAsia="宋体" w:hAnsi="宋体" w:cs="宋体"/>
            <w:noProof/>
            <w:szCs w:val="21"/>
          </w:rPr>
          <w:instrText xml:space="preserve"> PAGEREF _Toc181818873 \h </w:instrText>
        </w:r>
        <w:r w:rsidR="00AC2A59">
          <w:rPr>
            <w:rFonts w:ascii="宋体" w:eastAsia="宋体" w:hAnsi="宋体" w:cs="宋体"/>
            <w:noProof/>
            <w:szCs w:val="21"/>
          </w:rPr>
        </w:r>
        <w:r w:rsidR="00AC2A59">
          <w:rPr>
            <w:rFonts w:ascii="宋体" w:eastAsia="宋体" w:hAnsi="宋体" w:cs="宋体"/>
            <w:noProof/>
            <w:szCs w:val="21"/>
          </w:rPr>
          <w:fldChar w:fldCharType="separate"/>
        </w:r>
        <w:r w:rsidR="00AC2A59">
          <w:rPr>
            <w:rFonts w:ascii="宋体" w:eastAsia="宋体" w:hAnsi="宋体" w:cs="宋体"/>
            <w:noProof/>
            <w:szCs w:val="21"/>
          </w:rPr>
          <w:t>6</w:t>
        </w:r>
        <w:r w:rsidR="00AC2A59">
          <w:rPr>
            <w:rFonts w:ascii="宋体" w:eastAsia="宋体" w:hAnsi="宋体" w:cs="宋体"/>
            <w:noProof/>
            <w:szCs w:val="21"/>
          </w:rPr>
          <w:fldChar w:fldCharType="end"/>
        </w:r>
      </w:hyperlink>
    </w:p>
    <w:p w:rsidR="005A4588" w:rsidRDefault="00D600AA">
      <w:pPr>
        <w:pStyle w:val="10"/>
        <w:tabs>
          <w:tab w:val="right" w:leader="dot" w:pos="10144"/>
        </w:tabs>
        <w:spacing w:line="400" w:lineRule="exact"/>
        <w:ind w:firstLineChars="100" w:firstLine="210"/>
        <w:rPr>
          <w:rFonts w:ascii="宋体" w:eastAsia="宋体" w:hAnsi="宋体"/>
          <w:noProof/>
          <w:szCs w:val="21"/>
        </w:rPr>
      </w:pPr>
      <w:hyperlink w:anchor="_Toc181818874" w:history="1">
        <w:r w:rsidR="00AC2A59">
          <w:rPr>
            <w:rFonts w:ascii="宋体" w:eastAsia="宋体" w:hAnsi="宋体" w:hint="eastAsia"/>
            <w:noProof/>
            <w:szCs w:val="21"/>
          </w:rPr>
          <w:t>一、总则</w:t>
        </w:r>
        <w:r w:rsidR="00AC2A59">
          <w:rPr>
            <w:rFonts w:ascii="宋体" w:eastAsia="宋体" w:hAnsi="宋体"/>
            <w:noProof/>
            <w:szCs w:val="21"/>
          </w:rPr>
          <w:tab/>
        </w:r>
        <w:r w:rsidR="00AC2A59">
          <w:rPr>
            <w:rFonts w:ascii="宋体" w:eastAsia="宋体" w:hAnsi="宋体"/>
            <w:noProof/>
            <w:szCs w:val="21"/>
          </w:rPr>
          <w:fldChar w:fldCharType="begin"/>
        </w:r>
        <w:r w:rsidR="00AC2A59">
          <w:rPr>
            <w:rFonts w:ascii="宋体" w:eastAsia="宋体" w:hAnsi="宋体"/>
            <w:noProof/>
            <w:szCs w:val="21"/>
          </w:rPr>
          <w:instrText xml:space="preserve"> PAGEREF _Toc181818874 \h </w:instrText>
        </w:r>
        <w:r w:rsidR="00AC2A59">
          <w:rPr>
            <w:rFonts w:ascii="宋体" w:eastAsia="宋体" w:hAnsi="宋体"/>
            <w:noProof/>
            <w:szCs w:val="21"/>
          </w:rPr>
        </w:r>
        <w:r w:rsidR="00AC2A59">
          <w:rPr>
            <w:rFonts w:ascii="宋体" w:eastAsia="宋体" w:hAnsi="宋体"/>
            <w:noProof/>
            <w:szCs w:val="21"/>
          </w:rPr>
          <w:fldChar w:fldCharType="separate"/>
        </w:r>
        <w:r w:rsidR="00AC2A59">
          <w:rPr>
            <w:rFonts w:ascii="宋体" w:eastAsia="宋体" w:hAnsi="宋体"/>
            <w:noProof/>
            <w:szCs w:val="21"/>
          </w:rPr>
          <w:t>6</w:t>
        </w:r>
        <w:r w:rsidR="00AC2A59">
          <w:rPr>
            <w:rFonts w:ascii="宋体" w:eastAsia="宋体" w:hAnsi="宋体"/>
            <w:noProof/>
            <w:szCs w:val="21"/>
          </w:rPr>
          <w:fldChar w:fldCharType="end"/>
        </w:r>
      </w:hyperlink>
    </w:p>
    <w:p w:rsidR="005A4588" w:rsidRDefault="00D600AA">
      <w:pPr>
        <w:pStyle w:val="34"/>
        <w:spacing w:line="400" w:lineRule="exact"/>
        <w:ind w:leftChars="0" w:left="0" w:firstLineChars="200" w:firstLine="420"/>
        <w:rPr>
          <w:rFonts w:ascii="宋体" w:eastAsia="宋体" w:hAnsi="宋体"/>
          <w:noProof/>
          <w:szCs w:val="21"/>
          <w:lang w:val="zh-CN"/>
        </w:rPr>
      </w:pPr>
      <w:hyperlink w:anchor="_Toc181818875" w:history="1">
        <w:r w:rsidR="00AC2A59">
          <w:rPr>
            <w:rFonts w:ascii="宋体" w:eastAsia="宋体" w:hAnsi="宋体"/>
            <w:noProof/>
            <w:szCs w:val="21"/>
            <w:lang w:val="zh-CN"/>
          </w:rPr>
          <w:t xml:space="preserve">1 </w:t>
        </w:r>
        <w:r w:rsidR="00AC2A59">
          <w:rPr>
            <w:rFonts w:ascii="宋体" w:eastAsia="宋体" w:hAnsi="宋体" w:hint="eastAsia"/>
            <w:noProof/>
            <w:szCs w:val="21"/>
            <w:lang w:val="zh-CN"/>
          </w:rPr>
          <w:t>资金来源：企业自筹资金。</w:t>
        </w:r>
        <w:r w:rsidR="00AC2A59">
          <w:rPr>
            <w:rFonts w:ascii="宋体" w:eastAsia="宋体" w:hAnsi="宋体"/>
            <w:noProof/>
            <w:szCs w:val="21"/>
            <w:lang w:val="zh-CN"/>
          </w:rPr>
          <w:tab/>
        </w:r>
        <w:r w:rsidR="00AC2A59">
          <w:rPr>
            <w:rFonts w:ascii="宋体" w:eastAsia="宋体" w:hAnsi="宋体"/>
            <w:noProof/>
            <w:szCs w:val="21"/>
            <w:lang w:val="zh-CN"/>
          </w:rPr>
          <w:fldChar w:fldCharType="begin"/>
        </w:r>
        <w:r w:rsidR="00AC2A59">
          <w:rPr>
            <w:rFonts w:ascii="宋体" w:eastAsia="宋体" w:hAnsi="宋体"/>
            <w:noProof/>
            <w:szCs w:val="21"/>
            <w:lang w:val="zh-CN"/>
          </w:rPr>
          <w:instrText xml:space="preserve"> PAGEREF _Toc181818875 \h </w:instrText>
        </w:r>
        <w:r w:rsidR="00AC2A59">
          <w:rPr>
            <w:rFonts w:ascii="宋体" w:eastAsia="宋体" w:hAnsi="宋体"/>
            <w:noProof/>
            <w:szCs w:val="21"/>
            <w:lang w:val="zh-CN"/>
          </w:rPr>
        </w:r>
        <w:r w:rsidR="00AC2A59">
          <w:rPr>
            <w:rFonts w:ascii="宋体" w:eastAsia="宋体" w:hAnsi="宋体"/>
            <w:noProof/>
            <w:szCs w:val="21"/>
            <w:lang w:val="zh-CN"/>
          </w:rPr>
          <w:fldChar w:fldCharType="separate"/>
        </w:r>
        <w:r w:rsidR="00AC2A59">
          <w:rPr>
            <w:rFonts w:ascii="宋体" w:eastAsia="宋体" w:hAnsi="宋体"/>
            <w:noProof/>
            <w:szCs w:val="21"/>
            <w:lang w:val="zh-CN"/>
          </w:rPr>
          <w:t>6</w:t>
        </w:r>
        <w:r w:rsidR="00AC2A59">
          <w:rPr>
            <w:rFonts w:ascii="宋体" w:eastAsia="宋体" w:hAnsi="宋体"/>
            <w:noProof/>
            <w:szCs w:val="21"/>
            <w:lang w:val="zh-CN"/>
          </w:rPr>
          <w:fldChar w:fldCharType="end"/>
        </w:r>
      </w:hyperlink>
    </w:p>
    <w:p w:rsidR="005A4588" w:rsidRDefault="00D600AA">
      <w:pPr>
        <w:pStyle w:val="34"/>
        <w:spacing w:line="400" w:lineRule="exact"/>
        <w:ind w:leftChars="0" w:left="0" w:firstLineChars="200" w:firstLine="420"/>
        <w:rPr>
          <w:rFonts w:ascii="宋体" w:eastAsia="宋体" w:hAnsi="宋体"/>
          <w:noProof/>
          <w:szCs w:val="21"/>
          <w:lang w:val="zh-CN"/>
        </w:rPr>
      </w:pPr>
      <w:hyperlink w:anchor="_Toc181818876" w:history="1">
        <w:r w:rsidR="00AC2A59">
          <w:rPr>
            <w:rFonts w:ascii="宋体" w:eastAsia="宋体" w:hAnsi="宋体"/>
            <w:noProof/>
            <w:szCs w:val="21"/>
            <w:lang w:val="zh-CN"/>
          </w:rPr>
          <w:t xml:space="preserve">2 </w:t>
        </w:r>
        <w:r w:rsidR="00AC2A59">
          <w:rPr>
            <w:rFonts w:ascii="宋体" w:eastAsia="宋体" w:hAnsi="宋体" w:hint="eastAsia"/>
            <w:noProof/>
            <w:szCs w:val="21"/>
            <w:lang w:val="zh-CN"/>
          </w:rPr>
          <w:t>合格的投标人</w:t>
        </w:r>
        <w:r w:rsidR="00AC2A59">
          <w:rPr>
            <w:rFonts w:ascii="宋体" w:eastAsia="宋体" w:hAnsi="宋体"/>
            <w:noProof/>
            <w:szCs w:val="21"/>
            <w:lang w:val="zh-CN"/>
          </w:rPr>
          <w:tab/>
        </w:r>
        <w:r w:rsidR="00AC2A59">
          <w:rPr>
            <w:rFonts w:ascii="宋体" w:eastAsia="宋体" w:hAnsi="宋体"/>
            <w:noProof/>
            <w:szCs w:val="21"/>
            <w:lang w:val="zh-CN"/>
          </w:rPr>
          <w:fldChar w:fldCharType="begin"/>
        </w:r>
        <w:r w:rsidR="00AC2A59">
          <w:rPr>
            <w:rFonts w:ascii="宋体" w:eastAsia="宋体" w:hAnsi="宋体"/>
            <w:noProof/>
            <w:szCs w:val="21"/>
            <w:lang w:val="zh-CN"/>
          </w:rPr>
          <w:instrText xml:space="preserve"> PAGEREF _Toc181818876 \h </w:instrText>
        </w:r>
        <w:r w:rsidR="00AC2A59">
          <w:rPr>
            <w:rFonts w:ascii="宋体" w:eastAsia="宋体" w:hAnsi="宋体"/>
            <w:noProof/>
            <w:szCs w:val="21"/>
            <w:lang w:val="zh-CN"/>
          </w:rPr>
        </w:r>
        <w:r w:rsidR="00AC2A59">
          <w:rPr>
            <w:rFonts w:ascii="宋体" w:eastAsia="宋体" w:hAnsi="宋体"/>
            <w:noProof/>
            <w:szCs w:val="21"/>
            <w:lang w:val="zh-CN"/>
          </w:rPr>
          <w:fldChar w:fldCharType="separate"/>
        </w:r>
        <w:r w:rsidR="00AC2A59">
          <w:rPr>
            <w:rFonts w:ascii="宋体" w:eastAsia="宋体" w:hAnsi="宋体"/>
            <w:noProof/>
            <w:szCs w:val="21"/>
            <w:lang w:val="zh-CN"/>
          </w:rPr>
          <w:t>6</w:t>
        </w:r>
        <w:r w:rsidR="00AC2A59">
          <w:rPr>
            <w:rFonts w:ascii="宋体" w:eastAsia="宋体" w:hAnsi="宋体"/>
            <w:noProof/>
            <w:szCs w:val="21"/>
            <w:lang w:val="zh-CN"/>
          </w:rPr>
          <w:fldChar w:fldCharType="end"/>
        </w:r>
      </w:hyperlink>
    </w:p>
    <w:p w:rsidR="005A4588" w:rsidRDefault="00D600AA">
      <w:pPr>
        <w:pStyle w:val="34"/>
        <w:spacing w:line="400" w:lineRule="exact"/>
        <w:ind w:leftChars="0" w:left="0" w:firstLineChars="200" w:firstLine="420"/>
        <w:rPr>
          <w:rFonts w:ascii="宋体" w:eastAsia="宋体" w:hAnsi="宋体"/>
          <w:noProof/>
          <w:szCs w:val="21"/>
          <w:lang w:val="zh-CN"/>
        </w:rPr>
      </w:pPr>
      <w:hyperlink w:anchor="_Toc181818877" w:history="1">
        <w:r w:rsidR="00AC2A59">
          <w:rPr>
            <w:rFonts w:ascii="宋体" w:eastAsia="宋体" w:hAnsi="宋体"/>
            <w:noProof/>
            <w:szCs w:val="21"/>
            <w:lang w:val="zh-CN"/>
          </w:rPr>
          <w:t xml:space="preserve">3 </w:t>
        </w:r>
        <w:r w:rsidR="00AC2A59">
          <w:rPr>
            <w:rFonts w:ascii="宋体" w:eastAsia="宋体" w:hAnsi="宋体" w:hint="eastAsia"/>
            <w:noProof/>
            <w:szCs w:val="21"/>
            <w:lang w:val="zh-CN"/>
          </w:rPr>
          <w:t>合格的货物</w:t>
        </w:r>
        <w:r w:rsidR="00AC2A59">
          <w:rPr>
            <w:rFonts w:ascii="宋体" w:eastAsia="宋体" w:hAnsi="宋体"/>
            <w:noProof/>
            <w:szCs w:val="21"/>
            <w:lang w:val="zh-CN"/>
          </w:rPr>
          <w:tab/>
        </w:r>
        <w:r w:rsidR="00AC2A59">
          <w:rPr>
            <w:rFonts w:ascii="宋体" w:eastAsia="宋体" w:hAnsi="宋体"/>
            <w:noProof/>
            <w:szCs w:val="21"/>
            <w:lang w:val="zh-CN"/>
          </w:rPr>
          <w:fldChar w:fldCharType="begin"/>
        </w:r>
        <w:r w:rsidR="00AC2A59">
          <w:rPr>
            <w:rFonts w:ascii="宋体" w:eastAsia="宋体" w:hAnsi="宋体"/>
            <w:noProof/>
            <w:szCs w:val="21"/>
            <w:lang w:val="zh-CN"/>
          </w:rPr>
          <w:instrText xml:space="preserve"> PAGEREF _Toc181818877 \h </w:instrText>
        </w:r>
        <w:r w:rsidR="00AC2A59">
          <w:rPr>
            <w:rFonts w:ascii="宋体" w:eastAsia="宋体" w:hAnsi="宋体"/>
            <w:noProof/>
            <w:szCs w:val="21"/>
            <w:lang w:val="zh-CN"/>
          </w:rPr>
        </w:r>
        <w:r w:rsidR="00AC2A59">
          <w:rPr>
            <w:rFonts w:ascii="宋体" w:eastAsia="宋体" w:hAnsi="宋体"/>
            <w:noProof/>
            <w:szCs w:val="21"/>
            <w:lang w:val="zh-CN"/>
          </w:rPr>
          <w:fldChar w:fldCharType="separate"/>
        </w:r>
        <w:r w:rsidR="00AC2A59">
          <w:rPr>
            <w:rFonts w:ascii="宋体" w:eastAsia="宋体" w:hAnsi="宋体"/>
            <w:noProof/>
            <w:szCs w:val="21"/>
            <w:lang w:val="zh-CN"/>
          </w:rPr>
          <w:t>6</w:t>
        </w:r>
        <w:r w:rsidR="00AC2A59">
          <w:rPr>
            <w:rFonts w:ascii="宋体" w:eastAsia="宋体" w:hAnsi="宋体"/>
            <w:noProof/>
            <w:szCs w:val="21"/>
            <w:lang w:val="zh-CN"/>
          </w:rPr>
          <w:fldChar w:fldCharType="end"/>
        </w:r>
      </w:hyperlink>
    </w:p>
    <w:p w:rsidR="005A4588" w:rsidRDefault="00D600AA">
      <w:pPr>
        <w:pStyle w:val="34"/>
        <w:spacing w:line="400" w:lineRule="exact"/>
        <w:ind w:leftChars="0" w:left="0" w:firstLineChars="200" w:firstLine="420"/>
        <w:rPr>
          <w:rFonts w:ascii="宋体" w:eastAsia="宋体" w:hAnsi="宋体"/>
          <w:noProof/>
          <w:szCs w:val="21"/>
          <w:lang w:val="zh-CN"/>
        </w:rPr>
      </w:pPr>
      <w:hyperlink w:anchor="_Toc181818878" w:history="1">
        <w:r w:rsidR="00AC2A59">
          <w:rPr>
            <w:rFonts w:ascii="宋体" w:eastAsia="宋体" w:hAnsi="宋体"/>
            <w:noProof/>
            <w:szCs w:val="21"/>
            <w:lang w:val="zh-CN"/>
          </w:rPr>
          <w:t xml:space="preserve">4 </w:t>
        </w:r>
        <w:r w:rsidR="00AC2A59">
          <w:rPr>
            <w:rFonts w:ascii="宋体" w:eastAsia="宋体" w:hAnsi="宋体" w:hint="eastAsia"/>
            <w:noProof/>
            <w:szCs w:val="21"/>
            <w:lang w:val="zh-CN"/>
          </w:rPr>
          <w:t>其它说明</w:t>
        </w:r>
        <w:r w:rsidR="00AC2A59">
          <w:rPr>
            <w:rFonts w:ascii="宋体" w:eastAsia="宋体" w:hAnsi="宋体"/>
            <w:noProof/>
            <w:szCs w:val="21"/>
            <w:lang w:val="zh-CN"/>
          </w:rPr>
          <w:tab/>
        </w:r>
        <w:r w:rsidR="00AC2A59">
          <w:rPr>
            <w:rFonts w:ascii="宋体" w:eastAsia="宋体" w:hAnsi="宋体"/>
            <w:noProof/>
            <w:szCs w:val="21"/>
            <w:lang w:val="zh-CN"/>
          </w:rPr>
          <w:fldChar w:fldCharType="begin"/>
        </w:r>
        <w:r w:rsidR="00AC2A59">
          <w:rPr>
            <w:rFonts w:ascii="宋体" w:eastAsia="宋体" w:hAnsi="宋体"/>
            <w:noProof/>
            <w:szCs w:val="21"/>
            <w:lang w:val="zh-CN"/>
          </w:rPr>
          <w:instrText xml:space="preserve"> PAGEREF _Toc181818878 \h </w:instrText>
        </w:r>
        <w:r w:rsidR="00AC2A59">
          <w:rPr>
            <w:rFonts w:ascii="宋体" w:eastAsia="宋体" w:hAnsi="宋体"/>
            <w:noProof/>
            <w:szCs w:val="21"/>
            <w:lang w:val="zh-CN"/>
          </w:rPr>
        </w:r>
        <w:r w:rsidR="00AC2A59">
          <w:rPr>
            <w:rFonts w:ascii="宋体" w:eastAsia="宋体" w:hAnsi="宋体"/>
            <w:noProof/>
            <w:szCs w:val="21"/>
            <w:lang w:val="zh-CN"/>
          </w:rPr>
          <w:fldChar w:fldCharType="separate"/>
        </w:r>
        <w:r w:rsidR="00AC2A59">
          <w:rPr>
            <w:rFonts w:ascii="宋体" w:eastAsia="宋体" w:hAnsi="宋体"/>
            <w:noProof/>
            <w:szCs w:val="21"/>
            <w:lang w:val="zh-CN"/>
          </w:rPr>
          <w:t>7</w:t>
        </w:r>
        <w:r w:rsidR="00AC2A59">
          <w:rPr>
            <w:rFonts w:ascii="宋体" w:eastAsia="宋体" w:hAnsi="宋体"/>
            <w:noProof/>
            <w:szCs w:val="21"/>
            <w:lang w:val="zh-CN"/>
          </w:rPr>
          <w:fldChar w:fldCharType="end"/>
        </w:r>
      </w:hyperlink>
    </w:p>
    <w:p w:rsidR="005A4588" w:rsidRDefault="00D600AA">
      <w:pPr>
        <w:pStyle w:val="10"/>
        <w:tabs>
          <w:tab w:val="right" w:leader="dot" w:pos="10144"/>
        </w:tabs>
        <w:spacing w:line="400" w:lineRule="exact"/>
        <w:ind w:firstLineChars="100" w:firstLine="210"/>
        <w:rPr>
          <w:rFonts w:ascii="宋体" w:eastAsia="宋体" w:hAnsi="宋体"/>
          <w:noProof/>
          <w:szCs w:val="21"/>
        </w:rPr>
      </w:pPr>
      <w:hyperlink w:anchor="_Toc181818879" w:history="1">
        <w:r w:rsidR="00AC2A59">
          <w:rPr>
            <w:rFonts w:ascii="宋体" w:eastAsia="宋体" w:hAnsi="宋体" w:hint="eastAsia"/>
            <w:noProof/>
            <w:szCs w:val="21"/>
          </w:rPr>
          <w:t>二、招标文件</w:t>
        </w:r>
        <w:r w:rsidR="00AC2A59">
          <w:rPr>
            <w:rFonts w:ascii="宋体" w:eastAsia="宋体" w:hAnsi="宋体"/>
            <w:noProof/>
            <w:szCs w:val="21"/>
          </w:rPr>
          <w:tab/>
        </w:r>
        <w:r w:rsidR="00AC2A59">
          <w:rPr>
            <w:rFonts w:ascii="宋体" w:eastAsia="宋体" w:hAnsi="宋体"/>
            <w:noProof/>
            <w:szCs w:val="21"/>
          </w:rPr>
          <w:fldChar w:fldCharType="begin"/>
        </w:r>
        <w:r w:rsidR="00AC2A59">
          <w:rPr>
            <w:rFonts w:ascii="宋体" w:eastAsia="宋体" w:hAnsi="宋体"/>
            <w:noProof/>
            <w:szCs w:val="21"/>
          </w:rPr>
          <w:instrText xml:space="preserve"> PAGEREF _Toc181818879 \h </w:instrText>
        </w:r>
        <w:r w:rsidR="00AC2A59">
          <w:rPr>
            <w:rFonts w:ascii="宋体" w:eastAsia="宋体" w:hAnsi="宋体"/>
            <w:noProof/>
            <w:szCs w:val="21"/>
          </w:rPr>
        </w:r>
        <w:r w:rsidR="00AC2A59">
          <w:rPr>
            <w:rFonts w:ascii="宋体" w:eastAsia="宋体" w:hAnsi="宋体"/>
            <w:noProof/>
            <w:szCs w:val="21"/>
          </w:rPr>
          <w:fldChar w:fldCharType="separate"/>
        </w:r>
        <w:r w:rsidR="00AC2A59">
          <w:rPr>
            <w:rFonts w:ascii="宋体" w:eastAsia="宋体" w:hAnsi="宋体"/>
            <w:noProof/>
            <w:szCs w:val="21"/>
          </w:rPr>
          <w:t>7</w:t>
        </w:r>
        <w:r w:rsidR="00AC2A59">
          <w:rPr>
            <w:rFonts w:ascii="宋体" w:eastAsia="宋体" w:hAnsi="宋体"/>
            <w:noProof/>
            <w:szCs w:val="21"/>
          </w:rPr>
          <w:fldChar w:fldCharType="end"/>
        </w:r>
      </w:hyperlink>
    </w:p>
    <w:p w:rsidR="005A4588" w:rsidRDefault="00D600AA">
      <w:pPr>
        <w:pStyle w:val="34"/>
        <w:spacing w:line="400" w:lineRule="exact"/>
        <w:ind w:leftChars="0" w:left="0" w:firstLineChars="200" w:firstLine="420"/>
        <w:rPr>
          <w:rFonts w:ascii="宋体" w:eastAsia="宋体" w:hAnsi="宋体"/>
          <w:noProof/>
          <w:szCs w:val="21"/>
          <w:lang w:val="zh-CN"/>
        </w:rPr>
      </w:pPr>
      <w:hyperlink w:anchor="_Toc181818880" w:history="1">
        <w:r w:rsidR="00AC2A59">
          <w:rPr>
            <w:rFonts w:ascii="宋体" w:eastAsia="宋体" w:hAnsi="宋体"/>
            <w:noProof/>
            <w:szCs w:val="21"/>
            <w:lang w:val="zh-CN"/>
          </w:rPr>
          <w:t xml:space="preserve">5 </w:t>
        </w:r>
        <w:r w:rsidR="00AC2A59">
          <w:rPr>
            <w:rFonts w:ascii="宋体" w:eastAsia="宋体" w:hAnsi="宋体" w:hint="eastAsia"/>
            <w:noProof/>
            <w:szCs w:val="21"/>
            <w:lang w:val="zh-CN"/>
          </w:rPr>
          <w:t>招标文件的构成</w:t>
        </w:r>
        <w:r w:rsidR="00AC2A59">
          <w:rPr>
            <w:rFonts w:ascii="宋体" w:eastAsia="宋体" w:hAnsi="宋体"/>
            <w:noProof/>
            <w:szCs w:val="21"/>
            <w:lang w:val="zh-CN"/>
          </w:rPr>
          <w:tab/>
        </w:r>
        <w:r w:rsidR="00AC2A59">
          <w:rPr>
            <w:rFonts w:ascii="宋体" w:eastAsia="宋体" w:hAnsi="宋体"/>
            <w:noProof/>
            <w:szCs w:val="21"/>
            <w:lang w:val="zh-CN"/>
          </w:rPr>
          <w:fldChar w:fldCharType="begin"/>
        </w:r>
        <w:r w:rsidR="00AC2A59">
          <w:rPr>
            <w:rFonts w:ascii="宋体" w:eastAsia="宋体" w:hAnsi="宋体"/>
            <w:noProof/>
            <w:szCs w:val="21"/>
            <w:lang w:val="zh-CN"/>
          </w:rPr>
          <w:instrText xml:space="preserve"> PAGEREF _Toc181818880 \h </w:instrText>
        </w:r>
        <w:r w:rsidR="00AC2A59">
          <w:rPr>
            <w:rFonts w:ascii="宋体" w:eastAsia="宋体" w:hAnsi="宋体"/>
            <w:noProof/>
            <w:szCs w:val="21"/>
            <w:lang w:val="zh-CN"/>
          </w:rPr>
        </w:r>
        <w:r w:rsidR="00AC2A59">
          <w:rPr>
            <w:rFonts w:ascii="宋体" w:eastAsia="宋体" w:hAnsi="宋体"/>
            <w:noProof/>
            <w:szCs w:val="21"/>
            <w:lang w:val="zh-CN"/>
          </w:rPr>
          <w:fldChar w:fldCharType="separate"/>
        </w:r>
        <w:r w:rsidR="00AC2A59">
          <w:rPr>
            <w:rFonts w:ascii="宋体" w:eastAsia="宋体" w:hAnsi="宋体"/>
            <w:noProof/>
            <w:szCs w:val="21"/>
            <w:lang w:val="zh-CN"/>
          </w:rPr>
          <w:t>7</w:t>
        </w:r>
        <w:r w:rsidR="00AC2A59">
          <w:rPr>
            <w:rFonts w:ascii="宋体" w:eastAsia="宋体" w:hAnsi="宋体"/>
            <w:noProof/>
            <w:szCs w:val="21"/>
            <w:lang w:val="zh-CN"/>
          </w:rPr>
          <w:fldChar w:fldCharType="end"/>
        </w:r>
      </w:hyperlink>
    </w:p>
    <w:p w:rsidR="005A4588" w:rsidRDefault="00D600AA">
      <w:pPr>
        <w:pStyle w:val="34"/>
        <w:spacing w:line="400" w:lineRule="exact"/>
        <w:ind w:leftChars="0" w:left="0" w:firstLineChars="200" w:firstLine="420"/>
        <w:rPr>
          <w:rFonts w:ascii="宋体" w:eastAsia="宋体" w:hAnsi="宋体"/>
          <w:noProof/>
          <w:szCs w:val="21"/>
          <w:lang w:val="zh-CN"/>
        </w:rPr>
      </w:pPr>
      <w:hyperlink w:anchor="_Toc181818881" w:history="1">
        <w:r w:rsidR="00AC2A59">
          <w:rPr>
            <w:rFonts w:ascii="宋体" w:eastAsia="宋体" w:hAnsi="宋体"/>
            <w:noProof/>
            <w:szCs w:val="21"/>
            <w:lang w:val="zh-CN"/>
          </w:rPr>
          <w:t xml:space="preserve">6 </w:t>
        </w:r>
        <w:r w:rsidR="00AC2A59">
          <w:rPr>
            <w:rFonts w:ascii="宋体" w:eastAsia="宋体" w:hAnsi="宋体" w:hint="eastAsia"/>
            <w:noProof/>
            <w:szCs w:val="21"/>
            <w:lang w:val="zh-CN"/>
          </w:rPr>
          <w:t>招标文件的异议</w:t>
        </w:r>
        <w:r w:rsidR="00AC2A59">
          <w:rPr>
            <w:rFonts w:ascii="宋体" w:eastAsia="宋体" w:hAnsi="宋体"/>
            <w:noProof/>
            <w:szCs w:val="21"/>
            <w:lang w:val="zh-CN"/>
          </w:rPr>
          <w:tab/>
        </w:r>
        <w:r w:rsidR="00AC2A59">
          <w:rPr>
            <w:rFonts w:ascii="宋体" w:eastAsia="宋体" w:hAnsi="宋体"/>
            <w:noProof/>
            <w:szCs w:val="21"/>
            <w:lang w:val="zh-CN"/>
          </w:rPr>
          <w:fldChar w:fldCharType="begin"/>
        </w:r>
        <w:r w:rsidR="00AC2A59">
          <w:rPr>
            <w:rFonts w:ascii="宋体" w:eastAsia="宋体" w:hAnsi="宋体"/>
            <w:noProof/>
            <w:szCs w:val="21"/>
            <w:lang w:val="zh-CN"/>
          </w:rPr>
          <w:instrText xml:space="preserve"> PAGEREF _Toc181818881 \h </w:instrText>
        </w:r>
        <w:r w:rsidR="00AC2A59">
          <w:rPr>
            <w:rFonts w:ascii="宋体" w:eastAsia="宋体" w:hAnsi="宋体"/>
            <w:noProof/>
            <w:szCs w:val="21"/>
            <w:lang w:val="zh-CN"/>
          </w:rPr>
        </w:r>
        <w:r w:rsidR="00AC2A59">
          <w:rPr>
            <w:rFonts w:ascii="宋体" w:eastAsia="宋体" w:hAnsi="宋体"/>
            <w:noProof/>
            <w:szCs w:val="21"/>
            <w:lang w:val="zh-CN"/>
          </w:rPr>
          <w:fldChar w:fldCharType="separate"/>
        </w:r>
        <w:r w:rsidR="00AC2A59">
          <w:rPr>
            <w:rFonts w:ascii="宋体" w:eastAsia="宋体" w:hAnsi="宋体"/>
            <w:noProof/>
            <w:szCs w:val="21"/>
            <w:lang w:val="zh-CN"/>
          </w:rPr>
          <w:t>8</w:t>
        </w:r>
        <w:r w:rsidR="00AC2A59">
          <w:rPr>
            <w:rFonts w:ascii="宋体" w:eastAsia="宋体" w:hAnsi="宋体"/>
            <w:noProof/>
            <w:szCs w:val="21"/>
            <w:lang w:val="zh-CN"/>
          </w:rPr>
          <w:fldChar w:fldCharType="end"/>
        </w:r>
      </w:hyperlink>
    </w:p>
    <w:p w:rsidR="005A4588" w:rsidRDefault="00D600AA">
      <w:pPr>
        <w:pStyle w:val="34"/>
        <w:spacing w:line="400" w:lineRule="exact"/>
        <w:ind w:leftChars="0" w:left="0" w:firstLineChars="200" w:firstLine="420"/>
        <w:rPr>
          <w:rFonts w:ascii="宋体" w:eastAsia="宋体" w:hAnsi="宋体"/>
          <w:noProof/>
          <w:szCs w:val="21"/>
          <w:lang w:val="zh-CN"/>
        </w:rPr>
      </w:pPr>
      <w:hyperlink w:anchor="_Toc181818882" w:history="1">
        <w:r w:rsidR="00AC2A59">
          <w:rPr>
            <w:rFonts w:ascii="宋体" w:eastAsia="宋体" w:hAnsi="宋体"/>
            <w:noProof/>
            <w:szCs w:val="21"/>
            <w:lang w:val="zh-CN"/>
          </w:rPr>
          <w:t xml:space="preserve">7 </w:t>
        </w:r>
        <w:r w:rsidR="00AC2A59">
          <w:rPr>
            <w:rFonts w:ascii="宋体" w:eastAsia="宋体" w:hAnsi="宋体" w:hint="eastAsia"/>
            <w:noProof/>
            <w:szCs w:val="21"/>
            <w:lang w:val="zh-CN"/>
          </w:rPr>
          <w:t>招标文件的澄清及修改</w:t>
        </w:r>
        <w:r w:rsidR="00AC2A59">
          <w:rPr>
            <w:rFonts w:ascii="宋体" w:eastAsia="宋体" w:hAnsi="宋体"/>
            <w:noProof/>
            <w:szCs w:val="21"/>
            <w:lang w:val="zh-CN"/>
          </w:rPr>
          <w:tab/>
        </w:r>
        <w:r w:rsidR="00AC2A59">
          <w:rPr>
            <w:rFonts w:ascii="宋体" w:eastAsia="宋体" w:hAnsi="宋体"/>
            <w:noProof/>
            <w:szCs w:val="21"/>
            <w:lang w:val="zh-CN"/>
          </w:rPr>
          <w:fldChar w:fldCharType="begin"/>
        </w:r>
        <w:r w:rsidR="00AC2A59">
          <w:rPr>
            <w:rFonts w:ascii="宋体" w:eastAsia="宋体" w:hAnsi="宋体"/>
            <w:noProof/>
            <w:szCs w:val="21"/>
            <w:lang w:val="zh-CN"/>
          </w:rPr>
          <w:instrText xml:space="preserve"> PAGEREF _Toc181818882 \h </w:instrText>
        </w:r>
        <w:r w:rsidR="00AC2A59">
          <w:rPr>
            <w:rFonts w:ascii="宋体" w:eastAsia="宋体" w:hAnsi="宋体"/>
            <w:noProof/>
            <w:szCs w:val="21"/>
            <w:lang w:val="zh-CN"/>
          </w:rPr>
        </w:r>
        <w:r w:rsidR="00AC2A59">
          <w:rPr>
            <w:rFonts w:ascii="宋体" w:eastAsia="宋体" w:hAnsi="宋体"/>
            <w:noProof/>
            <w:szCs w:val="21"/>
            <w:lang w:val="zh-CN"/>
          </w:rPr>
          <w:fldChar w:fldCharType="separate"/>
        </w:r>
        <w:r w:rsidR="00AC2A59">
          <w:rPr>
            <w:rFonts w:ascii="宋体" w:eastAsia="宋体" w:hAnsi="宋体"/>
            <w:noProof/>
            <w:szCs w:val="21"/>
            <w:lang w:val="zh-CN"/>
          </w:rPr>
          <w:t>9</w:t>
        </w:r>
        <w:r w:rsidR="00AC2A59">
          <w:rPr>
            <w:rFonts w:ascii="宋体" w:eastAsia="宋体" w:hAnsi="宋体"/>
            <w:noProof/>
            <w:szCs w:val="21"/>
            <w:lang w:val="zh-CN"/>
          </w:rPr>
          <w:fldChar w:fldCharType="end"/>
        </w:r>
      </w:hyperlink>
    </w:p>
    <w:p w:rsidR="005A4588" w:rsidRDefault="00D600AA">
      <w:pPr>
        <w:pStyle w:val="10"/>
        <w:tabs>
          <w:tab w:val="right" w:leader="dot" w:pos="10144"/>
        </w:tabs>
        <w:spacing w:line="400" w:lineRule="exact"/>
        <w:ind w:firstLineChars="100" w:firstLine="210"/>
        <w:rPr>
          <w:rFonts w:ascii="宋体" w:eastAsia="宋体" w:hAnsi="宋体"/>
          <w:noProof/>
          <w:szCs w:val="21"/>
        </w:rPr>
      </w:pPr>
      <w:hyperlink w:anchor="_Toc181818883" w:history="1">
        <w:r w:rsidR="00AC2A59">
          <w:rPr>
            <w:rFonts w:ascii="宋体" w:eastAsia="宋体" w:hAnsi="宋体" w:hint="eastAsia"/>
            <w:noProof/>
            <w:szCs w:val="21"/>
          </w:rPr>
          <w:t>三、投标文件的编制</w:t>
        </w:r>
        <w:r w:rsidR="00AC2A59">
          <w:rPr>
            <w:rFonts w:ascii="宋体" w:eastAsia="宋体" w:hAnsi="宋体"/>
            <w:noProof/>
            <w:szCs w:val="21"/>
          </w:rPr>
          <w:tab/>
        </w:r>
        <w:r w:rsidR="00AC2A59">
          <w:rPr>
            <w:rFonts w:ascii="宋体" w:eastAsia="宋体" w:hAnsi="宋体"/>
            <w:noProof/>
            <w:szCs w:val="21"/>
          </w:rPr>
          <w:fldChar w:fldCharType="begin"/>
        </w:r>
        <w:r w:rsidR="00AC2A59">
          <w:rPr>
            <w:rFonts w:ascii="宋体" w:eastAsia="宋体" w:hAnsi="宋体"/>
            <w:noProof/>
            <w:szCs w:val="21"/>
          </w:rPr>
          <w:instrText xml:space="preserve"> PAGEREF _Toc181818883 \h </w:instrText>
        </w:r>
        <w:r w:rsidR="00AC2A59">
          <w:rPr>
            <w:rFonts w:ascii="宋体" w:eastAsia="宋体" w:hAnsi="宋体"/>
            <w:noProof/>
            <w:szCs w:val="21"/>
          </w:rPr>
        </w:r>
        <w:r w:rsidR="00AC2A59">
          <w:rPr>
            <w:rFonts w:ascii="宋体" w:eastAsia="宋体" w:hAnsi="宋体"/>
            <w:noProof/>
            <w:szCs w:val="21"/>
          </w:rPr>
          <w:fldChar w:fldCharType="separate"/>
        </w:r>
        <w:r w:rsidR="00AC2A59">
          <w:rPr>
            <w:rFonts w:ascii="宋体" w:eastAsia="宋体" w:hAnsi="宋体"/>
            <w:noProof/>
            <w:szCs w:val="21"/>
          </w:rPr>
          <w:t>9</w:t>
        </w:r>
        <w:r w:rsidR="00AC2A59">
          <w:rPr>
            <w:rFonts w:ascii="宋体" w:eastAsia="宋体" w:hAnsi="宋体"/>
            <w:noProof/>
            <w:szCs w:val="21"/>
          </w:rPr>
          <w:fldChar w:fldCharType="end"/>
        </w:r>
      </w:hyperlink>
    </w:p>
    <w:p w:rsidR="005A4588" w:rsidRDefault="00D600AA">
      <w:pPr>
        <w:pStyle w:val="34"/>
        <w:spacing w:line="400" w:lineRule="exact"/>
        <w:ind w:leftChars="0" w:left="0" w:firstLineChars="200" w:firstLine="420"/>
        <w:rPr>
          <w:rFonts w:ascii="宋体" w:eastAsia="宋体" w:hAnsi="宋体"/>
          <w:noProof/>
          <w:szCs w:val="21"/>
          <w:lang w:val="zh-CN"/>
        </w:rPr>
      </w:pPr>
      <w:hyperlink w:anchor="_Toc181818884" w:history="1">
        <w:r w:rsidR="00AC2A59">
          <w:rPr>
            <w:rFonts w:ascii="宋体" w:eastAsia="宋体" w:hAnsi="宋体"/>
            <w:noProof/>
            <w:szCs w:val="21"/>
            <w:lang w:val="zh-CN"/>
          </w:rPr>
          <w:t xml:space="preserve">8 </w:t>
        </w:r>
        <w:r w:rsidR="00AC2A59">
          <w:rPr>
            <w:rFonts w:ascii="宋体" w:eastAsia="宋体" w:hAnsi="宋体" w:hint="eastAsia"/>
            <w:noProof/>
            <w:szCs w:val="21"/>
            <w:lang w:val="zh-CN"/>
          </w:rPr>
          <w:t>投标使用的文字及度量衡单位</w:t>
        </w:r>
        <w:r w:rsidR="00AC2A59">
          <w:rPr>
            <w:rFonts w:ascii="宋体" w:eastAsia="宋体" w:hAnsi="宋体"/>
            <w:noProof/>
            <w:szCs w:val="21"/>
            <w:lang w:val="zh-CN"/>
          </w:rPr>
          <w:tab/>
        </w:r>
        <w:r w:rsidR="00AC2A59">
          <w:rPr>
            <w:rFonts w:ascii="宋体" w:eastAsia="宋体" w:hAnsi="宋体"/>
            <w:noProof/>
            <w:szCs w:val="21"/>
            <w:lang w:val="zh-CN"/>
          </w:rPr>
          <w:fldChar w:fldCharType="begin"/>
        </w:r>
        <w:r w:rsidR="00AC2A59">
          <w:rPr>
            <w:rFonts w:ascii="宋体" w:eastAsia="宋体" w:hAnsi="宋体"/>
            <w:noProof/>
            <w:szCs w:val="21"/>
            <w:lang w:val="zh-CN"/>
          </w:rPr>
          <w:instrText xml:space="preserve"> PAGEREF _Toc181818884 \h </w:instrText>
        </w:r>
        <w:r w:rsidR="00AC2A59">
          <w:rPr>
            <w:rFonts w:ascii="宋体" w:eastAsia="宋体" w:hAnsi="宋体"/>
            <w:noProof/>
            <w:szCs w:val="21"/>
            <w:lang w:val="zh-CN"/>
          </w:rPr>
        </w:r>
        <w:r w:rsidR="00AC2A59">
          <w:rPr>
            <w:rFonts w:ascii="宋体" w:eastAsia="宋体" w:hAnsi="宋体"/>
            <w:noProof/>
            <w:szCs w:val="21"/>
            <w:lang w:val="zh-CN"/>
          </w:rPr>
          <w:fldChar w:fldCharType="separate"/>
        </w:r>
        <w:r w:rsidR="00AC2A59">
          <w:rPr>
            <w:rFonts w:ascii="宋体" w:eastAsia="宋体" w:hAnsi="宋体"/>
            <w:noProof/>
            <w:szCs w:val="21"/>
            <w:lang w:val="zh-CN"/>
          </w:rPr>
          <w:t>9</w:t>
        </w:r>
        <w:r w:rsidR="00AC2A59">
          <w:rPr>
            <w:rFonts w:ascii="宋体" w:eastAsia="宋体" w:hAnsi="宋体"/>
            <w:noProof/>
            <w:szCs w:val="21"/>
            <w:lang w:val="zh-CN"/>
          </w:rPr>
          <w:fldChar w:fldCharType="end"/>
        </w:r>
      </w:hyperlink>
    </w:p>
    <w:p w:rsidR="005A4588" w:rsidRDefault="00D600AA">
      <w:pPr>
        <w:pStyle w:val="34"/>
        <w:spacing w:line="400" w:lineRule="exact"/>
        <w:ind w:leftChars="0" w:left="0" w:firstLineChars="200" w:firstLine="420"/>
        <w:rPr>
          <w:rFonts w:ascii="宋体" w:eastAsia="宋体" w:hAnsi="宋体"/>
          <w:noProof/>
          <w:szCs w:val="21"/>
          <w:lang w:val="zh-CN"/>
        </w:rPr>
      </w:pPr>
      <w:hyperlink w:anchor="_Toc181818885" w:history="1">
        <w:r w:rsidR="00AC2A59">
          <w:rPr>
            <w:rFonts w:ascii="宋体" w:eastAsia="宋体" w:hAnsi="宋体"/>
            <w:noProof/>
            <w:szCs w:val="21"/>
            <w:lang w:val="zh-CN"/>
          </w:rPr>
          <w:t xml:space="preserve">9 </w:t>
        </w:r>
        <w:r w:rsidR="00AC2A59">
          <w:rPr>
            <w:rFonts w:ascii="宋体" w:eastAsia="宋体" w:hAnsi="宋体" w:hint="eastAsia"/>
            <w:noProof/>
            <w:szCs w:val="21"/>
            <w:lang w:val="zh-CN"/>
          </w:rPr>
          <w:t>投标文件的组成</w:t>
        </w:r>
        <w:r w:rsidR="00AC2A59">
          <w:rPr>
            <w:rFonts w:ascii="宋体" w:eastAsia="宋体" w:hAnsi="宋体"/>
            <w:noProof/>
            <w:szCs w:val="21"/>
            <w:lang w:val="zh-CN"/>
          </w:rPr>
          <w:tab/>
        </w:r>
        <w:r w:rsidR="00AC2A59">
          <w:rPr>
            <w:rFonts w:ascii="宋体" w:eastAsia="宋体" w:hAnsi="宋体"/>
            <w:noProof/>
            <w:szCs w:val="21"/>
            <w:lang w:val="zh-CN"/>
          </w:rPr>
          <w:fldChar w:fldCharType="begin"/>
        </w:r>
        <w:r w:rsidR="00AC2A59">
          <w:rPr>
            <w:rFonts w:ascii="宋体" w:eastAsia="宋体" w:hAnsi="宋体"/>
            <w:noProof/>
            <w:szCs w:val="21"/>
            <w:lang w:val="zh-CN"/>
          </w:rPr>
          <w:instrText xml:space="preserve"> PAGEREF _Toc181818885 \h </w:instrText>
        </w:r>
        <w:r w:rsidR="00AC2A59">
          <w:rPr>
            <w:rFonts w:ascii="宋体" w:eastAsia="宋体" w:hAnsi="宋体"/>
            <w:noProof/>
            <w:szCs w:val="21"/>
            <w:lang w:val="zh-CN"/>
          </w:rPr>
        </w:r>
        <w:r w:rsidR="00AC2A59">
          <w:rPr>
            <w:rFonts w:ascii="宋体" w:eastAsia="宋体" w:hAnsi="宋体"/>
            <w:noProof/>
            <w:szCs w:val="21"/>
            <w:lang w:val="zh-CN"/>
          </w:rPr>
          <w:fldChar w:fldCharType="separate"/>
        </w:r>
        <w:r w:rsidR="00AC2A59">
          <w:rPr>
            <w:rFonts w:ascii="宋体" w:eastAsia="宋体" w:hAnsi="宋体"/>
            <w:noProof/>
            <w:szCs w:val="21"/>
            <w:lang w:val="zh-CN"/>
          </w:rPr>
          <w:t>9</w:t>
        </w:r>
        <w:r w:rsidR="00AC2A59">
          <w:rPr>
            <w:rFonts w:ascii="宋体" w:eastAsia="宋体" w:hAnsi="宋体"/>
            <w:noProof/>
            <w:szCs w:val="21"/>
            <w:lang w:val="zh-CN"/>
          </w:rPr>
          <w:fldChar w:fldCharType="end"/>
        </w:r>
      </w:hyperlink>
    </w:p>
    <w:p w:rsidR="005A4588" w:rsidRDefault="00D600AA">
      <w:pPr>
        <w:pStyle w:val="34"/>
        <w:spacing w:line="400" w:lineRule="exact"/>
        <w:ind w:leftChars="0" w:left="0" w:firstLineChars="200" w:firstLine="420"/>
        <w:rPr>
          <w:rFonts w:ascii="宋体" w:eastAsia="宋体" w:hAnsi="宋体"/>
          <w:noProof/>
          <w:szCs w:val="21"/>
          <w:lang w:val="zh-CN"/>
        </w:rPr>
      </w:pPr>
      <w:hyperlink w:anchor="_Toc181818886" w:history="1">
        <w:r w:rsidR="00AC2A59">
          <w:rPr>
            <w:rFonts w:ascii="宋体" w:eastAsia="宋体" w:hAnsi="宋体"/>
            <w:noProof/>
            <w:szCs w:val="21"/>
            <w:lang w:val="zh-CN"/>
          </w:rPr>
          <w:t xml:space="preserve">10 </w:t>
        </w:r>
        <w:r w:rsidR="00AC2A59">
          <w:rPr>
            <w:rFonts w:ascii="宋体" w:eastAsia="宋体" w:hAnsi="宋体" w:hint="eastAsia"/>
            <w:noProof/>
            <w:szCs w:val="21"/>
            <w:lang w:val="zh-CN"/>
          </w:rPr>
          <w:t>投标函</w:t>
        </w:r>
        <w:r w:rsidR="00AC2A59">
          <w:rPr>
            <w:rFonts w:ascii="宋体" w:eastAsia="宋体" w:hAnsi="宋体"/>
            <w:noProof/>
            <w:szCs w:val="21"/>
            <w:lang w:val="zh-CN"/>
          </w:rPr>
          <w:tab/>
        </w:r>
        <w:r w:rsidR="00AC2A59">
          <w:rPr>
            <w:rFonts w:ascii="宋体" w:eastAsia="宋体" w:hAnsi="宋体"/>
            <w:noProof/>
            <w:szCs w:val="21"/>
            <w:lang w:val="zh-CN"/>
          </w:rPr>
          <w:fldChar w:fldCharType="begin"/>
        </w:r>
        <w:r w:rsidR="00AC2A59">
          <w:rPr>
            <w:rFonts w:ascii="宋体" w:eastAsia="宋体" w:hAnsi="宋体"/>
            <w:noProof/>
            <w:szCs w:val="21"/>
            <w:lang w:val="zh-CN"/>
          </w:rPr>
          <w:instrText xml:space="preserve"> PAGEREF _Toc181818886 \h </w:instrText>
        </w:r>
        <w:r w:rsidR="00AC2A59">
          <w:rPr>
            <w:rFonts w:ascii="宋体" w:eastAsia="宋体" w:hAnsi="宋体"/>
            <w:noProof/>
            <w:szCs w:val="21"/>
            <w:lang w:val="zh-CN"/>
          </w:rPr>
        </w:r>
        <w:r w:rsidR="00AC2A59">
          <w:rPr>
            <w:rFonts w:ascii="宋体" w:eastAsia="宋体" w:hAnsi="宋体"/>
            <w:noProof/>
            <w:szCs w:val="21"/>
            <w:lang w:val="zh-CN"/>
          </w:rPr>
          <w:fldChar w:fldCharType="separate"/>
        </w:r>
        <w:r w:rsidR="00AC2A59">
          <w:rPr>
            <w:rFonts w:ascii="宋体" w:eastAsia="宋体" w:hAnsi="宋体"/>
            <w:noProof/>
            <w:szCs w:val="21"/>
            <w:lang w:val="zh-CN"/>
          </w:rPr>
          <w:t>10</w:t>
        </w:r>
        <w:r w:rsidR="00AC2A59">
          <w:rPr>
            <w:rFonts w:ascii="宋体" w:eastAsia="宋体" w:hAnsi="宋体"/>
            <w:noProof/>
            <w:szCs w:val="21"/>
            <w:lang w:val="zh-CN"/>
          </w:rPr>
          <w:fldChar w:fldCharType="end"/>
        </w:r>
      </w:hyperlink>
    </w:p>
    <w:p w:rsidR="005A4588" w:rsidRDefault="00D600AA">
      <w:pPr>
        <w:pStyle w:val="34"/>
        <w:spacing w:line="400" w:lineRule="exact"/>
        <w:ind w:leftChars="0" w:left="0" w:firstLineChars="200" w:firstLine="420"/>
        <w:rPr>
          <w:rFonts w:ascii="宋体" w:eastAsia="宋体" w:hAnsi="宋体"/>
          <w:noProof/>
          <w:szCs w:val="21"/>
          <w:lang w:val="zh-CN"/>
        </w:rPr>
      </w:pPr>
      <w:hyperlink w:anchor="_Toc181818887" w:history="1">
        <w:r w:rsidR="00AC2A59">
          <w:rPr>
            <w:rFonts w:ascii="宋体" w:eastAsia="宋体" w:hAnsi="宋体"/>
            <w:noProof/>
            <w:szCs w:val="21"/>
            <w:lang w:val="zh-CN"/>
          </w:rPr>
          <w:t xml:space="preserve">11 </w:t>
        </w:r>
        <w:r w:rsidR="00AC2A59">
          <w:rPr>
            <w:rFonts w:ascii="宋体" w:eastAsia="宋体" w:hAnsi="宋体" w:hint="eastAsia"/>
            <w:noProof/>
            <w:szCs w:val="21"/>
            <w:lang w:val="zh-CN"/>
          </w:rPr>
          <w:t>投标报价</w:t>
        </w:r>
        <w:r w:rsidR="00AC2A59">
          <w:rPr>
            <w:rFonts w:ascii="宋体" w:eastAsia="宋体" w:hAnsi="宋体"/>
            <w:noProof/>
            <w:szCs w:val="21"/>
            <w:lang w:val="zh-CN"/>
          </w:rPr>
          <w:tab/>
        </w:r>
        <w:r w:rsidR="00AC2A59">
          <w:rPr>
            <w:rFonts w:ascii="宋体" w:eastAsia="宋体" w:hAnsi="宋体"/>
            <w:noProof/>
            <w:szCs w:val="21"/>
            <w:lang w:val="zh-CN"/>
          </w:rPr>
          <w:fldChar w:fldCharType="begin"/>
        </w:r>
        <w:r w:rsidR="00AC2A59">
          <w:rPr>
            <w:rFonts w:ascii="宋体" w:eastAsia="宋体" w:hAnsi="宋体"/>
            <w:noProof/>
            <w:szCs w:val="21"/>
            <w:lang w:val="zh-CN"/>
          </w:rPr>
          <w:instrText xml:space="preserve"> PAGEREF _Toc181818887 \h </w:instrText>
        </w:r>
        <w:r w:rsidR="00AC2A59">
          <w:rPr>
            <w:rFonts w:ascii="宋体" w:eastAsia="宋体" w:hAnsi="宋体"/>
            <w:noProof/>
            <w:szCs w:val="21"/>
            <w:lang w:val="zh-CN"/>
          </w:rPr>
        </w:r>
        <w:r w:rsidR="00AC2A59">
          <w:rPr>
            <w:rFonts w:ascii="宋体" w:eastAsia="宋体" w:hAnsi="宋体"/>
            <w:noProof/>
            <w:szCs w:val="21"/>
            <w:lang w:val="zh-CN"/>
          </w:rPr>
          <w:fldChar w:fldCharType="separate"/>
        </w:r>
        <w:r w:rsidR="00AC2A59">
          <w:rPr>
            <w:rFonts w:ascii="宋体" w:eastAsia="宋体" w:hAnsi="宋体"/>
            <w:noProof/>
            <w:szCs w:val="21"/>
            <w:lang w:val="zh-CN"/>
          </w:rPr>
          <w:t>11</w:t>
        </w:r>
        <w:r w:rsidR="00AC2A59">
          <w:rPr>
            <w:rFonts w:ascii="宋体" w:eastAsia="宋体" w:hAnsi="宋体"/>
            <w:noProof/>
            <w:szCs w:val="21"/>
            <w:lang w:val="zh-CN"/>
          </w:rPr>
          <w:fldChar w:fldCharType="end"/>
        </w:r>
      </w:hyperlink>
    </w:p>
    <w:p w:rsidR="005A4588" w:rsidRDefault="00D600AA">
      <w:pPr>
        <w:pStyle w:val="34"/>
        <w:spacing w:line="400" w:lineRule="exact"/>
        <w:ind w:leftChars="0" w:left="0" w:firstLineChars="200" w:firstLine="420"/>
        <w:rPr>
          <w:rFonts w:ascii="宋体" w:eastAsia="宋体" w:hAnsi="宋体"/>
          <w:noProof/>
          <w:szCs w:val="21"/>
          <w:lang w:val="zh-CN"/>
        </w:rPr>
      </w:pPr>
      <w:hyperlink w:anchor="_Toc181818888" w:history="1">
        <w:r w:rsidR="00AC2A59">
          <w:rPr>
            <w:rFonts w:ascii="宋体" w:eastAsia="宋体" w:hAnsi="宋体"/>
            <w:noProof/>
            <w:szCs w:val="21"/>
            <w:lang w:val="zh-CN"/>
          </w:rPr>
          <w:t xml:space="preserve">12 </w:t>
        </w:r>
        <w:r w:rsidR="00AC2A59">
          <w:rPr>
            <w:rFonts w:ascii="宋体" w:eastAsia="宋体" w:hAnsi="宋体" w:hint="eastAsia"/>
            <w:noProof/>
            <w:szCs w:val="21"/>
            <w:lang w:val="zh-CN"/>
          </w:rPr>
          <w:t>投标报价货币</w:t>
        </w:r>
        <w:r w:rsidR="00AC2A59">
          <w:rPr>
            <w:rFonts w:ascii="宋体" w:eastAsia="宋体" w:hAnsi="宋体"/>
            <w:noProof/>
            <w:szCs w:val="21"/>
            <w:lang w:val="zh-CN"/>
          </w:rPr>
          <w:tab/>
        </w:r>
        <w:r w:rsidR="00AC2A59">
          <w:rPr>
            <w:rFonts w:ascii="宋体" w:eastAsia="宋体" w:hAnsi="宋体"/>
            <w:noProof/>
            <w:szCs w:val="21"/>
            <w:lang w:val="zh-CN"/>
          </w:rPr>
          <w:fldChar w:fldCharType="begin"/>
        </w:r>
        <w:r w:rsidR="00AC2A59">
          <w:rPr>
            <w:rFonts w:ascii="宋体" w:eastAsia="宋体" w:hAnsi="宋体"/>
            <w:noProof/>
            <w:szCs w:val="21"/>
            <w:lang w:val="zh-CN"/>
          </w:rPr>
          <w:instrText xml:space="preserve"> PAGEREF _Toc181818888 \h </w:instrText>
        </w:r>
        <w:r w:rsidR="00AC2A59">
          <w:rPr>
            <w:rFonts w:ascii="宋体" w:eastAsia="宋体" w:hAnsi="宋体"/>
            <w:noProof/>
            <w:szCs w:val="21"/>
            <w:lang w:val="zh-CN"/>
          </w:rPr>
        </w:r>
        <w:r w:rsidR="00AC2A59">
          <w:rPr>
            <w:rFonts w:ascii="宋体" w:eastAsia="宋体" w:hAnsi="宋体"/>
            <w:noProof/>
            <w:szCs w:val="21"/>
            <w:lang w:val="zh-CN"/>
          </w:rPr>
          <w:fldChar w:fldCharType="separate"/>
        </w:r>
        <w:r w:rsidR="00AC2A59">
          <w:rPr>
            <w:rFonts w:ascii="宋体" w:eastAsia="宋体" w:hAnsi="宋体"/>
            <w:noProof/>
            <w:szCs w:val="21"/>
            <w:lang w:val="zh-CN"/>
          </w:rPr>
          <w:t>11</w:t>
        </w:r>
        <w:r w:rsidR="00AC2A59">
          <w:rPr>
            <w:rFonts w:ascii="宋体" w:eastAsia="宋体" w:hAnsi="宋体"/>
            <w:noProof/>
            <w:szCs w:val="21"/>
            <w:lang w:val="zh-CN"/>
          </w:rPr>
          <w:fldChar w:fldCharType="end"/>
        </w:r>
      </w:hyperlink>
    </w:p>
    <w:p w:rsidR="005A4588" w:rsidRDefault="00D600AA">
      <w:pPr>
        <w:pStyle w:val="34"/>
        <w:spacing w:line="400" w:lineRule="exact"/>
        <w:ind w:leftChars="0" w:left="0" w:firstLineChars="200" w:firstLine="420"/>
        <w:rPr>
          <w:rFonts w:ascii="宋体" w:eastAsia="宋体" w:hAnsi="宋体"/>
          <w:noProof/>
          <w:szCs w:val="21"/>
          <w:lang w:val="zh-CN"/>
        </w:rPr>
      </w:pPr>
      <w:hyperlink w:anchor="_Toc181818889" w:history="1">
        <w:r w:rsidR="00AC2A59">
          <w:rPr>
            <w:rFonts w:ascii="宋体" w:eastAsia="宋体" w:hAnsi="宋体"/>
            <w:noProof/>
            <w:szCs w:val="21"/>
            <w:lang w:val="zh-CN"/>
          </w:rPr>
          <w:t xml:space="preserve">13 </w:t>
        </w:r>
        <w:r w:rsidR="00AC2A59">
          <w:rPr>
            <w:rFonts w:ascii="宋体" w:eastAsia="宋体" w:hAnsi="宋体" w:hint="eastAsia"/>
            <w:noProof/>
            <w:szCs w:val="21"/>
            <w:lang w:val="zh-CN"/>
          </w:rPr>
          <w:t>证明投标人的合格性和资格的声明文件</w:t>
        </w:r>
        <w:r w:rsidR="00AC2A59">
          <w:rPr>
            <w:rFonts w:ascii="宋体" w:eastAsia="宋体" w:hAnsi="宋体"/>
            <w:noProof/>
            <w:szCs w:val="21"/>
            <w:lang w:val="zh-CN"/>
          </w:rPr>
          <w:tab/>
        </w:r>
        <w:r w:rsidR="00AC2A59">
          <w:rPr>
            <w:rFonts w:ascii="宋体" w:eastAsia="宋体" w:hAnsi="宋体"/>
            <w:noProof/>
            <w:szCs w:val="21"/>
            <w:lang w:val="zh-CN"/>
          </w:rPr>
          <w:fldChar w:fldCharType="begin"/>
        </w:r>
        <w:r w:rsidR="00AC2A59">
          <w:rPr>
            <w:rFonts w:ascii="宋体" w:eastAsia="宋体" w:hAnsi="宋体"/>
            <w:noProof/>
            <w:szCs w:val="21"/>
            <w:lang w:val="zh-CN"/>
          </w:rPr>
          <w:instrText xml:space="preserve"> PAGEREF _Toc181818889 \h </w:instrText>
        </w:r>
        <w:r w:rsidR="00AC2A59">
          <w:rPr>
            <w:rFonts w:ascii="宋体" w:eastAsia="宋体" w:hAnsi="宋体"/>
            <w:noProof/>
            <w:szCs w:val="21"/>
            <w:lang w:val="zh-CN"/>
          </w:rPr>
        </w:r>
        <w:r w:rsidR="00AC2A59">
          <w:rPr>
            <w:rFonts w:ascii="宋体" w:eastAsia="宋体" w:hAnsi="宋体"/>
            <w:noProof/>
            <w:szCs w:val="21"/>
            <w:lang w:val="zh-CN"/>
          </w:rPr>
          <w:fldChar w:fldCharType="separate"/>
        </w:r>
        <w:r w:rsidR="00AC2A59">
          <w:rPr>
            <w:rFonts w:ascii="宋体" w:eastAsia="宋体" w:hAnsi="宋体"/>
            <w:noProof/>
            <w:szCs w:val="21"/>
            <w:lang w:val="zh-CN"/>
          </w:rPr>
          <w:t>12</w:t>
        </w:r>
        <w:r w:rsidR="00AC2A59">
          <w:rPr>
            <w:rFonts w:ascii="宋体" w:eastAsia="宋体" w:hAnsi="宋体"/>
            <w:noProof/>
            <w:szCs w:val="21"/>
            <w:lang w:val="zh-CN"/>
          </w:rPr>
          <w:fldChar w:fldCharType="end"/>
        </w:r>
      </w:hyperlink>
    </w:p>
    <w:p w:rsidR="005A4588" w:rsidRDefault="00D600AA">
      <w:pPr>
        <w:pStyle w:val="34"/>
        <w:spacing w:line="400" w:lineRule="exact"/>
        <w:ind w:leftChars="0" w:left="0" w:firstLineChars="200" w:firstLine="420"/>
        <w:rPr>
          <w:rFonts w:ascii="宋体" w:eastAsia="宋体" w:hAnsi="宋体"/>
          <w:noProof/>
          <w:szCs w:val="21"/>
          <w:lang w:val="zh-CN"/>
        </w:rPr>
      </w:pPr>
      <w:hyperlink w:anchor="_Toc181818890" w:history="1">
        <w:r w:rsidR="00AC2A59">
          <w:rPr>
            <w:rFonts w:ascii="宋体" w:eastAsia="宋体" w:hAnsi="宋体"/>
            <w:noProof/>
            <w:szCs w:val="21"/>
            <w:lang w:val="zh-CN"/>
          </w:rPr>
          <w:t xml:space="preserve">14 </w:t>
        </w:r>
        <w:r w:rsidR="00AC2A59">
          <w:rPr>
            <w:rFonts w:ascii="宋体" w:eastAsia="宋体" w:hAnsi="宋体" w:hint="eastAsia"/>
            <w:noProof/>
            <w:szCs w:val="21"/>
            <w:lang w:val="zh-CN"/>
          </w:rPr>
          <w:t>证明货物的合格性并符合招标文件规定的声明文件</w:t>
        </w:r>
        <w:r w:rsidR="00AC2A59">
          <w:rPr>
            <w:rFonts w:ascii="宋体" w:eastAsia="宋体" w:hAnsi="宋体"/>
            <w:noProof/>
            <w:szCs w:val="21"/>
            <w:lang w:val="zh-CN"/>
          </w:rPr>
          <w:tab/>
        </w:r>
        <w:r w:rsidR="00AC2A59">
          <w:rPr>
            <w:rFonts w:ascii="宋体" w:eastAsia="宋体" w:hAnsi="宋体"/>
            <w:noProof/>
            <w:szCs w:val="21"/>
            <w:lang w:val="zh-CN"/>
          </w:rPr>
          <w:fldChar w:fldCharType="begin"/>
        </w:r>
        <w:r w:rsidR="00AC2A59">
          <w:rPr>
            <w:rFonts w:ascii="宋体" w:eastAsia="宋体" w:hAnsi="宋体"/>
            <w:noProof/>
            <w:szCs w:val="21"/>
            <w:lang w:val="zh-CN"/>
          </w:rPr>
          <w:instrText xml:space="preserve"> PAGEREF _Toc181818890 \h </w:instrText>
        </w:r>
        <w:r w:rsidR="00AC2A59">
          <w:rPr>
            <w:rFonts w:ascii="宋体" w:eastAsia="宋体" w:hAnsi="宋体"/>
            <w:noProof/>
            <w:szCs w:val="21"/>
            <w:lang w:val="zh-CN"/>
          </w:rPr>
        </w:r>
        <w:r w:rsidR="00AC2A59">
          <w:rPr>
            <w:rFonts w:ascii="宋体" w:eastAsia="宋体" w:hAnsi="宋体"/>
            <w:noProof/>
            <w:szCs w:val="21"/>
            <w:lang w:val="zh-CN"/>
          </w:rPr>
          <w:fldChar w:fldCharType="separate"/>
        </w:r>
        <w:r w:rsidR="00AC2A59">
          <w:rPr>
            <w:rFonts w:ascii="宋体" w:eastAsia="宋体" w:hAnsi="宋体"/>
            <w:noProof/>
            <w:szCs w:val="21"/>
            <w:lang w:val="zh-CN"/>
          </w:rPr>
          <w:t>12</w:t>
        </w:r>
        <w:r w:rsidR="00AC2A59">
          <w:rPr>
            <w:rFonts w:ascii="宋体" w:eastAsia="宋体" w:hAnsi="宋体"/>
            <w:noProof/>
            <w:szCs w:val="21"/>
            <w:lang w:val="zh-CN"/>
          </w:rPr>
          <w:fldChar w:fldCharType="end"/>
        </w:r>
      </w:hyperlink>
    </w:p>
    <w:p w:rsidR="005A4588" w:rsidRDefault="00D600AA">
      <w:pPr>
        <w:pStyle w:val="34"/>
        <w:spacing w:line="400" w:lineRule="exact"/>
        <w:ind w:leftChars="0" w:left="0" w:firstLineChars="200" w:firstLine="420"/>
        <w:rPr>
          <w:rFonts w:ascii="宋体" w:eastAsia="宋体" w:hAnsi="宋体"/>
          <w:noProof/>
          <w:szCs w:val="21"/>
          <w:lang w:val="zh-CN"/>
        </w:rPr>
      </w:pPr>
      <w:hyperlink w:anchor="_Toc181818891" w:history="1">
        <w:r w:rsidR="00AC2A59">
          <w:rPr>
            <w:rFonts w:ascii="宋体" w:eastAsia="宋体" w:hAnsi="宋体"/>
            <w:noProof/>
            <w:szCs w:val="21"/>
            <w:lang w:val="zh-CN"/>
          </w:rPr>
          <w:t xml:space="preserve">15 </w:t>
        </w:r>
        <w:r w:rsidR="00AC2A59">
          <w:rPr>
            <w:rFonts w:ascii="宋体" w:eastAsia="宋体" w:hAnsi="宋体" w:hint="eastAsia"/>
            <w:noProof/>
            <w:szCs w:val="21"/>
            <w:lang w:val="zh-CN"/>
          </w:rPr>
          <w:t>投标保证金</w:t>
        </w:r>
        <w:r w:rsidR="00AC2A59">
          <w:rPr>
            <w:rFonts w:ascii="宋体" w:eastAsia="宋体" w:hAnsi="宋体"/>
            <w:noProof/>
            <w:szCs w:val="21"/>
            <w:lang w:val="zh-CN"/>
          </w:rPr>
          <w:tab/>
        </w:r>
        <w:r w:rsidR="00AC2A59">
          <w:rPr>
            <w:rFonts w:ascii="宋体" w:eastAsia="宋体" w:hAnsi="宋体"/>
            <w:noProof/>
            <w:szCs w:val="21"/>
            <w:lang w:val="zh-CN"/>
          </w:rPr>
          <w:fldChar w:fldCharType="begin"/>
        </w:r>
        <w:r w:rsidR="00AC2A59">
          <w:rPr>
            <w:rFonts w:ascii="宋体" w:eastAsia="宋体" w:hAnsi="宋体"/>
            <w:noProof/>
            <w:szCs w:val="21"/>
            <w:lang w:val="zh-CN"/>
          </w:rPr>
          <w:instrText xml:space="preserve"> PAGEREF _Toc181818891 \h </w:instrText>
        </w:r>
        <w:r w:rsidR="00AC2A59">
          <w:rPr>
            <w:rFonts w:ascii="宋体" w:eastAsia="宋体" w:hAnsi="宋体"/>
            <w:noProof/>
            <w:szCs w:val="21"/>
            <w:lang w:val="zh-CN"/>
          </w:rPr>
        </w:r>
        <w:r w:rsidR="00AC2A59">
          <w:rPr>
            <w:rFonts w:ascii="宋体" w:eastAsia="宋体" w:hAnsi="宋体"/>
            <w:noProof/>
            <w:szCs w:val="21"/>
            <w:lang w:val="zh-CN"/>
          </w:rPr>
          <w:fldChar w:fldCharType="separate"/>
        </w:r>
        <w:r w:rsidR="00AC2A59">
          <w:rPr>
            <w:rFonts w:ascii="宋体" w:eastAsia="宋体" w:hAnsi="宋体"/>
            <w:noProof/>
            <w:szCs w:val="21"/>
            <w:lang w:val="zh-CN"/>
          </w:rPr>
          <w:t>12</w:t>
        </w:r>
        <w:r w:rsidR="00AC2A59">
          <w:rPr>
            <w:rFonts w:ascii="宋体" w:eastAsia="宋体" w:hAnsi="宋体"/>
            <w:noProof/>
            <w:szCs w:val="21"/>
            <w:lang w:val="zh-CN"/>
          </w:rPr>
          <w:fldChar w:fldCharType="end"/>
        </w:r>
      </w:hyperlink>
    </w:p>
    <w:p w:rsidR="005A4588" w:rsidRDefault="00D600AA">
      <w:pPr>
        <w:pStyle w:val="34"/>
        <w:spacing w:line="400" w:lineRule="exact"/>
        <w:ind w:leftChars="0" w:left="0" w:firstLineChars="200" w:firstLine="420"/>
        <w:rPr>
          <w:rFonts w:ascii="宋体" w:eastAsia="宋体" w:hAnsi="宋体"/>
          <w:noProof/>
          <w:szCs w:val="21"/>
          <w:lang w:val="zh-CN"/>
        </w:rPr>
      </w:pPr>
      <w:hyperlink w:anchor="_Toc181818892" w:history="1">
        <w:r w:rsidR="00AC2A59">
          <w:rPr>
            <w:rFonts w:ascii="宋体" w:eastAsia="宋体" w:hAnsi="宋体"/>
            <w:noProof/>
            <w:szCs w:val="21"/>
            <w:lang w:val="zh-CN"/>
          </w:rPr>
          <w:t xml:space="preserve">16 </w:t>
        </w:r>
        <w:r w:rsidR="00AC2A59">
          <w:rPr>
            <w:rFonts w:ascii="宋体" w:eastAsia="宋体" w:hAnsi="宋体" w:hint="eastAsia"/>
            <w:noProof/>
            <w:szCs w:val="21"/>
            <w:lang w:val="zh-CN"/>
          </w:rPr>
          <w:t>投标有效期</w:t>
        </w:r>
        <w:r w:rsidR="00AC2A59">
          <w:rPr>
            <w:rFonts w:ascii="宋体" w:eastAsia="宋体" w:hAnsi="宋体"/>
            <w:noProof/>
            <w:szCs w:val="21"/>
            <w:lang w:val="zh-CN"/>
          </w:rPr>
          <w:tab/>
        </w:r>
        <w:r w:rsidR="00AC2A59">
          <w:rPr>
            <w:rFonts w:ascii="宋体" w:eastAsia="宋体" w:hAnsi="宋体"/>
            <w:noProof/>
            <w:szCs w:val="21"/>
            <w:lang w:val="zh-CN"/>
          </w:rPr>
          <w:fldChar w:fldCharType="begin"/>
        </w:r>
        <w:r w:rsidR="00AC2A59">
          <w:rPr>
            <w:rFonts w:ascii="宋体" w:eastAsia="宋体" w:hAnsi="宋体"/>
            <w:noProof/>
            <w:szCs w:val="21"/>
            <w:lang w:val="zh-CN"/>
          </w:rPr>
          <w:instrText xml:space="preserve"> PAGEREF _Toc181818892 \h </w:instrText>
        </w:r>
        <w:r w:rsidR="00AC2A59">
          <w:rPr>
            <w:rFonts w:ascii="宋体" w:eastAsia="宋体" w:hAnsi="宋体"/>
            <w:noProof/>
            <w:szCs w:val="21"/>
            <w:lang w:val="zh-CN"/>
          </w:rPr>
        </w:r>
        <w:r w:rsidR="00AC2A59">
          <w:rPr>
            <w:rFonts w:ascii="宋体" w:eastAsia="宋体" w:hAnsi="宋体"/>
            <w:noProof/>
            <w:szCs w:val="21"/>
            <w:lang w:val="zh-CN"/>
          </w:rPr>
          <w:fldChar w:fldCharType="separate"/>
        </w:r>
        <w:r w:rsidR="00AC2A59">
          <w:rPr>
            <w:rFonts w:ascii="宋体" w:eastAsia="宋体" w:hAnsi="宋体"/>
            <w:noProof/>
            <w:szCs w:val="21"/>
            <w:lang w:val="zh-CN"/>
          </w:rPr>
          <w:t>13</w:t>
        </w:r>
        <w:r w:rsidR="00AC2A59">
          <w:rPr>
            <w:rFonts w:ascii="宋体" w:eastAsia="宋体" w:hAnsi="宋体"/>
            <w:noProof/>
            <w:szCs w:val="21"/>
            <w:lang w:val="zh-CN"/>
          </w:rPr>
          <w:fldChar w:fldCharType="end"/>
        </w:r>
      </w:hyperlink>
    </w:p>
    <w:p w:rsidR="005A4588" w:rsidRDefault="00D600AA">
      <w:pPr>
        <w:pStyle w:val="34"/>
        <w:spacing w:line="400" w:lineRule="exact"/>
        <w:ind w:leftChars="0" w:left="0" w:firstLineChars="200" w:firstLine="420"/>
        <w:rPr>
          <w:rFonts w:ascii="宋体" w:eastAsia="宋体" w:hAnsi="宋体"/>
          <w:noProof/>
          <w:szCs w:val="21"/>
          <w:lang w:val="zh-CN"/>
        </w:rPr>
      </w:pPr>
      <w:hyperlink w:anchor="_Toc181818893" w:history="1">
        <w:r w:rsidR="00AC2A59">
          <w:rPr>
            <w:rFonts w:ascii="宋体" w:eastAsia="宋体" w:hAnsi="宋体"/>
            <w:noProof/>
            <w:szCs w:val="21"/>
            <w:lang w:val="zh-CN"/>
          </w:rPr>
          <w:t xml:space="preserve">17 </w:t>
        </w:r>
        <w:r w:rsidR="00AC2A59">
          <w:rPr>
            <w:rFonts w:ascii="宋体" w:eastAsia="宋体" w:hAnsi="宋体" w:hint="eastAsia"/>
            <w:noProof/>
            <w:szCs w:val="21"/>
            <w:lang w:val="zh-CN"/>
          </w:rPr>
          <w:t>投标文件的式样和签署</w:t>
        </w:r>
        <w:r w:rsidR="00AC2A59">
          <w:rPr>
            <w:rFonts w:ascii="宋体" w:eastAsia="宋体" w:hAnsi="宋体"/>
            <w:noProof/>
            <w:szCs w:val="21"/>
            <w:lang w:val="zh-CN"/>
          </w:rPr>
          <w:tab/>
        </w:r>
        <w:r w:rsidR="00AC2A59">
          <w:rPr>
            <w:rFonts w:ascii="宋体" w:eastAsia="宋体" w:hAnsi="宋体"/>
            <w:noProof/>
            <w:szCs w:val="21"/>
            <w:lang w:val="zh-CN"/>
          </w:rPr>
          <w:fldChar w:fldCharType="begin"/>
        </w:r>
        <w:r w:rsidR="00AC2A59">
          <w:rPr>
            <w:rFonts w:ascii="宋体" w:eastAsia="宋体" w:hAnsi="宋体"/>
            <w:noProof/>
            <w:szCs w:val="21"/>
            <w:lang w:val="zh-CN"/>
          </w:rPr>
          <w:instrText xml:space="preserve"> PAGEREF _Toc181818893 \h </w:instrText>
        </w:r>
        <w:r w:rsidR="00AC2A59">
          <w:rPr>
            <w:rFonts w:ascii="宋体" w:eastAsia="宋体" w:hAnsi="宋体"/>
            <w:noProof/>
            <w:szCs w:val="21"/>
            <w:lang w:val="zh-CN"/>
          </w:rPr>
        </w:r>
        <w:r w:rsidR="00AC2A59">
          <w:rPr>
            <w:rFonts w:ascii="宋体" w:eastAsia="宋体" w:hAnsi="宋体"/>
            <w:noProof/>
            <w:szCs w:val="21"/>
            <w:lang w:val="zh-CN"/>
          </w:rPr>
          <w:fldChar w:fldCharType="separate"/>
        </w:r>
        <w:r w:rsidR="00AC2A59">
          <w:rPr>
            <w:rFonts w:ascii="宋体" w:eastAsia="宋体" w:hAnsi="宋体"/>
            <w:noProof/>
            <w:szCs w:val="21"/>
            <w:lang w:val="zh-CN"/>
          </w:rPr>
          <w:t>13</w:t>
        </w:r>
        <w:r w:rsidR="00AC2A59">
          <w:rPr>
            <w:rFonts w:ascii="宋体" w:eastAsia="宋体" w:hAnsi="宋体"/>
            <w:noProof/>
            <w:szCs w:val="21"/>
            <w:lang w:val="zh-CN"/>
          </w:rPr>
          <w:fldChar w:fldCharType="end"/>
        </w:r>
      </w:hyperlink>
    </w:p>
    <w:p w:rsidR="005A4588" w:rsidRDefault="00D600AA">
      <w:pPr>
        <w:pStyle w:val="10"/>
        <w:tabs>
          <w:tab w:val="right" w:leader="dot" w:pos="10144"/>
        </w:tabs>
        <w:spacing w:line="400" w:lineRule="exact"/>
        <w:ind w:firstLineChars="100" w:firstLine="210"/>
        <w:rPr>
          <w:rFonts w:ascii="宋体" w:eastAsia="宋体" w:hAnsi="宋体"/>
          <w:noProof/>
          <w:szCs w:val="21"/>
        </w:rPr>
      </w:pPr>
      <w:hyperlink w:anchor="_Toc181818894" w:history="1">
        <w:r w:rsidR="00AC2A59">
          <w:rPr>
            <w:rFonts w:ascii="宋体" w:eastAsia="宋体" w:hAnsi="宋体" w:hint="eastAsia"/>
            <w:noProof/>
            <w:szCs w:val="21"/>
          </w:rPr>
          <w:t>四、投标文件的递交</w:t>
        </w:r>
        <w:r w:rsidR="00AC2A59">
          <w:rPr>
            <w:rFonts w:ascii="宋体" w:eastAsia="宋体" w:hAnsi="宋体"/>
            <w:noProof/>
            <w:szCs w:val="21"/>
          </w:rPr>
          <w:tab/>
        </w:r>
        <w:r w:rsidR="00AC2A59">
          <w:rPr>
            <w:rFonts w:ascii="宋体" w:eastAsia="宋体" w:hAnsi="宋体"/>
            <w:noProof/>
            <w:szCs w:val="21"/>
          </w:rPr>
          <w:fldChar w:fldCharType="begin"/>
        </w:r>
        <w:r w:rsidR="00AC2A59">
          <w:rPr>
            <w:rFonts w:ascii="宋体" w:eastAsia="宋体" w:hAnsi="宋体"/>
            <w:noProof/>
            <w:szCs w:val="21"/>
          </w:rPr>
          <w:instrText xml:space="preserve"> PAGEREF _Toc181818894 \h </w:instrText>
        </w:r>
        <w:r w:rsidR="00AC2A59">
          <w:rPr>
            <w:rFonts w:ascii="宋体" w:eastAsia="宋体" w:hAnsi="宋体"/>
            <w:noProof/>
            <w:szCs w:val="21"/>
          </w:rPr>
        </w:r>
        <w:r w:rsidR="00AC2A59">
          <w:rPr>
            <w:rFonts w:ascii="宋体" w:eastAsia="宋体" w:hAnsi="宋体"/>
            <w:noProof/>
            <w:szCs w:val="21"/>
          </w:rPr>
          <w:fldChar w:fldCharType="separate"/>
        </w:r>
        <w:r w:rsidR="00AC2A59">
          <w:rPr>
            <w:rFonts w:ascii="宋体" w:eastAsia="宋体" w:hAnsi="宋体"/>
            <w:noProof/>
            <w:szCs w:val="21"/>
          </w:rPr>
          <w:t>14</w:t>
        </w:r>
        <w:r w:rsidR="00AC2A59">
          <w:rPr>
            <w:rFonts w:ascii="宋体" w:eastAsia="宋体" w:hAnsi="宋体"/>
            <w:noProof/>
            <w:szCs w:val="21"/>
          </w:rPr>
          <w:fldChar w:fldCharType="end"/>
        </w:r>
      </w:hyperlink>
    </w:p>
    <w:p w:rsidR="005A4588" w:rsidRDefault="00D600AA">
      <w:pPr>
        <w:pStyle w:val="34"/>
        <w:spacing w:line="400" w:lineRule="exact"/>
        <w:ind w:leftChars="0" w:left="0" w:firstLineChars="200" w:firstLine="420"/>
        <w:rPr>
          <w:rFonts w:ascii="宋体" w:eastAsia="宋体" w:hAnsi="宋体"/>
          <w:noProof/>
          <w:szCs w:val="21"/>
          <w:lang w:val="zh-CN"/>
        </w:rPr>
      </w:pPr>
      <w:hyperlink w:anchor="_Toc181818895" w:history="1">
        <w:r w:rsidR="00AC2A59">
          <w:rPr>
            <w:rFonts w:ascii="宋体" w:eastAsia="宋体" w:hAnsi="宋体"/>
            <w:noProof/>
            <w:szCs w:val="21"/>
            <w:lang w:val="zh-CN"/>
          </w:rPr>
          <w:t xml:space="preserve">18 </w:t>
        </w:r>
        <w:r w:rsidR="00AC2A59">
          <w:rPr>
            <w:rFonts w:ascii="宋体" w:eastAsia="宋体" w:hAnsi="宋体" w:hint="eastAsia"/>
            <w:noProof/>
            <w:szCs w:val="21"/>
            <w:lang w:val="zh-CN"/>
          </w:rPr>
          <w:t>投标文件的密封和标记</w:t>
        </w:r>
        <w:r w:rsidR="00AC2A59">
          <w:rPr>
            <w:rFonts w:ascii="宋体" w:eastAsia="宋体" w:hAnsi="宋体"/>
            <w:noProof/>
            <w:szCs w:val="21"/>
            <w:lang w:val="zh-CN"/>
          </w:rPr>
          <w:tab/>
        </w:r>
        <w:r w:rsidR="00AC2A59">
          <w:rPr>
            <w:rFonts w:ascii="宋体" w:eastAsia="宋体" w:hAnsi="宋体"/>
            <w:noProof/>
            <w:szCs w:val="21"/>
            <w:lang w:val="zh-CN"/>
          </w:rPr>
          <w:fldChar w:fldCharType="begin"/>
        </w:r>
        <w:r w:rsidR="00AC2A59">
          <w:rPr>
            <w:rFonts w:ascii="宋体" w:eastAsia="宋体" w:hAnsi="宋体"/>
            <w:noProof/>
            <w:szCs w:val="21"/>
            <w:lang w:val="zh-CN"/>
          </w:rPr>
          <w:instrText xml:space="preserve"> PAGEREF _Toc181818895 \h </w:instrText>
        </w:r>
        <w:r w:rsidR="00AC2A59">
          <w:rPr>
            <w:rFonts w:ascii="宋体" w:eastAsia="宋体" w:hAnsi="宋体"/>
            <w:noProof/>
            <w:szCs w:val="21"/>
            <w:lang w:val="zh-CN"/>
          </w:rPr>
        </w:r>
        <w:r w:rsidR="00AC2A59">
          <w:rPr>
            <w:rFonts w:ascii="宋体" w:eastAsia="宋体" w:hAnsi="宋体"/>
            <w:noProof/>
            <w:szCs w:val="21"/>
            <w:lang w:val="zh-CN"/>
          </w:rPr>
          <w:fldChar w:fldCharType="separate"/>
        </w:r>
        <w:r w:rsidR="00AC2A59">
          <w:rPr>
            <w:rFonts w:ascii="宋体" w:eastAsia="宋体" w:hAnsi="宋体"/>
            <w:noProof/>
            <w:szCs w:val="21"/>
            <w:lang w:val="zh-CN"/>
          </w:rPr>
          <w:t>14</w:t>
        </w:r>
        <w:r w:rsidR="00AC2A59">
          <w:rPr>
            <w:rFonts w:ascii="宋体" w:eastAsia="宋体" w:hAnsi="宋体"/>
            <w:noProof/>
            <w:szCs w:val="21"/>
            <w:lang w:val="zh-CN"/>
          </w:rPr>
          <w:fldChar w:fldCharType="end"/>
        </w:r>
      </w:hyperlink>
    </w:p>
    <w:p w:rsidR="005A4588" w:rsidRDefault="00D600AA">
      <w:pPr>
        <w:pStyle w:val="34"/>
        <w:spacing w:line="400" w:lineRule="exact"/>
        <w:ind w:leftChars="0" w:left="0" w:firstLineChars="200" w:firstLine="420"/>
        <w:rPr>
          <w:rFonts w:ascii="宋体" w:eastAsia="宋体" w:hAnsi="宋体"/>
          <w:noProof/>
          <w:szCs w:val="21"/>
          <w:lang w:val="zh-CN"/>
        </w:rPr>
      </w:pPr>
      <w:hyperlink w:anchor="_Toc181818896" w:history="1">
        <w:r w:rsidR="00AC2A59">
          <w:rPr>
            <w:rFonts w:ascii="宋体" w:eastAsia="宋体" w:hAnsi="宋体"/>
            <w:noProof/>
            <w:szCs w:val="21"/>
            <w:lang w:val="zh-CN"/>
          </w:rPr>
          <w:t xml:space="preserve">19 </w:t>
        </w:r>
        <w:r w:rsidR="00AC2A59">
          <w:rPr>
            <w:rFonts w:ascii="宋体" w:eastAsia="宋体" w:hAnsi="宋体" w:hint="eastAsia"/>
            <w:noProof/>
            <w:szCs w:val="21"/>
            <w:lang w:val="zh-CN"/>
          </w:rPr>
          <w:t>递交投标文件的截止日期</w:t>
        </w:r>
        <w:r w:rsidR="00AC2A59">
          <w:rPr>
            <w:rFonts w:ascii="宋体" w:eastAsia="宋体" w:hAnsi="宋体"/>
            <w:noProof/>
            <w:szCs w:val="21"/>
            <w:lang w:val="zh-CN"/>
          </w:rPr>
          <w:tab/>
        </w:r>
        <w:r w:rsidR="00AC2A59">
          <w:rPr>
            <w:rFonts w:ascii="宋体" w:eastAsia="宋体" w:hAnsi="宋体"/>
            <w:noProof/>
            <w:szCs w:val="21"/>
            <w:lang w:val="zh-CN"/>
          </w:rPr>
          <w:fldChar w:fldCharType="begin"/>
        </w:r>
        <w:r w:rsidR="00AC2A59">
          <w:rPr>
            <w:rFonts w:ascii="宋体" w:eastAsia="宋体" w:hAnsi="宋体"/>
            <w:noProof/>
            <w:szCs w:val="21"/>
            <w:lang w:val="zh-CN"/>
          </w:rPr>
          <w:instrText xml:space="preserve"> PAGEREF _Toc181818896 \h </w:instrText>
        </w:r>
        <w:r w:rsidR="00AC2A59">
          <w:rPr>
            <w:rFonts w:ascii="宋体" w:eastAsia="宋体" w:hAnsi="宋体"/>
            <w:noProof/>
            <w:szCs w:val="21"/>
            <w:lang w:val="zh-CN"/>
          </w:rPr>
        </w:r>
        <w:r w:rsidR="00AC2A59">
          <w:rPr>
            <w:rFonts w:ascii="宋体" w:eastAsia="宋体" w:hAnsi="宋体"/>
            <w:noProof/>
            <w:szCs w:val="21"/>
            <w:lang w:val="zh-CN"/>
          </w:rPr>
          <w:fldChar w:fldCharType="separate"/>
        </w:r>
        <w:r w:rsidR="00AC2A59">
          <w:rPr>
            <w:rFonts w:ascii="宋体" w:eastAsia="宋体" w:hAnsi="宋体"/>
            <w:noProof/>
            <w:szCs w:val="21"/>
            <w:lang w:val="zh-CN"/>
          </w:rPr>
          <w:t>14</w:t>
        </w:r>
        <w:r w:rsidR="00AC2A59">
          <w:rPr>
            <w:rFonts w:ascii="宋体" w:eastAsia="宋体" w:hAnsi="宋体"/>
            <w:noProof/>
            <w:szCs w:val="21"/>
            <w:lang w:val="zh-CN"/>
          </w:rPr>
          <w:fldChar w:fldCharType="end"/>
        </w:r>
      </w:hyperlink>
    </w:p>
    <w:p w:rsidR="005A4588" w:rsidRDefault="00D600AA">
      <w:pPr>
        <w:pStyle w:val="34"/>
        <w:spacing w:line="400" w:lineRule="exact"/>
        <w:ind w:leftChars="0" w:left="0" w:firstLineChars="200" w:firstLine="420"/>
        <w:rPr>
          <w:rFonts w:ascii="宋体" w:eastAsia="宋体" w:hAnsi="宋体"/>
          <w:noProof/>
          <w:szCs w:val="21"/>
          <w:lang w:val="zh-CN"/>
        </w:rPr>
      </w:pPr>
      <w:hyperlink w:anchor="_Toc181818897" w:history="1">
        <w:r w:rsidR="00AC2A59">
          <w:rPr>
            <w:rFonts w:ascii="宋体" w:eastAsia="宋体" w:hAnsi="宋体"/>
            <w:noProof/>
            <w:szCs w:val="21"/>
            <w:lang w:val="zh-CN"/>
          </w:rPr>
          <w:t xml:space="preserve">20 </w:t>
        </w:r>
        <w:r w:rsidR="00AC2A59">
          <w:rPr>
            <w:rFonts w:ascii="宋体" w:eastAsia="宋体" w:hAnsi="宋体" w:hint="eastAsia"/>
            <w:noProof/>
            <w:szCs w:val="21"/>
            <w:lang w:val="zh-CN"/>
          </w:rPr>
          <w:t>迟交的投标文件</w:t>
        </w:r>
        <w:r w:rsidR="00AC2A59">
          <w:rPr>
            <w:rFonts w:ascii="宋体" w:eastAsia="宋体" w:hAnsi="宋体"/>
            <w:noProof/>
            <w:szCs w:val="21"/>
            <w:lang w:val="zh-CN"/>
          </w:rPr>
          <w:tab/>
        </w:r>
        <w:r w:rsidR="00AC2A59">
          <w:rPr>
            <w:rFonts w:ascii="宋体" w:eastAsia="宋体" w:hAnsi="宋体"/>
            <w:noProof/>
            <w:szCs w:val="21"/>
            <w:lang w:val="zh-CN"/>
          </w:rPr>
          <w:fldChar w:fldCharType="begin"/>
        </w:r>
        <w:r w:rsidR="00AC2A59">
          <w:rPr>
            <w:rFonts w:ascii="宋体" w:eastAsia="宋体" w:hAnsi="宋体"/>
            <w:noProof/>
            <w:szCs w:val="21"/>
            <w:lang w:val="zh-CN"/>
          </w:rPr>
          <w:instrText xml:space="preserve"> PAGEREF _Toc181818897 \h </w:instrText>
        </w:r>
        <w:r w:rsidR="00AC2A59">
          <w:rPr>
            <w:rFonts w:ascii="宋体" w:eastAsia="宋体" w:hAnsi="宋体"/>
            <w:noProof/>
            <w:szCs w:val="21"/>
            <w:lang w:val="zh-CN"/>
          </w:rPr>
        </w:r>
        <w:r w:rsidR="00AC2A59">
          <w:rPr>
            <w:rFonts w:ascii="宋体" w:eastAsia="宋体" w:hAnsi="宋体"/>
            <w:noProof/>
            <w:szCs w:val="21"/>
            <w:lang w:val="zh-CN"/>
          </w:rPr>
          <w:fldChar w:fldCharType="separate"/>
        </w:r>
        <w:r w:rsidR="00AC2A59">
          <w:rPr>
            <w:rFonts w:ascii="宋体" w:eastAsia="宋体" w:hAnsi="宋体"/>
            <w:noProof/>
            <w:szCs w:val="21"/>
            <w:lang w:val="zh-CN"/>
          </w:rPr>
          <w:t>14</w:t>
        </w:r>
        <w:r w:rsidR="00AC2A59">
          <w:rPr>
            <w:rFonts w:ascii="宋体" w:eastAsia="宋体" w:hAnsi="宋体"/>
            <w:noProof/>
            <w:szCs w:val="21"/>
            <w:lang w:val="zh-CN"/>
          </w:rPr>
          <w:fldChar w:fldCharType="end"/>
        </w:r>
      </w:hyperlink>
    </w:p>
    <w:p w:rsidR="005A4588" w:rsidRDefault="00D600AA">
      <w:pPr>
        <w:pStyle w:val="34"/>
        <w:spacing w:line="400" w:lineRule="exact"/>
        <w:ind w:leftChars="0" w:left="0" w:firstLineChars="200" w:firstLine="420"/>
        <w:rPr>
          <w:rFonts w:ascii="宋体" w:eastAsia="宋体" w:hAnsi="宋体"/>
          <w:noProof/>
          <w:szCs w:val="21"/>
          <w:lang w:val="zh-CN"/>
        </w:rPr>
      </w:pPr>
      <w:hyperlink w:anchor="_Toc181818898" w:history="1">
        <w:r w:rsidR="00AC2A59">
          <w:rPr>
            <w:rFonts w:ascii="宋体" w:eastAsia="宋体" w:hAnsi="宋体"/>
            <w:noProof/>
            <w:szCs w:val="21"/>
            <w:lang w:val="zh-CN"/>
          </w:rPr>
          <w:t xml:space="preserve">21 </w:t>
        </w:r>
        <w:r w:rsidR="00AC2A59">
          <w:rPr>
            <w:rFonts w:ascii="宋体" w:eastAsia="宋体" w:hAnsi="宋体" w:hint="eastAsia"/>
            <w:noProof/>
            <w:szCs w:val="21"/>
            <w:lang w:val="zh-CN"/>
          </w:rPr>
          <w:t>投标文件的修改和撤回</w:t>
        </w:r>
        <w:r w:rsidR="00AC2A59">
          <w:rPr>
            <w:rFonts w:ascii="宋体" w:eastAsia="宋体" w:hAnsi="宋体"/>
            <w:noProof/>
            <w:szCs w:val="21"/>
            <w:lang w:val="zh-CN"/>
          </w:rPr>
          <w:tab/>
        </w:r>
        <w:r w:rsidR="00AC2A59">
          <w:rPr>
            <w:rFonts w:ascii="宋体" w:eastAsia="宋体" w:hAnsi="宋体"/>
            <w:noProof/>
            <w:szCs w:val="21"/>
            <w:lang w:val="zh-CN"/>
          </w:rPr>
          <w:fldChar w:fldCharType="begin"/>
        </w:r>
        <w:r w:rsidR="00AC2A59">
          <w:rPr>
            <w:rFonts w:ascii="宋体" w:eastAsia="宋体" w:hAnsi="宋体"/>
            <w:noProof/>
            <w:szCs w:val="21"/>
            <w:lang w:val="zh-CN"/>
          </w:rPr>
          <w:instrText xml:space="preserve"> PAGEREF _Toc181818898 \h </w:instrText>
        </w:r>
        <w:r w:rsidR="00AC2A59">
          <w:rPr>
            <w:rFonts w:ascii="宋体" w:eastAsia="宋体" w:hAnsi="宋体"/>
            <w:noProof/>
            <w:szCs w:val="21"/>
            <w:lang w:val="zh-CN"/>
          </w:rPr>
        </w:r>
        <w:r w:rsidR="00AC2A59">
          <w:rPr>
            <w:rFonts w:ascii="宋体" w:eastAsia="宋体" w:hAnsi="宋体"/>
            <w:noProof/>
            <w:szCs w:val="21"/>
            <w:lang w:val="zh-CN"/>
          </w:rPr>
          <w:fldChar w:fldCharType="separate"/>
        </w:r>
        <w:r w:rsidR="00AC2A59">
          <w:rPr>
            <w:rFonts w:ascii="宋体" w:eastAsia="宋体" w:hAnsi="宋体"/>
            <w:noProof/>
            <w:szCs w:val="21"/>
            <w:lang w:val="zh-CN"/>
          </w:rPr>
          <w:t>14</w:t>
        </w:r>
        <w:r w:rsidR="00AC2A59">
          <w:rPr>
            <w:rFonts w:ascii="宋体" w:eastAsia="宋体" w:hAnsi="宋体"/>
            <w:noProof/>
            <w:szCs w:val="21"/>
            <w:lang w:val="zh-CN"/>
          </w:rPr>
          <w:fldChar w:fldCharType="end"/>
        </w:r>
      </w:hyperlink>
    </w:p>
    <w:p w:rsidR="005A4588" w:rsidRDefault="00D600AA">
      <w:pPr>
        <w:pStyle w:val="10"/>
        <w:tabs>
          <w:tab w:val="right" w:leader="dot" w:pos="10144"/>
        </w:tabs>
        <w:spacing w:line="400" w:lineRule="exact"/>
        <w:ind w:firstLineChars="100" w:firstLine="210"/>
        <w:rPr>
          <w:rFonts w:ascii="宋体" w:eastAsia="宋体" w:hAnsi="宋体"/>
          <w:noProof/>
          <w:szCs w:val="21"/>
        </w:rPr>
      </w:pPr>
      <w:hyperlink w:anchor="_Toc181818899" w:history="1">
        <w:r w:rsidR="00AC2A59">
          <w:rPr>
            <w:rFonts w:ascii="宋体" w:eastAsia="宋体" w:hAnsi="宋体" w:hint="eastAsia"/>
            <w:noProof/>
            <w:szCs w:val="21"/>
          </w:rPr>
          <w:t>五、开标与评标</w:t>
        </w:r>
        <w:r w:rsidR="00AC2A59">
          <w:rPr>
            <w:rFonts w:ascii="宋体" w:eastAsia="宋体" w:hAnsi="宋体"/>
            <w:noProof/>
            <w:szCs w:val="21"/>
          </w:rPr>
          <w:tab/>
        </w:r>
        <w:r w:rsidR="00AC2A59">
          <w:rPr>
            <w:rFonts w:ascii="宋体" w:eastAsia="宋体" w:hAnsi="宋体"/>
            <w:noProof/>
            <w:szCs w:val="21"/>
          </w:rPr>
          <w:fldChar w:fldCharType="begin"/>
        </w:r>
        <w:r w:rsidR="00AC2A59">
          <w:rPr>
            <w:rFonts w:ascii="宋体" w:eastAsia="宋体" w:hAnsi="宋体"/>
            <w:noProof/>
            <w:szCs w:val="21"/>
          </w:rPr>
          <w:instrText xml:space="preserve"> PAGEREF _Toc181818899 \h </w:instrText>
        </w:r>
        <w:r w:rsidR="00AC2A59">
          <w:rPr>
            <w:rFonts w:ascii="宋体" w:eastAsia="宋体" w:hAnsi="宋体"/>
            <w:noProof/>
            <w:szCs w:val="21"/>
          </w:rPr>
        </w:r>
        <w:r w:rsidR="00AC2A59">
          <w:rPr>
            <w:rFonts w:ascii="宋体" w:eastAsia="宋体" w:hAnsi="宋体"/>
            <w:noProof/>
            <w:szCs w:val="21"/>
          </w:rPr>
          <w:fldChar w:fldCharType="separate"/>
        </w:r>
        <w:r w:rsidR="00AC2A59">
          <w:rPr>
            <w:rFonts w:ascii="宋体" w:eastAsia="宋体" w:hAnsi="宋体"/>
            <w:noProof/>
            <w:szCs w:val="21"/>
          </w:rPr>
          <w:t>15</w:t>
        </w:r>
        <w:r w:rsidR="00AC2A59">
          <w:rPr>
            <w:rFonts w:ascii="宋体" w:eastAsia="宋体" w:hAnsi="宋体"/>
            <w:noProof/>
            <w:szCs w:val="21"/>
          </w:rPr>
          <w:fldChar w:fldCharType="end"/>
        </w:r>
      </w:hyperlink>
    </w:p>
    <w:p w:rsidR="005A4588" w:rsidRDefault="00D600AA">
      <w:pPr>
        <w:pStyle w:val="34"/>
        <w:spacing w:line="400" w:lineRule="exact"/>
        <w:ind w:leftChars="0" w:left="0" w:firstLineChars="200" w:firstLine="420"/>
        <w:rPr>
          <w:rFonts w:ascii="宋体" w:eastAsia="宋体" w:hAnsi="宋体"/>
          <w:noProof/>
          <w:szCs w:val="21"/>
          <w:lang w:val="zh-CN"/>
        </w:rPr>
      </w:pPr>
      <w:hyperlink w:anchor="_Toc181818900" w:history="1">
        <w:r w:rsidR="00AC2A59">
          <w:rPr>
            <w:rFonts w:ascii="宋体" w:eastAsia="宋体" w:hAnsi="宋体"/>
            <w:noProof/>
            <w:szCs w:val="21"/>
            <w:lang w:val="zh-CN"/>
          </w:rPr>
          <w:t xml:space="preserve">22 </w:t>
        </w:r>
        <w:r w:rsidR="00AC2A59">
          <w:rPr>
            <w:rFonts w:ascii="宋体" w:eastAsia="宋体" w:hAnsi="宋体" w:hint="eastAsia"/>
            <w:noProof/>
            <w:szCs w:val="21"/>
            <w:lang w:val="zh-CN"/>
          </w:rPr>
          <w:t>开标</w:t>
        </w:r>
        <w:r w:rsidR="00AC2A59">
          <w:rPr>
            <w:rFonts w:ascii="宋体" w:eastAsia="宋体" w:hAnsi="宋体"/>
            <w:noProof/>
            <w:szCs w:val="21"/>
            <w:lang w:val="zh-CN"/>
          </w:rPr>
          <w:tab/>
        </w:r>
        <w:r w:rsidR="00AC2A59">
          <w:rPr>
            <w:rFonts w:ascii="宋体" w:eastAsia="宋体" w:hAnsi="宋体"/>
            <w:noProof/>
            <w:szCs w:val="21"/>
            <w:lang w:val="zh-CN"/>
          </w:rPr>
          <w:fldChar w:fldCharType="begin"/>
        </w:r>
        <w:r w:rsidR="00AC2A59">
          <w:rPr>
            <w:rFonts w:ascii="宋体" w:eastAsia="宋体" w:hAnsi="宋体"/>
            <w:noProof/>
            <w:szCs w:val="21"/>
            <w:lang w:val="zh-CN"/>
          </w:rPr>
          <w:instrText xml:space="preserve"> PAGEREF _Toc181818900 \h </w:instrText>
        </w:r>
        <w:r w:rsidR="00AC2A59">
          <w:rPr>
            <w:rFonts w:ascii="宋体" w:eastAsia="宋体" w:hAnsi="宋体"/>
            <w:noProof/>
            <w:szCs w:val="21"/>
            <w:lang w:val="zh-CN"/>
          </w:rPr>
        </w:r>
        <w:r w:rsidR="00AC2A59">
          <w:rPr>
            <w:rFonts w:ascii="宋体" w:eastAsia="宋体" w:hAnsi="宋体"/>
            <w:noProof/>
            <w:szCs w:val="21"/>
            <w:lang w:val="zh-CN"/>
          </w:rPr>
          <w:fldChar w:fldCharType="separate"/>
        </w:r>
        <w:r w:rsidR="00AC2A59">
          <w:rPr>
            <w:rFonts w:ascii="宋体" w:eastAsia="宋体" w:hAnsi="宋体"/>
            <w:noProof/>
            <w:szCs w:val="21"/>
            <w:lang w:val="zh-CN"/>
          </w:rPr>
          <w:t>15</w:t>
        </w:r>
        <w:r w:rsidR="00AC2A59">
          <w:rPr>
            <w:rFonts w:ascii="宋体" w:eastAsia="宋体" w:hAnsi="宋体"/>
            <w:noProof/>
            <w:szCs w:val="21"/>
            <w:lang w:val="zh-CN"/>
          </w:rPr>
          <w:fldChar w:fldCharType="end"/>
        </w:r>
      </w:hyperlink>
    </w:p>
    <w:p w:rsidR="005A4588" w:rsidRDefault="00D600AA">
      <w:pPr>
        <w:pStyle w:val="34"/>
        <w:spacing w:line="400" w:lineRule="exact"/>
        <w:ind w:leftChars="0" w:left="0" w:firstLineChars="200" w:firstLine="420"/>
        <w:rPr>
          <w:rFonts w:ascii="宋体" w:eastAsia="宋体" w:hAnsi="宋体"/>
          <w:noProof/>
          <w:szCs w:val="21"/>
          <w:lang w:val="zh-CN"/>
        </w:rPr>
      </w:pPr>
      <w:hyperlink w:anchor="_Toc181818901" w:history="1">
        <w:r w:rsidR="00AC2A59">
          <w:rPr>
            <w:rFonts w:ascii="宋体" w:eastAsia="宋体" w:hAnsi="宋体"/>
            <w:noProof/>
            <w:szCs w:val="21"/>
            <w:lang w:val="zh-CN"/>
          </w:rPr>
          <w:t xml:space="preserve">23 </w:t>
        </w:r>
        <w:r w:rsidR="00AC2A59">
          <w:rPr>
            <w:rFonts w:ascii="宋体" w:eastAsia="宋体" w:hAnsi="宋体" w:hint="eastAsia"/>
            <w:noProof/>
            <w:szCs w:val="21"/>
            <w:lang w:val="zh-CN"/>
          </w:rPr>
          <w:t>评标过程的保密性</w:t>
        </w:r>
        <w:r w:rsidR="00AC2A59">
          <w:rPr>
            <w:rFonts w:ascii="宋体" w:eastAsia="宋体" w:hAnsi="宋体"/>
            <w:noProof/>
            <w:szCs w:val="21"/>
            <w:lang w:val="zh-CN"/>
          </w:rPr>
          <w:tab/>
        </w:r>
        <w:r w:rsidR="00AC2A59">
          <w:rPr>
            <w:rFonts w:ascii="宋体" w:eastAsia="宋体" w:hAnsi="宋体"/>
            <w:noProof/>
            <w:szCs w:val="21"/>
            <w:lang w:val="zh-CN"/>
          </w:rPr>
          <w:fldChar w:fldCharType="begin"/>
        </w:r>
        <w:r w:rsidR="00AC2A59">
          <w:rPr>
            <w:rFonts w:ascii="宋体" w:eastAsia="宋体" w:hAnsi="宋体"/>
            <w:noProof/>
            <w:szCs w:val="21"/>
            <w:lang w:val="zh-CN"/>
          </w:rPr>
          <w:instrText xml:space="preserve"> PAGEREF _Toc181818901 \h </w:instrText>
        </w:r>
        <w:r w:rsidR="00AC2A59">
          <w:rPr>
            <w:rFonts w:ascii="宋体" w:eastAsia="宋体" w:hAnsi="宋体"/>
            <w:noProof/>
            <w:szCs w:val="21"/>
            <w:lang w:val="zh-CN"/>
          </w:rPr>
        </w:r>
        <w:r w:rsidR="00AC2A59">
          <w:rPr>
            <w:rFonts w:ascii="宋体" w:eastAsia="宋体" w:hAnsi="宋体"/>
            <w:noProof/>
            <w:szCs w:val="21"/>
            <w:lang w:val="zh-CN"/>
          </w:rPr>
          <w:fldChar w:fldCharType="separate"/>
        </w:r>
        <w:r w:rsidR="00AC2A59">
          <w:rPr>
            <w:rFonts w:ascii="宋体" w:eastAsia="宋体" w:hAnsi="宋体"/>
            <w:noProof/>
            <w:szCs w:val="21"/>
            <w:lang w:val="zh-CN"/>
          </w:rPr>
          <w:t>15</w:t>
        </w:r>
        <w:r w:rsidR="00AC2A59">
          <w:rPr>
            <w:rFonts w:ascii="宋体" w:eastAsia="宋体" w:hAnsi="宋体"/>
            <w:noProof/>
            <w:szCs w:val="21"/>
            <w:lang w:val="zh-CN"/>
          </w:rPr>
          <w:fldChar w:fldCharType="end"/>
        </w:r>
      </w:hyperlink>
    </w:p>
    <w:p w:rsidR="005A4588" w:rsidRDefault="00D600AA">
      <w:pPr>
        <w:pStyle w:val="34"/>
        <w:spacing w:line="400" w:lineRule="exact"/>
        <w:ind w:leftChars="0" w:left="0" w:firstLineChars="200" w:firstLine="420"/>
        <w:rPr>
          <w:rFonts w:ascii="宋体" w:eastAsia="宋体" w:hAnsi="宋体"/>
          <w:noProof/>
          <w:szCs w:val="21"/>
          <w:lang w:val="zh-CN"/>
        </w:rPr>
      </w:pPr>
      <w:hyperlink w:anchor="_Toc181818902" w:history="1">
        <w:r w:rsidR="00AC2A59">
          <w:rPr>
            <w:rFonts w:ascii="宋体" w:eastAsia="宋体" w:hAnsi="宋体"/>
            <w:noProof/>
            <w:szCs w:val="21"/>
            <w:lang w:val="zh-CN"/>
          </w:rPr>
          <w:t xml:space="preserve">24 </w:t>
        </w:r>
        <w:r w:rsidR="00AC2A59">
          <w:rPr>
            <w:rFonts w:ascii="宋体" w:eastAsia="宋体" w:hAnsi="宋体" w:hint="eastAsia"/>
            <w:noProof/>
            <w:szCs w:val="21"/>
            <w:lang w:val="zh-CN"/>
          </w:rPr>
          <w:t>评标委员会</w:t>
        </w:r>
        <w:r w:rsidR="00AC2A59">
          <w:rPr>
            <w:rFonts w:ascii="宋体" w:eastAsia="宋体" w:hAnsi="宋体"/>
            <w:noProof/>
            <w:szCs w:val="21"/>
            <w:lang w:val="zh-CN"/>
          </w:rPr>
          <w:tab/>
        </w:r>
        <w:r w:rsidR="00AC2A59">
          <w:rPr>
            <w:rFonts w:ascii="宋体" w:eastAsia="宋体" w:hAnsi="宋体"/>
            <w:noProof/>
            <w:szCs w:val="21"/>
            <w:lang w:val="zh-CN"/>
          </w:rPr>
          <w:fldChar w:fldCharType="begin"/>
        </w:r>
        <w:r w:rsidR="00AC2A59">
          <w:rPr>
            <w:rFonts w:ascii="宋体" w:eastAsia="宋体" w:hAnsi="宋体"/>
            <w:noProof/>
            <w:szCs w:val="21"/>
            <w:lang w:val="zh-CN"/>
          </w:rPr>
          <w:instrText xml:space="preserve"> PAGEREF _Toc181818902 \h </w:instrText>
        </w:r>
        <w:r w:rsidR="00AC2A59">
          <w:rPr>
            <w:rFonts w:ascii="宋体" w:eastAsia="宋体" w:hAnsi="宋体"/>
            <w:noProof/>
            <w:szCs w:val="21"/>
            <w:lang w:val="zh-CN"/>
          </w:rPr>
        </w:r>
        <w:r w:rsidR="00AC2A59">
          <w:rPr>
            <w:rFonts w:ascii="宋体" w:eastAsia="宋体" w:hAnsi="宋体"/>
            <w:noProof/>
            <w:szCs w:val="21"/>
            <w:lang w:val="zh-CN"/>
          </w:rPr>
          <w:fldChar w:fldCharType="separate"/>
        </w:r>
        <w:r w:rsidR="00AC2A59">
          <w:rPr>
            <w:rFonts w:ascii="宋体" w:eastAsia="宋体" w:hAnsi="宋体"/>
            <w:noProof/>
            <w:szCs w:val="21"/>
            <w:lang w:val="zh-CN"/>
          </w:rPr>
          <w:t>15</w:t>
        </w:r>
        <w:r w:rsidR="00AC2A59">
          <w:rPr>
            <w:rFonts w:ascii="宋体" w:eastAsia="宋体" w:hAnsi="宋体"/>
            <w:noProof/>
            <w:szCs w:val="21"/>
            <w:lang w:val="zh-CN"/>
          </w:rPr>
          <w:fldChar w:fldCharType="end"/>
        </w:r>
      </w:hyperlink>
    </w:p>
    <w:p w:rsidR="005A4588" w:rsidRDefault="00D600AA">
      <w:pPr>
        <w:pStyle w:val="34"/>
        <w:spacing w:line="400" w:lineRule="exact"/>
        <w:ind w:leftChars="0" w:left="0" w:firstLineChars="200" w:firstLine="420"/>
        <w:rPr>
          <w:rFonts w:ascii="宋体" w:eastAsia="宋体" w:hAnsi="宋体"/>
          <w:noProof/>
          <w:szCs w:val="21"/>
          <w:lang w:val="zh-CN"/>
        </w:rPr>
      </w:pPr>
      <w:hyperlink w:anchor="_Toc181818903" w:history="1">
        <w:r w:rsidR="00AC2A59">
          <w:rPr>
            <w:rFonts w:ascii="宋体" w:eastAsia="宋体" w:hAnsi="宋体"/>
            <w:noProof/>
            <w:szCs w:val="21"/>
            <w:lang w:val="zh-CN"/>
          </w:rPr>
          <w:t xml:space="preserve">25 </w:t>
        </w:r>
        <w:r w:rsidR="00AC2A59">
          <w:rPr>
            <w:rFonts w:ascii="宋体" w:eastAsia="宋体" w:hAnsi="宋体" w:hint="eastAsia"/>
            <w:noProof/>
            <w:szCs w:val="21"/>
            <w:lang w:val="zh-CN"/>
          </w:rPr>
          <w:t>投标文件的初审</w:t>
        </w:r>
        <w:r w:rsidR="00AC2A59">
          <w:rPr>
            <w:rFonts w:ascii="宋体" w:eastAsia="宋体" w:hAnsi="宋体"/>
            <w:noProof/>
            <w:szCs w:val="21"/>
            <w:lang w:val="zh-CN"/>
          </w:rPr>
          <w:tab/>
        </w:r>
        <w:r w:rsidR="00AC2A59">
          <w:rPr>
            <w:rFonts w:ascii="宋体" w:eastAsia="宋体" w:hAnsi="宋体"/>
            <w:noProof/>
            <w:szCs w:val="21"/>
            <w:lang w:val="zh-CN"/>
          </w:rPr>
          <w:fldChar w:fldCharType="begin"/>
        </w:r>
        <w:r w:rsidR="00AC2A59">
          <w:rPr>
            <w:rFonts w:ascii="宋体" w:eastAsia="宋体" w:hAnsi="宋体"/>
            <w:noProof/>
            <w:szCs w:val="21"/>
            <w:lang w:val="zh-CN"/>
          </w:rPr>
          <w:instrText xml:space="preserve"> PAGEREF _Toc181818903 \h </w:instrText>
        </w:r>
        <w:r w:rsidR="00AC2A59">
          <w:rPr>
            <w:rFonts w:ascii="宋体" w:eastAsia="宋体" w:hAnsi="宋体"/>
            <w:noProof/>
            <w:szCs w:val="21"/>
            <w:lang w:val="zh-CN"/>
          </w:rPr>
        </w:r>
        <w:r w:rsidR="00AC2A59">
          <w:rPr>
            <w:rFonts w:ascii="宋体" w:eastAsia="宋体" w:hAnsi="宋体"/>
            <w:noProof/>
            <w:szCs w:val="21"/>
            <w:lang w:val="zh-CN"/>
          </w:rPr>
          <w:fldChar w:fldCharType="separate"/>
        </w:r>
        <w:r w:rsidR="00AC2A59">
          <w:rPr>
            <w:rFonts w:ascii="宋体" w:eastAsia="宋体" w:hAnsi="宋体"/>
            <w:noProof/>
            <w:szCs w:val="21"/>
            <w:lang w:val="zh-CN"/>
          </w:rPr>
          <w:t>15</w:t>
        </w:r>
        <w:r w:rsidR="00AC2A59">
          <w:rPr>
            <w:rFonts w:ascii="宋体" w:eastAsia="宋体" w:hAnsi="宋体"/>
            <w:noProof/>
            <w:szCs w:val="21"/>
            <w:lang w:val="zh-CN"/>
          </w:rPr>
          <w:fldChar w:fldCharType="end"/>
        </w:r>
      </w:hyperlink>
    </w:p>
    <w:p w:rsidR="005A4588" w:rsidRDefault="00D600AA">
      <w:pPr>
        <w:pStyle w:val="34"/>
        <w:spacing w:line="400" w:lineRule="exact"/>
        <w:ind w:leftChars="0" w:left="0" w:firstLineChars="200" w:firstLine="420"/>
        <w:rPr>
          <w:rFonts w:ascii="宋体" w:eastAsia="宋体" w:hAnsi="宋体"/>
          <w:noProof/>
          <w:szCs w:val="21"/>
          <w:lang w:val="zh-CN"/>
        </w:rPr>
      </w:pPr>
      <w:hyperlink w:anchor="_Toc181818904" w:history="1">
        <w:r w:rsidR="00AC2A59">
          <w:rPr>
            <w:rFonts w:ascii="宋体" w:eastAsia="宋体" w:hAnsi="宋体"/>
            <w:noProof/>
            <w:szCs w:val="21"/>
            <w:lang w:val="zh-CN"/>
          </w:rPr>
          <w:t xml:space="preserve">26 </w:t>
        </w:r>
        <w:r w:rsidR="00AC2A59">
          <w:rPr>
            <w:rFonts w:ascii="宋体" w:eastAsia="宋体" w:hAnsi="宋体" w:hint="eastAsia"/>
            <w:noProof/>
            <w:szCs w:val="21"/>
            <w:lang w:val="zh-CN"/>
          </w:rPr>
          <w:t>投标文件的澄清</w:t>
        </w:r>
        <w:r w:rsidR="00AC2A59">
          <w:rPr>
            <w:rFonts w:ascii="宋体" w:eastAsia="宋体" w:hAnsi="宋体"/>
            <w:noProof/>
            <w:szCs w:val="21"/>
            <w:lang w:val="zh-CN"/>
          </w:rPr>
          <w:tab/>
        </w:r>
        <w:r w:rsidR="00AC2A59">
          <w:rPr>
            <w:rFonts w:ascii="宋体" w:eastAsia="宋体" w:hAnsi="宋体"/>
            <w:noProof/>
            <w:szCs w:val="21"/>
            <w:lang w:val="zh-CN"/>
          </w:rPr>
          <w:fldChar w:fldCharType="begin"/>
        </w:r>
        <w:r w:rsidR="00AC2A59">
          <w:rPr>
            <w:rFonts w:ascii="宋体" w:eastAsia="宋体" w:hAnsi="宋体"/>
            <w:noProof/>
            <w:szCs w:val="21"/>
            <w:lang w:val="zh-CN"/>
          </w:rPr>
          <w:instrText xml:space="preserve"> PAGEREF _Toc181818904 \h </w:instrText>
        </w:r>
        <w:r w:rsidR="00AC2A59">
          <w:rPr>
            <w:rFonts w:ascii="宋体" w:eastAsia="宋体" w:hAnsi="宋体"/>
            <w:noProof/>
            <w:szCs w:val="21"/>
            <w:lang w:val="zh-CN"/>
          </w:rPr>
        </w:r>
        <w:r w:rsidR="00AC2A59">
          <w:rPr>
            <w:rFonts w:ascii="宋体" w:eastAsia="宋体" w:hAnsi="宋体"/>
            <w:noProof/>
            <w:szCs w:val="21"/>
            <w:lang w:val="zh-CN"/>
          </w:rPr>
          <w:fldChar w:fldCharType="separate"/>
        </w:r>
        <w:r w:rsidR="00AC2A59">
          <w:rPr>
            <w:rFonts w:ascii="宋体" w:eastAsia="宋体" w:hAnsi="宋体"/>
            <w:noProof/>
            <w:szCs w:val="21"/>
            <w:lang w:val="zh-CN"/>
          </w:rPr>
          <w:t>16</w:t>
        </w:r>
        <w:r w:rsidR="00AC2A59">
          <w:rPr>
            <w:rFonts w:ascii="宋体" w:eastAsia="宋体" w:hAnsi="宋体"/>
            <w:noProof/>
            <w:szCs w:val="21"/>
            <w:lang w:val="zh-CN"/>
          </w:rPr>
          <w:fldChar w:fldCharType="end"/>
        </w:r>
      </w:hyperlink>
    </w:p>
    <w:p w:rsidR="005A4588" w:rsidRDefault="00D600AA">
      <w:pPr>
        <w:pStyle w:val="34"/>
        <w:spacing w:line="400" w:lineRule="exact"/>
        <w:ind w:leftChars="0" w:left="0" w:firstLineChars="200" w:firstLine="420"/>
        <w:rPr>
          <w:rFonts w:ascii="宋体" w:eastAsia="宋体" w:hAnsi="宋体"/>
          <w:noProof/>
          <w:szCs w:val="21"/>
          <w:lang w:val="zh-CN"/>
        </w:rPr>
      </w:pPr>
      <w:hyperlink w:anchor="_Toc181818905" w:history="1">
        <w:r w:rsidR="00AC2A59">
          <w:rPr>
            <w:rFonts w:ascii="宋体" w:eastAsia="宋体" w:hAnsi="宋体"/>
            <w:noProof/>
            <w:szCs w:val="21"/>
            <w:lang w:val="zh-CN"/>
          </w:rPr>
          <w:t xml:space="preserve">27 </w:t>
        </w:r>
        <w:r w:rsidR="00AC2A59">
          <w:rPr>
            <w:rFonts w:ascii="宋体" w:eastAsia="宋体" w:hAnsi="宋体" w:hint="eastAsia"/>
            <w:noProof/>
            <w:szCs w:val="21"/>
            <w:lang w:val="zh-CN"/>
          </w:rPr>
          <w:t>对投标文件的比较和评价</w:t>
        </w:r>
        <w:r w:rsidR="00AC2A59">
          <w:rPr>
            <w:rFonts w:ascii="宋体" w:eastAsia="宋体" w:hAnsi="宋体"/>
            <w:noProof/>
            <w:szCs w:val="21"/>
            <w:lang w:val="zh-CN"/>
          </w:rPr>
          <w:tab/>
        </w:r>
        <w:r w:rsidR="00AC2A59">
          <w:rPr>
            <w:rFonts w:ascii="宋体" w:eastAsia="宋体" w:hAnsi="宋体"/>
            <w:noProof/>
            <w:szCs w:val="21"/>
            <w:lang w:val="zh-CN"/>
          </w:rPr>
          <w:fldChar w:fldCharType="begin"/>
        </w:r>
        <w:r w:rsidR="00AC2A59">
          <w:rPr>
            <w:rFonts w:ascii="宋体" w:eastAsia="宋体" w:hAnsi="宋体"/>
            <w:noProof/>
            <w:szCs w:val="21"/>
            <w:lang w:val="zh-CN"/>
          </w:rPr>
          <w:instrText xml:space="preserve"> PAGEREF _Toc181818905 \h </w:instrText>
        </w:r>
        <w:r w:rsidR="00AC2A59">
          <w:rPr>
            <w:rFonts w:ascii="宋体" w:eastAsia="宋体" w:hAnsi="宋体"/>
            <w:noProof/>
            <w:szCs w:val="21"/>
            <w:lang w:val="zh-CN"/>
          </w:rPr>
        </w:r>
        <w:r w:rsidR="00AC2A59">
          <w:rPr>
            <w:rFonts w:ascii="宋体" w:eastAsia="宋体" w:hAnsi="宋体"/>
            <w:noProof/>
            <w:szCs w:val="21"/>
            <w:lang w:val="zh-CN"/>
          </w:rPr>
          <w:fldChar w:fldCharType="separate"/>
        </w:r>
        <w:r w:rsidR="00AC2A59">
          <w:rPr>
            <w:rFonts w:ascii="宋体" w:eastAsia="宋体" w:hAnsi="宋体"/>
            <w:noProof/>
            <w:szCs w:val="21"/>
            <w:lang w:val="zh-CN"/>
          </w:rPr>
          <w:t>16</w:t>
        </w:r>
        <w:r w:rsidR="00AC2A59">
          <w:rPr>
            <w:rFonts w:ascii="宋体" w:eastAsia="宋体" w:hAnsi="宋体"/>
            <w:noProof/>
            <w:szCs w:val="21"/>
            <w:lang w:val="zh-CN"/>
          </w:rPr>
          <w:fldChar w:fldCharType="end"/>
        </w:r>
      </w:hyperlink>
    </w:p>
    <w:p w:rsidR="005A4588" w:rsidRDefault="00D600AA">
      <w:pPr>
        <w:pStyle w:val="34"/>
        <w:spacing w:line="400" w:lineRule="exact"/>
        <w:ind w:leftChars="0" w:left="0" w:firstLineChars="200" w:firstLine="420"/>
        <w:rPr>
          <w:rFonts w:ascii="宋体" w:eastAsia="宋体" w:hAnsi="宋体"/>
          <w:noProof/>
          <w:szCs w:val="21"/>
          <w:lang w:val="zh-CN"/>
        </w:rPr>
      </w:pPr>
      <w:hyperlink w:anchor="_Toc181818906" w:history="1">
        <w:r w:rsidR="00AC2A59">
          <w:rPr>
            <w:rFonts w:ascii="宋体" w:eastAsia="宋体" w:hAnsi="宋体"/>
            <w:noProof/>
            <w:szCs w:val="21"/>
            <w:lang w:val="zh-CN"/>
          </w:rPr>
          <w:t xml:space="preserve">28 </w:t>
        </w:r>
        <w:r w:rsidR="00AC2A59">
          <w:rPr>
            <w:rFonts w:ascii="宋体" w:eastAsia="宋体" w:hAnsi="宋体" w:hint="eastAsia"/>
            <w:noProof/>
            <w:szCs w:val="21"/>
            <w:lang w:val="zh-CN"/>
          </w:rPr>
          <w:t>评标原则及方法</w:t>
        </w:r>
        <w:r w:rsidR="00AC2A59">
          <w:rPr>
            <w:rFonts w:ascii="宋体" w:eastAsia="宋体" w:hAnsi="宋体"/>
            <w:noProof/>
            <w:szCs w:val="21"/>
            <w:lang w:val="zh-CN"/>
          </w:rPr>
          <w:tab/>
        </w:r>
        <w:r w:rsidR="00AC2A59">
          <w:rPr>
            <w:rFonts w:ascii="宋体" w:eastAsia="宋体" w:hAnsi="宋体"/>
            <w:noProof/>
            <w:szCs w:val="21"/>
            <w:lang w:val="zh-CN"/>
          </w:rPr>
          <w:fldChar w:fldCharType="begin"/>
        </w:r>
        <w:r w:rsidR="00AC2A59">
          <w:rPr>
            <w:rFonts w:ascii="宋体" w:eastAsia="宋体" w:hAnsi="宋体"/>
            <w:noProof/>
            <w:szCs w:val="21"/>
            <w:lang w:val="zh-CN"/>
          </w:rPr>
          <w:instrText xml:space="preserve"> PAGEREF _Toc181818906 \h </w:instrText>
        </w:r>
        <w:r w:rsidR="00AC2A59">
          <w:rPr>
            <w:rFonts w:ascii="宋体" w:eastAsia="宋体" w:hAnsi="宋体"/>
            <w:noProof/>
            <w:szCs w:val="21"/>
            <w:lang w:val="zh-CN"/>
          </w:rPr>
        </w:r>
        <w:r w:rsidR="00AC2A59">
          <w:rPr>
            <w:rFonts w:ascii="宋体" w:eastAsia="宋体" w:hAnsi="宋体"/>
            <w:noProof/>
            <w:szCs w:val="21"/>
            <w:lang w:val="zh-CN"/>
          </w:rPr>
          <w:fldChar w:fldCharType="separate"/>
        </w:r>
        <w:r w:rsidR="00AC2A59">
          <w:rPr>
            <w:rFonts w:ascii="宋体" w:eastAsia="宋体" w:hAnsi="宋体"/>
            <w:noProof/>
            <w:szCs w:val="21"/>
            <w:lang w:val="zh-CN"/>
          </w:rPr>
          <w:t>16</w:t>
        </w:r>
        <w:r w:rsidR="00AC2A59">
          <w:rPr>
            <w:rFonts w:ascii="宋体" w:eastAsia="宋体" w:hAnsi="宋体"/>
            <w:noProof/>
            <w:szCs w:val="21"/>
            <w:lang w:val="zh-CN"/>
          </w:rPr>
          <w:fldChar w:fldCharType="end"/>
        </w:r>
      </w:hyperlink>
    </w:p>
    <w:p w:rsidR="005A4588" w:rsidRDefault="00D600AA">
      <w:pPr>
        <w:pStyle w:val="34"/>
        <w:spacing w:line="400" w:lineRule="exact"/>
        <w:ind w:leftChars="0" w:left="0" w:firstLineChars="200" w:firstLine="420"/>
        <w:rPr>
          <w:rFonts w:ascii="宋体" w:eastAsia="宋体" w:hAnsi="宋体"/>
          <w:noProof/>
          <w:szCs w:val="21"/>
          <w:lang w:val="zh-CN"/>
        </w:rPr>
      </w:pPr>
      <w:hyperlink w:anchor="_Toc181818907" w:history="1">
        <w:r w:rsidR="00AC2A59">
          <w:rPr>
            <w:rFonts w:ascii="宋体" w:eastAsia="宋体" w:hAnsi="宋体"/>
            <w:noProof/>
            <w:szCs w:val="21"/>
            <w:lang w:val="zh-CN"/>
          </w:rPr>
          <w:t xml:space="preserve">29 </w:t>
        </w:r>
        <w:r w:rsidR="00AC2A59">
          <w:rPr>
            <w:rFonts w:ascii="宋体" w:eastAsia="宋体" w:hAnsi="宋体" w:hint="eastAsia"/>
            <w:noProof/>
            <w:szCs w:val="21"/>
            <w:lang w:val="zh-CN"/>
          </w:rPr>
          <w:t>评标结果公示及异议、投诉</w:t>
        </w:r>
        <w:r w:rsidR="00AC2A59">
          <w:rPr>
            <w:rFonts w:ascii="宋体" w:eastAsia="宋体" w:hAnsi="宋体"/>
            <w:noProof/>
            <w:szCs w:val="21"/>
            <w:lang w:val="zh-CN"/>
          </w:rPr>
          <w:tab/>
        </w:r>
        <w:r w:rsidR="00AC2A59">
          <w:rPr>
            <w:rFonts w:ascii="宋体" w:eastAsia="宋体" w:hAnsi="宋体"/>
            <w:noProof/>
            <w:szCs w:val="21"/>
            <w:lang w:val="zh-CN"/>
          </w:rPr>
          <w:fldChar w:fldCharType="begin"/>
        </w:r>
        <w:r w:rsidR="00AC2A59">
          <w:rPr>
            <w:rFonts w:ascii="宋体" w:eastAsia="宋体" w:hAnsi="宋体"/>
            <w:noProof/>
            <w:szCs w:val="21"/>
            <w:lang w:val="zh-CN"/>
          </w:rPr>
          <w:instrText xml:space="preserve"> PAGEREF _Toc181818907 \h </w:instrText>
        </w:r>
        <w:r w:rsidR="00AC2A59">
          <w:rPr>
            <w:rFonts w:ascii="宋体" w:eastAsia="宋体" w:hAnsi="宋体"/>
            <w:noProof/>
            <w:szCs w:val="21"/>
            <w:lang w:val="zh-CN"/>
          </w:rPr>
        </w:r>
        <w:r w:rsidR="00AC2A59">
          <w:rPr>
            <w:rFonts w:ascii="宋体" w:eastAsia="宋体" w:hAnsi="宋体"/>
            <w:noProof/>
            <w:szCs w:val="21"/>
            <w:lang w:val="zh-CN"/>
          </w:rPr>
          <w:fldChar w:fldCharType="separate"/>
        </w:r>
        <w:r w:rsidR="00AC2A59">
          <w:rPr>
            <w:rFonts w:ascii="宋体" w:eastAsia="宋体" w:hAnsi="宋体"/>
            <w:noProof/>
            <w:szCs w:val="21"/>
            <w:lang w:val="zh-CN"/>
          </w:rPr>
          <w:t>16</w:t>
        </w:r>
        <w:r w:rsidR="00AC2A59">
          <w:rPr>
            <w:rFonts w:ascii="宋体" w:eastAsia="宋体" w:hAnsi="宋体"/>
            <w:noProof/>
            <w:szCs w:val="21"/>
            <w:lang w:val="zh-CN"/>
          </w:rPr>
          <w:fldChar w:fldCharType="end"/>
        </w:r>
      </w:hyperlink>
    </w:p>
    <w:p w:rsidR="005A4588" w:rsidRDefault="00D600AA">
      <w:pPr>
        <w:pStyle w:val="34"/>
        <w:spacing w:line="400" w:lineRule="exact"/>
        <w:ind w:leftChars="0" w:left="0" w:firstLineChars="200" w:firstLine="420"/>
        <w:rPr>
          <w:rFonts w:ascii="宋体" w:eastAsia="宋体" w:hAnsi="宋体"/>
          <w:noProof/>
          <w:szCs w:val="21"/>
          <w:lang w:val="zh-CN"/>
        </w:rPr>
      </w:pPr>
      <w:hyperlink w:anchor="_Toc181818908" w:history="1">
        <w:r w:rsidR="00AC2A59">
          <w:rPr>
            <w:rFonts w:ascii="宋体" w:eastAsia="宋体" w:hAnsi="宋体"/>
            <w:noProof/>
            <w:szCs w:val="21"/>
            <w:lang w:val="zh-CN"/>
          </w:rPr>
          <w:t xml:space="preserve">30 </w:t>
        </w:r>
        <w:r w:rsidR="00AC2A59">
          <w:rPr>
            <w:rFonts w:ascii="宋体" w:eastAsia="宋体" w:hAnsi="宋体" w:hint="eastAsia"/>
            <w:noProof/>
            <w:szCs w:val="21"/>
            <w:lang w:val="zh-CN"/>
          </w:rPr>
          <w:t>真实性审查</w:t>
        </w:r>
        <w:r w:rsidR="00AC2A59">
          <w:rPr>
            <w:rFonts w:ascii="宋体" w:eastAsia="宋体" w:hAnsi="宋体"/>
            <w:noProof/>
            <w:szCs w:val="21"/>
            <w:lang w:val="zh-CN"/>
          </w:rPr>
          <w:tab/>
        </w:r>
        <w:r w:rsidR="00AC2A59">
          <w:rPr>
            <w:rFonts w:ascii="宋体" w:eastAsia="宋体" w:hAnsi="宋体"/>
            <w:noProof/>
            <w:szCs w:val="21"/>
            <w:lang w:val="zh-CN"/>
          </w:rPr>
          <w:fldChar w:fldCharType="begin"/>
        </w:r>
        <w:r w:rsidR="00AC2A59">
          <w:rPr>
            <w:rFonts w:ascii="宋体" w:eastAsia="宋体" w:hAnsi="宋体"/>
            <w:noProof/>
            <w:szCs w:val="21"/>
            <w:lang w:val="zh-CN"/>
          </w:rPr>
          <w:instrText xml:space="preserve"> PAGEREF _Toc181818908 \h </w:instrText>
        </w:r>
        <w:r w:rsidR="00AC2A59">
          <w:rPr>
            <w:rFonts w:ascii="宋体" w:eastAsia="宋体" w:hAnsi="宋体"/>
            <w:noProof/>
            <w:szCs w:val="21"/>
            <w:lang w:val="zh-CN"/>
          </w:rPr>
        </w:r>
        <w:r w:rsidR="00AC2A59">
          <w:rPr>
            <w:rFonts w:ascii="宋体" w:eastAsia="宋体" w:hAnsi="宋体"/>
            <w:noProof/>
            <w:szCs w:val="21"/>
            <w:lang w:val="zh-CN"/>
          </w:rPr>
          <w:fldChar w:fldCharType="separate"/>
        </w:r>
        <w:r w:rsidR="00AC2A59">
          <w:rPr>
            <w:rFonts w:ascii="宋体" w:eastAsia="宋体" w:hAnsi="宋体"/>
            <w:noProof/>
            <w:szCs w:val="21"/>
            <w:lang w:val="zh-CN"/>
          </w:rPr>
          <w:t>17</w:t>
        </w:r>
        <w:r w:rsidR="00AC2A59">
          <w:rPr>
            <w:rFonts w:ascii="宋体" w:eastAsia="宋体" w:hAnsi="宋体"/>
            <w:noProof/>
            <w:szCs w:val="21"/>
            <w:lang w:val="zh-CN"/>
          </w:rPr>
          <w:fldChar w:fldCharType="end"/>
        </w:r>
      </w:hyperlink>
    </w:p>
    <w:p w:rsidR="005A4588" w:rsidRDefault="00D600AA">
      <w:pPr>
        <w:pStyle w:val="34"/>
        <w:spacing w:line="400" w:lineRule="exact"/>
        <w:ind w:leftChars="0" w:left="0" w:firstLineChars="200" w:firstLine="420"/>
        <w:rPr>
          <w:rFonts w:ascii="宋体" w:eastAsia="宋体" w:hAnsi="宋体"/>
          <w:noProof/>
          <w:szCs w:val="21"/>
          <w:lang w:val="zh-CN"/>
        </w:rPr>
      </w:pPr>
      <w:hyperlink w:anchor="_Toc181818909" w:history="1">
        <w:r w:rsidR="00AC2A59">
          <w:rPr>
            <w:rFonts w:ascii="宋体" w:eastAsia="宋体" w:hAnsi="宋体"/>
            <w:noProof/>
            <w:szCs w:val="21"/>
            <w:lang w:val="zh-CN"/>
          </w:rPr>
          <w:t xml:space="preserve">31 </w:t>
        </w:r>
        <w:r w:rsidR="00AC2A59">
          <w:rPr>
            <w:rFonts w:ascii="宋体" w:eastAsia="宋体" w:hAnsi="宋体" w:hint="eastAsia"/>
            <w:noProof/>
            <w:szCs w:val="21"/>
            <w:lang w:val="zh-CN"/>
          </w:rPr>
          <w:t>评标委员会和招标人接受或拒绝任何投标或所有投标的权利</w:t>
        </w:r>
        <w:r w:rsidR="00AC2A59">
          <w:rPr>
            <w:rFonts w:ascii="宋体" w:eastAsia="宋体" w:hAnsi="宋体"/>
            <w:noProof/>
            <w:szCs w:val="21"/>
            <w:lang w:val="zh-CN"/>
          </w:rPr>
          <w:tab/>
        </w:r>
        <w:r w:rsidR="00AC2A59">
          <w:rPr>
            <w:rFonts w:ascii="宋体" w:eastAsia="宋体" w:hAnsi="宋体"/>
            <w:noProof/>
            <w:szCs w:val="21"/>
            <w:lang w:val="zh-CN"/>
          </w:rPr>
          <w:fldChar w:fldCharType="begin"/>
        </w:r>
        <w:r w:rsidR="00AC2A59">
          <w:rPr>
            <w:rFonts w:ascii="宋体" w:eastAsia="宋体" w:hAnsi="宋体"/>
            <w:noProof/>
            <w:szCs w:val="21"/>
            <w:lang w:val="zh-CN"/>
          </w:rPr>
          <w:instrText xml:space="preserve"> PAGEREF _Toc181818909 \h </w:instrText>
        </w:r>
        <w:r w:rsidR="00AC2A59">
          <w:rPr>
            <w:rFonts w:ascii="宋体" w:eastAsia="宋体" w:hAnsi="宋体"/>
            <w:noProof/>
            <w:szCs w:val="21"/>
            <w:lang w:val="zh-CN"/>
          </w:rPr>
        </w:r>
        <w:r w:rsidR="00AC2A59">
          <w:rPr>
            <w:rFonts w:ascii="宋体" w:eastAsia="宋体" w:hAnsi="宋体"/>
            <w:noProof/>
            <w:szCs w:val="21"/>
            <w:lang w:val="zh-CN"/>
          </w:rPr>
          <w:fldChar w:fldCharType="separate"/>
        </w:r>
        <w:r w:rsidR="00AC2A59">
          <w:rPr>
            <w:rFonts w:ascii="宋体" w:eastAsia="宋体" w:hAnsi="宋体"/>
            <w:noProof/>
            <w:szCs w:val="21"/>
            <w:lang w:val="zh-CN"/>
          </w:rPr>
          <w:t>18</w:t>
        </w:r>
        <w:r w:rsidR="00AC2A59">
          <w:rPr>
            <w:rFonts w:ascii="宋体" w:eastAsia="宋体" w:hAnsi="宋体"/>
            <w:noProof/>
            <w:szCs w:val="21"/>
            <w:lang w:val="zh-CN"/>
          </w:rPr>
          <w:fldChar w:fldCharType="end"/>
        </w:r>
      </w:hyperlink>
    </w:p>
    <w:p w:rsidR="005A4588" w:rsidRDefault="00D600AA">
      <w:pPr>
        <w:pStyle w:val="10"/>
        <w:tabs>
          <w:tab w:val="right" w:leader="dot" w:pos="10144"/>
        </w:tabs>
        <w:spacing w:line="400" w:lineRule="exact"/>
        <w:ind w:firstLineChars="100" w:firstLine="210"/>
        <w:rPr>
          <w:rFonts w:ascii="宋体" w:eastAsia="宋体" w:hAnsi="宋体"/>
          <w:noProof/>
          <w:szCs w:val="21"/>
        </w:rPr>
      </w:pPr>
      <w:hyperlink w:anchor="_Toc181818910" w:history="1">
        <w:r w:rsidR="00AC2A59">
          <w:rPr>
            <w:rFonts w:ascii="宋体" w:eastAsia="宋体" w:hAnsi="宋体" w:hint="eastAsia"/>
            <w:noProof/>
            <w:szCs w:val="21"/>
          </w:rPr>
          <w:t>六、授予合同</w:t>
        </w:r>
        <w:r w:rsidR="00AC2A59">
          <w:rPr>
            <w:rFonts w:ascii="宋体" w:eastAsia="宋体" w:hAnsi="宋体"/>
            <w:noProof/>
            <w:szCs w:val="21"/>
          </w:rPr>
          <w:tab/>
        </w:r>
        <w:r w:rsidR="00AC2A59">
          <w:rPr>
            <w:rFonts w:ascii="宋体" w:eastAsia="宋体" w:hAnsi="宋体"/>
            <w:noProof/>
            <w:szCs w:val="21"/>
          </w:rPr>
          <w:fldChar w:fldCharType="begin"/>
        </w:r>
        <w:r w:rsidR="00AC2A59">
          <w:rPr>
            <w:rFonts w:ascii="宋体" w:eastAsia="宋体" w:hAnsi="宋体"/>
            <w:noProof/>
            <w:szCs w:val="21"/>
          </w:rPr>
          <w:instrText xml:space="preserve"> PAGEREF _Toc181818910 \h </w:instrText>
        </w:r>
        <w:r w:rsidR="00AC2A59">
          <w:rPr>
            <w:rFonts w:ascii="宋体" w:eastAsia="宋体" w:hAnsi="宋体"/>
            <w:noProof/>
            <w:szCs w:val="21"/>
          </w:rPr>
        </w:r>
        <w:r w:rsidR="00AC2A59">
          <w:rPr>
            <w:rFonts w:ascii="宋体" w:eastAsia="宋体" w:hAnsi="宋体"/>
            <w:noProof/>
            <w:szCs w:val="21"/>
          </w:rPr>
          <w:fldChar w:fldCharType="separate"/>
        </w:r>
        <w:r w:rsidR="00AC2A59">
          <w:rPr>
            <w:rFonts w:ascii="宋体" w:eastAsia="宋体" w:hAnsi="宋体"/>
            <w:noProof/>
            <w:szCs w:val="21"/>
          </w:rPr>
          <w:t>18</w:t>
        </w:r>
        <w:r w:rsidR="00AC2A59">
          <w:rPr>
            <w:rFonts w:ascii="宋体" w:eastAsia="宋体" w:hAnsi="宋体"/>
            <w:noProof/>
            <w:szCs w:val="21"/>
          </w:rPr>
          <w:fldChar w:fldCharType="end"/>
        </w:r>
      </w:hyperlink>
    </w:p>
    <w:p w:rsidR="005A4588" w:rsidRDefault="00D600AA">
      <w:pPr>
        <w:pStyle w:val="34"/>
        <w:spacing w:line="400" w:lineRule="exact"/>
        <w:ind w:leftChars="0" w:left="0" w:firstLineChars="200" w:firstLine="420"/>
        <w:rPr>
          <w:rFonts w:ascii="宋体" w:eastAsia="宋体" w:hAnsi="宋体"/>
          <w:noProof/>
          <w:szCs w:val="21"/>
          <w:lang w:val="zh-CN"/>
        </w:rPr>
      </w:pPr>
      <w:hyperlink w:anchor="_Toc181818911" w:history="1">
        <w:r w:rsidR="00AC2A59">
          <w:rPr>
            <w:rFonts w:ascii="宋体" w:eastAsia="宋体" w:hAnsi="宋体"/>
            <w:noProof/>
            <w:szCs w:val="21"/>
            <w:lang w:val="zh-CN"/>
          </w:rPr>
          <w:t xml:space="preserve">32 </w:t>
        </w:r>
        <w:r w:rsidR="00AC2A59">
          <w:rPr>
            <w:rFonts w:ascii="宋体" w:eastAsia="宋体" w:hAnsi="宋体" w:hint="eastAsia"/>
            <w:noProof/>
            <w:szCs w:val="21"/>
            <w:lang w:val="zh-CN"/>
          </w:rPr>
          <w:t>授予合同的准则</w:t>
        </w:r>
        <w:r w:rsidR="00AC2A59">
          <w:rPr>
            <w:rFonts w:ascii="宋体" w:eastAsia="宋体" w:hAnsi="宋体"/>
            <w:noProof/>
            <w:szCs w:val="21"/>
            <w:lang w:val="zh-CN"/>
          </w:rPr>
          <w:tab/>
        </w:r>
        <w:r w:rsidR="00AC2A59">
          <w:rPr>
            <w:rFonts w:ascii="宋体" w:eastAsia="宋体" w:hAnsi="宋体"/>
            <w:noProof/>
            <w:szCs w:val="21"/>
            <w:lang w:val="zh-CN"/>
          </w:rPr>
          <w:fldChar w:fldCharType="begin"/>
        </w:r>
        <w:r w:rsidR="00AC2A59">
          <w:rPr>
            <w:rFonts w:ascii="宋体" w:eastAsia="宋体" w:hAnsi="宋体"/>
            <w:noProof/>
            <w:szCs w:val="21"/>
            <w:lang w:val="zh-CN"/>
          </w:rPr>
          <w:instrText xml:space="preserve"> PAGEREF _Toc181818911 \h </w:instrText>
        </w:r>
        <w:r w:rsidR="00AC2A59">
          <w:rPr>
            <w:rFonts w:ascii="宋体" w:eastAsia="宋体" w:hAnsi="宋体"/>
            <w:noProof/>
            <w:szCs w:val="21"/>
            <w:lang w:val="zh-CN"/>
          </w:rPr>
        </w:r>
        <w:r w:rsidR="00AC2A59">
          <w:rPr>
            <w:rFonts w:ascii="宋体" w:eastAsia="宋体" w:hAnsi="宋体"/>
            <w:noProof/>
            <w:szCs w:val="21"/>
            <w:lang w:val="zh-CN"/>
          </w:rPr>
          <w:fldChar w:fldCharType="separate"/>
        </w:r>
        <w:r w:rsidR="00AC2A59">
          <w:rPr>
            <w:rFonts w:ascii="宋体" w:eastAsia="宋体" w:hAnsi="宋体"/>
            <w:noProof/>
            <w:szCs w:val="21"/>
            <w:lang w:val="zh-CN"/>
          </w:rPr>
          <w:t>18</w:t>
        </w:r>
        <w:r w:rsidR="00AC2A59">
          <w:rPr>
            <w:rFonts w:ascii="宋体" w:eastAsia="宋体" w:hAnsi="宋体"/>
            <w:noProof/>
            <w:szCs w:val="21"/>
            <w:lang w:val="zh-CN"/>
          </w:rPr>
          <w:fldChar w:fldCharType="end"/>
        </w:r>
      </w:hyperlink>
    </w:p>
    <w:p w:rsidR="005A4588" w:rsidRDefault="00D600AA">
      <w:pPr>
        <w:pStyle w:val="34"/>
        <w:spacing w:line="400" w:lineRule="exact"/>
        <w:ind w:leftChars="0" w:left="0" w:firstLineChars="200" w:firstLine="420"/>
        <w:rPr>
          <w:rFonts w:ascii="宋体" w:eastAsia="宋体" w:hAnsi="宋体"/>
          <w:noProof/>
          <w:szCs w:val="21"/>
          <w:lang w:val="zh-CN"/>
        </w:rPr>
      </w:pPr>
      <w:hyperlink w:anchor="_Toc181818912" w:history="1">
        <w:r w:rsidR="00AC2A59">
          <w:rPr>
            <w:rFonts w:ascii="宋体" w:eastAsia="宋体" w:hAnsi="宋体"/>
            <w:noProof/>
            <w:szCs w:val="21"/>
            <w:lang w:val="zh-CN"/>
          </w:rPr>
          <w:t xml:space="preserve">33 </w:t>
        </w:r>
        <w:r w:rsidR="00AC2A59">
          <w:rPr>
            <w:rFonts w:ascii="宋体" w:eastAsia="宋体" w:hAnsi="宋体" w:hint="eastAsia"/>
            <w:noProof/>
            <w:szCs w:val="21"/>
            <w:lang w:val="zh-CN"/>
          </w:rPr>
          <w:t>中标通知</w:t>
        </w:r>
        <w:r w:rsidR="00AC2A59">
          <w:rPr>
            <w:rFonts w:ascii="宋体" w:eastAsia="宋体" w:hAnsi="宋体"/>
            <w:noProof/>
            <w:szCs w:val="21"/>
            <w:lang w:val="zh-CN"/>
          </w:rPr>
          <w:tab/>
        </w:r>
        <w:r w:rsidR="00AC2A59">
          <w:rPr>
            <w:rFonts w:ascii="宋体" w:eastAsia="宋体" w:hAnsi="宋体"/>
            <w:noProof/>
            <w:szCs w:val="21"/>
            <w:lang w:val="zh-CN"/>
          </w:rPr>
          <w:fldChar w:fldCharType="begin"/>
        </w:r>
        <w:r w:rsidR="00AC2A59">
          <w:rPr>
            <w:rFonts w:ascii="宋体" w:eastAsia="宋体" w:hAnsi="宋体"/>
            <w:noProof/>
            <w:szCs w:val="21"/>
            <w:lang w:val="zh-CN"/>
          </w:rPr>
          <w:instrText xml:space="preserve"> PAGEREF _Toc181818912 \h </w:instrText>
        </w:r>
        <w:r w:rsidR="00AC2A59">
          <w:rPr>
            <w:rFonts w:ascii="宋体" w:eastAsia="宋体" w:hAnsi="宋体"/>
            <w:noProof/>
            <w:szCs w:val="21"/>
            <w:lang w:val="zh-CN"/>
          </w:rPr>
        </w:r>
        <w:r w:rsidR="00AC2A59">
          <w:rPr>
            <w:rFonts w:ascii="宋体" w:eastAsia="宋体" w:hAnsi="宋体"/>
            <w:noProof/>
            <w:szCs w:val="21"/>
            <w:lang w:val="zh-CN"/>
          </w:rPr>
          <w:fldChar w:fldCharType="separate"/>
        </w:r>
        <w:r w:rsidR="00AC2A59">
          <w:rPr>
            <w:rFonts w:ascii="宋体" w:eastAsia="宋体" w:hAnsi="宋体"/>
            <w:noProof/>
            <w:szCs w:val="21"/>
            <w:lang w:val="zh-CN"/>
          </w:rPr>
          <w:t>18</w:t>
        </w:r>
        <w:r w:rsidR="00AC2A59">
          <w:rPr>
            <w:rFonts w:ascii="宋体" w:eastAsia="宋体" w:hAnsi="宋体"/>
            <w:noProof/>
            <w:szCs w:val="21"/>
            <w:lang w:val="zh-CN"/>
          </w:rPr>
          <w:fldChar w:fldCharType="end"/>
        </w:r>
      </w:hyperlink>
    </w:p>
    <w:p w:rsidR="005A4588" w:rsidRDefault="00D600AA">
      <w:pPr>
        <w:pStyle w:val="34"/>
        <w:spacing w:line="400" w:lineRule="exact"/>
        <w:ind w:leftChars="0" w:left="0" w:firstLineChars="200" w:firstLine="420"/>
        <w:rPr>
          <w:rFonts w:ascii="宋体" w:eastAsia="宋体" w:hAnsi="宋体"/>
          <w:noProof/>
          <w:szCs w:val="21"/>
          <w:lang w:val="zh-CN"/>
        </w:rPr>
      </w:pPr>
      <w:hyperlink w:anchor="_Toc181818913" w:history="1">
        <w:r w:rsidR="00AC2A59">
          <w:rPr>
            <w:rFonts w:ascii="宋体" w:eastAsia="宋体" w:hAnsi="宋体"/>
            <w:noProof/>
            <w:szCs w:val="21"/>
            <w:lang w:val="zh-CN"/>
          </w:rPr>
          <w:t xml:space="preserve">34 </w:t>
        </w:r>
        <w:r w:rsidR="00AC2A59">
          <w:rPr>
            <w:rFonts w:ascii="宋体" w:eastAsia="宋体" w:hAnsi="宋体" w:hint="eastAsia"/>
            <w:noProof/>
            <w:szCs w:val="21"/>
            <w:lang w:val="zh-CN"/>
          </w:rPr>
          <w:t>签署合同</w:t>
        </w:r>
        <w:r w:rsidR="00AC2A59">
          <w:rPr>
            <w:rFonts w:ascii="宋体" w:eastAsia="宋体" w:hAnsi="宋体"/>
            <w:noProof/>
            <w:szCs w:val="21"/>
            <w:lang w:val="zh-CN"/>
          </w:rPr>
          <w:tab/>
        </w:r>
        <w:r w:rsidR="00AC2A59">
          <w:rPr>
            <w:rFonts w:ascii="宋体" w:eastAsia="宋体" w:hAnsi="宋体"/>
            <w:noProof/>
            <w:szCs w:val="21"/>
            <w:lang w:val="zh-CN"/>
          </w:rPr>
          <w:fldChar w:fldCharType="begin"/>
        </w:r>
        <w:r w:rsidR="00AC2A59">
          <w:rPr>
            <w:rFonts w:ascii="宋体" w:eastAsia="宋体" w:hAnsi="宋体"/>
            <w:noProof/>
            <w:szCs w:val="21"/>
            <w:lang w:val="zh-CN"/>
          </w:rPr>
          <w:instrText xml:space="preserve"> PAGEREF _Toc181818913 \h </w:instrText>
        </w:r>
        <w:r w:rsidR="00AC2A59">
          <w:rPr>
            <w:rFonts w:ascii="宋体" w:eastAsia="宋体" w:hAnsi="宋体"/>
            <w:noProof/>
            <w:szCs w:val="21"/>
            <w:lang w:val="zh-CN"/>
          </w:rPr>
        </w:r>
        <w:r w:rsidR="00AC2A59">
          <w:rPr>
            <w:rFonts w:ascii="宋体" w:eastAsia="宋体" w:hAnsi="宋体"/>
            <w:noProof/>
            <w:szCs w:val="21"/>
            <w:lang w:val="zh-CN"/>
          </w:rPr>
          <w:fldChar w:fldCharType="separate"/>
        </w:r>
        <w:r w:rsidR="00AC2A59">
          <w:rPr>
            <w:rFonts w:ascii="宋体" w:eastAsia="宋体" w:hAnsi="宋体"/>
            <w:noProof/>
            <w:szCs w:val="21"/>
            <w:lang w:val="zh-CN"/>
          </w:rPr>
          <w:t>18</w:t>
        </w:r>
        <w:r w:rsidR="00AC2A59">
          <w:rPr>
            <w:rFonts w:ascii="宋体" w:eastAsia="宋体" w:hAnsi="宋体"/>
            <w:noProof/>
            <w:szCs w:val="21"/>
            <w:lang w:val="zh-CN"/>
          </w:rPr>
          <w:fldChar w:fldCharType="end"/>
        </w:r>
      </w:hyperlink>
    </w:p>
    <w:p w:rsidR="005A4588" w:rsidRDefault="00D600AA">
      <w:pPr>
        <w:pStyle w:val="34"/>
        <w:spacing w:line="400" w:lineRule="exact"/>
        <w:ind w:leftChars="0" w:left="0" w:firstLineChars="200" w:firstLine="420"/>
        <w:rPr>
          <w:rFonts w:ascii="宋体" w:eastAsia="宋体" w:hAnsi="宋体"/>
          <w:noProof/>
          <w:szCs w:val="21"/>
          <w:lang w:val="zh-CN"/>
        </w:rPr>
      </w:pPr>
      <w:hyperlink w:anchor="_Toc181818914" w:history="1">
        <w:r w:rsidR="00AC2A59">
          <w:rPr>
            <w:rFonts w:ascii="宋体" w:eastAsia="宋体" w:hAnsi="宋体"/>
            <w:noProof/>
            <w:szCs w:val="21"/>
            <w:lang w:val="zh-CN"/>
          </w:rPr>
          <w:t xml:space="preserve">35 </w:t>
        </w:r>
        <w:r w:rsidR="00AC2A59">
          <w:rPr>
            <w:rFonts w:ascii="宋体" w:eastAsia="宋体" w:hAnsi="宋体" w:hint="eastAsia"/>
            <w:noProof/>
            <w:szCs w:val="21"/>
            <w:lang w:val="zh-CN"/>
          </w:rPr>
          <w:t>履约担保</w:t>
        </w:r>
        <w:r w:rsidR="00AC2A59">
          <w:rPr>
            <w:rFonts w:ascii="宋体" w:eastAsia="宋体" w:hAnsi="宋体"/>
            <w:noProof/>
            <w:szCs w:val="21"/>
            <w:lang w:val="zh-CN"/>
          </w:rPr>
          <w:tab/>
        </w:r>
        <w:r w:rsidR="00AC2A59">
          <w:rPr>
            <w:rFonts w:ascii="宋体" w:eastAsia="宋体" w:hAnsi="宋体"/>
            <w:noProof/>
            <w:szCs w:val="21"/>
            <w:lang w:val="zh-CN"/>
          </w:rPr>
          <w:fldChar w:fldCharType="begin"/>
        </w:r>
        <w:r w:rsidR="00AC2A59">
          <w:rPr>
            <w:rFonts w:ascii="宋体" w:eastAsia="宋体" w:hAnsi="宋体"/>
            <w:noProof/>
            <w:szCs w:val="21"/>
            <w:lang w:val="zh-CN"/>
          </w:rPr>
          <w:instrText xml:space="preserve"> PAGEREF _Toc181818914 \h </w:instrText>
        </w:r>
        <w:r w:rsidR="00AC2A59">
          <w:rPr>
            <w:rFonts w:ascii="宋体" w:eastAsia="宋体" w:hAnsi="宋体"/>
            <w:noProof/>
            <w:szCs w:val="21"/>
            <w:lang w:val="zh-CN"/>
          </w:rPr>
        </w:r>
        <w:r w:rsidR="00AC2A59">
          <w:rPr>
            <w:rFonts w:ascii="宋体" w:eastAsia="宋体" w:hAnsi="宋体"/>
            <w:noProof/>
            <w:szCs w:val="21"/>
            <w:lang w:val="zh-CN"/>
          </w:rPr>
          <w:fldChar w:fldCharType="separate"/>
        </w:r>
        <w:r w:rsidR="00AC2A59">
          <w:rPr>
            <w:rFonts w:ascii="宋体" w:eastAsia="宋体" w:hAnsi="宋体"/>
            <w:noProof/>
            <w:szCs w:val="21"/>
            <w:lang w:val="zh-CN"/>
          </w:rPr>
          <w:t>19</w:t>
        </w:r>
        <w:r w:rsidR="00AC2A59">
          <w:rPr>
            <w:rFonts w:ascii="宋体" w:eastAsia="宋体" w:hAnsi="宋体"/>
            <w:noProof/>
            <w:szCs w:val="21"/>
            <w:lang w:val="zh-CN"/>
          </w:rPr>
          <w:fldChar w:fldCharType="end"/>
        </w:r>
      </w:hyperlink>
    </w:p>
    <w:p w:rsidR="005A4588" w:rsidRDefault="00D600AA">
      <w:pPr>
        <w:pStyle w:val="34"/>
        <w:spacing w:line="400" w:lineRule="exact"/>
        <w:ind w:leftChars="0" w:left="0" w:firstLineChars="200" w:firstLine="420"/>
        <w:rPr>
          <w:rFonts w:ascii="宋体" w:eastAsia="宋体" w:hAnsi="宋体"/>
          <w:noProof/>
          <w:szCs w:val="21"/>
          <w:lang w:val="zh-CN"/>
        </w:rPr>
      </w:pPr>
      <w:hyperlink w:anchor="_Toc181818915" w:history="1">
        <w:r w:rsidR="00AC2A59">
          <w:rPr>
            <w:rFonts w:ascii="宋体" w:eastAsia="宋体" w:hAnsi="宋体"/>
            <w:noProof/>
            <w:szCs w:val="21"/>
            <w:lang w:val="zh-CN"/>
          </w:rPr>
          <w:t xml:space="preserve">36 </w:t>
        </w:r>
        <w:r w:rsidR="00AC2A59">
          <w:rPr>
            <w:rFonts w:ascii="宋体" w:eastAsia="宋体" w:hAnsi="宋体" w:hint="eastAsia"/>
            <w:noProof/>
            <w:szCs w:val="21"/>
            <w:lang w:val="zh-CN"/>
          </w:rPr>
          <w:t>在合同履行中变更采购范围的权利</w:t>
        </w:r>
        <w:r w:rsidR="00AC2A59">
          <w:rPr>
            <w:rFonts w:ascii="宋体" w:eastAsia="宋体" w:hAnsi="宋体"/>
            <w:noProof/>
            <w:szCs w:val="21"/>
            <w:lang w:val="zh-CN"/>
          </w:rPr>
          <w:tab/>
        </w:r>
        <w:r w:rsidR="00AC2A59">
          <w:rPr>
            <w:rFonts w:ascii="宋体" w:eastAsia="宋体" w:hAnsi="宋体"/>
            <w:noProof/>
            <w:szCs w:val="21"/>
            <w:lang w:val="zh-CN"/>
          </w:rPr>
          <w:fldChar w:fldCharType="begin"/>
        </w:r>
        <w:r w:rsidR="00AC2A59">
          <w:rPr>
            <w:rFonts w:ascii="宋体" w:eastAsia="宋体" w:hAnsi="宋体"/>
            <w:noProof/>
            <w:szCs w:val="21"/>
            <w:lang w:val="zh-CN"/>
          </w:rPr>
          <w:instrText xml:space="preserve"> PAGEREF _Toc181818915 \h </w:instrText>
        </w:r>
        <w:r w:rsidR="00AC2A59">
          <w:rPr>
            <w:rFonts w:ascii="宋体" w:eastAsia="宋体" w:hAnsi="宋体"/>
            <w:noProof/>
            <w:szCs w:val="21"/>
            <w:lang w:val="zh-CN"/>
          </w:rPr>
        </w:r>
        <w:r w:rsidR="00AC2A59">
          <w:rPr>
            <w:rFonts w:ascii="宋体" w:eastAsia="宋体" w:hAnsi="宋体"/>
            <w:noProof/>
            <w:szCs w:val="21"/>
            <w:lang w:val="zh-CN"/>
          </w:rPr>
          <w:fldChar w:fldCharType="separate"/>
        </w:r>
        <w:r w:rsidR="00AC2A59">
          <w:rPr>
            <w:rFonts w:ascii="宋体" w:eastAsia="宋体" w:hAnsi="宋体"/>
            <w:noProof/>
            <w:szCs w:val="21"/>
            <w:lang w:val="zh-CN"/>
          </w:rPr>
          <w:t>21</w:t>
        </w:r>
        <w:r w:rsidR="00AC2A59">
          <w:rPr>
            <w:rFonts w:ascii="宋体" w:eastAsia="宋体" w:hAnsi="宋体"/>
            <w:noProof/>
            <w:szCs w:val="21"/>
            <w:lang w:val="zh-CN"/>
          </w:rPr>
          <w:fldChar w:fldCharType="end"/>
        </w:r>
      </w:hyperlink>
    </w:p>
    <w:p w:rsidR="005A4588" w:rsidRDefault="00D600AA">
      <w:pPr>
        <w:pStyle w:val="34"/>
        <w:spacing w:line="400" w:lineRule="exact"/>
        <w:ind w:leftChars="0" w:left="0" w:firstLineChars="200" w:firstLine="420"/>
        <w:rPr>
          <w:rFonts w:ascii="宋体" w:eastAsia="宋体" w:hAnsi="宋体"/>
          <w:noProof/>
          <w:szCs w:val="21"/>
          <w:lang w:val="zh-CN"/>
        </w:rPr>
      </w:pPr>
      <w:hyperlink w:anchor="_Toc181818916" w:history="1">
        <w:r w:rsidR="00AC2A59">
          <w:rPr>
            <w:rFonts w:ascii="宋体" w:eastAsia="宋体" w:hAnsi="宋体"/>
            <w:noProof/>
            <w:szCs w:val="21"/>
            <w:lang w:val="zh-CN"/>
          </w:rPr>
          <w:t xml:space="preserve">37 </w:t>
        </w:r>
        <w:r w:rsidR="00AC2A59">
          <w:rPr>
            <w:rFonts w:ascii="宋体" w:eastAsia="宋体" w:hAnsi="宋体" w:hint="eastAsia"/>
            <w:noProof/>
            <w:szCs w:val="21"/>
            <w:lang w:val="zh-CN"/>
          </w:rPr>
          <w:t>中标服务费</w:t>
        </w:r>
        <w:r w:rsidR="00AC2A59">
          <w:rPr>
            <w:rFonts w:ascii="宋体" w:eastAsia="宋体" w:hAnsi="宋体"/>
            <w:noProof/>
            <w:szCs w:val="21"/>
            <w:lang w:val="zh-CN"/>
          </w:rPr>
          <w:tab/>
        </w:r>
        <w:r w:rsidR="00AC2A59">
          <w:rPr>
            <w:rFonts w:ascii="宋体" w:eastAsia="宋体" w:hAnsi="宋体"/>
            <w:noProof/>
            <w:szCs w:val="21"/>
            <w:lang w:val="zh-CN"/>
          </w:rPr>
          <w:fldChar w:fldCharType="begin"/>
        </w:r>
        <w:r w:rsidR="00AC2A59">
          <w:rPr>
            <w:rFonts w:ascii="宋体" w:eastAsia="宋体" w:hAnsi="宋体"/>
            <w:noProof/>
            <w:szCs w:val="21"/>
            <w:lang w:val="zh-CN"/>
          </w:rPr>
          <w:instrText xml:space="preserve"> PAGEREF _Toc181818916 \h </w:instrText>
        </w:r>
        <w:r w:rsidR="00AC2A59">
          <w:rPr>
            <w:rFonts w:ascii="宋体" w:eastAsia="宋体" w:hAnsi="宋体"/>
            <w:noProof/>
            <w:szCs w:val="21"/>
            <w:lang w:val="zh-CN"/>
          </w:rPr>
        </w:r>
        <w:r w:rsidR="00AC2A59">
          <w:rPr>
            <w:rFonts w:ascii="宋体" w:eastAsia="宋体" w:hAnsi="宋体"/>
            <w:noProof/>
            <w:szCs w:val="21"/>
            <w:lang w:val="zh-CN"/>
          </w:rPr>
          <w:fldChar w:fldCharType="separate"/>
        </w:r>
        <w:r w:rsidR="00AC2A59">
          <w:rPr>
            <w:rFonts w:ascii="宋体" w:eastAsia="宋体" w:hAnsi="宋体"/>
            <w:noProof/>
            <w:szCs w:val="21"/>
            <w:lang w:val="zh-CN"/>
          </w:rPr>
          <w:t>21</w:t>
        </w:r>
        <w:r w:rsidR="00AC2A59">
          <w:rPr>
            <w:rFonts w:ascii="宋体" w:eastAsia="宋体" w:hAnsi="宋体"/>
            <w:noProof/>
            <w:szCs w:val="21"/>
            <w:lang w:val="zh-CN"/>
          </w:rPr>
          <w:fldChar w:fldCharType="end"/>
        </w:r>
      </w:hyperlink>
    </w:p>
    <w:p w:rsidR="005A4588" w:rsidRDefault="00D600AA">
      <w:pPr>
        <w:pStyle w:val="34"/>
        <w:spacing w:line="400" w:lineRule="exact"/>
        <w:ind w:leftChars="0" w:left="0" w:firstLineChars="200" w:firstLine="420"/>
        <w:rPr>
          <w:rFonts w:ascii="宋体" w:eastAsia="宋体" w:hAnsi="宋体"/>
          <w:noProof/>
          <w:szCs w:val="21"/>
          <w:lang w:val="zh-CN"/>
        </w:rPr>
      </w:pPr>
      <w:hyperlink w:anchor="_Toc181818917" w:history="1">
        <w:r w:rsidR="00AC2A59">
          <w:rPr>
            <w:rFonts w:ascii="宋体" w:eastAsia="宋体" w:hAnsi="宋体"/>
            <w:noProof/>
            <w:szCs w:val="21"/>
            <w:lang w:val="zh-CN"/>
          </w:rPr>
          <w:t xml:space="preserve">38 </w:t>
        </w:r>
        <w:r w:rsidR="00AC2A59">
          <w:rPr>
            <w:rFonts w:ascii="宋体" w:eastAsia="宋体" w:hAnsi="宋体" w:hint="eastAsia"/>
            <w:noProof/>
            <w:szCs w:val="21"/>
            <w:lang w:val="zh-CN"/>
          </w:rPr>
          <w:t>发票</w:t>
        </w:r>
        <w:r w:rsidR="00AC2A59">
          <w:rPr>
            <w:rFonts w:ascii="宋体" w:eastAsia="宋体" w:hAnsi="宋体"/>
            <w:noProof/>
            <w:szCs w:val="21"/>
            <w:lang w:val="zh-CN"/>
          </w:rPr>
          <w:tab/>
        </w:r>
        <w:r w:rsidR="00AC2A59">
          <w:rPr>
            <w:rFonts w:ascii="宋体" w:eastAsia="宋体" w:hAnsi="宋体"/>
            <w:noProof/>
            <w:szCs w:val="21"/>
            <w:lang w:val="zh-CN"/>
          </w:rPr>
          <w:fldChar w:fldCharType="begin"/>
        </w:r>
        <w:r w:rsidR="00AC2A59">
          <w:rPr>
            <w:rFonts w:ascii="宋体" w:eastAsia="宋体" w:hAnsi="宋体"/>
            <w:noProof/>
            <w:szCs w:val="21"/>
            <w:lang w:val="zh-CN"/>
          </w:rPr>
          <w:instrText xml:space="preserve"> PAGEREF _Toc181818917 \h </w:instrText>
        </w:r>
        <w:r w:rsidR="00AC2A59">
          <w:rPr>
            <w:rFonts w:ascii="宋体" w:eastAsia="宋体" w:hAnsi="宋体"/>
            <w:noProof/>
            <w:szCs w:val="21"/>
            <w:lang w:val="zh-CN"/>
          </w:rPr>
        </w:r>
        <w:r w:rsidR="00AC2A59">
          <w:rPr>
            <w:rFonts w:ascii="宋体" w:eastAsia="宋体" w:hAnsi="宋体"/>
            <w:noProof/>
            <w:szCs w:val="21"/>
            <w:lang w:val="zh-CN"/>
          </w:rPr>
          <w:fldChar w:fldCharType="separate"/>
        </w:r>
        <w:r w:rsidR="00AC2A59">
          <w:rPr>
            <w:rFonts w:ascii="宋体" w:eastAsia="宋体" w:hAnsi="宋体"/>
            <w:noProof/>
            <w:szCs w:val="21"/>
            <w:lang w:val="zh-CN"/>
          </w:rPr>
          <w:t>21</w:t>
        </w:r>
        <w:r w:rsidR="00AC2A59">
          <w:rPr>
            <w:rFonts w:ascii="宋体" w:eastAsia="宋体" w:hAnsi="宋体"/>
            <w:noProof/>
            <w:szCs w:val="21"/>
            <w:lang w:val="zh-CN"/>
          </w:rPr>
          <w:fldChar w:fldCharType="end"/>
        </w:r>
      </w:hyperlink>
    </w:p>
    <w:p w:rsidR="005A4588" w:rsidRDefault="00D600AA">
      <w:pPr>
        <w:pStyle w:val="34"/>
        <w:spacing w:line="400" w:lineRule="exact"/>
        <w:ind w:leftChars="0" w:left="0" w:firstLineChars="200" w:firstLine="420"/>
        <w:rPr>
          <w:rFonts w:ascii="宋体" w:eastAsia="宋体" w:hAnsi="宋体"/>
          <w:noProof/>
          <w:szCs w:val="21"/>
          <w:lang w:val="zh-CN"/>
        </w:rPr>
      </w:pPr>
      <w:hyperlink w:anchor="_Toc181818918" w:history="1">
        <w:r w:rsidR="00AC2A59">
          <w:rPr>
            <w:rFonts w:ascii="宋体" w:eastAsia="宋体" w:hAnsi="宋体"/>
            <w:noProof/>
            <w:szCs w:val="21"/>
            <w:lang w:val="zh-CN"/>
          </w:rPr>
          <w:t xml:space="preserve">39 </w:t>
        </w:r>
        <w:r w:rsidR="00AC2A59">
          <w:rPr>
            <w:rFonts w:ascii="宋体" w:eastAsia="宋体" w:hAnsi="宋体" w:hint="eastAsia"/>
            <w:noProof/>
            <w:szCs w:val="21"/>
            <w:lang w:val="zh-CN"/>
          </w:rPr>
          <w:t>招标相关补充约定</w:t>
        </w:r>
        <w:r w:rsidR="00AC2A59">
          <w:rPr>
            <w:rFonts w:ascii="宋体" w:eastAsia="宋体" w:hAnsi="宋体"/>
            <w:noProof/>
            <w:szCs w:val="21"/>
            <w:lang w:val="zh-CN"/>
          </w:rPr>
          <w:tab/>
        </w:r>
        <w:r w:rsidR="00AC2A59">
          <w:rPr>
            <w:rFonts w:ascii="宋体" w:eastAsia="宋体" w:hAnsi="宋体"/>
            <w:noProof/>
            <w:szCs w:val="21"/>
            <w:lang w:val="zh-CN"/>
          </w:rPr>
          <w:fldChar w:fldCharType="begin"/>
        </w:r>
        <w:r w:rsidR="00AC2A59">
          <w:rPr>
            <w:rFonts w:ascii="宋体" w:eastAsia="宋体" w:hAnsi="宋体"/>
            <w:noProof/>
            <w:szCs w:val="21"/>
            <w:lang w:val="zh-CN"/>
          </w:rPr>
          <w:instrText xml:space="preserve"> PAGEREF _Toc181818918 \h </w:instrText>
        </w:r>
        <w:r w:rsidR="00AC2A59">
          <w:rPr>
            <w:rFonts w:ascii="宋体" w:eastAsia="宋体" w:hAnsi="宋体"/>
            <w:noProof/>
            <w:szCs w:val="21"/>
            <w:lang w:val="zh-CN"/>
          </w:rPr>
        </w:r>
        <w:r w:rsidR="00AC2A59">
          <w:rPr>
            <w:rFonts w:ascii="宋体" w:eastAsia="宋体" w:hAnsi="宋体"/>
            <w:noProof/>
            <w:szCs w:val="21"/>
            <w:lang w:val="zh-CN"/>
          </w:rPr>
          <w:fldChar w:fldCharType="separate"/>
        </w:r>
        <w:r w:rsidR="00AC2A59">
          <w:rPr>
            <w:rFonts w:ascii="宋体" w:eastAsia="宋体" w:hAnsi="宋体"/>
            <w:noProof/>
            <w:szCs w:val="21"/>
            <w:lang w:val="zh-CN"/>
          </w:rPr>
          <w:t>21</w:t>
        </w:r>
        <w:r w:rsidR="00AC2A59">
          <w:rPr>
            <w:rFonts w:ascii="宋体" w:eastAsia="宋体" w:hAnsi="宋体"/>
            <w:noProof/>
            <w:szCs w:val="21"/>
            <w:lang w:val="zh-CN"/>
          </w:rPr>
          <w:fldChar w:fldCharType="end"/>
        </w:r>
      </w:hyperlink>
    </w:p>
    <w:p w:rsidR="005A4588" w:rsidRDefault="00D600AA">
      <w:pPr>
        <w:pStyle w:val="34"/>
        <w:spacing w:line="400" w:lineRule="exact"/>
        <w:ind w:leftChars="0" w:left="0" w:firstLineChars="200" w:firstLine="420"/>
        <w:rPr>
          <w:rFonts w:ascii="宋体" w:eastAsia="宋体" w:hAnsi="宋体"/>
          <w:noProof/>
          <w:szCs w:val="21"/>
          <w:lang w:val="zh-CN"/>
        </w:rPr>
      </w:pPr>
      <w:hyperlink w:anchor="_Toc181818919" w:history="1">
        <w:r w:rsidR="00AC2A59">
          <w:rPr>
            <w:rFonts w:ascii="宋体" w:eastAsia="宋体" w:hAnsi="宋体"/>
            <w:noProof/>
            <w:szCs w:val="21"/>
            <w:lang w:val="zh-CN"/>
          </w:rPr>
          <w:t xml:space="preserve">40 </w:t>
        </w:r>
        <w:r w:rsidR="00AC2A59">
          <w:rPr>
            <w:rFonts w:ascii="宋体" w:eastAsia="宋体" w:hAnsi="宋体" w:hint="eastAsia"/>
            <w:noProof/>
            <w:szCs w:val="21"/>
            <w:lang w:val="zh-CN"/>
          </w:rPr>
          <w:t>本次招标活动的最终解释权归招标代理机构及招标人所有。</w:t>
        </w:r>
        <w:r w:rsidR="00AC2A59">
          <w:rPr>
            <w:rFonts w:ascii="宋体" w:eastAsia="宋体" w:hAnsi="宋体"/>
            <w:noProof/>
            <w:szCs w:val="21"/>
            <w:lang w:val="zh-CN"/>
          </w:rPr>
          <w:tab/>
        </w:r>
        <w:r w:rsidR="00AC2A59">
          <w:rPr>
            <w:rFonts w:ascii="宋体" w:eastAsia="宋体" w:hAnsi="宋体"/>
            <w:noProof/>
            <w:szCs w:val="21"/>
            <w:lang w:val="zh-CN"/>
          </w:rPr>
          <w:fldChar w:fldCharType="begin"/>
        </w:r>
        <w:r w:rsidR="00AC2A59">
          <w:rPr>
            <w:rFonts w:ascii="宋体" w:eastAsia="宋体" w:hAnsi="宋体"/>
            <w:noProof/>
            <w:szCs w:val="21"/>
            <w:lang w:val="zh-CN"/>
          </w:rPr>
          <w:instrText xml:space="preserve"> PAGEREF _Toc181818919 \h </w:instrText>
        </w:r>
        <w:r w:rsidR="00AC2A59">
          <w:rPr>
            <w:rFonts w:ascii="宋体" w:eastAsia="宋体" w:hAnsi="宋体"/>
            <w:noProof/>
            <w:szCs w:val="21"/>
            <w:lang w:val="zh-CN"/>
          </w:rPr>
        </w:r>
        <w:r w:rsidR="00AC2A59">
          <w:rPr>
            <w:rFonts w:ascii="宋体" w:eastAsia="宋体" w:hAnsi="宋体"/>
            <w:noProof/>
            <w:szCs w:val="21"/>
            <w:lang w:val="zh-CN"/>
          </w:rPr>
          <w:fldChar w:fldCharType="separate"/>
        </w:r>
        <w:r w:rsidR="00AC2A59">
          <w:rPr>
            <w:rFonts w:ascii="宋体" w:eastAsia="宋体" w:hAnsi="宋体"/>
            <w:noProof/>
            <w:szCs w:val="21"/>
            <w:lang w:val="zh-CN"/>
          </w:rPr>
          <w:t>22</w:t>
        </w:r>
        <w:r w:rsidR="00AC2A59">
          <w:rPr>
            <w:rFonts w:ascii="宋体" w:eastAsia="宋体" w:hAnsi="宋体"/>
            <w:noProof/>
            <w:szCs w:val="21"/>
            <w:lang w:val="zh-CN"/>
          </w:rPr>
          <w:fldChar w:fldCharType="end"/>
        </w:r>
      </w:hyperlink>
    </w:p>
    <w:p w:rsidR="005A4588" w:rsidRDefault="00D600AA">
      <w:pPr>
        <w:pStyle w:val="10"/>
        <w:tabs>
          <w:tab w:val="right" w:leader="dot" w:pos="10144"/>
        </w:tabs>
        <w:spacing w:line="400" w:lineRule="exact"/>
        <w:rPr>
          <w:rFonts w:ascii="宋体" w:eastAsia="宋体" w:hAnsi="宋体" w:cs="宋体"/>
          <w:noProof/>
          <w:szCs w:val="21"/>
        </w:rPr>
      </w:pPr>
      <w:hyperlink w:anchor="_Toc181818920" w:history="1">
        <w:r w:rsidR="00AC2A59">
          <w:rPr>
            <w:rFonts w:ascii="宋体" w:eastAsia="宋体" w:hAnsi="宋体" w:hint="eastAsia"/>
            <w:noProof/>
            <w:szCs w:val="21"/>
          </w:rPr>
          <w:t>第三篇</w:t>
        </w:r>
        <w:r w:rsidR="00AC2A59">
          <w:rPr>
            <w:rFonts w:ascii="宋体" w:eastAsia="宋体" w:hAnsi="宋体"/>
            <w:noProof/>
            <w:szCs w:val="21"/>
          </w:rPr>
          <w:t xml:space="preserve"> </w:t>
        </w:r>
        <w:r w:rsidR="00AC2A59">
          <w:rPr>
            <w:rFonts w:ascii="宋体" w:eastAsia="宋体" w:hAnsi="宋体" w:hint="eastAsia"/>
            <w:noProof/>
            <w:szCs w:val="21"/>
          </w:rPr>
          <w:t>用户需求书</w:t>
        </w:r>
        <w:r w:rsidR="00AC2A59">
          <w:rPr>
            <w:rFonts w:ascii="宋体" w:eastAsia="宋体" w:hAnsi="宋体" w:cs="宋体"/>
            <w:noProof/>
            <w:szCs w:val="21"/>
          </w:rPr>
          <w:tab/>
        </w:r>
        <w:r w:rsidR="00AC2A59">
          <w:rPr>
            <w:rFonts w:ascii="宋体" w:eastAsia="宋体" w:hAnsi="宋体" w:cs="宋体"/>
            <w:noProof/>
            <w:szCs w:val="21"/>
          </w:rPr>
          <w:fldChar w:fldCharType="begin"/>
        </w:r>
        <w:r w:rsidR="00AC2A59">
          <w:rPr>
            <w:rFonts w:ascii="宋体" w:eastAsia="宋体" w:hAnsi="宋体" w:cs="宋体"/>
            <w:noProof/>
            <w:szCs w:val="21"/>
          </w:rPr>
          <w:instrText xml:space="preserve"> PAGEREF _Toc181818920 \h </w:instrText>
        </w:r>
        <w:r w:rsidR="00AC2A59">
          <w:rPr>
            <w:rFonts w:ascii="宋体" w:eastAsia="宋体" w:hAnsi="宋体" w:cs="宋体"/>
            <w:noProof/>
            <w:szCs w:val="21"/>
          </w:rPr>
        </w:r>
        <w:r w:rsidR="00AC2A59">
          <w:rPr>
            <w:rFonts w:ascii="宋体" w:eastAsia="宋体" w:hAnsi="宋体" w:cs="宋体"/>
            <w:noProof/>
            <w:szCs w:val="21"/>
          </w:rPr>
          <w:fldChar w:fldCharType="separate"/>
        </w:r>
        <w:r w:rsidR="00AC2A59">
          <w:rPr>
            <w:rFonts w:ascii="宋体" w:eastAsia="宋体" w:hAnsi="宋体" w:cs="宋体"/>
            <w:noProof/>
            <w:szCs w:val="21"/>
          </w:rPr>
          <w:t>23</w:t>
        </w:r>
        <w:r w:rsidR="00AC2A59">
          <w:rPr>
            <w:rFonts w:ascii="宋体" w:eastAsia="宋体" w:hAnsi="宋体" w:cs="宋体"/>
            <w:noProof/>
            <w:szCs w:val="21"/>
          </w:rPr>
          <w:fldChar w:fldCharType="end"/>
        </w:r>
      </w:hyperlink>
    </w:p>
    <w:p w:rsidR="005A4588" w:rsidRDefault="00D600AA">
      <w:pPr>
        <w:pStyle w:val="10"/>
        <w:tabs>
          <w:tab w:val="right" w:leader="dot" w:pos="10144"/>
        </w:tabs>
        <w:spacing w:line="400" w:lineRule="exact"/>
        <w:rPr>
          <w:rFonts w:ascii="宋体" w:eastAsia="宋体" w:hAnsi="宋体" w:cs="宋体"/>
          <w:noProof/>
          <w:szCs w:val="21"/>
        </w:rPr>
      </w:pPr>
      <w:hyperlink w:anchor="_Toc181818921" w:history="1">
        <w:r w:rsidR="00AC2A59">
          <w:rPr>
            <w:rFonts w:ascii="宋体" w:eastAsia="宋体" w:hAnsi="宋体" w:hint="eastAsia"/>
            <w:noProof/>
            <w:szCs w:val="21"/>
          </w:rPr>
          <w:t>第四篇</w:t>
        </w:r>
        <w:r w:rsidR="00AC2A59">
          <w:rPr>
            <w:rFonts w:ascii="宋体" w:eastAsia="宋体" w:hAnsi="宋体"/>
            <w:noProof/>
            <w:szCs w:val="21"/>
          </w:rPr>
          <w:t xml:space="preserve"> </w:t>
        </w:r>
        <w:r w:rsidR="00AC2A59">
          <w:rPr>
            <w:rFonts w:ascii="宋体" w:eastAsia="宋体" w:hAnsi="宋体" w:hint="eastAsia"/>
            <w:noProof/>
            <w:szCs w:val="21"/>
          </w:rPr>
          <w:t>合同条款格式</w:t>
        </w:r>
        <w:r w:rsidR="00AC2A59">
          <w:rPr>
            <w:rFonts w:ascii="宋体" w:eastAsia="宋体" w:hAnsi="宋体" w:cs="宋体"/>
            <w:noProof/>
            <w:szCs w:val="21"/>
          </w:rPr>
          <w:tab/>
        </w:r>
        <w:r w:rsidR="00AC2A59">
          <w:rPr>
            <w:rFonts w:ascii="宋体" w:eastAsia="宋体" w:hAnsi="宋体" w:cs="宋体"/>
            <w:noProof/>
            <w:szCs w:val="21"/>
          </w:rPr>
          <w:fldChar w:fldCharType="begin"/>
        </w:r>
        <w:r w:rsidR="00AC2A59">
          <w:rPr>
            <w:rFonts w:ascii="宋体" w:eastAsia="宋体" w:hAnsi="宋体" w:cs="宋体"/>
            <w:noProof/>
            <w:szCs w:val="21"/>
          </w:rPr>
          <w:instrText xml:space="preserve"> PAGEREF _Toc181818921 \h </w:instrText>
        </w:r>
        <w:r w:rsidR="00AC2A59">
          <w:rPr>
            <w:rFonts w:ascii="宋体" w:eastAsia="宋体" w:hAnsi="宋体" w:cs="宋体"/>
            <w:noProof/>
            <w:szCs w:val="21"/>
          </w:rPr>
        </w:r>
        <w:r w:rsidR="00AC2A59">
          <w:rPr>
            <w:rFonts w:ascii="宋体" w:eastAsia="宋体" w:hAnsi="宋体" w:cs="宋体"/>
            <w:noProof/>
            <w:szCs w:val="21"/>
          </w:rPr>
          <w:fldChar w:fldCharType="separate"/>
        </w:r>
        <w:r w:rsidR="00AC2A59">
          <w:rPr>
            <w:rFonts w:ascii="宋体" w:eastAsia="宋体" w:hAnsi="宋体" w:cs="宋体"/>
            <w:noProof/>
            <w:szCs w:val="21"/>
          </w:rPr>
          <w:t>29</w:t>
        </w:r>
        <w:r w:rsidR="00AC2A59">
          <w:rPr>
            <w:rFonts w:ascii="宋体" w:eastAsia="宋体" w:hAnsi="宋体" w:cs="宋体"/>
            <w:noProof/>
            <w:szCs w:val="21"/>
          </w:rPr>
          <w:fldChar w:fldCharType="end"/>
        </w:r>
      </w:hyperlink>
    </w:p>
    <w:p w:rsidR="005A4588" w:rsidRDefault="00D600AA">
      <w:pPr>
        <w:pStyle w:val="10"/>
        <w:tabs>
          <w:tab w:val="right" w:leader="dot" w:pos="10144"/>
        </w:tabs>
        <w:spacing w:line="400" w:lineRule="exact"/>
        <w:rPr>
          <w:rFonts w:ascii="宋体" w:eastAsia="宋体" w:hAnsi="宋体" w:cs="宋体"/>
          <w:noProof/>
          <w:szCs w:val="21"/>
        </w:rPr>
      </w:pPr>
      <w:hyperlink w:anchor="_Toc181818922" w:history="1">
        <w:r w:rsidR="00AC2A59">
          <w:rPr>
            <w:rFonts w:ascii="宋体" w:eastAsia="宋体" w:hAnsi="宋体" w:cs="宋体" w:hint="eastAsia"/>
            <w:noProof/>
            <w:szCs w:val="21"/>
          </w:rPr>
          <w:t>第五篇</w:t>
        </w:r>
        <w:r w:rsidR="00AC2A59">
          <w:rPr>
            <w:rFonts w:ascii="宋体" w:eastAsia="宋体" w:hAnsi="宋体" w:cs="宋体"/>
            <w:noProof/>
            <w:szCs w:val="21"/>
          </w:rPr>
          <w:t xml:space="preserve"> </w:t>
        </w:r>
        <w:r w:rsidR="00AC2A59">
          <w:rPr>
            <w:rFonts w:ascii="宋体" w:eastAsia="宋体" w:hAnsi="宋体" w:cs="宋体" w:hint="eastAsia"/>
            <w:noProof/>
            <w:szCs w:val="21"/>
          </w:rPr>
          <w:t>相关保函格式</w:t>
        </w:r>
        <w:r w:rsidR="00AC2A59">
          <w:rPr>
            <w:rFonts w:ascii="宋体" w:eastAsia="宋体" w:hAnsi="宋体" w:cs="宋体"/>
            <w:noProof/>
            <w:szCs w:val="21"/>
          </w:rPr>
          <w:tab/>
        </w:r>
        <w:r w:rsidR="00AC2A59">
          <w:rPr>
            <w:rFonts w:ascii="宋体" w:eastAsia="宋体" w:hAnsi="宋体" w:cs="宋体"/>
            <w:noProof/>
            <w:szCs w:val="21"/>
          </w:rPr>
          <w:fldChar w:fldCharType="begin"/>
        </w:r>
        <w:r w:rsidR="00AC2A59">
          <w:rPr>
            <w:rFonts w:ascii="宋体" w:eastAsia="宋体" w:hAnsi="宋体" w:cs="宋体"/>
            <w:noProof/>
            <w:szCs w:val="21"/>
          </w:rPr>
          <w:instrText xml:space="preserve"> PAGEREF _Toc181818922 \h </w:instrText>
        </w:r>
        <w:r w:rsidR="00AC2A59">
          <w:rPr>
            <w:rFonts w:ascii="宋体" w:eastAsia="宋体" w:hAnsi="宋体" w:cs="宋体"/>
            <w:noProof/>
            <w:szCs w:val="21"/>
          </w:rPr>
        </w:r>
        <w:r w:rsidR="00AC2A59">
          <w:rPr>
            <w:rFonts w:ascii="宋体" w:eastAsia="宋体" w:hAnsi="宋体" w:cs="宋体"/>
            <w:noProof/>
            <w:szCs w:val="21"/>
          </w:rPr>
          <w:fldChar w:fldCharType="separate"/>
        </w:r>
        <w:r w:rsidR="00AC2A59">
          <w:rPr>
            <w:rFonts w:ascii="宋体" w:eastAsia="宋体" w:hAnsi="宋体" w:cs="宋体"/>
            <w:noProof/>
            <w:szCs w:val="21"/>
          </w:rPr>
          <w:t>43</w:t>
        </w:r>
        <w:r w:rsidR="00AC2A59">
          <w:rPr>
            <w:rFonts w:ascii="宋体" w:eastAsia="宋体" w:hAnsi="宋体" w:cs="宋体"/>
            <w:noProof/>
            <w:szCs w:val="21"/>
          </w:rPr>
          <w:fldChar w:fldCharType="end"/>
        </w:r>
      </w:hyperlink>
    </w:p>
    <w:p w:rsidR="005A4588" w:rsidRDefault="00D600AA">
      <w:pPr>
        <w:pStyle w:val="10"/>
        <w:tabs>
          <w:tab w:val="right" w:leader="dot" w:pos="10144"/>
        </w:tabs>
        <w:spacing w:line="400" w:lineRule="exact"/>
        <w:rPr>
          <w:rFonts w:ascii="宋体" w:eastAsia="宋体" w:hAnsi="宋体" w:cs="宋体"/>
          <w:noProof/>
          <w:szCs w:val="21"/>
        </w:rPr>
      </w:pPr>
      <w:hyperlink w:anchor="_Toc181818923" w:history="1">
        <w:r w:rsidR="00AC2A59">
          <w:rPr>
            <w:rFonts w:ascii="宋体" w:eastAsia="宋体" w:hAnsi="宋体" w:hint="eastAsia"/>
            <w:noProof/>
            <w:szCs w:val="21"/>
          </w:rPr>
          <w:t>第六篇</w:t>
        </w:r>
        <w:r w:rsidR="00AC2A59">
          <w:rPr>
            <w:rFonts w:ascii="宋体" w:eastAsia="宋体" w:hAnsi="宋体"/>
            <w:noProof/>
            <w:szCs w:val="21"/>
          </w:rPr>
          <w:t xml:space="preserve"> </w:t>
        </w:r>
        <w:r w:rsidR="00AC2A59">
          <w:rPr>
            <w:rFonts w:ascii="宋体" w:eastAsia="宋体" w:hAnsi="宋体" w:hint="eastAsia"/>
            <w:noProof/>
            <w:szCs w:val="21"/>
          </w:rPr>
          <w:t>投标文件格式</w:t>
        </w:r>
        <w:r w:rsidR="00AC2A59">
          <w:rPr>
            <w:rFonts w:ascii="宋体" w:eastAsia="宋体" w:hAnsi="宋体" w:cs="宋体"/>
            <w:noProof/>
            <w:szCs w:val="21"/>
          </w:rPr>
          <w:tab/>
        </w:r>
        <w:r w:rsidR="00AC2A59">
          <w:rPr>
            <w:rFonts w:ascii="宋体" w:eastAsia="宋体" w:hAnsi="宋体" w:cs="宋体"/>
            <w:noProof/>
            <w:szCs w:val="21"/>
          </w:rPr>
          <w:fldChar w:fldCharType="begin"/>
        </w:r>
        <w:r w:rsidR="00AC2A59">
          <w:rPr>
            <w:rFonts w:ascii="宋体" w:eastAsia="宋体" w:hAnsi="宋体" w:cs="宋体"/>
            <w:noProof/>
            <w:szCs w:val="21"/>
          </w:rPr>
          <w:instrText xml:space="preserve"> PAGEREF _Toc181818923 \h </w:instrText>
        </w:r>
        <w:r w:rsidR="00AC2A59">
          <w:rPr>
            <w:rFonts w:ascii="宋体" w:eastAsia="宋体" w:hAnsi="宋体" w:cs="宋体"/>
            <w:noProof/>
            <w:szCs w:val="21"/>
          </w:rPr>
        </w:r>
        <w:r w:rsidR="00AC2A59">
          <w:rPr>
            <w:rFonts w:ascii="宋体" w:eastAsia="宋体" w:hAnsi="宋体" w:cs="宋体"/>
            <w:noProof/>
            <w:szCs w:val="21"/>
          </w:rPr>
          <w:fldChar w:fldCharType="separate"/>
        </w:r>
        <w:r w:rsidR="00AC2A59">
          <w:rPr>
            <w:rFonts w:ascii="宋体" w:eastAsia="宋体" w:hAnsi="宋体" w:cs="宋体"/>
            <w:noProof/>
            <w:szCs w:val="21"/>
          </w:rPr>
          <w:t>46</w:t>
        </w:r>
        <w:r w:rsidR="00AC2A59">
          <w:rPr>
            <w:rFonts w:ascii="宋体" w:eastAsia="宋体" w:hAnsi="宋体" w:cs="宋体"/>
            <w:noProof/>
            <w:szCs w:val="21"/>
          </w:rPr>
          <w:fldChar w:fldCharType="end"/>
        </w:r>
      </w:hyperlink>
    </w:p>
    <w:p w:rsidR="005A4588" w:rsidRDefault="00D600AA">
      <w:pPr>
        <w:pStyle w:val="10"/>
        <w:tabs>
          <w:tab w:val="right" w:leader="dot" w:pos="10144"/>
        </w:tabs>
        <w:spacing w:line="400" w:lineRule="exact"/>
        <w:rPr>
          <w:rFonts w:ascii="宋体" w:eastAsia="宋体" w:hAnsi="宋体" w:cs="宋体"/>
          <w:noProof/>
          <w:szCs w:val="21"/>
        </w:rPr>
      </w:pPr>
      <w:hyperlink w:anchor="_Toc181818947" w:history="1">
        <w:r w:rsidR="00AC2A59">
          <w:rPr>
            <w:rFonts w:ascii="宋体" w:eastAsia="宋体" w:hAnsi="宋体" w:hint="eastAsia"/>
            <w:noProof/>
            <w:szCs w:val="21"/>
          </w:rPr>
          <w:t>附件一：评标工作大纲</w:t>
        </w:r>
        <w:r w:rsidR="00AC2A59">
          <w:rPr>
            <w:rFonts w:ascii="宋体" w:eastAsia="宋体" w:hAnsi="宋体" w:cs="宋体"/>
            <w:noProof/>
            <w:szCs w:val="21"/>
          </w:rPr>
          <w:tab/>
        </w:r>
        <w:r w:rsidR="00AC2A59">
          <w:rPr>
            <w:rFonts w:ascii="宋体" w:eastAsia="宋体" w:hAnsi="宋体" w:cs="宋体"/>
            <w:noProof/>
            <w:szCs w:val="21"/>
          </w:rPr>
          <w:fldChar w:fldCharType="begin"/>
        </w:r>
        <w:r w:rsidR="00AC2A59">
          <w:rPr>
            <w:rFonts w:ascii="宋体" w:eastAsia="宋体" w:hAnsi="宋体" w:cs="宋体"/>
            <w:noProof/>
            <w:szCs w:val="21"/>
          </w:rPr>
          <w:instrText xml:space="preserve"> PAGEREF _Toc181818947 \h </w:instrText>
        </w:r>
        <w:r w:rsidR="00AC2A59">
          <w:rPr>
            <w:rFonts w:ascii="宋体" w:eastAsia="宋体" w:hAnsi="宋体" w:cs="宋体"/>
            <w:noProof/>
            <w:szCs w:val="21"/>
          </w:rPr>
        </w:r>
        <w:r w:rsidR="00AC2A59">
          <w:rPr>
            <w:rFonts w:ascii="宋体" w:eastAsia="宋体" w:hAnsi="宋体" w:cs="宋体"/>
            <w:noProof/>
            <w:szCs w:val="21"/>
          </w:rPr>
          <w:fldChar w:fldCharType="separate"/>
        </w:r>
        <w:r w:rsidR="00AC2A59">
          <w:rPr>
            <w:rFonts w:ascii="宋体" w:eastAsia="宋体" w:hAnsi="宋体" w:cs="宋体"/>
            <w:noProof/>
            <w:szCs w:val="21"/>
          </w:rPr>
          <w:t>100</w:t>
        </w:r>
        <w:r w:rsidR="00AC2A59">
          <w:rPr>
            <w:rFonts w:ascii="宋体" w:eastAsia="宋体" w:hAnsi="宋体" w:cs="宋体"/>
            <w:noProof/>
            <w:szCs w:val="21"/>
          </w:rPr>
          <w:fldChar w:fldCharType="end"/>
        </w:r>
      </w:hyperlink>
    </w:p>
    <w:p w:rsidR="005A4588" w:rsidRDefault="00AC2A59">
      <w:pPr>
        <w:tabs>
          <w:tab w:val="left" w:pos="851"/>
          <w:tab w:val="right" w:leader="dot" w:pos="10206"/>
        </w:tabs>
        <w:spacing w:line="400" w:lineRule="exact"/>
        <w:ind w:firstLineChars="200" w:firstLine="420"/>
        <w:rPr>
          <w:rFonts w:ascii="宋体" w:eastAsia="宋体" w:hAnsi="宋体" w:cs="Times New Roman"/>
          <w:b/>
          <w:bCs/>
          <w:szCs w:val="21"/>
        </w:rPr>
      </w:pPr>
      <w:r>
        <w:rPr>
          <w:rFonts w:ascii="宋体" w:eastAsia="宋体" w:hAnsi="宋体" w:cs="宋体" w:hint="eastAsia"/>
          <w:bCs/>
          <w:szCs w:val="21"/>
        </w:rPr>
        <w:fldChar w:fldCharType="end"/>
      </w:r>
    </w:p>
    <w:p w:rsidR="005A4588" w:rsidRDefault="005A4588">
      <w:pPr>
        <w:tabs>
          <w:tab w:val="left" w:pos="851"/>
          <w:tab w:val="right" w:leader="dot" w:pos="10206"/>
        </w:tabs>
        <w:spacing w:line="360" w:lineRule="auto"/>
        <w:rPr>
          <w:rFonts w:ascii="宋体" w:eastAsia="宋体" w:hAnsi="宋体" w:cs="Times New Roman"/>
          <w:b/>
          <w:bCs/>
          <w:szCs w:val="21"/>
        </w:rPr>
      </w:pPr>
    </w:p>
    <w:p w:rsidR="005A4588" w:rsidRDefault="00AC2A59">
      <w:pPr>
        <w:keepNext/>
        <w:keepLines/>
        <w:pageBreakBefore/>
        <w:tabs>
          <w:tab w:val="left" w:pos="1080"/>
        </w:tabs>
        <w:autoSpaceDE w:val="0"/>
        <w:autoSpaceDN w:val="0"/>
        <w:adjustRightInd w:val="0"/>
        <w:spacing w:line="360" w:lineRule="auto"/>
        <w:ind w:leftChars="-100" w:left="357" w:hanging="567"/>
        <w:jc w:val="center"/>
        <w:outlineLvl w:val="0"/>
        <w:rPr>
          <w:rFonts w:ascii="宋体" w:eastAsia="宋体" w:hAnsi="宋体" w:cs="Times New Roman"/>
          <w:b/>
          <w:bCs/>
          <w:kern w:val="44"/>
          <w:sz w:val="44"/>
          <w:szCs w:val="44"/>
          <w:lang w:val="zh-CN"/>
        </w:rPr>
      </w:pPr>
      <w:bookmarkStart w:id="1" w:name="_Toc486167660"/>
      <w:bookmarkStart w:id="2" w:name="_Toc450662846"/>
      <w:bookmarkStart w:id="3" w:name="_Toc28404"/>
      <w:bookmarkStart w:id="4" w:name="_Toc142508310"/>
      <w:bookmarkStart w:id="5" w:name="_Toc181818872"/>
      <w:bookmarkStart w:id="6" w:name="_Toc2723_WPSOffice_Level1"/>
      <w:bookmarkStart w:id="7" w:name="_Toc11638"/>
      <w:bookmarkEnd w:id="0"/>
      <w:r>
        <w:rPr>
          <w:rFonts w:ascii="宋体" w:eastAsia="宋体" w:hAnsi="宋体" w:cs="Times New Roman"/>
          <w:b/>
          <w:bCs/>
          <w:kern w:val="44"/>
          <w:sz w:val="32"/>
          <w:szCs w:val="32"/>
          <w:lang w:val="zh-CN"/>
        </w:rPr>
        <w:lastRenderedPageBreak/>
        <w:t>第一篇 招标公告</w:t>
      </w:r>
      <w:bookmarkEnd w:id="1"/>
      <w:bookmarkEnd w:id="2"/>
      <w:bookmarkEnd w:id="3"/>
      <w:bookmarkEnd w:id="4"/>
      <w:bookmarkEnd w:id="5"/>
      <w:bookmarkEnd w:id="6"/>
      <w:bookmarkEnd w:id="7"/>
    </w:p>
    <w:p w:rsidR="005A4588" w:rsidRDefault="00AC2A59">
      <w:pPr>
        <w:autoSpaceDE w:val="0"/>
        <w:autoSpaceDN w:val="0"/>
        <w:adjustRightInd w:val="0"/>
        <w:snapToGrid w:val="0"/>
        <w:spacing w:line="360" w:lineRule="auto"/>
        <w:ind w:right="-34" w:firstLineChars="200" w:firstLine="420"/>
        <w:rPr>
          <w:rFonts w:ascii="宋体" w:eastAsia="宋体" w:hAnsi="宋体" w:cs="Times New Roman"/>
          <w:szCs w:val="21"/>
          <w:lang w:val="zh-CN"/>
        </w:rPr>
      </w:pPr>
      <w:r>
        <w:rPr>
          <w:rFonts w:ascii="宋体" w:eastAsia="宋体" w:hAnsi="宋体" w:cs="Times New Roman" w:hint="eastAsia"/>
          <w:kern w:val="0"/>
          <w:szCs w:val="21"/>
        </w:rPr>
        <w:t>广东正德招标有限公司</w:t>
      </w:r>
      <w:r>
        <w:rPr>
          <w:rFonts w:ascii="宋体" w:eastAsia="宋体" w:hAnsi="宋体" w:cs="Times New Roman"/>
          <w:szCs w:val="21"/>
          <w:lang w:val="zh-CN"/>
        </w:rPr>
        <w:t>（以下简称“招标代理机构”）受</w:t>
      </w:r>
      <w:r>
        <w:rPr>
          <w:rFonts w:ascii="宋体" w:eastAsia="宋体" w:hAnsi="宋体" w:cs="Times New Roman" w:hint="eastAsia"/>
          <w:kern w:val="0"/>
          <w:szCs w:val="21"/>
        </w:rPr>
        <w:t>东莞市水务集团净水有限公司</w:t>
      </w:r>
      <w:r>
        <w:rPr>
          <w:rFonts w:ascii="宋体" w:eastAsia="宋体" w:hAnsi="宋体" w:cs="Times New Roman"/>
          <w:szCs w:val="21"/>
          <w:lang w:val="zh-CN"/>
        </w:rPr>
        <w:t>（以下简称“招标人”）的委托，对</w:t>
      </w:r>
      <w:bookmarkStart w:id="8" w:name="_Hlk41903390"/>
      <w:r>
        <w:rPr>
          <w:rFonts w:ascii="宋体" w:eastAsia="宋体" w:hAnsi="宋体" w:cs="Times New Roman" w:hint="eastAsia"/>
          <w:kern w:val="0"/>
          <w:szCs w:val="21"/>
        </w:rPr>
        <w:t>东莞市水务集团净水有限公司2025年度办公用品及后勤物资采购项目</w:t>
      </w:r>
      <w:r>
        <w:rPr>
          <w:rFonts w:ascii="宋体" w:eastAsia="宋体" w:hAnsi="宋体" w:cs="Times New Roman"/>
          <w:szCs w:val="21"/>
          <w:lang w:val="zh-CN"/>
        </w:rPr>
        <w:t>(招标编号：</w:t>
      </w:r>
      <w:r>
        <w:rPr>
          <w:rFonts w:ascii="宋体" w:eastAsia="宋体" w:hAnsi="宋体" w:cs="Times New Roman" w:hint="eastAsia"/>
          <w:szCs w:val="21"/>
          <w:lang w:val="zh-CN"/>
        </w:rPr>
        <w:t>2024ZD218</w:t>
      </w:r>
      <w:r>
        <w:rPr>
          <w:rFonts w:ascii="宋体" w:eastAsia="宋体" w:hAnsi="宋体" w:cs="Times New Roman"/>
          <w:szCs w:val="21"/>
          <w:lang w:val="zh-CN"/>
        </w:rPr>
        <w:t>)</w:t>
      </w:r>
      <w:bookmarkEnd w:id="8"/>
      <w:r>
        <w:rPr>
          <w:rFonts w:ascii="宋体" w:eastAsia="宋体" w:hAnsi="宋体" w:cs="Times New Roman"/>
          <w:szCs w:val="21"/>
          <w:lang w:val="zh-CN"/>
        </w:rPr>
        <w:t>进行国内公开招标，</w:t>
      </w:r>
      <w:r>
        <w:rPr>
          <w:rFonts w:ascii="宋体" w:eastAsia="宋体" w:hAnsi="宋体" w:cs="Times New Roman" w:hint="eastAsia"/>
          <w:bCs/>
          <w:kern w:val="0"/>
          <w:szCs w:val="21"/>
        </w:rPr>
        <w:t>详情请参见本招标文件</w:t>
      </w:r>
      <w:r>
        <w:rPr>
          <w:rFonts w:ascii="宋体" w:eastAsia="宋体" w:hAnsi="宋体" w:cs="Times New Roman"/>
          <w:bCs/>
          <w:kern w:val="0"/>
          <w:szCs w:val="21"/>
        </w:rPr>
        <w:t>。</w:t>
      </w:r>
      <w:r>
        <w:rPr>
          <w:rFonts w:ascii="宋体" w:eastAsia="宋体" w:hAnsi="宋体" w:cs="Times New Roman" w:hint="eastAsia"/>
          <w:kern w:val="0"/>
          <w:szCs w:val="21"/>
        </w:rPr>
        <w:t>欢迎符合条件的合格投标人参加投标，</w:t>
      </w:r>
      <w:r>
        <w:rPr>
          <w:rFonts w:ascii="宋体" w:eastAsia="宋体" w:hAnsi="宋体" w:cs="Times New Roman" w:hint="eastAsia"/>
          <w:bCs/>
          <w:kern w:val="0"/>
          <w:szCs w:val="21"/>
        </w:rPr>
        <w:t>有关事项如下：</w:t>
      </w:r>
    </w:p>
    <w:p w:rsidR="005A4588" w:rsidRDefault="005A4588">
      <w:pPr>
        <w:autoSpaceDE w:val="0"/>
        <w:autoSpaceDN w:val="0"/>
        <w:adjustRightInd w:val="0"/>
        <w:spacing w:line="360" w:lineRule="auto"/>
        <w:ind w:rightChars="-14" w:right="-29" w:firstLineChars="200" w:firstLine="420"/>
        <w:rPr>
          <w:rFonts w:ascii="宋体" w:eastAsia="宋体" w:hAnsi="宋体" w:cs="Times New Roman"/>
          <w:szCs w:val="21"/>
          <w:lang w:val="zh-CN"/>
        </w:rPr>
      </w:pPr>
    </w:p>
    <w:p w:rsidR="005A4588" w:rsidRDefault="00AC2A59">
      <w:pPr>
        <w:numPr>
          <w:ilvl w:val="0"/>
          <w:numId w:val="11"/>
        </w:numPr>
        <w:autoSpaceDE w:val="0"/>
        <w:autoSpaceDN w:val="0"/>
        <w:adjustRightInd w:val="0"/>
        <w:snapToGrid w:val="0"/>
        <w:spacing w:line="360" w:lineRule="auto"/>
        <w:ind w:right="-34"/>
        <w:jc w:val="left"/>
        <w:rPr>
          <w:rFonts w:ascii="宋体" w:eastAsia="宋体" w:hAnsi="宋体" w:cs="Times New Roman"/>
          <w:szCs w:val="21"/>
          <w:lang w:val="zh-CN"/>
        </w:rPr>
      </w:pPr>
      <w:r>
        <w:rPr>
          <w:rFonts w:ascii="宋体" w:eastAsia="宋体" w:hAnsi="宋体" w:cs="Times New Roman" w:hint="eastAsia"/>
          <w:szCs w:val="21"/>
          <w:lang w:val="zh-CN"/>
        </w:rPr>
        <w:t>招标范围：</w:t>
      </w:r>
      <w:r>
        <w:rPr>
          <w:rFonts w:ascii="宋体" w:eastAsia="宋体" w:hAnsi="宋体" w:cs="Times New Roman" w:hint="eastAsia"/>
          <w:szCs w:val="21"/>
          <w:lang w:bidi="ar"/>
        </w:rPr>
        <w:t>供货期内，招标人办公用品及后勤物资的采购，包供货及运输。</w:t>
      </w:r>
      <w:r>
        <w:rPr>
          <w:rFonts w:ascii="宋体" w:eastAsia="宋体" w:hAnsi="宋体" w:cs="Times New Roman" w:hint="eastAsia"/>
          <w:szCs w:val="21"/>
          <w:lang w:val="zh-CN"/>
        </w:rPr>
        <w:t>（具体内容详见：第三篇用户需求书）。</w:t>
      </w:r>
    </w:p>
    <w:p w:rsidR="005A4588" w:rsidRDefault="005A4588">
      <w:pPr>
        <w:autoSpaceDE w:val="0"/>
        <w:autoSpaceDN w:val="0"/>
        <w:adjustRightInd w:val="0"/>
        <w:spacing w:line="360" w:lineRule="auto"/>
        <w:ind w:rightChars="-14" w:right="-29"/>
        <w:rPr>
          <w:rFonts w:ascii="宋体" w:eastAsia="宋体" w:hAnsi="宋体" w:cs="Times New Roman"/>
          <w:szCs w:val="21"/>
          <w:lang w:val="zh-CN"/>
        </w:rPr>
      </w:pPr>
    </w:p>
    <w:p w:rsidR="005A4588" w:rsidRDefault="00AC2A59">
      <w:pPr>
        <w:numPr>
          <w:ilvl w:val="0"/>
          <w:numId w:val="11"/>
        </w:numPr>
        <w:autoSpaceDE w:val="0"/>
        <w:autoSpaceDN w:val="0"/>
        <w:adjustRightInd w:val="0"/>
        <w:snapToGrid w:val="0"/>
        <w:spacing w:line="360" w:lineRule="auto"/>
        <w:ind w:right="-34"/>
        <w:jc w:val="left"/>
        <w:rPr>
          <w:rFonts w:ascii="宋体" w:eastAsia="宋体" w:hAnsi="宋体" w:cs="Times New Roman"/>
          <w:b/>
          <w:szCs w:val="21"/>
          <w:lang w:val="zh-CN"/>
        </w:rPr>
      </w:pPr>
      <w:r>
        <w:rPr>
          <w:rFonts w:ascii="宋体" w:eastAsia="宋体" w:hAnsi="宋体" w:cs="Times New Roman"/>
          <w:b/>
          <w:szCs w:val="21"/>
          <w:lang w:val="zh-CN"/>
        </w:rPr>
        <w:t>合格投标人</w:t>
      </w:r>
      <w:r>
        <w:rPr>
          <w:rFonts w:ascii="宋体" w:eastAsia="宋体" w:hAnsi="宋体" w:cs="Times New Roman" w:hint="eastAsia"/>
          <w:b/>
          <w:szCs w:val="21"/>
          <w:lang w:val="zh-CN"/>
        </w:rPr>
        <w:t>资格要求</w:t>
      </w:r>
      <w:r>
        <w:rPr>
          <w:rFonts w:ascii="宋体" w:eastAsia="宋体" w:hAnsi="宋体" w:cs="Times New Roman"/>
          <w:b/>
          <w:szCs w:val="21"/>
          <w:lang w:val="zh-CN"/>
        </w:rPr>
        <w:t>：</w:t>
      </w:r>
    </w:p>
    <w:p w:rsidR="005A4588" w:rsidRDefault="00AC2A59">
      <w:pPr>
        <w:pStyle w:val="-110"/>
        <w:spacing w:line="360" w:lineRule="auto"/>
        <w:ind w:rightChars="-14" w:right="-29" w:firstLineChars="0" w:firstLine="0"/>
        <w:jc w:val="both"/>
        <w:rPr>
          <w:rFonts w:eastAsia="宋体" w:hAnsi="宋体"/>
          <w:b/>
          <w:sz w:val="21"/>
          <w:szCs w:val="21"/>
          <w:lang w:val="zh-CN"/>
        </w:rPr>
      </w:pPr>
      <w:r>
        <w:rPr>
          <w:rFonts w:eastAsia="宋体" w:hAnsi="宋体" w:hint="eastAsia"/>
          <w:b/>
          <w:sz w:val="21"/>
          <w:szCs w:val="21"/>
          <w:lang w:val="zh-CN"/>
        </w:rPr>
        <w:t>2</w:t>
      </w:r>
      <w:r>
        <w:rPr>
          <w:rFonts w:eastAsia="宋体" w:hAnsi="宋体"/>
          <w:b/>
          <w:sz w:val="21"/>
          <w:szCs w:val="21"/>
          <w:lang w:val="zh-CN"/>
        </w:rPr>
        <w:t xml:space="preserve">.1 </w:t>
      </w:r>
      <w:r>
        <w:rPr>
          <w:rFonts w:eastAsia="宋体" w:hAnsi="宋体" w:hint="eastAsia"/>
          <w:b/>
          <w:sz w:val="21"/>
          <w:szCs w:val="21"/>
          <w:lang w:val="zh-CN"/>
        </w:rPr>
        <w:t>在中华人民共和国境内登记注册、合法存续、正常经营且具有独立承担民事责任能力的法人或其他组织</w:t>
      </w:r>
      <w:r>
        <w:rPr>
          <w:rFonts w:eastAsia="宋体" w:hAnsi="宋体"/>
          <w:b/>
          <w:sz w:val="21"/>
          <w:szCs w:val="21"/>
          <w:lang w:val="zh-CN"/>
        </w:rPr>
        <w:t>；</w:t>
      </w:r>
    </w:p>
    <w:p w:rsidR="005A4588" w:rsidRDefault="00AC2A59">
      <w:pPr>
        <w:pStyle w:val="-110"/>
        <w:spacing w:line="360" w:lineRule="auto"/>
        <w:ind w:rightChars="-14" w:right="-29" w:firstLineChars="0" w:firstLine="0"/>
        <w:jc w:val="both"/>
        <w:rPr>
          <w:rFonts w:eastAsia="宋体" w:hAnsi="宋体"/>
          <w:b/>
          <w:sz w:val="21"/>
          <w:szCs w:val="21"/>
        </w:rPr>
      </w:pPr>
      <w:bookmarkStart w:id="9" w:name="_Toc25819"/>
      <w:r>
        <w:rPr>
          <w:rFonts w:eastAsia="宋体" w:hAnsi="宋体" w:hint="eastAsia"/>
          <w:b/>
          <w:sz w:val="21"/>
          <w:szCs w:val="21"/>
          <w:lang w:val="zh-CN"/>
        </w:rPr>
        <w:t xml:space="preserve">2.2 </w:t>
      </w:r>
      <w:r>
        <w:rPr>
          <w:rFonts w:eastAsia="宋体" w:hAnsi="宋体" w:cs="宋体" w:hint="eastAsia"/>
          <w:b/>
          <w:sz w:val="21"/>
          <w:szCs w:val="21"/>
          <w:lang w:bidi="ar"/>
        </w:rPr>
        <w:t>投标人2022年1月1日以来具有一份办公用品或后勤物资供货业绩（合同签订日期为2022年1月1日或以后）</w:t>
      </w:r>
      <w:r>
        <w:rPr>
          <w:rFonts w:eastAsia="宋体" w:hAnsi="宋体" w:hint="eastAsia"/>
          <w:b/>
          <w:sz w:val="21"/>
          <w:szCs w:val="21"/>
          <w:lang w:val="zh-CN"/>
        </w:rPr>
        <w:t>；</w:t>
      </w:r>
    </w:p>
    <w:p w:rsidR="005A4588" w:rsidRDefault="00AC2A59">
      <w:pPr>
        <w:pStyle w:val="-110"/>
        <w:spacing w:line="360" w:lineRule="auto"/>
        <w:ind w:rightChars="-14" w:right="-29" w:firstLineChars="0" w:firstLine="0"/>
        <w:jc w:val="both"/>
        <w:rPr>
          <w:rFonts w:eastAsia="宋体" w:hAnsi="宋体"/>
          <w:b/>
          <w:sz w:val="21"/>
          <w:szCs w:val="21"/>
          <w:lang w:val="zh-CN"/>
        </w:rPr>
      </w:pPr>
      <w:r>
        <w:rPr>
          <w:rFonts w:eastAsia="宋体" w:hAnsi="宋体" w:hint="eastAsia"/>
          <w:b/>
          <w:sz w:val="21"/>
          <w:szCs w:val="21"/>
        </w:rPr>
        <w:t xml:space="preserve">2.3 </w:t>
      </w:r>
      <w:r>
        <w:rPr>
          <w:rFonts w:eastAsia="宋体" w:hAnsi="宋体" w:hint="eastAsia"/>
          <w:b/>
          <w:sz w:val="21"/>
          <w:szCs w:val="21"/>
          <w:lang w:val="zh-CN"/>
        </w:rPr>
        <w:t>本项目不接受联合体投标。</w:t>
      </w:r>
      <w:bookmarkEnd w:id="9"/>
    </w:p>
    <w:p w:rsidR="005A4588" w:rsidRDefault="005A4588">
      <w:pPr>
        <w:autoSpaceDE w:val="0"/>
        <w:autoSpaceDN w:val="0"/>
        <w:adjustRightInd w:val="0"/>
        <w:spacing w:line="360" w:lineRule="auto"/>
        <w:ind w:rightChars="-14" w:right="-29" w:firstLineChars="200" w:firstLine="420"/>
        <w:rPr>
          <w:rFonts w:ascii="宋体" w:eastAsia="宋体" w:hAnsi="宋体" w:cs="Times New Roman"/>
          <w:szCs w:val="21"/>
          <w:lang w:val="zh-CN"/>
        </w:rPr>
      </w:pPr>
    </w:p>
    <w:p w:rsidR="005A4588" w:rsidRDefault="00AC2A59">
      <w:pPr>
        <w:numPr>
          <w:ilvl w:val="0"/>
          <w:numId w:val="11"/>
        </w:numPr>
        <w:autoSpaceDE w:val="0"/>
        <w:autoSpaceDN w:val="0"/>
        <w:adjustRightInd w:val="0"/>
        <w:snapToGrid w:val="0"/>
        <w:spacing w:line="360" w:lineRule="auto"/>
        <w:ind w:right="-34"/>
        <w:jc w:val="left"/>
        <w:rPr>
          <w:rFonts w:ascii="宋体" w:eastAsia="宋体" w:hAnsi="宋体" w:cs="Times New Roman"/>
          <w:szCs w:val="21"/>
          <w:lang w:val="zh-CN"/>
        </w:rPr>
      </w:pPr>
      <w:r>
        <w:rPr>
          <w:rFonts w:ascii="宋体" w:eastAsia="宋体" w:hAnsi="宋体" w:cs="Times New Roman"/>
          <w:szCs w:val="21"/>
          <w:lang w:val="zh-CN"/>
        </w:rPr>
        <w:t>获取招标文件的方式：本项目采用“不记名网上下载”的方式发布招标文件，</w:t>
      </w:r>
      <w:r>
        <w:rPr>
          <w:rFonts w:ascii="宋体" w:eastAsia="宋体" w:hAnsi="宋体" w:cs="Times New Roman" w:hint="eastAsia"/>
          <w:szCs w:val="21"/>
          <w:lang w:val="zh-CN"/>
        </w:rPr>
        <w:t>有意向的投标人可于本项目投标截止时间前，在本项目招标信息发布媒介</w:t>
      </w:r>
      <w:r>
        <w:rPr>
          <w:rFonts w:ascii="宋体" w:eastAsia="宋体" w:hAnsi="宋体" w:cs="Times New Roman" w:hint="eastAsia"/>
          <w:szCs w:val="21"/>
        </w:rPr>
        <w:t>【</w:t>
      </w:r>
      <w:r>
        <w:rPr>
          <w:rFonts w:ascii="宋体" w:eastAsia="宋体" w:hAnsi="宋体" w:cs="Times New Roman" w:hint="eastAsia"/>
          <w:szCs w:val="21"/>
          <w:lang w:val="zh-CN"/>
        </w:rPr>
        <w:t>详见本招标公告第7点（除中国招标投标公共服务平台外）</w:t>
      </w:r>
      <w:r>
        <w:rPr>
          <w:rFonts w:ascii="宋体" w:eastAsia="宋体" w:hAnsi="宋体" w:cs="Times New Roman" w:hint="eastAsia"/>
          <w:szCs w:val="21"/>
        </w:rPr>
        <w:t>】</w:t>
      </w:r>
      <w:r>
        <w:rPr>
          <w:rFonts w:ascii="宋体" w:eastAsia="宋体" w:hAnsi="宋体" w:cs="Times New Roman" w:hint="eastAsia"/>
          <w:szCs w:val="21"/>
          <w:lang w:val="zh-CN"/>
        </w:rPr>
        <w:t>下载招标文件。</w:t>
      </w:r>
    </w:p>
    <w:p w:rsidR="005A4588" w:rsidRDefault="005A4588">
      <w:pPr>
        <w:autoSpaceDE w:val="0"/>
        <w:autoSpaceDN w:val="0"/>
        <w:adjustRightInd w:val="0"/>
        <w:spacing w:line="360" w:lineRule="auto"/>
        <w:ind w:leftChars="100" w:left="630" w:rightChars="-14" w:right="-29" w:hangingChars="200" w:hanging="420"/>
        <w:rPr>
          <w:rFonts w:ascii="宋体" w:eastAsia="宋体" w:hAnsi="宋体" w:cs="Times New Roman"/>
          <w:szCs w:val="21"/>
          <w:lang w:val="zh-CN"/>
        </w:rPr>
      </w:pPr>
    </w:p>
    <w:p w:rsidR="005A4588" w:rsidRDefault="00AC2A59">
      <w:pPr>
        <w:numPr>
          <w:ilvl w:val="0"/>
          <w:numId w:val="11"/>
        </w:numPr>
        <w:autoSpaceDE w:val="0"/>
        <w:autoSpaceDN w:val="0"/>
        <w:adjustRightInd w:val="0"/>
        <w:snapToGrid w:val="0"/>
        <w:spacing w:line="360" w:lineRule="auto"/>
        <w:ind w:right="-34"/>
        <w:jc w:val="left"/>
        <w:rPr>
          <w:rFonts w:ascii="宋体" w:eastAsia="宋体" w:hAnsi="宋体" w:cs="Times New Roman"/>
          <w:szCs w:val="21"/>
          <w:lang w:val="zh-CN"/>
        </w:rPr>
      </w:pPr>
      <w:r>
        <w:rPr>
          <w:rFonts w:ascii="宋体" w:eastAsia="宋体" w:hAnsi="宋体" w:cs="Times New Roman"/>
          <w:szCs w:val="21"/>
          <w:lang w:val="zh-CN"/>
        </w:rPr>
        <w:t>招标代理机构</w:t>
      </w:r>
      <w:r>
        <w:rPr>
          <w:rFonts w:ascii="宋体" w:eastAsia="宋体" w:hAnsi="宋体" w:cs="Times New Roman" w:hint="eastAsia"/>
          <w:szCs w:val="21"/>
          <w:lang w:val="zh-CN"/>
        </w:rPr>
        <w:t>在递交投标文件截止时间当天通过“信用中国”网站（www.creditchina.gov.cn）查询投标人（含其不具有独立法人资格的分支机构）信用记录。招标代理机构对投标人信用记录进行甄别，对列入失信被执行人、重大税收违法失信主体、</w:t>
      </w:r>
      <w:r>
        <w:rPr>
          <w:rFonts w:ascii="宋体" w:eastAsia="宋体" w:hAnsi="宋体" w:cs="Times New Roman" w:hint="eastAsia"/>
          <w:szCs w:val="21"/>
        </w:rPr>
        <w:t>政府采购</w:t>
      </w:r>
      <w:r>
        <w:rPr>
          <w:rFonts w:ascii="宋体" w:eastAsia="宋体" w:hAnsi="宋体" w:cs="Times New Roman" w:hint="eastAsia"/>
          <w:szCs w:val="21"/>
          <w:lang w:val="zh-CN"/>
        </w:rPr>
        <w:t>严重违法失信行为记录名单的投标人，做好相关记录（处罚期限届满的除外）</w:t>
      </w:r>
      <w:r>
        <w:rPr>
          <w:rFonts w:ascii="宋体" w:eastAsia="宋体" w:hAnsi="宋体" w:cs="Times New Roman"/>
          <w:szCs w:val="21"/>
          <w:lang w:val="zh-CN"/>
        </w:rPr>
        <w:t>。</w:t>
      </w:r>
    </w:p>
    <w:p w:rsidR="005A4588" w:rsidRDefault="005A4588">
      <w:pPr>
        <w:autoSpaceDE w:val="0"/>
        <w:autoSpaceDN w:val="0"/>
        <w:adjustRightInd w:val="0"/>
        <w:spacing w:line="360" w:lineRule="auto"/>
        <w:ind w:rightChars="-14" w:right="-29" w:firstLine="420"/>
        <w:rPr>
          <w:rFonts w:ascii="宋体" w:eastAsia="宋体" w:hAnsi="宋体" w:cs="Times New Roman"/>
          <w:szCs w:val="21"/>
          <w:lang w:val="zh-CN"/>
        </w:rPr>
      </w:pPr>
    </w:p>
    <w:p w:rsidR="005A4588" w:rsidRDefault="00AC2A59">
      <w:pPr>
        <w:numPr>
          <w:ilvl w:val="0"/>
          <w:numId w:val="11"/>
        </w:numPr>
        <w:autoSpaceDE w:val="0"/>
        <w:autoSpaceDN w:val="0"/>
        <w:adjustRightInd w:val="0"/>
        <w:snapToGrid w:val="0"/>
        <w:spacing w:line="360" w:lineRule="auto"/>
        <w:ind w:right="-34"/>
        <w:jc w:val="left"/>
        <w:rPr>
          <w:rFonts w:ascii="宋体" w:eastAsia="宋体" w:hAnsi="宋体" w:cs="Times New Roman"/>
          <w:szCs w:val="21"/>
          <w:lang w:val="zh-CN"/>
        </w:rPr>
      </w:pPr>
      <w:r>
        <w:rPr>
          <w:rFonts w:ascii="宋体" w:eastAsia="宋体" w:hAnsi="宋体" w:cs="Times New Roman"/>
          <w:szCs w:val="21"/>
          <w:lang w:val="zh-CN"/>
        </w:rPr>
        <w:t>投标、开标时间及地点：</w:t>
      </w:r>
    </w:p>
    <w:p w:rsidR="005A4588" w:rsidRDefault="00AC2A59">
      <w:pPr>
        <w:autoSpaceDE w:val="0"/>
        <w:autoSpaceDN w:val="0"/>
        <w:adjustRightInd w:val="0"/>
        <w:spacing w:line="360" w:lineRule="auto"/>
        <w:ind w:rightChars="-14" w:right="-29"/>
        <w:rPr>
          <w:rFonts w:ascii="宋体" w:eastAsia="宋体" w:hAnsi="宋体" w:cs="Times New Roman"/>
          <w:szCs w:val="21"/>
          <w:lang w:val="zh-CN"/>
        </w:rPr>
      </w:pPr>
      <w:r>
        <w:rPr>
          <w:rFonts w:ascii="宋体" w:eastAsia="宋体" w:hAnsi="宋体" w:cs="Times New Roman" w:hint="eastAsia"/>
          <w:szCs w:val="21"/>
          <w:lang w:val="zh-CN"/>
        </w:rPr>
        <w:t xml:space="preserve">5.1 </w:t>
      </w:r>
      <w:r>
        <w:rPr>
          <w:rFonts w:ascii="宋体" w:eastAsia="宋体" w:hAnsi="宋体" w:cs="Times New Roman"/>
          <w:szCs w:val="21"/>
          <w:lang w:val="zh-CN"/>
        </w:rPr>
        <w:t>投标文件递交时间：</w:t>
      </w:r>
      <w:r w:rsidR="004C684A">
        <w:rPr>
          <w:rFonts w:ascii="宋体" w:eastAsia="宋体" w:hAnsi="宋体" w:cs="Times New Roman"/>
          <w:szCs w:val="21"/>
          <w:u w:val="single"/>
          <w:lang w:val="zh-CN"/>
        </w:rPr>
        <w:t>2025</w:t>
      </w:r>
      <w:r>
        <w:rPr>
          <w:rFonts w:ascii="宋体" w:eastAsia="宋体" w:hAnsi="宋体" w:cs="Times New Roman" w:hint="eastAsia"/>
          <w:bCs/>
          <w:kern w:val="0"/>
          <w:szCs w:val="21"/>
        </w:rPr>
        <w:t>年</w:t>
      </w:r>
      <w:r w:rsidR="004C684A">
        <w:rPr>
          <w:rFonts w:ascii="宋体" w:eastAsia="宋体" w:hAnsi="宋体" w:cs="Times New Roman"/>
          <w:szCs w:val="21"/>
          <w:u w:val="single"/>
          <w:lang w:val="zh-CN"/>
        </w:rPr>
        <w:t>02</w:t>
      </w:r>
      <w:r>
        <w:rPr>
          <w:rFonts w:ascii="宋体" w:eastAsia="宋体" w:hAnsi="宋体" w:cs="Times New Roman" w:hint="eastAsia"/>
          <w:bCs/>
          <w:kern w:val="0"/>
          <w:szCs w:val="21"/>
        </w:rPr>
        <w:t>月</w:t>
      </w:r>
      <w:r w:rsidR="004C684A">
        <w:rPr>
          <w:rFonts w:ascii="宋体" w:eastAsia="宋体" w:hAnsi="宋体" w:cs="Times New Roman"/>
          <w:szCs w:val="21"/>
          <w:u w:val="single"/>
          <w:lang w:val="zh-CN"/>
        </w:rPr>
        <w:t>10</w:t>
      </w:r>
      <w:r>
        <w:rPr>
          <w:rFonts w:ascii="宋体" w:eastAsia="宋体" w:hAnsi="宋体" w:cs="Times New Roman" w:hint="eastAsia"/>
          <w:bCs/>
          <w:kern w:val="0"/>
          <w:szCs w:val="21"/>
        </w:rPr>
        <w:t>日</w:t>
      </w:r>
      <w:r>
        <w:rPr>
          <w:rFonts w:ascii="宋体" w:eastAsia="宋体" w:hAnsi="宋体" w:cs="Times New Roman" w:hint="eastAsia"/>
          <w:szCs w:val="21"/>
          <w:u w:val="single"/>
          <w:lang w:bidi="ar"/>
        </w:rPr>
        <w:t>13</w:t>
      </w:r>
      <w:r>
        <w:rPr>
          <w:rFonts w:ascii="宋体" w:eastAsia="宋体" w:hAnsi="宋体" w:cs="Times New Roman" w:hint="eastAsia"/>
          <w:bCs/>
          <w:szCs w:val="21"/>
          <w:u w:val="single"/>
          <w:lang w:bidi="ar"/>
        </w:rPr>
        <w:t>:30</w:t>
      </w:r>
      <w:r>
        <w:rPr>
          <w:rFonts w:ascii="宋体" w:eastAsia="宋体" w:hAnsi="宋体" w:cs="Times New Roman" w:hint="eastAsia"/>
          <w:bCs/>
          <w:szCs w:val="21"/>
          <w:lang w:bidi="ar"/>
        </w:rPr>
        <w:t>～</w:t>
      </w:r>
      <w:r>
        <w:rPr>
          <w:rFonts w:ascii="宋体" w:eastAsia="宋体" w:hAnsi="宋体" w:cs="Times New Roman" w:hint="eastAsia"/>
          <w:szCs w:val="21"/>
          <w:u w:val="single"/>
          <w:lang w:bidi="ar"/>
        </w:rPr>
        <w:t>14</w:t>
      </w:r>
      <w:r>
        <w:rPr>
          <w:rFonts w:ascii="宋体" w:eastAsia="宋体" w:hAnsi="宋体" w:cs="Times New Roman" w:hint="eastAsia"/>
          <w:bCs/>
          <w:szCs w:val="21"/>
          <w:u w:val="single"/>
          <w:lang w:bidi="ar"/>
        </w:rPr>
        <w:t>:</w:t>
      </w:r>
      <w:r>
        <w:rPr>
          <w:rFonts w:ascii="宋体" w:eastAsia="宋体" w:hAnsi="宋体" w:cs="Times New Roman" w:hint="eastAsia"/>
          <w:szCs w:val="21"/>
          <w:u w:val="single"/>
          <w:lang w:bidi="ar"/>
        </w:rPr>
        <w:t>00</w:t>
      </w:r>
      <w:r>
        <w:rPr>
          <w:rFonts w:ascii="宋体" w:eastAsia="宋体" w:hAnsi="宋体" w:cs="Times New Roman" w:hint="eastAsia"/>
          <w:bCs/>
          <w:kern w:val="0"/>
          <w:szCs w:val="21"/>
        </w:rPr>
        <w:t>；</w:t>
      </w:r>
    </w:p>
    <w:p w:rsidR="005A4588" w:rsidRDefault="00AC2A59">
      <w:pPr>
        <w:autoSpaceDE w:val="0"/>
        <w:autoSpaceDN w:val="0"/>
        <w:adjustRightInd w:val="0"/>
        <w:spacing w:line="360" w:lineRule="auto"/>
        <w:ind w:rightChars="-14" w:right="-29"/>
        <w:rPr>
          <w:rFonts w:ascii="宋体" w:eastAsia="宋体" w:hAnsi="宋体" w:cs="Times New Roman"/>
          <w:szCs w:val="21"/>
          <w:lang w:val="zh-CN"/>
        </w:rPr>
      </w:pPr>
      <w:r>
        <w:rPr>
          <w:rFonts w:ascii="宋体" w:eastAsia="宋体" w:hAnsi="宋体" w:cs="Times New Roman" w:hint="eastAsia"/>
          <w:szCs w:val="21"/>
          <w:lang w:val="zh-CN"/>
        </w:rPr>
        <w:t xml:space="preserve">5.2 </w:t>
      </w:r>
      <w:r>
        <w:rPr>
          <w:rFonts w:ascii="宋体" w:eastAsia="宋体" w:hAnsi="宋体" w:cs="Times New Roman"/>
          <w:szCs w:val="21"/>
          <w:lang w:val="zh-CN"/>
        </w:rPr>
        <w:t>投标截止及开标时间：</w:t>
      </w:r>
      <w:r w:rsidR="004C684A">
        <w:rPr>
          <w:rFonts w:ascii="宋体" w:eastAsia="宋体" w:hAnsi="宋体" w:cs="Times New Roman"/>
          <w:szCs w:val="21"/>
          <w:u w:val="single"/>
          <w:lang w:val="zh-CN"/>
        </w:rPr>
        <w:t>2025</w:t>
      </w:r>
      <w:r>
        <w:rPr>
          <w:rFonts w:ascii="宋体" w:eastAsia="宋体" w:hAnsi="宋体" w:cs="Times New Roman" w:hint="eastAsia"/>
          <w:bCs/>
          <w:kern w:val="0"/>
          <w:szCs w:val="21"/>
        </w:rPr>
        <w:t>年</w:t>
      </w:r>
      <w:r w:rsidR="004C684A">
        <w:rPr>
          <w:rFonts w:ascii="宋体" w:eastAsia="宋体" w:hAnsi="宋体" w:cs="Times New Roman"/>
          <w:szCs w:val="21"/>
          <w:u w:val="single"/>
          <w:lang w:val="zh-CN"/>
        </w:rPr>
        <w:t>02</w:t>
      </w:r>
      <w:r>
        <w:rPr>
          <w:rFonts w:ascii="宋体" w:eastAsia="宋体" w:hAnsi="宋体" w:cs="Times New Roman" w:hint="eastAsia"/>
          <w:bCs/>
          <w:kern w:val="0"/>
          <w:szCs w:val="21"/>
        </w:rPr>
        <w:t>月</w:t>
      </w:r>
      <w:r w:rsidR="004C684A">
        <w:rPr>
          <w:rFonts w:ascii="宋体" w:eastAsia="宋体" w:hAnsi="宋体" w:cs="Times New Roman"/>
          <w:szCs w:val="21"/>
          <w:u w:val="single"/>
          <w:lang w:val="zh-CN"/>
        </w:rPr>
        <w:t>10</w:t>
      </w:r>
      <w:r>
        <w:rPr>
          <w:rFonts w:ascii="宋体" w:eastAsia="宋体" w:hAnsi="宋体" w:cs="Times New Roman" w:hint="eastAsia"/>
          <w:bCs/>
          <w:kern w:val="0"/>
          <w:szCs w:val="21"/>
        </w:rPr>
        <w:t>日</w:t>
      </w:r>
      <w:r>
        <w:rPr>
          <w:rFonts w:ascii="宋体" w:eastAsia="宋体" w:hAnsi="宋体" w:cs="Times New Roman" w:hint="eastAsia"/>
          <w:szCs w:val="21"/>
          <w:u w:val="single"/>
          <w:lang w:bidi="ar"/>
        </w:rPr>
        <w:t>14</w:t>
      </w:r>
      <w:r>
        <w:rPr>
          <w:rFonts w:ascii="宋体" w:eastAsia="宋体" w:hAnsi="宋体" w:cs="Times New Roman" w:hint="eastAsia"/>
          <w:bCs/>
          <w:szCs w:val="21"/>
          <w:u w:val="single"/>
          <w:lang w:bidi="ar"/>
        </w:rPr>
        <w:t>:</w:t>
      </w:r>
      <w:r>
        <w:rPr>
          <w:rFonts w:ascii="宋体" w:eastAsia="宋体" w:hAnsi="宋体" w:cs="Times New Roman" w:hint="eastAsia"/>
          <w:szCs w:val="21"/>
          <w:u w:val="single"/>
          <w:lang w:bidi="ar"/>
        </w:rPr>
        <w:t>00</w:t>
      </w:r>
      <w:r>
        <w:rPr>
          <w:rFonts w:ascii="宋体" w:eastAsia="宋体" w:hAnsi="宋体" w:cs="Times New Roman" w:hint="eastAsia"/>
          <w:bCs/>
          <w:kern w:val="0"/>
          <w:szCs w:val="21"/>
        </w:rPr>
        <w:t>；</w:t>
      </w:r>
      <w:bookmarkStart w:id="10" w:name="_GoBack"/>
      <w:bookmarkEnd w:id="10"/>
    </w:p>
    <w:p w:rsidR="005A4588" w:rsidRDefault="00AC2A59">
      <w:pPr>
        <w:autoSpaceDE w:val="0"/>
        <w:autoSpaceDN w:val="0"/>
        <w:adjustRightInd w:val="0"/>
        <w:spacing w:line="360" w:lineRule="auto"/>
        <w:ind w:rightChars="-14" w:right="-29"/>
        <w:rPr>
          <w:rFonts w:ascii="宋体" w:eastAsia="宋体" w:hAnsi="宋体" w:cs="Times New Roman"/>
          <w:kern w:val="0"/>
          <w:szCs w:val="21"/>
        </w:rPr>
      </w:pPr>
      <w:r>
        <w:rPr>
          <w:rFonts w:ascii="宋体" w:eastAsia="宋体" w:hAnsi="宋体" w:cs="Times New Roman"/>
          <w:szCs w:val="21"/>
          <w:lang w:val="zh-CN"/>
        </w:rPr>
        <w:t>5.3 投标及开标地点：</w:t>
      </w:r>
      <w:r>
        <w:rPr>
          <w:rFonts w:ascii="宋体" w:eastAsia="宋体" w:hAnsi="宋体" w:cs="Times New Roman" w:hint="eastAsia"/>
          <w:szCs w:val="21"/>
          <w:lang w:val="zh-CN"/>
        </w:rPr>
        <w:t>东莞市南城街道西平社区下手新村一巷17号</w:t>
      </w:r>
      <w:r>
        <w:rPr>
          <w:rFonts w:ascii="宋体" w:eastAsia="宋体" w:hAnsi="宋体" w:cs="Times New Roman" w:hint="eastAsia"/>
          <w:kern w:val="0"/>
          <w:szCs w:val="21"/>
        </w:rPr>
        <w:t>。</w:t>
      </w:r>
    </w:p>
    <w:p w:rsidR="005A4588" w:rsidRDefault="005A4588">
      <w:pPr>
        <w:autoSpaceDE w:val="0"/>
        <w:autoSpaceDN w:val="0"/>
        <w:adjustRightInd w:val="0"/>
        <w:spacing w:line="360" w:lineRule="auto"/>
        <w:ind w:rightChars="-14" w:right="-29" w:firstLineChars="100" w:firstLine="210"/>
        <w:rPr>
          <w:rFonts w:ascii="宋体" w:eastAsia="宋体" w:hAnsi="宋体" w:cs="Times New Roman"/>
          <w:kern w:val="0"/>
          <w:szCs w:val="21"/>
        </w:rPr>
      </w:pPr>
    </w:p>
    <w:p w:rsidR="005A4588" w:rsidRDefault="00AC2A59">
      <w:pPr>
        <w:numPr>
          <w:ilvl w:val="0"/>
          <w:numId w:val="11"/>
        </w:numPr>
        <w:autoSpaceDE w:val="0"/>
        <w:autoSpaceDN w:val="0"/>
        <w:adjustRightInd w:val="0"/>
        <w:snapToGrid w:val="0"/>
        <w:spacing w:line="360" w:lineRule="auto"/>
        <w:ind w:right="-34"/>
        <w:jc w:val="left"/>
        <w:rPr>
          <w:rFonts w:ascii="宋体" w:eastAsia="宋体" w:hAnsi="宋体" w:cs="Times New Roman"/>
          <w:szCs w:val="21"/>
          <w:lang w:val="zh-CN"/>
        </w:rPr>
      </w:pPr>
      <w:r>
        <w:rPr>
          <w:rFonts w:ascii="宋体" w:eastAsia="宋体" w:hAnsi="宋体" w:cs="Times New Roman" w:hint="eastAsia"/>
          <w:szCs w:val="21"/>
        </w:rPr>
        <w:t>招标代理机构只接受在递交投标文件截止日当天由投标人法定代表人或其授权代表于递交投标文件截止时间前亲自递交的投标文件</w:t>
      </w:r>
      <w:r>
        <w:rPr>
          <w:rFonts w:ascii="宋体" w:eastAsia="宋体" w:hAnsi="宋体" w:cs="Times New Roman" w:hint="eastAsia"/>
          <w:szCs w:val="21"/>
          <w:lang w:val="zh-CN"/>
        </w:rPr>
        <w:t>。电报、传真形式的投标概不接受。</w:t>
      </w:r>
    </w:p>
    <w:p w:rsidR="005A4588" w:rsidRDefault="005A4588">
      <w:pPr>
        <w:autoSpaceDE w:val="0"/>
        <w:autoSpaceDN w:val="0"/>
        <w:adjustRightInd w:val="0"/>
        <w:spacing w:line="360" w:lineRule="auto"/>
        <w:ind w:leftChars="100" w:left="210" w:rightChars="-14" w:right="-29"/>
        <w:rPr>
          <w:rFonts w:ascii="宋体" w:eastAsia="宋体" w:hAnsi="宋体" w:cs="Times New Roman"/>
          <w:szCs w:val="21"/>
          <w:lang w:val="zh-CN"/>
        </w:rPr>
      </w:pPr>
    </w:p>
    <w:p w:rsidR="005A4588" w:rsidRDefault="00AC2A59">
      <w:pPr>
        <w:numPr>
          <w:ilvl w:val="0"/>
          <w:numId w:val="11"/>
        </w:numPr>
        <w:autoSpaceDE w:val="0"/>
        <w:autoSpaceDN w:val="0"/>
        <w:adjustRightInd w:val="0"/>
        <w:snapToGrid w:val="0"/>
        <w:spacing w:line="360" w:lineRule="auto"/>
        <w:ind w:right="-34"/>
        <w:jc w:val="left"/>
        <w:rPr>
          <w:rFonts w:ascii="宋体" w:eastAsia="宋体" w:hAnsi="宋体" w:cs="Times New Roman"/>
          <w:szCs w:val="21"/>
          <w:lang w:val="zh-CN"/>
        </w:rPr>
      </w:pPr>
      <w:r>
        <w:rPr>
          <w:rFonts w:ascii="宋体" w:eastAsia="宋体" w:hAnsi="宋体" w:cs="Times New Roman" w:hint="eastAsia"/>
          <w:bCs/>
          <w:szCs w:val="21"/>
        </w:rPr>
        <w:t>本项目相关公告在以下媒介发布：广东省公共资源交易平台（ygp.gdzwfw.gov.cn）、中国招标投标公共服务平台（www.cebpubservice.com）、东莞市水务集团有限公司网（www.dgswjt.cn）、招标</w:t>
      </w:r>
      <w:r>
        <w:rPr>
          <w:rFonts w:ascii="宋体" w:eastAsia="宋体" w:hAnsi="宋体" w:cs="Times New Roman" w:hint="eastAsia"/>
          <w:szCs w:val="21"/>
          <w:lang w:val="zh-CN"/>
        </w:rPr>
        <w:t>代理</w:t>
      </w:r>
      <w:r>
        <w:rPr>
          <w:rFonts w:ascii="宋体" w:eastAsia="宋体" w:hAnsi="宋体" w:cs="Times New Roman" w:hint="eastAsia"/>
          <w:szCs w:val="21"/>
        </w:rPr>
        <w:t>机构</w:t>
      </w:r>
      <w:r>
        <w:rPr>
          <w:rFonts w:ascii="宋体" w:eastAsia="宋体" w:hAnsi="宋体" w:cs="Times New Roman" w:hint="eastAsia"/>
          <w:szCs w:val="21"/>
          <w:lang w:val="zh-CN"/>
        </w:rPr>
        <w:t>网站（</w:t>
      </w:r>
      <w:r>
        <w:rPr>
          <w:rFonts w:ascii="宋体" w:eastAsia="宋体" w:hAnsi="宋体" w:cs="Times New Roman" w:hint="eastAsia"/>
          <w:bCs/>
          <w:szCs w:val="21"/>
          <w:lang w:bidi="ar"/>
        </w:rPr>
        <w:t>www.zdbidding.com</w:t>
      </w:r>
      <w:r>
        <w:rPr>
          <w:rFonts w:ascii="宋体" w:eastAsia="宋体" w:hAnsi="宋体" w:cs="Times New Roman"/>
          <w:szCs w:val="21"/>
          <w:lang w:val="zh-CN"/>
        </w:rPr>
        <w:t>）。</w:t>
      </w:r>
    </w:p>
    <w:p w:rsidR="005A4588" w:rsidRDefault="005A4588">
      <w:pPr>
        <w:autoSpaceDE w:val="0"/>
        <w:autoSpaceDN w:val="0"/>
        <w:adjustRightInd w:val="0"/>
        <w:spacing w:line="360" w:lineRule="auto"/>
        <w:ind w:rightChars="-14" w:right="-29" w:firstLine="420"/>
        <w:rPr>
          <w:rFonts w:ascii="宋体" w:eastAsia="宋体" w:hAnsi="宋体" w:cs="Times New Roman"/>
          <w:bCs/>
          <w:szCs w:val="21"/>
        </w:rPr>
      </w:pPr>
    </w:p>
    <w:p w:rsidR="005A4588" w:rsidRDefault="00AC2A59">
      <w:pPr>
        <w:numPr>
          <w:ilvl w:val="0"/>
          <w:numId w:val="11"/>
        </w:numPr>
        <w:autoSpaceDE w:val="0"/>
        <w:autoSpaceDN w:val="0"/>
        <w:adjustRightInd w:val="0"/>
        <w:snapToGrid w:val="0"/>
        <w:spacing w:line="360" w:lineRule="auto"/>
        <w:ind w:right="-34"/>
        <w:jc w:val="left"/>
        <w:rPr>
          <w:rFonts w:ascii="宋体" w:eastAsia="宋体" w:hAnsi="宋体" w:cs="Times New Roman"/>
          <w:szCs w:val="21"/>
        </w:rPr>
      </w:pPr>
      <w:r>
        <w:rPr>
          <w:rFonts w:ascii="宋体" w:eastAsia="宋体" w:hAnsi="宋体" w:cs="Times New Roman"/>
          <w:bCs/>
          <w:szCs w:val="21"/>
          <w:lang w:val="zh-CN"/>
        </w:rPr>
        <w:t>招标人联系方式</w:t>
      </w:r>
    </w:p>
    <w:p w:rsidR="005A4588" w:rsidRDefault="00AC2A59">
      <w:pPr>
        <w:widowControl/>
        <w:autoSpaceDE w:val="0"/>
        <w:autoSpaceDN w:val="0"/>
        <w:adjustRightInd w:val="0"/>
        <w:spacing w:line="360" w:lineRule="auto"/>
        <w:ind w:rightChars="-15" w:right="-31" w:firstLineChars="202" w:firstLine="424"/>
        <w:jc w:val="left"/>
        <w:textAlignment w:val="bottom"/>
        <w:rPr>
          <w:rFonts w:ascii="宋体" w:eastAsia="宋体" w:hAnsi="宋体" w:cs="Times New Roman"/>
          <w:kern w:val="0"/>
          <w:szCs w:val="21"/>
        </w:rPr>
      </w:pPr>
      <w:r>
        <w:rPr>
          <w:rFonts w:ascii="宋体" w:eastAsia="宋体" w:hAnsi="宋体" w:cs="Times New Roman"/>
          <w:kern w:val="0"/>
          <w:szCs w:val="21"/>
        </w:rPr>
        <w:t>招标人：</w:t>
      </w:r>
      <w:r>
        <w:rPr>
          <w:rFonts w:ascii="宋体" w:eastAsia="宋体" w:hAnsi="宋体" w:cs="Times New Roman" w:hint="eastAsia"/>
          <w:kern w:val="0"/>
          <w:szCs w:val="21"/>
        </w:rPr>
        <w:t>东莞市水务集团净水有限公司</w:t>
      </w:r>
    </w:p>
    <w:p w:rsidR="005A4588" w:rsidRDefault="00AC2A59">
      <w:pPr>
        <w:widowControl/>
        <w:autoSpaceDE w:val="0"/>
        <w:autoSpaceDN w:val="0"/>
        <w:adjustRightInd w:val="0"/>
        <w:spacing w:line="360" w:lineRule="auto"/>
        <w:ind w:rightChars="-15" w:right="-31" w:firstLineChars="202" w:firstLine="424"/>
        <w:jc w:val="left"/>
        <w:textAlignment w:val="bottom"/>
        <w:rPr>
          <w:rFonts w:ascii="宋体" w:eastAsia="宋体" w:hAnsi="宋体" w:cs="Times New Roman"/>
          <w:kern w:val="0"/>
          <w:szCs w:val="21"/>
        </w:rPr>
      </w:pPr>
      <w:r>
        <w:rPr>
          <w:rFonts w:ascii="宋体" w:eastAsia="宋体" w:hAnsi="宋体" w:cs="Times New Roman"/>
          <w:kern w:val="0"/>
          <w:szCs w:val="21"/>
        </w:rPr>
        <w:t>地</w:t>
      </w:r>
      <w:r>
        <w:rPr>
          <w:rFonts w:ascii="宋体" w:eastAsia="宋体" w:hAnsi="宋体" w:cs="Times New Roman" w:hint="eastAsia"/>
          <w:kern w:val="0"/>
          <w:szCs w:val="21"/>
        </w:rPr>
        <w:t xml:space="preserve"> </w:t>
      </w:r>
      <w:r>
        <w:rPr>
          <w:rFonts w:ascii="宋体" w:eastAsia="宋体" w:hAnsi="宋体" w:cs="Times New Roman"/>
          <w:kern w:val="0"/>
          <w:szCs w:val="21"/>
        </w:rPr>
        <w:t xml:space="preserve"> 址：</w:t>
      </w:r>
      <w:r>
        <w:rPr>
          <w:rFonts w:ascii="宋体" w:eastAsia="宋体" w:hAnsi="宋体" w:cs="Times New Roman" w:hint="eastAsia"/>
          <w:kern w:val="0"/>
          <w:szCs w:val="21"/>
        </w:rPr>
        <w:t>东莞市南城街道滨河路100号二期1号楼101室</w:t>
      </w:r>
    </w:p>
    <w:p w:rsidR="005A4588" w:rsidRDefault="00AC2A59">
      <w:pPr>
        <w:widowControl/>
        <w:autoSpaceDE w:val="0"/>
        <w:autoSpaceDN w:val="0"/>
        <w:adjustRightInd w:val="0"/>
        <w:spacing w:line="360" w:lineRule="auto"/>
        <w:ind w:rightChars="-15" w:right="-31" w:firstLineChars="202" w:firstLine="424"/>
        <w:jc w:val="left"/>
        <w:textAlignment w:val="bottom"/>
        <w:rPr>
          <w:rFonts w:ascii="宋体" w:eastAsia="宋体" w:hAnsi="宋体" w:cs="Times New Roman"/>
          <w:kern w:val="0"/>
          <w:szCs w:val="21"/>
        </w:rPr>
      </w:pPr>
      <w:r>
        <w:rPr>
          <w:rFonts w:ascii="宋体" w:eastAsia="宋体" w:hAnsi="宋体" w:cs="Times New Roman"/>
          <w:kern w:val="0"/>
          <w:szCs w:val="21"/>
        </w:rPr>
        <w:t>联系人</w:t>
      </w:r>
      <w:r>
        <w:rPr>
          <w:rFonts w:ascii="宋体" w:eastAsia="宋体" w:hAnsi="宋体" w:cs="Times New Roman" w:hint="eastAsia"/>
          <w:kern w:val="0"/>
          <w:szCs w:val="21"/>
        </w:rPr>
        <w:t>：李建聪</w:t>
      </w:r>
    </w:p>
    <w:p w:rsidR="005A4588" w:rsidRDefault="00AC2A59">
      <w:pPr>
        <w:widowControl/>
        <w:autoSpaceDE w:val="0"/>
        <w:autoSpaceDN w:val="0"/>
        <w:adjustRightInd w:val="0"/>
        <w:spacing w:line="360" w:lineRule="auto"/>
        <w:ind w:rightChars="-15" w:right="-31" w:firstLineChars="202" w:firstLine="424"/>
        <w:jc w:val="left"/>
        <w:textAlignment w:val="bottom"/>
        <w:rPr>
          <w:rFonts w:ascii="宋体" w:eastAsia="宋体" w:hAnsi="宋体" w:cs="Times New Roman"/>
          <w:kern w:val="0"/>
          <w:szCs w:val="21"/>
        </w:rPr>
      </w:pPr>
      <w:r>
        <w:rPr>
          <w:rFonts w:ascii="宋体" w:eastAsia="宋体" w:hAnsi="宋体" w:cs="Times New Roman"/>
          <w:kern w:val="0"/>
          <w:szCs w:val="21"/>
        </w:rPr>
        <w:t>电  话：</w:t>
      </w:r>
      <w:r>
        <w:rPr>
          <w:rFonts w:ascii="宋体" w:eastAsia="宋体" w:hAnsi="宋体" w:cs="Times New Roman" w:hint="eastAsia"/>
          <w:kern w:val="0"/>
          <w:szCs w:val="21"/>
        </w:rPr>
        <w:t>0769-21663952</w:t>
      </w:r>
    </w:p>
    <w:p w:rsidR="005A4588" w:rsidRDefault="005A4588">
      <w:pPr>
        <w:autoSpaceDE w:val="0"/>
        <w:autoSpaceDN w:val="0"/>
        <w:adjustRightInd w:val="0"/>
        <w:spacing w:line="360" w:lineRule="auto"/>
        <w:ind w:rightChars="-14" w:right="-29" w:firstLine="420"/>
        <w:rPr>
          <w:rFonts w:ascii="宋体" w:eastAsia="宋体" w:hAnsi="宋体" w:cs="Times New Roman"/>
          <w:kern w:val="0"/>
          <w:szCs w:val="21"/>
        </w:rPr>
      </w:pPr>
    </w:p>
    <w:p w:rsidR="005A4588" w:rsidRDefault="00AC2A59">
      <w:pPr>
        <w:numPr>
          <w:ilvl w:val="0"/>
          <w:numId w:val="11"/>
        </w:numPr>
        <w:autoSpaceDE w:val="0"/>
        <w:autoSpaceDN w:val="0"/>
        <w:adjustRightInd w:val="0"/>
        <w:snapToGrid w:val="0"/>
        <w:spacing w:line="360" w:lineRule="auto"/>
        <w:ind w:right="-34"/>
        <w:jc w:val="left"/>
        <w:rPr>
          <w:rFonts w:ascii="宋体" w:eastAsia="宋体" w:hAnsi="宋体" w:cs="Times New Roman"/>
          <w:szCs w:val="21"/>
        </w:rPr>
      </w:pPr>
      <w:r>
        <w:rPr>
          <w:rFonts w:ascii="宋体" w:eastAsia="宋体" w:hAnsi="宋体" w:cs="Times New Roman"/>
          <w:szCs w:val="21"/>
        </w:rPr>
        <w:t>招标代理机构</w:t>
      </w:r>
      <w:r>
        <w:rPr>
          <w:rFonts w:ascii="宋体" w:eastAsia="宋体" w:hAnsi="宋体" w:cs="Times New Roman" w:hint="eastAsia"/>
          <w:szCs w:val="21"/>
        </w:rPr>
        <w:t>及异议受理</w:t>
      </w:r>
      <w:r>
        <w:rPr>
          <w:rFonts w:ascii="宋体" w:eastAsia="宋体" w:hAnsi="宋体" w:cs="Times New Roman"/>
          <w:szCs w:val="21"/>
        </w:rPr>
        <w:t>联系方式</w:t>
      </w:r>
    </w:p>
    <w:p w:rsidR="005A4588" w:rsidRDefault="00AC2A59">
      <w:pPr>
        <w:widowControl/>
        <w:autoSpaceDE w:val="0"/>
        <w:autoSpaceDN w:val="0"/>
        <w:adjustRightInd w:val="0"/>
        <w:spacing w:line="360" w:lineRule="auto"/>
        <w:ind w:rightChars="-15" w:right="-31" w:firstLineChars="202" w:firstLine="424"/>
        <w:jc w:val="left"/>
        <w:textAlignment w:val="bottom"/>
        <w:rPr>
          <w:rFonts w:ascii="宋体" w:eastAsia="宋体" w:hAnsi="宋体" w:cs="Times New Roman"/>
          <w:kern w:val="0"/>
          <w:szCs w:val="21"/>
        </w:rPr>
      </w:pPr>
      <w:bookmarkStart w:id="11" w:name="_Toc486167661"/>
      <w:bookmarkStart w:id="12" w:name="_Toc450662847"/>
      <w:bookmarkStart w:id="13" w:name="_Toc31764_WPSOffice_Level1"/>
      <w:r>
        <w:rPr>
          <w:rFonts w:ascii="宋体" w:eastAsia="宋体" w:hAnsi="宋体" w:cs="Times New Roman"/>
          <w:kern w:val="0"/>
          <w:szCs w:val="21"/>
        </w:rPr>
        <w:t>招标代理机构：</w:t>
      </w:r>
      <w:r>
        <w:rPr>
          <w:rFonts w:ascii="宋体" w:eastAsia="宋体" w:hAnsi="宋体" w:cs="Times New Roman" w:hint="eastAsia"/>
          <w:kern w:val="0"/>
          <w:szCs w:val="21"/>
        </w:rPr>
        <w:t>广东正德招标有限公司</w:t>
      </w:r>
    </w:p>
    <w:p w:rsidR="005A4588" w:rsidRDefault="00AC2A59">
      <w:pPr>
        <w:widowControl/>
        <w:autoSpaceDE w:val="0"/>
        <w:autoSpaceDN w:val="0"/>
        <w:adjustRightInd w:val="0"/>
        <w:spacing w:line="360" w:lineRule="auto"/>
        <w:ind w:rightChars="-15" w:right="-31" w:firstLineChars="202" w:firstLine="424"/>
        <w:jc w:val="left"/>
        <w:textAlignment w:val="bottom"/>
        <w:rPr>
          <w:rFonts w:ascii="宋体" w:eastAsia="宋体" w:hAnsi="宋体" w:cs="Times New Roman"/>
          <w:kern w:val="0"/>
          <w:szCs w:val="21"/>
        </w:rPr>
      </w:pPr>
      <w:r>
        <w:rPr>
          <w:rFonts w:ascii="宋体" w:eastAsia="宋体" w:hAnsi="宋体" w:cs="Times New Roman"/>
          <w:kern w:val="0"/>
          <w:szCs w:val="21"/>
        </w:rPr>
        <w:t>地  址：</w:t>
      </w:r>
      <w:r>
        <w:rPr>
          <w:rFonts w:ascii="宋体" w:eastAsia="宋体" w:hAnsi="宋体" w:cs="Times New Roman" w:hint="eastAsia"/>
          <w:kern w:val="0"/>
          <w:szCs w:val="21"/>
        </w:rPr>
        <w:t>东莞市南城街道西平社区下手新村一巷17号</w:t>
      </w:r>
    </w:p>
    <w:p w:rsidR="005A4588" w:rsidRDefault="00AC2A59">
      <w:pPr>
        <w:widowControl/>
        <w:autoSpaceDE w:val="0"/>
        <w:autoSpaceDN w:val="0"/>
        <w:adjustRightInd w:val="0"/>
        <w:spacing w:line="360" w:lineRule="auto"/>
        <w:ind w:rightChars="-15" w:right="-31" w:firstLineChars="202" w:firstLine="424"/>
        <w:jc w:val="left"/>
        <w:textAlignment w:val="bottom"/>
        <w:rPr>
          <w:rFonts w:ascii="宋体" w:eastAsia="宋体" w:hAnsi="宋体" w:cs="Times New Roman"/>
          <w:kern w:val="0"/>
          <w:szCs w:val="21"/>
        </w:rPr>
      </w:pPr>
      <w:r>
        <w:rPr>
          <w:rFonts w:ascii="宋体" w:eastAsia="宋体" w:hAnsi="宋体" w:cs="Times New Roman"/>
          <w:kern w:val="0"/>
          <w:szCs w:val="21"/>
        </w:rPr>
        <w:t>联系人：</w:t>
      </w:r>
      <w:r>
        <w:rPr>
          <w:rFonts w:ascii="宋体" w:eastAsia="宋体" w:hAnsi="宋体" w:cs="Times New Roman" w:hint="eastAsia"/>
          <w:kern w:val="0"/>
          <w:szCs w:val="21"/>
        </w:rPr>
        <w:t>李铭恩</w:t>
      </w:r>
    </w:p>
    <w:p w:rsidR="005A4588" w:rsidRDefault="00AC2A59">
      <w:pPr>
        <w:widowControl/>
        <w:autoSpaceDE w:val="0"/>
        <w:autoSpaceDN w:val="0"/>
        <w:adjustRightInd w:val="0"/>
        <w:spacing w:line="360" w:lineRule="auto"/>
        <w:ind w:rightChars="-15" w:right="-31" w:firstLineChars="202" w:firstLine="424"/>
        <w:jc w:val="left"/>
        <w:textAlignment w:val="bottom"/>
        <w:rPr>
          <w:rFonts w:ascii="宋体" w:eastAsia="宋体" w:hAnsi="宋体" w:cs="Times New Roman"/>
          <w:kern w:val="0"/>
          <w:szCs w:val="21"/>
        </w:rPr>
      </w:pPr>
      <w:r>
        <w:rPr>
          <w:rFonts w:ascii="宋体" w:eastAsia="宋体" w:hAnsi="宋体" w:cs="Times New Roman" w:hint="eastAsia"/>
          <w:kern w:val="0"/>
          <w:szCs w:val="21"/>
        </w:rPr>
        <w:t xml:space="preserve">电 </w:t>
      </w:r>
      <w:r>
        <w:rPr>
          <w:rFonts w:ascii="宋体" w:eastAsia="宋体" w:hAnsi="宋体" w:cs="Times New Roman"/>
          <w:kern w:val="0"/>
          <w:szCs w:val="21"/>
        </w:rPr>
        <w:t xml:space="preserve"> </w:t>
      </w:r>
      <w:r>
        <w:rPr>
          <w:rFonts w:ascii="宋体" w:eastAsia="宋体" w:hAnsi="宋体" w:cs="Times New Roman" w:hint="eastAsia"/>
          <w:kern w:val="0"/>
          <w:szCs w:val="21"/>
        </w:rPr>
        <w:t>话</w:t>
      </w:r>
      <w:r>
        <w:rPr>
          <w:rFonts w:ascii="宋体" w:eastAsia="宋体" w:hAnsi="宋体" w:cs="Times New Roman"/>
          <w:kern w:val="0"/>
          <w:szCs w:val="21"/>
        </w:rPr>
        <w:t>：</w:t>
      </w:r>
      <w:r>
        <w:rPr>
          <w:rFonts w:ascii="宋体" w:eastAsia="宋体" w:hAnsi="宋体" w:cs="Times New Roman" w:hint="eastAsia"/>
          <w:kern w:val="0"/>
          <w:szCs w:val="21"/>
        </w:rPr>
        <w:t>0769-22682666</w:t>
      </w:r>
    </w:p>
    <w:p w:rsidR="005A4588" w:rsidRDefault="00AC2A59">
      <w:pPr>
        <w:pageBreakBefore/>
        <w:tabs>
          <w:tab w:val="left" w:pos="1080"/>
        </w:tabs>
        <w:autoSpaceDE w:val="0"/>
        <w:autoSpaceDN w:val="0"/>
        <w:adjustRightInd w:val="0"/>
        <w:spacing w:line="360" w:lineRule="auto"/>
        <w:ind w:leftChars="-100" w:left="-167" w:hanging="43"/>
        <w:jc w:val="center"/>
        <w:outlineLvl w:val="0"/>
        <w:rPr>
          <w:rFonts w:ascii="宋体" w:eastAsia="宋体" w:hAnsi="宋体" w:cs="宋体"/>
          <w:b/>
          <w:bCs/>
          <w:kern w:val="44"/>
          <w:sz w:val="32"/>
          <w:szCs w:val="32"/>
        </w:rPr>
      </w:pPr>
      <w:bookmarkStart w:id="14" w:name="_Toc24735"/>
      <w:bookmarkStart w:id="15" w:name="_Toc181818873"/>
      <w:bookmarkStart w:id="16" w:name="_Toc12475"/>
      <w:bookmarkStart w:id="17" w:name="_Toc142508311"/>
      <w:r>
        <w:rPr>
          <w:rFonts w:ascii="宋体" w:eastAsia="宋体" w:hAnsi="宋体" w:cs="宋体" w:hint="eastAsia"/>
          <w:b/>
          <w:bCs/>
          <w:kern w:val="44"/>
          <w:sz w:val="32"/>
          <w:szCs w:val="32"/>
          <w:lang w:val="zh-CN"/>
        </w:rPr>
        <w:lastRenderedPageBreak/>
        <w:t>第二篇</w:t>
      </w:r>
      <w:r>
        <w:rPr>
          <w:rFonts w:ascii="宋体" w:eastAsia="宋体" w:hAnsi="宋体" w:cs="宋体"/>
          <w:b/>
          <w:bCs/>
          <w:kern w:val="44"/>
          <w:sz w:val="32"/>
          <w:szCs w:val="32"/>
        </w:rPr>
        <w:t xml:space="preserve"> </w:t>
      </w:r>
      <w:r>
        <w:rPr>
          <w:rFonts w:ascii="宋体" w:eastAsia="宋体" w:hAnsi="宋体" w:cs="宋体" w:hint="eastAsia"/>
          <w:b/>
          <w:bCs/>
          <w:kern w:val="44"/>
          <w:sz w:val="32"/>
          <w:szCs w:val="32"/>
          <w:lang w:val="zh-CN"/>
        </w:rPr>
        <w:t>投标人须知</w:t>
      </w:r>
      <w:bookmarkEnd w:id="11"/>
      <w:bookmarkEnd w:id="12"/>
      <w:bookmarkEnd w:id="13"/>
      <w:bookmarkEnd w:id="14"/>
      <w:bookmarkEnd w:id="15"/>
      <w:bookmarkEnd w:id="16"/>
      <w:bookmarkEnd w:id="17"/>
    </w:p>
    <w:p w:rsidR="005A4588" w:rsidRDefault="00AC2A59">
      <w:pPr>
        <w:keepNext/>
        <w:keepLines/>
        <w:autoSpaceDE w:val="0"/>
        <w:autoSpaceDN w:val="0"/>
        <w:adjustRightInd w:val="0"/>
        <w:spacing w:line="360" w:lineRule="auto"/>
        <w:jc w:val="left"/>
        <w:outlineLvl w:val="0"/>
        <w:rPr>
          <w:rFonts w:ascii="宋体" w:eastAsia="宋体" w:hAnsi="宋体" w:cs="宋体"/>
          <w:b/>
          <w:bCs/>
          <w:kern w:val="44"/>
          <w:szCs w:val="21"/>
          <w:lang w:val="zh-CN"/>
        </w:rPr>
      </w:pPr>
      <w:bookmarkStart w:id="18" w:name="_Toc140596871"/>
      <w:bookmarkStart w:id="19" w:name="_Toc142508312"/>
      <w:bookmarkStart w:id="20" w:name="_Toc15366_WPSOffice_Level2"/>
      <w:bookmarkStart w:id="21" w:name="_Toc450662848"/>
      <w:bookmarkStart w:id="22" w:name="_Toc16098"/>
      <w:bookmarkStart w:id="23" w:name="_Toc486167662"/>
      <w:bookmarkStart w:id="24" w:name="_Toc30360"/>
      <w:bookmarkStart w:id="25" w:name="_Toc181818874"/>
      <w:r>
        <w:rPr>
          <w:rFonts w:ascii="宋体" w:eastAsia="宋体" w:hAnsi="宋体" w:cs="宋体" w:hint="eastAsia"/>
          <w:b/>
          <w:bCs/>
          <w:kern w:val="44"/>
          <w:szCs w:val="21"/>
          <w:lang w:val="zh-CN"/>
        </w:rPr>
        <w:t>一、总则</w:t>
      </w:r>
      <w:bookmarkEnd w:id="18"/>
      <w:bookmarkEnd w:id="19"/>
      <w:bookmarkEnd w:id="20"/>
      <w:bookmarkEnd w:id="21"/>
      <w:bookmarkEnd w:id="22"/>
      <w:bookmarkEnd w:id="23"/>
      <w:bookmarkEnd w:id="24"/>
      <w:bookmarkEnd w:id="25"/>
    </w:p>
    <w:p w:rsidR="005A4588" w:rsidRDefault="00AC2A59">
      <w:pPr>
        <w:tabs>
          <w:tab w:val="left" w:pos="567"/>
        </w:tabs>
        <w:autoSpaceDE w:val="0"/>
        <w:autoSpaceDN w:val="0"/>
        <w:adjustRightInd w:val="0"/>
        <w:spacing w:line="360" w:lineRule="auto"/>
        <w:ind w:leftChars="-100" w:left="357" w:hanging="567"/>
        <w:jc w:val="left"/>
        <w:outlineLvl w:val="2"/>
        <w:rPr>
          <w:rFonts w:ascii="宋体" w:eastAsia="宋体" w:hAnsi="宋体" w:cs="宋体"/>
          <w:szCs w:val="21"/>
          <w:lang w:val="zh-CN"/>
        </w:rPr>
      </w:pPr>
      <w:bookmarkStart w:id="26" w:name="_Toc16700"/>
      <w:bookmarkStart w:id="27" w:name="_Toc450662849"/>
      <w:bookmarkStart w:id="28" w:name="_Toc22130"/>
      <w:bookmarkStart w:id="29" w:name="_Toc486167663"/>
      <w:bookmarkStart w:id="30" w:name="_Toc181818875"/>
      <w:bookmarkStart w:id="31" w:name="_Toc21710_WPSOffice_Level3"/>
      <w:bookmarkStart w:id="32" w:name="_Toc142508313"/>
      <w:r>
        <w:rPr>
          <w:rFonts w:ascii="宋体" w:eastAsia="宋体" w:hAnsi="宋体" w:cs="宋体" w:hint="eastAsia"/>
          <w:szCs w:val="21"/>
          <w:lang w:val="zh-CN"/>
        </w:rPr>
        <w:t>1</w:t>
      </w:r>
      <w:r>
        <w:rPr>
          <w:rFonts w:ascii="宋体" w:eastAsia="宋体" w:hAnsi="宋体" w:cs="宋体"/>
          <w:szCs w:val="21"/>
          <w:lang w:val="zh-CN"/>
        </w:rPr>
        <w:t xml:space="preserve"> </w:t>
      </w:r>
      <w:r>
        <w:rPr>
          <w:rFonts w:ascii="宋体" w:eastAsia="宋体" w:hAnsi="宋体" w:cs="宋体" w:hint="eastAsia"/>
          <w:szCs w:val="21"/>
          <w:lang w:val="zh-CN"/>
        </w:rPr>
        <w:t>资金来源：企业自筹资金。</w:t>
      </w:r>
      <w:bookmarkEnd w:id="26"/>
      <w:bookmarkEnd w:id="27"/>
      <w:bookmarkEnd w:id="28"/>
      <w:bookmarkEnd w:id="29"/>
      <w:bookmarkEnd w:id="30"/>
      <w:bookmarkEnd w:id="31"/>
      <w:bookmarkEnd w:id="32"/>
    </w:p>
    <w:p w:rsidR="005A4588" w:rsidRDefault="005A4588">
      <w:pPr>
        <w:autoSpaceDE w:val="0"/>
        <w:autoSpaceDN w:val="0"/>
        <w:adjustRightInd w:val="0"/>
        <w:jc w:val="left"/>
        <w:rPr>
          <w:rFonts w:ascii="宋体" w:eastAsia="宋体" w:hAnsi="宋体" w:cs="宋体"/>
          <w:kern w:val="0"/>
          <w:sz w:val="24"/>
          <w:szCs w:val="24"/>
        </w:rPr>
      </w:pPr>
    </w:p>
    <w:p w:rsidR="005A4588" w:rsidRDefault="00AC2A59">
      <w:pPr>
        <w:tabs>
          <w:tab w:val="left" w:pos="570"/>
        </w:tabs>
        <w:autoSpaceDE w:val="0"/>
        <w:autoSpaceDN w:val="0"/>
        <w:adjustRightInd w:val="0"/>
        <w:spacing w:line="360" w:lineRule="auto"/>
        <w:ind w:leftChars="-100" w:left="357" w:hanging="567"/>
        <w:jc w:val="left"/>
        <w:outlineLvl w:val="2"/>
        <w:rPr>
          <w:rFonts w:ascii="宋体" w:eastAsia="宋体" w:hAnsi="宋体" w:cs="宋体"/>
          <w:b/>
          <w:szCs w:val="21"/>
          <w:lang w:val="zh-CN"/>
        </w:rPr>
      </w:pPr>
      <w:bookmarkStart w:id="33" w:name="_Toc5550"/>
      <w:bookmarkStart w:id="34" w:name="_Toc486167664"/>
      <w:bookmarkStart w:id="35" w:name="_Toc142508314"/>
      <w:bookmarkStart w:id="36" w:name="_Toc27011"/>
      <w:bookmarkStart w:id="37" w:name="_Toc181818876"/>
      <w:bookmarkStart w:id="38" w:name="_Toc80_WPSOffice_Level3"/>
      <w:bookmarkStart w:id="39" w:name="_Toc450662850"/>
      <w:r>
        <w:rPr>
          <w:rFonts w:ascii="宋体" w:eastAsia="宋体" w:hAnsi="宋体" w:cs="宋体" w:hint="eastAsia"/>
          <w:b/>
          <w:szCs w:val="21"/>
          <w:lang w:val="zh-CN"/>
        </w:rPr>
        <w:t>2</w:t>
      </w:r>
      <w:r>
        <w:rPr>
          <w:rFonts w:ascii="宋体" w:eastAsia="宋体" w:hAnsi="宋体" w:cs="宋体"/>
          <w:b/>
          <w:szCs w:val="21"/>
          <w:lang w:val="zh-CN"/>
        </w:rPr>
        <w:t xml:space="preserve"> </w:t>
      </w:r>
      <w:r>
        <w:rPr>
          <w:rFonts w:ascii="宋体" w:eastAsia="宋体" w:hAnsi="宋体" w:cs="宋体" w:hint="eastAsia"/>
          <w:b/>
          <w:szCs w:val="21"/>
          <w:lang w:val="zh-CN"/>
        </w:rPr>
        <w:t>合格的投标人</w:t>
      </w:r>
      <w:bookmarkEnd w:id="33"/>
      <w:bookmarkEnd w:id="34"/>
      <w:bookmarkEnd w:id="35"/>
      <w:bookmarkEnd w:id="36"/>
      <w:bookmarkEnd w:id="37"/>
      <w:bookmarkEnd w:id="38"/>
      <w:bookmarkEnd w:id="39"/>
    </w:p>
    <w:p w:rsidR="005A4588" w:rsidRDefault="00AC2A59">
      <w:pPr>
        <w:autoSpaceDE w:val="0"/>
        <w:autoSpaceDN w:val="0"/>
        <w:adjustRightInd w:val="0"/>
        <w:spacing w:line="360" w:lineRule="auto"/>
        <w:ind w:leftChars="-100" w:left="317" w:hangingChars="250" w:hanging="527"/>
        <w:rPr>
          <w:rFonts w:ascii="宋体" w:eastAsia="宋体" w:hAnsi="宋体" w:cs="宋体"/>
          <w:b/>
          <w:szCs w:val="21"/>
          <w:lang w:val="zh-CN"/>
        </w:rPr>
      </w:pPr>
      <w:r>
        <w:rPr>
          <w:rFonts w:ascii="宋体" w:eastAsia="宋体" w:hAnsi="宋体" w:cs="宋体" w:hint="eastAsia"/>
          <w:b/>
          <w:szCs w:val="21"/>
          <w:lang w:val="zh-CN"/>
        </w:rPr>
        <w:t>2.1  合格的投标人条件见第一篇《招标公告》中第</w:t>
      </w:r>
      <w:r>
        <w:rPr>
          <w:rFonts w:ascii="宋体" w:eastAsia="宋体" w:hAnsi="宋体" w:cs="宋体"/>
          <w:b/>
          <w:szCs w:val="21"/>
          <w:lang w:val="zh-CN"/>
        </w:rPr>
        <w:t>2</w:t>
      </w:r>
      <w:r>
        <w:rPr>
          <w:rFonts w:ascii="宋体" w:eastAsia="宋体" w:hAnsi="宋体" w:cs="宋体" w:hint="eastAsia"/>
          <w:b/>
          <w:szCs w:val="21"/>
          <w:lang w:val="zh-CN"/>
        </w:rPr>
        <w:t>条的“合格投标人资格要求”及本条以下2.2款至2.</w:t>
      </w:r>
      <w:r>
        <w:rPr>
          <w:rFonts w:ascii="宋体" w:eastAsia="宋体" w:hAnsi="宋体" w:cs="宋体" w:hint="eastAsia"/>
          <w:b/>
          <w:szCs w:val="21"/>
        </w:rPr>
        <w:t>5</w:t>
      </w:r>
      <w:r>
        <w:rPr>
          <w:rFonts w:ascii="宋体" w:eastAsia="宋体" w:hAnsi="宋体" w:cs="宋体" w:hint="eastAsia"/>
          <w:b/>
          <w:szCs w:val="21"/>
          <w:lang w:val="zh-CN"/>
        </w:rPr>
        <w:t>款的通用要求。</w:t>
      </w:r>
    </w:p>
    <w:p w:rsidR="005A4588" w:rsidRDefault="00AC2A59">
      <w:pPr>
        <w:autoSpaceDE w:val="0"/>
        <w:autoSpaceDN w:val="0"/>
        <w:adjustRightInd w:val="0"/>
        <w:spacing w:line="360" w:lineRule="auto"/>
        <w:ind w:leftChars="-100" w:left="359" w:hangingChars="270" w:hanging="569"/>
        <w:rPr>
          <w:rFonts w:ascii="宋体" w:eastAsia="宋体" w:hAnsi="宋体" w:cs="宋体"/>
          <w:b/>
          <w:kern w:val="0"/>
          <w:szCs w:val="21"/>
        </w:rPr>
      </w:pPr>
      <w:r>
        <w:rPr>
          <w:rFonts w:ascii="宋体" w:eastAsia="宋体" w:hAnsi="宋体" w:cs="宋体" w:hint="eastAsia"/>
          <w:b/>
          <w:kern w:val="0"/>
          <w:szCs w:val="24"/>
        </w:rPr>
        <w:t xml:space="preserve">2.2  </w:t>
      </w:r>
      <w:r>
        <w:rPr>
          <w:rFonts w:ascii="宋体" w:eastAsia="宋体" w:hAnsi="宋体" w:cs="宋体" w:hint="eastAsia"/>
          <w:b/>
          <w:kern w:val="0"/>
          <w:szCs w:val="21"/>
        </w:rPr>
        <w:t>投标人</w:t>
      </w:r>
      <w:r>
        <w:rPr>
          <w:rFonts w:ascii="宋体" w:eastAsia="宋体" w:hAnsi="宋体" w:cs="Times New Roman" w:hint="eastAsia"/>
          <w:b/>
          <w:kern w:val="0"/>
          <w:szCs w:val="21"/>
        </w:rPr>
        <w:t>在参加本项目投标前的三年内不得在投标活动中存在《中华人民共和国招标投标法》第五十三条（相互串通投标或者与招标人串通投标，以向招标人或者评标委员会成员行贿的手段谋取中标）、第五十四条（以他人名义投标或者以其他方式弄虚作假，骗取中标）、第六十条（中标人不履行与招标人订立的合同）、《中华人民共和国招标投标法实施条例》第七十六条（将中标项目转让给他人的，将中标项目肢解后分别转让给他人的，违反招标投标法和本条例规定将中标项目的部分主体、关键性工作分包给他人的，或者分包人再次分包）、第七十七条（捏造事实、伪造材料或者以非法手段取得证明材料进行投诉）规定的违法行为，而受到各级管理部门的处罚。投标人存在前述处罚的，在投标文件中必须主动按招标文件的要求填报“最近3年投标人牵涉的其他（失信和违法）</w:t>
      </w:r>
      <w:r>
        <w:rPr>
          <w:rFonts w:ascii="宋体" w:eastAsia="宋体" w:hAnsi="宋体" w:cs="Times New Roman" w:hint="eastAsia"/>
          <w:b/>
          <w:kern w:val="0"/>
          <w:szCs w:val="21"/>
          <w:lang w:val="zh-CN"/>
        </w:rPr>
        <w:t>处罚说明</w:t>
      </w:r>
      <w:r>
        <w:rPr>
          <w:rFonts w:ascii="宋体" w:eastAsia="宋体" w:hAnsi="宋体" w:cs="Times New Roman" w:hint="eastAsia"/>
          <w:b/>
          <w:kern w:val="0"/>
          <w:szCs w:val="21"/>
        </w:rPr>
        <w:t>”，如果不主动填报而被事后发现的，将取消其投标（中标）资格，并按有关规定从重处理</w:t>
      </w:r>
      <w:r>
        <w:rPr>
          <w:rFonts w:ascii="宋体" w:eastAsia="宋体" w:hAnsi="宋体" w:cs="宋体" w:hint="eastAsia"/>
          <w:b/>
          <w:kern w:val="0"/>
          <w:szCs w:val="21"/>
        </w:rPr>
        <w:t>。</w:t>
      </w:r>
    </w:p>
    <w:p w:rsidR="005A4588" w:rsidRDefault="00AC2A59">
      <w:pPr>
        <w:autoSpaceDE w:val="0"/>
        <w:autoSpaceDN w:val="0"/>
        <w:adjustRightInd w:val="0"/>
        <w:spacing w:line="360" w:lineRule="auto"/>
        <w:ind w:leftChars="-100" w:left="317" w:hangingChars="250" w:hanging="527"/>
        <w:rPr>
          <w:rFonts w:ascii="宋体" w:eastAsia="宋体" w:hAnsi="宋体" w:cs="宋体"/>
          <w:b/>
          <w:szCs w:val="21"/>
          <w:lang w:val="zh-CN"/>
        </w:rPr>
      </w:pPr>
      <w:r>
        <w:rPr>
          <w:rFonts w:ascii="宋体" w:eastAsia="宋体" w:hAnsi="宋体" w:cs="宋体" w:hint="eastAsia"/>
          <w:b/>
          <w:kern w:val="0"/>
          <w:szCs w:val="21"/>
          <w:lang w:val="zh-CN"/>
        </w:rPr>
        <w:t>2.</w:t>
      </w:r>
      <w:r>
        <w:rPr>
          <w:rFonts w:ascii="宋体" w:eastAsia="宋体" w:hAnsi="宋体" w:cs="宋体"/>
          <w:b/>
          <w:kern w:val="0"/>
          <w:szCs w:val="21"/>
          <w:lang w:val="zh-CN"/>
        </w:rPr>
        <w:t>3</w:t>
      </w:r>
      <w:r>
        <w:rPr>
          <w:rFonts w:ascii="宋体" w:eastAsia="宋体" w:hAnsi="宋体" w:cs="宋体" w:hint="eastAsia"/>
          <w:b/>
          <w:kern w:val="0"/>
          <w:szCs w:val="21"/>
          <w:lang w:val="zh-CN"/>
        </w:rPr>
        <w:t xml:space="preserve">  投标人</w:t>
      </w:r>
      <w:r>
        <w:rPr>
          <w:rFonts w:ascii="宋体" w:eastAsia="宋体" w:hAnsi="宋体" w:cs="宋体" w:hint="eastAsia"/>
          <w:b/>
          <w:szCs w:val="21"/>
          <w:lang w:val="zh-CN"/>
        </w:rPr>
        <w:t>符合《中华人民共和国招标投标法》第二十六条规定。</w:t>
      </w:r>
    </w:p>
    <w:p w:rsidR="005A4588" w:rsidRDefault="00AC2A59">
      <w:pPr>
        <w:autoSpaceDE w:val="0"/>
        <w:autoSpaceDN w:val="0"/>
        <w:adjustRightInd w:val="0"/>
        <w:spacing w:line="360" w:lineRule="auto"/>
        <w:ind w:leftChars="-99" w:left="359" w:hangingChars="269" w:hanging="567"/>
        <w:rPr>
          <w:rFonts w:ascii="宋体" w:eastAsia="宋体" w:hAnsi="宋体" w:cs="宋体"/>
          <w:b/>
          <w:kern w:val="0"/>
          <w:szCs w:val="21"/>
        </w:rPr>
      </w:pPr>
      <w:r>
        <w:rPr>
          <w:rFonts w:ascii="宋体" w:eastAsia="宋体" w:hAnsi="宋体" w:cs="宋体" w:hint="eastAsia"/>
          <w:b/>
          <w:kern w:val="0"/>
          <w:szCs w:val="21"/>
        </w:rPr>
        <w:t>2.</w:t>
      </w:r>
      <w:r>
        <w:rPr>
          <w:rFonts w:ascii="宋体" w:eastAsia="宋体" w:hAnsi="宋体" w:cs="宋体"/>
          <w:b/>
          <w:kern w:val="0"/>
          <w:szCs w:val="21"/>
        </w:rPr>
        <w:t>4</w:t>
      </w:r>
      <w:r>
        <w:rPr>
          <w:rFonts w:ascii="宋体" w:eastAsia="宋体" w:hAnsi="宋体" w:cs="宋体" w:hint="eastAsia"/>
          <w:b/>
          <w:kern w:val="0"/>
          <w:szCs w:val="21"/>
        </w:rPr>
        <w:t xml:space="preserve">  </w:t>
      </w:r>
      <w:r>
        <w:rPr>
          <w:rFonts w:ascii="宋体" w:eastAsia="宋体" w:hAnsi="宋体" w:cs="Times New Roman" w:hint="eastAsia"/>
          <w:b/>
          <w:kern w:val="0"/>
          <w:szCs w:val="21"/>
        </w:rPr>
        <w:t>投标人（含其不具有独立法人资格的分支机构）未被列入“信用中国”网站（ www.creditchina.gov.cn）失信被执行人、重大税收违法失信主体、政府采购严重违法失信行为记录名单（处罚期限届满的除外）</w:t>
      </w:r>
      <w:r>
        <w:rPr>
          <w:rFonts w:ascii="宋体" w:eastAsia="宋体" w:hAnsi="宋体" w:cs="宋体" w:hint="eastAsia"/>
          <w:b/>
          <w:kern w:val="0"/>
          <w:szCs w:val="21"/>
        </w:rPr>
        <w:t>。</w:t>
      </w:r>
    </w:p>
    <w:p w:rsidR="005A4588" w:rsidRDefault="00AC2A59">
      <w:pPr>
        <w:autoSpaceDE w:val="0"/>
        <w:autoSpaceDN w:val="0"/>
        <w:adjustRightInd w:val="0"/>
        <w:spacing w:line="360" w:lineRule="auto"/>
        <w:ind w:leftChars="-100" w:left="317" w:hangingChars="250" w:hanging="527"/>
        <w:rPr>
          <w:rFonts w:ascii="宋体" w:eastAsia="宋体" w:hAnsi="宋体" w:cs="宋体"/>
          <w:b/>
          <w:kern w:val="0"/>
          <w:szCs w:val="21"/>
          <w:lang w:val="zh-CN"/>
        </w:rPr>
      </w:pPr>
      <w:r>
        <w:rPr>
          <w:rFonts w:ascii="宋体" w:eastAsia="宋体" w:hAnsi="宋体" w:cs="宋体" w:hint="eastAsia"/>
          <w:b/>
          <w:szCs w:val="21"/>
          <w:lang w:val="zh-CN"/>
        </w:rPr>
        <w:t>2.</w:t>
      </w:r>
      <w:r>
        <w:rPr>
          <w:rFonts w:ascii="宋体" w:eastAsia="宋体" w:hAnsi="宋体" w:cs="宋体"/>
          <w:b/>
          <w:szCs w:val="21"/>
          <w:lang w:val="zh-CN"/>
        </w:rPr>
        <w:t>5</w:t>
      </w:r>
      <w:r>
        <w:rPr>
          <w:rFonts w:ascii="宋体" w:eastAsia="宋体" w:hAnsi="宋体" w:cs="宋体" w:hint="eastAsia"/>
          <w:b/>
          <w:szCs w:val="21"/>
          <w:lang w:val="zh-CN"/>
        </w:rPr>
        <w:t xml:space="preserve">  </w:t>
      </w:r>
      <w:r>
        <w:rPr>
          <w:rFonts w:ascii="宋体" w:eastAsia="宋体" w:hAnsi="宋体" w:cs="Times New Roman" w:hint="eastAsia"/>
          <w:b/>
          <w:kern w:val="0"/>
          <w:szCs w:val="21"/>
        </w:rPr>
        <w:t>根据《中华人民共和国招标投标法实施条例》第三十四条规定，与招标人存在利害关系可能影响招标公正性的法人、其他组织或者个人，不得参加投标；投标人负责人为同一人或者存在控股、管理关系的不同投标人，不得参加同一项目投标。上述情况一经发现，相关投标均无效</w:t>
      </w:r>
      <w:r>
        <w:rPr>
          <w:rFonts w:ascii="宋体" w:eastAsia="宋体" w:hAnsi="宋体" w:cs="宋体" w:hint="eastAsia"/>
          <w:b/>
          <w:szCs w:val="21"/>
          <w:lang w:val="zh-CN"/>
        </w:rPr>
        <w:t>。</w:t>
      </w:r>
    </w:p>
    <w:p w:rsidR="005A4588" w:rsidRDefault="005A4588">
      <w:pPr>
        <w:tabs>
          <w:tab w:val="left" w:pos="426"/>
        </w:tabs>
        <w:autoSpaceDE w:val="0"/>
        <w:autoSpaceDN w:val="0"/>
        <w:adjustRightInd w:val="0"/>
        <w:spacing w:line="360" w:lineRule="auto"/>
        <w:ind w:leftChars="-100" w:left="319" w:hangingChars="252" w:hanging="529"/>
        <w:rPr>
          <w:rFonts w:ascii="宋体" w:eastAsia="宋体" w:hAnsi="宋体" w:cs="宋体"/>
          <w:kern w:val="0"/>
          <w:szCs w:val="24"/>
        </w:rPr>
      </w:pPr>
    </w:p>
    <w:p w:rsidR="005A4588" w:rsidRDefault="00AC2A59">
      <w:pPr>
        <w:tabs>
          <w:tab w:val="left" w:pos="570"/>
        </w:tabs>
        <w:autoSpaceDE w:val="0"/>
        <w:autoSpaceDN w:val="0"/>
        <w:adjustRightInd w:val="0"/>
        <w:spacing w:line="360" w:lineRule="auto"/>
        <w:ind w:leftChars="-100" w:left="357" w:hanging="567"/>
        <w:jc w:val="left"/>
        <w:outlineLvl w:val="2"/>
        <w:rPr>
          <w:rFonts w:ascii="宋体" w:eastAsia="宋体" w:hAnsi="宋体" w:cs="宋体"/>
          <w:b/>
          <w:szCs w:val="21"/>
          <w:lang w:val="zh-CN"/>
        </w:rPr>
      </w:pPr>
      <w:bookmarkStart w:id="40" w:name="_Toc8199"/>
      <w:bookmarkStart w:id="41" w:name="_Toc142508315"/>
      <w:bookmarkStart w:id="42" w:name="_Toc181818877"/>
      <w:bookmarkStart w:id="43" w:name="_Toc4257"/>
      <w:bookmarkStart w:id="44" w:name="_Toc23847_WPSOffice_Level3"/>
      <w:bookmarkStart w:id="45" w:name="_Toc450662851"/>
      <w:bookmarkStart w:id="46" w:name="_Toc486167665"/>
      <w:r>
        <w:rPr>
          <w:rFonts w:ascii="宋体" w:eastAsia="宋体" w:hAnsi="宋体" w:cs="宋体" w:hint="eastAsia"/>
          <w:b/>
          <w:szCs w:val="21"/>
          <w:lang w:val="zh-CN"/>
        </w:rPr>
        <w:t>3</w:t>
      </w:r>
      <w:r>
        <w:rPr>
          <w:rFonts w:ascii="宋体" w:eastAsia="宋体" w:hAnsi="宋体" w:cs="宋体"/>
          <w:b/>
          <w:szCs w:val="21"/>
          <w:lang w:val="zh-CN"/>
        </w:rPr>
        <w:t xml:space="preserve"> </w:t>
      </w:r>
      <w:r>
        <w:rPr>
          <w:rFonts w:ascii="宋体" w:eastAsia="宋体" w:hAnsi="宋体" w:cs="宋体" w:hint="eastAsia"/>
          <w:b/>
          <w:szCs w:val="21"/>
          <w:lang w:val="zh-CN"/>
        </w:rPr>
        <w:t>合格的货物</w:t>
      </w:r>
      <w:bookmarkEnd w:id="40"/>
      <w:bookmarkEnd w:id="41"/>
      <w:bookmarkEnd w:id="42"/>
      <w:bookmarkEnd w:id="43"/>
      <w:bookmarkEnd w:id="44"/>
    </w:p>
    <w:p w:rsidR="005A4588" w:rsidRDefault="00AC2A59">
      <w:pPr>
        <w:autoSpaceDE w:val="0"/>
        <w:autoSpaceDN w:val="0"/>
        <w:adjustRightInd w:val="0"/>
        <w:spacing w:line="360" w:lineRule="auto"/>
        <w:ind w:leftChars="-100" w:left="315" w:hangingChars="250" w:hanging="525"/>
        <w:rPr>
          <w:rFonts w:ascii="宋体" w:eastAsia="宋体" w:hAnsi="宋体" w:cs="宋体"/>
          <w:szCs w:val="21"/>
          <w:lang w:val="zh-CN"/>
        </w:rPr>
      </w:pPr>
      <w:r>
        <w:rPr>
          <w:rFonts w:ascii="宋体" w:eastAsia="宋体" w:hAnsi="宋体" w:cs="Times New Roman"/>
          <w:szCs w:val="21"/>
          <w:lang w:val="zh-CN"/>
        </w:rPr>
        <w:t>3.</w:t>
      </w:r>
      <w:r>
        <w:rPr>
          <w:rFonts w:ascii="宋体" w:eastAsia="宋体" w:hAnsi="宋体" w:cs="Times New Roman" w:hint="eastAsia"/>
          <w:szCs w:val="21"/>
          <w:lang w:val="zh-CN"/>
        </w:rPr>
        <w:t>1</w:t>
      </w:r>
      <w:r>
        <w:rPr>
          <w:rFonts w:ascii="宋体" w:eastAsia="宋体" w:hAnsi="宋体" w:cs="Times New Roman"/>
          <w:szCs w:val="21"/>
        </w:rPr>
        <w:t xml:space="preserve"> </w:t>
      </w:r>
      <w:r>
        <w:rPr>
          <w:rFonts w:ascii="宋体" w:eastAsia="宋体" w:hAnsi="宋体" w:cs="Times New Roman" w:hint="eastAsia"/>
          <w:szCs w:val="21"/>
        </w:rPr>
        <w:t xml:space="preserve"> </w:t>
      </w:r>
      <w:r>
        <w:rPr>
          <w:rFonts w:ascii="宋体" w:eastAsia="宋体" w:hAnsi="宋体" w:cs="Times New Roman" w:hint="eastAsia"/>
          <w:szCs w:val="21"/>
          <w:lang w:val="zh-CN"/>
        </w:rPr>
        <w:t>本款所述的“原产地”指最终供货货物生产制造地方。所述的货物是指制造、加工或使用重要的和主要的原材料制作而成的货物，必须是全新、原装、符合国家质量检测标准和国家安全技术标准，且在商业上公认其基本特征、性能或功能与部件（或原材料）有着实质性区别的产品。</w:t>
      </w:r>
    </w:p>
    <w:p w:rsidR="005A4588" w:rsidRDefault="00AC2A59">
      <w:pPr>
        <w:autoSpaceDE w:val="0"/>
        <w:autoSpaceDN w:val="0"/>
        <w:adjustRightInd w:val="0"/>
        <w:spacing w:line="360" w:lineRule="auto"/>
        <w:ind w:leftChars="-100" w:left="315" w:hangingChars="250" w:hanging="525"/>
        <w:rPr>
          <w:rFonts w:ascii="宋体" w:eastAsia="宋体" w:hAnsi="宋体" w:cs="宋体"/>
          <w:szCs w:val="21"/>
          <w:lang w:val="zh-CN"/>
        </w:rPr>
      </w:pPr>
      <w:bookmarkStart w:id="47" w:name="_Toc1977663"/>
      <w:bookmarkStart w:id="48" w:name="_Toc533708063"/>
      <w:r>
        <w:rPr>
          <w:rFonts w:ascii="宋体" w:eastAsia="宋体" w:hAnsi="宋体" w:cs="宋体" w:hint="eastAsia"/>
          <w:szCs w:val="21"/>
          <w:lang w:val="zh-CN"/>
        </w:rPr>
        <w:t>3.2  投标人</w:t>
      </w:r>
      <w:r>
        <w:rPr>
          <w:rFonts w:ascii="宋体" w:eastAsia="宋体" w:hAnsi="宋体" w:cs="Times New Roman" w:hint="eastAsia"/>
          <w:szCs w:val="21"/>
          <w:lang w:val="zh-CN"/>
        </w:rPr>
        <w:t>中标后提供的货物</w:t>
      </w:r>
      <w:r>
        <w:rPr>
          <w:rFonts w:ascii="宋体" w:eastAsia="宋体" w:hAnsi="宋体" w:cs="Times New Roman" w:hint="eastAsia"/>
          <w:kern w:val="0"/>
          <w:szCs w:val="21"/>
        </w:rPr>
        <w:t>必须是合法生产、合法来源的原厂生产的、全新的、未使用过的，并完全符合原厂质量检测标准和国家质量检测标准、行业标准和招标文件要求、投标文件承诺。涉及进口产品或原材料的，中标人</w:t>
      </w:r>
      <w:r>
        <w:rPr>
          <w:rFonts w:ascii="宋体" w:eastAsia="宋体" w:hAnsi="宋体" w:cs="Times New Roman"/>
          <w:kern w:val="0"/>
          <w:szCs w:val="21"/>
        </w:rPr>
        <w:t>负责办理所有货物的进口及商检手续</w:t>
      </w:r>
      <w:r>
        <w:rPr>
          <w:rFonts w:ascii="宋体" w:eastAsia="宋体" w:hAnsi="宋体" w:cs="Times New Roman" w:hint="eastAsia"/>
          <w:kern w:val="0"/>
          <w:szCs w:val="21"/>
        </w:rPr>
        <w:t>，并承担相关费用</w:t>
      </w:r>
      <w:r>
        <w:rPr>
          <w:rFonts w:ascii="宋体" w:eastAsia="宋体" w:hAnsi="宋体" w:cs="宋体" w:hint="eastAsia"/>
          <w:szCs w:val="21"/>
          <w:lang w:val="zh-CN"/>
        </w:rPr>
        <w:t>。</w:t>
      </w:r>
    </w:p>
    <w:p w:rsidR="005A4588" w:rsidRDefault="00AC2A59">
      <w:pPr>
        <w:autoSpaceDE w:val="0"/>
        <w:autoSpaceDN w:val="0"/>
        <w:adjustRightInd w:val="0"/>
        <w:spacing w:line="360" w:lineRule="auto"/>
        <w:ind w:leftChars="-100" w:left="315" w:hangingChars="250" w:hanging="525"/>
        <w:rPr>
          <w:rFonts w:ascii="宋体" w:eastAsia="宋体" w:hAnsi="宋体" w:cs="宋体"/>
          <w:szCs w:val="21"/>
          <w:lang w:val="zh-CN"/>
        </w:rPr>
      </w:pPr>
      <w:bookmarkStart w:id="49" w:name="_Toc533708064"/>
      <w:bookmarkStart w:id="50" w:name="_Toc1977664"/>
      <w:bookmarkEnd w:id="47"/>
      <w:bookmarkEnd w:id="48"/>
      <w:r>
        <w:rPr>
          <w:rFonts w:ascii="宋体" w:eastAsia="宋体" w:hAnsi="宋体" w:cs="宋体" w:hint="eastAsia"/>
          <w:szCs w:val="21"/>
          <w:lang w:val="zh-CN"/>
        </w:rPr>
        <w:t xml:space="preserve">3.3  </w:t>
      </w:r>
      <w:bookmarkStart w:id="51" w:name="_Toc533708065"/>
      <w:bookmarkStart w:id="52" w:name="_Toc1977665"/>
      <w:bookmarkEnd w:id="49"/>
      <w:bookmarkEnd w:id="50"/>
      <w:r>
        <w:rPr>
          <w:rFonts w:ascii="宋体" w:eastAsia="宋体" w:hAnsi="宋体" w:cs="宋体" w:hint="eastAsia"/>
          <w:szCs w:val="21"/>
          <w:lang w:val="zh-CN"/>
        </w:rPr>
        <w:t>投标人</w:t>
      </w:r>
      <w:r>
        <w:rPr>
          <w:rFonts w:ascii="宋体" w:eastAsia="宋体" w:hAnsi="宋体" w:cs="Times New Roman" w:hint="eastAsia"/>
          <w:szCs w:val="21"/>
          <w:lang w:val="zh-CN"/>
        </w:rPr>
        <w:t>必须保证提供的所有货物或货物的任何部分均为最新正式版本</w:t>
      </w:r>
      <w:r>
        <w:rPr>
          <w:rFonts w:ascii="宋体" w:eastAsia="宋体" w:hAnsi="宋体" w:cs="宋体" w:hint="eastAsia"/>
          <w:szCs w:val="21"/>
          <w:lang w:val="zh-CN"/>
        </w:rPr>
        <w:t>。</w:t>
      </w:r>
      <w:bookmarkEnd w:id="51"/>
      <w:bookmarkEnd w:id="52"/>
    </w:p>
    <w:p w:rsidR="005A4588" w:rsidRDefault="00AC2A59">
      <w:pPr>
        <w:autoSpaceDE w:val="0"/>
        <w:autoSpaceDN w:val="0"/>
        <w:adjustRightInd w:val="0"/>
        <w:spacing w:line="360" w:lineRule="auto"/>
        <w:ind w:leftChars="-100" w:left="315" w:hangingChars="250" w:hanging="525"/>
        <w:rPr>
          <w:rFonts w:ascii="宋体" w:eastAsia="宋体" w:hAnsi="宋体" w:cs="Times New Roman"/>
          <w:kern w:val="0"/>
          <w:szCs w:val="21"/>
        </w:rPr>
      </w:pPr>
      <w:bookmarkStart w:id="53" w:name="_Toc1977666"/>
      <w:bookmarkStart w:id="54" w:name="_Toc533708066"/>
      <w:r>
        <w:rPr>
          <w:rFonts w:ascii="宋体" w:eastAsia="宋体" w:hAnsi="宋体" w:cs="宋体" w:hint="eastAsia"/>
          <w:szCs w:val="21"/>
          <w:lang w:val="zh-CN"/>
        </w:rPr>
        <w:t>3.</w:t>
      </w:r>
      <w:r>
        <w:rPr>
          <w:rFonts w:ascii="宋体" w:eastAsia="宋体" w:hAnsi="宋体" w:cs="宋体" w:hint="eastAsia"/>
          <w:szCs w:val="21"/>
        </w:rPr>
        <w:t>4</w:t>
      </w:r>
      <w:r>
        <w:rPr>
          <w:rFonts w:ascii="宋体" w:eastAsia="宋体" w:hAnsi="宋体" w:cs="宋体" w:hint="eastAsia"/>
          <w:szCs w:val="21"/>
          <w:lang w:val="zh-CN"/>
        </w:rPr>
        <w:t xml:space="preserve">  </w:t>
      </w:r>
      <w:r>
        <w:rPr>
          <w:rFonts w:ascii="宋体" w:eastAsia="宋体" w:hAnsi="宋体" w:cs="Times New Roman" w:hint="eastAsia"/>
          <w:kern w:val="0"/>
          <w:szCs w:val="21"/>
        </w:rPr>
        <w:t>进口的货物及其有关服务必须符合原产地和中华人民共和国的设计和制造生产或行业标准。进口的货物须是具有合法的进口手续和途径，并通过了中华人民共和国商检部门的检验。中标人负责办理所有货物的进口及商检手续，并承担相关费用，还应提供原产地证书、报关资料及检验检疫证明、完税证明。</w:t>
      </w:r>
    </w:p>
    <w:p w:rsidR="005A4588" w:rsidRDefault="00AC2A59">
      <w:pPr>
        <w:autoSpaceDE w:val="0"/>
        <w:autoSpaceDN w:val="0"/>
        <w:adjustRightInd w:val="0"/>
        <w:spacing w:line="360" w:lineRule="auto"/>
        <w:ind w:leftChars="-100" w:left="315" w:hangingChars="250" w:hanging="525"/>
        <w:rPr>
          <w:rFonts w:ascii="宋体" w:eastAsia="宋体" w:hAnsi="宋体" w:cs="宋体"/>
          <w:szCs w:val="21"/>
          <w:lang w:val="zh-CN"/>
        </w:rPr>
      </w:pPr>
      <w:bookmarkStart w:id="55" w:name="_Toc533708067"/>
      <w:bookmarkStart w:id="56" w:name="_Toc1977667"/>
      <w:bookmarkEnd w:id="53"/>
      <w:bookmarkEnd w:id="54"/>
      <w:r>
        <w:rPr>
          <w:rFonts w:ascii="宋体" w:eastAsia="宋体" w:hAnsi="宋体" w:cs="宋体" w:hint="eastAsia"/>
          <w:szCs w:val="21"/>
          <w:lang w:val="zh-CN"/>
        </w:rPr>
        <w:t>3.</w:t>
      </w:r>
      <w:r>
        <w:rPr>
          <w:rFonts w:ascii="宋体" w:eastAsia="宋体" w:hAnsi="宋体" w:cs="宋体" w:hint="eastAsia"/>
          <w:szCs w:val="21"/>
        </w:rPr>
        <w:t>5</w:t>
      </w:r>
      <w:r>
        <w:rPr>
          <w:rFonts w:ascii="宋体" w:eastAsia="宋体" w:hAnsi="宋体" w:cs="宋体" w:hint="eastAsia"/>
          <w:szCs w:val="21"/>
          <w:lang w:val="zh-CN"/>
        </w:rPr>
        <w:t xml:space="preserve">  投标人</w:t>
      </w:r>
      <w:r>
        <w:rPr>
          <w:rFonts w:ascii="宋体" w:eastAsia="宋体" w:hAnsi="宋体" w:cs="Times New Roman" w:hint="eastAsia"/>
          <w:kern w:val="0"/>
          <w:szCs w:val="21"/>
        </w:rPr>
        <w:t>应保证招标人在中华人民共和国使用货物或货物的任何一部分时，招标人免受第三方提出侵犯其</w:t>
      </w:r>
      <w:r>
        <w:rPr>
          <w:rFonts w:ascii="宋体" w:eastAsia="宋体" w:hAnsi="宋体" w:cs="Times New Roman" w:hint="eastAsia"/>
          <w:kern w:val="0"/>
          <w:szCs w:val="21"/>
        </w:rPr>
        <w:lastRenderedPageBreak/>
        <w:t>专利权、商标权或其它知识产权的起诉。如果投标人不拥有相应的知识产权，则须在报价中包括合法获取该知识产权的相关费用，并在招标文件中附有相关证明文件。如有违反，造成招标人任何经济损失或其他损失的，由投标人承担全部赔偿责任</w:t>
      </w:r>
      <w:r>
        <w:rPr>
          <w:rFonts w:ascii="宋体" w:eastAsia="宋体" w:hAnsi="宋体" w:cs="宋体" w:hint="eastAsia"/>
          <w:szCs w:val="21"/>
          <w:lang w:val="zh-CN"/>
        </w:rPr>
        <w:t>。</w:t>
      </w:r>
      <w:bookmarkEnd w:id="55"/>
      <w:bookmarkEnd w:id="56"/>
    </w:p>
    <w:p w:rsidR="005A4588" w:rsidRDefault="00AC2A59">
      <w:pPr>
        <w:autoSpaceDE w:val="0"/>
        <w:autoSpaceDN w:val="0"/>
        <w:adjustRightInd w:val="0"/>
        <w:spacing w:line="360" w:lineRule="auto"/>
        <w:ind w:leftChars="-100" w:left="315" w:hangingChars="250" w:hanging="525"/>
        <w:rPr>
          <w:rFonts w:ascii="宋体" w:eastAsia="宋体" w:hAnsi="宋体" w:cs="宋体"/>
          <w:szCs w:val="21"/>
          <w:lang w:val="zh-CN"/>
        </w:rPr>
      </w:pPr>
      <w:bookmarkStart w:id="57" w:name="_Toc1977668"/>
      <w:bookmarkStart w:id="58" w:name="_Toc533708068"/>
      <w:r>
        <w:rPr>
          <w:rFonts w:ascii="宋体" w:eastAsia="宋体" w:hAnsi="宋体" w:cs="宋体" w:hint="eastAsia"/>
          <w:szCs w:val="21"/>
          <w:lang w:val="zh-CN"/>
        </w:rPr>
        <w:t>3.</w:t>
      </w:r>
      <w:r>
        <w:rPr>
          <w:rFonts w:ascii="宋体" w:eastAsia="宋体" w:hAnsi="宋体" w:cs="宋体" w:hint="eastAsia"/>
          <w:szCs w:val="21"/>
        </w:rPr>
        <w:t>6</w:t>
      </w:r>
      <w:r>
        <w:rPr>
          <w:rFonts w:ascii="宋体" w:eastAsia="宋体" w:hAnsi="宋体" w:cs="宋体" w:hint="eastAsia"/>
          <w:szCs w:val="21"/>
          <w:lang w:val="zh-CN"/>
        </w:rPr>
        <w:t xml:space="preserve">  无论投标人</w:t>
      </w:r>
      <w:r>
        <w:rPr>
          <w:rFonts w:ascii="宋体" w:eastAsia="宋体" w:hAnsi="宋体" w:cs="Times New Roman" w:hint="eastAsia"/>
          <w:kern w:val="0"/>
          <w:szCs w:val="21"/>
        </w:rPr>
        <w:t>是否在投标报价表中明示，均视为投标报价已包含所有应支付的对专利权、商标权和版权、设计或其他知识产权而需要向其他方支付的版税和使用费等相关费用。如投标人未依法向第三方支付应缴版税和使用费等相关费用的，造成招标人任何经济损失的，由投标人承担全部赔偿责任</w:t>
      </w:r>
      <w:r>
        <w:rPr>
          <w:rFonts w:ascii="宋体" w:eastAsia="宋体" w:hAnsi="宋体" w:cs="宋体" w:hint="eastAsia"/>
          <w:szCs w:val="21"/>
          <w:lang w:val="zh-CN"/>
        </w:rPr>
        <w:t>。</w:t>
      </w:r>
      <w:bookmarkEnd w:id="57"/>
      <w:bookmarkEnd w:id="58"/>
    </w:p>
    <w:p w:rsidR="005A4588" w:rsidRDefault="005A4588">
      <w:pPr>
        <w:autoSpaceDE w:val="0"/>
        <w:autoSpaceDN w:val="0"/>
        <w:adjustRightInd w:val="0"/>
        <w:spacing w:line="360" w:lineRule="auto"/>
        <w:jc w:val="left"/>
        <w:rPr>
          <w:rFonts w:ascii="宋体" w:eastAsia="宋体" w:hAnsi="宋体" w:cs="宋体"/>
          <w:szCs w:val="21"/>
          <w:lang w:val="zh-CN"/>
        </w:rPr>
      </w:pPr>
    </w:p>
    <w:p w:rsidR="005A4588" w:rsidRDefault="00AC2A59">
      <w:pPr>
        <w:tabs>
          <w:tab w:val="left" w:pos="570"/>
        </w:tabs>
        <w:autoSpaceDE w:val="0"/>
        <w:autoSpaceDN w:val="0"/>
        <w:adjustRightInd w:val="0"/>
        <w:spacing w:line="360" w:lineRule="auto"/>
        <w:ind w:leftChars="-100" w:left="357" w:hanging="567"/>
        <w:jc w:val="left"/>
        <w:outlineLvl w:val="2"/>
        <w:rPr>
          <w:rFonts w:ascii="宋体" w:eastAsia="宋体" w:hAnsi="宋体" w:cs="宋体"/>
          <w:szCs w:val="21"/>
          <w:lang w:val="zh-CN"/>
        </w:rPr>
      </w:pPr>
      <w:bookmarkStart w:id="59" w:name="_Toc142508316"/>
      <w:bookmarkStart w:id="60" w:name="_Toc181818878"/>
      <w:bookmarkStart w:id="61" w:name="_Toc23394"/>
      <w:bookmarkStart w:id="62" w:name="_Toc9658_WPSOffice_Level3"/>
      <w:bookmarkStart w:id="63" w:name="_Toc20936"/>
      <w:r>
        <w:rPr>
          <w:rFonts w:ascii="宋体" w:eastAsia="宋体" w:hAnsi="宋体" w:cs="宋体" w:hint="eastAsia"/>
          <w:szCs w:val="21"/>
          <w:lang w:val="zh-CN"/>
        </w:rPr>
        <w:t>4</w:t>
      </w:r>
      <w:r>
        <w:rPr>
          <w:rFonts w:ascii="宋体" w:eastAsia="宋体" w:hAnsi="宋体" w:cs="宋体"/>
          <w:szCs w:val="21"/>
          <w:lang w:val="zh-CN"/>
        </w:rPr>
        <w:t xml:space="preserve"> </w:t>
      </w:r>
      <w:r>
        <w:rPr>
          <w:rFonts w:ascii="宋体" w:eastAsia="宋体" w:hAnsi="宋体" w:cs="宋体" w:hint="eastAsia"/>
          <w:szCs w:val="21"/>
          <w:lang w:val="zh-CN"/>
        </w:rPr>
        <w:t>其它说明</w:t>
      </w:r>
      <w:bookmarkEnd w:id="59"/>
      <w:bookmarkEnd w:id="60"/>
      <w:bookmarkEnd w:id="61"/>
      <w:bookmarkEnd w:id="62"/>
      <w:bookmarkEnd w:id="63"/>
    </w:p>
    <w:p w:rsidR="005A4588" w:rsidRDefault="00AC2A59">
      <w:pPr>
        <w:autoSpaceDE w:val="0"/>
        <w:autoSpaceDN w:val="0"/>
        <w:adjustRightInd w:val="0"/>
        <w:spacing w:line="360" w:lineRule="auto"/>
        <w:ind w:leftChars="-100" w:left="315" w:hangingChars="250" w:hanging="525"/>
        <w:rPr>
          <w:rFonts w:ascii="宋体" w:eastAsia="宋体" w:hAnsi="宋体" w:cs="宋体"/>
          <w:szCs w:val="21"/>
          <w:lang w:val="zh-CN"/>
        </w:rPr>
      </w:pPr>
      <w:bookmarkStart w:id="64" w:name="_Toc533708070"/>
      <w:bookmarkStart w:id="65" w:name="_Toc1977670"/>
      <w:r>
        <w:rPr>
          <w:rFonts w:ascii="宋体" w:eastAsia="宋体" w:hAnsi="宋体" w:cs="宋体" w:hint="eastAsia"/>
          <w:szCs w:val="21"/>
          <w:lang w:val="zh-CN"/>
        </w:rPr>
        <w:t>4.1  投标费用</w:t>
      </w:r>
      <w:bookmarkEnd w:id="64"/>
      <w:bookmarkEnd w:id="65"/>
    </w:p>
    <w:p w:rsidR="005A4588" w:rsidRDefault="00AC2A59">
      <w:pPr>
        <w:autoSpaceDE w:val="0"/>
        <w:autoSpaceDN w:val="0"/>
        <w:adjustRightInd w:val="0"/>
        <w:spacing w:line="360" w:lineRule="auto"/>
        <w:ind w:leftChars="100" w:left="210" w:firstLineChars="200" w:firstLine="420"/>
        <w:rPr>
          <w:rFonts w:ascii="宋体" w:eastAsia="宋体" w:hAnsi="宋体" w:cs="宋体"/>
          <w:szCs w:val="21"/>
          <w:lang w:val="zh-CN"/>
        </w:rPr>
      </w:pPr>
      <w:bookmarkStart w:id="66" w:name="_Toc1977672"/>
      <w:bookmarkStart w:id="67" w:name="_Toc533708072"/>
      <w:r>
        <w:rPr>
          <w:rFonts w:ascii="宋体" w:eastAsia="宋体" w:hAnsi="宋体" w:cs="Times New Roman" w:hint="eastAsia"/>
          <w:szCs w:val="21"/>
          <w:lang w:val="zh-CN"/>
        </w:rPr>
        <w:t>无论招标过程中的做法和结果如何，投标人须承担所有与编写和递交投标文件有关的费用，招标人和招标代理机构在任何情况下不负担这些费用</w:t>
      </w:r>
      <w:r>
        <w:rPr>
          <w:rFonts w:ascii="宋体" w:eastAsia="宋体" w:hAnsi="宋体" w:cs="宋体" w:hint="eastAsia"/>
          <w:szCs w:val="21"/>
          <w:lang w:val="zh-CN"/>
        </w:rPr>
        <w:t>。</w:t>
      </w:r>
      <w:bookmarkEnd w:id="66"/>
      <w:bookmarkEnd w:id="67"/>
    </w:p>
    <w:p w:rsidR="005A4588" w:rsidRDefault="00AC2A59">
      <w:pPr>
        <w:autoSpaceDE w:val="0"/>
        <w:autoSpaceDN w:val="0"/>
        <w:adjustRightInd w:val="0"/>
        <w:spacing w:line="360" w:lineRule="auto"/>
        <w:ind w:leftChars="-100" w:left="315" w:hangingChars="250" w:hanging="525"/>
        <w:rPr>
          <w:rFonts w:ascii="宋体" w:eastAsia="宋体" w:hAnsi="宋体" w:cs="宋体"/>
          <w:szCs w:val="21"/>
          <w:lang w:val="zh-CN"/>
        </w:rPr>
      </w:pPr>
      <w:bookmarkStart w:id="68" w:name="_Toc1977673"/>
      <w:bookmarkStart w:id="69" w:name="_Toc533708073"/>
      <w:r>
        <w:rPr>
          <w:rFonts w:ascii="宋体" w:eastAsia="宋体" w:hAnsi="宋体" w:cs="宋体" w:hint="eastAsia"/>
          <w:szCs w:val="21"/>
          <w:lang w:val="zh-CN"/>
        </w:rPr>
        <w:t>4.2  踏勘现场</w:t>
      </w:r>
      <w:bookmarkEnd w:id="68"/>
      <w:bookmarkEnd w:id="69"/>
    </w:p>
    <w:p w:rsidR="005A4588" w:rsidRDefault="00AC2A59">
      <w:pPr>
        <w:autoSpaceDE w:val="0"/>
        <w:autoSpaceDN w:val="0"/>
        <w:adjustRightInd w:val="0"/>
        <w:spacing w:line="360" w:lineRule="auto"/>
        <w:ind w:leftChars="-59" w:left="300" w:hangingChars="202" w:hanging="424"/>
        <w:jc w:val="left"/>
        <w:rPr>
          <w:rFonts w:ascii="宋体" w:eastAsia="宋体" w:hAnsi="宋体" w:cs="Times New Roman"/>
          <w:kern w:val="0"/>
          <w:szCs w:val="21"/>
        </w:rPr>
      </w:pPr>
      <w:bookmarkStart w:id="70" w:name="_Toc1977676"/>
      <w:bookmarkStart w:id="71" w:name="_Toc533708076"/>
      <w:r>
        <w:rPr>
          <w:rFonts w:ascii="宋体" w:eastAsia="宋体" w:hAnsi="宋体" w:cs="Times New Roman" w:hint="eastAsia"/>
          <w:kern w:val="0"/>
          <w:szCs w:val="21"/>
        </w:rPr>
        <w:t>（1）本项目不组织集中踏勘现场和答疑，投标人应自行到实地踏勘考察。</w:t>
      </w:r>
    </w:p>
    <w:p w:rsidR="005A4588" w:rsidRDefault="00AC2A59">
      <w:pPr>
        <w:autoSpaceDE w:val="0"/>
        <w:autoSpaceDN w:val="0"/>
        <w:adjustRightInd w:val="0"/>
        <w:spacing w:line="360" w:lineRule="auto"/>
        <w:ind w:leftChars="-59" w:left="300" w:hangingChars="202" w:hanging="424"/>
        <w:jc w:val="left"/>
        <w:rPr>
          <w:rFonts w:ascii="宋体" w:eastAsia="宋体" w:hAnsi="宋体" w:cs="Times New Roman"/>
          <w:kern w:val="0"/>
          <w:szCs w:val="21"/>
        </w:rPr>
      </w:pPr>
      <w:r>
        <w:rPr>
          <w:rFonts w:ascii="宋体" w:eastAsia="宋体" w:hAnsi="宋体" w:cs="Times New Roman" w:hint="eastAsia"/>
          <w:kern w:val="0"/>
          <w:szCs w:val="21"/>
        </w:rPr>
        <w:t>（2）潜在投标人应承担踏勘现场自身所发生的费用。</w:t>
      </w:r>
    </w:p>
    <w:p w:rsidR="005A4588" w:rsidRDefault="00AC2A59">
      <w:pPr>
        <w:spacing w:line="360" w:lineRule="auto"/>
        <w:ind w:leftChars="-59" w:left="300" w:hangingChars="202" w:hanging="424"/>
        <w:rPr>
          <w:rFonts w:ascii="宋体" w:eastAsia="宋体" w:hAnsi="宋体" w:cs="宋体"/>
          <w:kern w:val="0"/>
          <w:szCs w:val="21"/>
          <w:lang w:val="zh-CN"/>
        </w:rPr>
      </w:pPr>
      <w:r>
        <w:rPr>
          <w:rFonts w:ascii="宋体" w:eastAsia="宋体" w:hAnsi="宋体" w:cs="宋体" w:hint="eastAsia"/>
          <w:kern w:val="0"/>
          <w:szCs w:val="21"/>
          <w:lang w:val="zh-CN"/>
        </w:rPr>
        <w:t>（3）招标人和招标代理机构在踏勘现场中介绍的有关现场和相关的周边环境情况，供投标人在编制投标文件时参考，招标人不对投标人据此作出的判断和决策负责。</w:t>
      </w:r>
    </w:p>
    <w:p w:rsidR="005A4588" w:rsidRDefault="00AC2A59">
      <w:pPr>
        <w:spacing w:line="360" w:lineRule="auto"/>
        <w:ind w:leftChars="-59" w:left="300" w:hangingChars="202" w:hanging="424"/>
        <w:rPr>
          <w:rFonts w:ascii="宋体" w:eastAsia="宋体" w:hAnsi="宋体" w:cs="宋体"/>
          <w:kern w:val="0"/>
          <w:szCs w:val="21"/>
          <w:lang w:val="zh-CN"/>
        </w:rPr>
      </w:pPr>
      <w:r>
        <w:rPr>
          <w:rFonts w:ascii="宋体" w:eastAsia="宋体" w:hAnsi="宋体" w:cs="宋体" w:hint="eastAsia"/>
          <w:kern w:val="0"/>
          <w:szCs w:val="21"/>
          <w:lang w:val="zh-CN"/>
        </w:rPr>
        <w:t>（4）潜在投标人可为踏勘需要而进入招标人的项目现场，但潜在投标人不得因此使招标人承担有关的责任和蒙受损失。潜在投标人应承担踏勘现场的责任和风险。</w:t>
      </w:r>
    </w:p>
    <w:p w:rsidR="005A4588" w:rsidRDefault="00AC2A59">
      <w:pPr>
        <w:autoSpaceDE w:val="0"/>
        <w:autoSpaceDN w:val="0"/>
        <w:adjustRightInd w:val="0"/>
        <w:spacing w:line="360" w:lineRule="auto"/>
        <w:ind w:leftChars="-100" w:left="315" w:hangingChars="250" w:hanging="525"/>
        <w:rPr>
          <w:rFonts w:ascii="宋体" w:eastAsia="宋体" w:hAnsi="宋体" w:cs="宋体"/>
          <w:szCs w:val="21"/>
          <w:lang w:val="zh-CN"/>
        </w:rPr>
      </w:pPr>
      <w:r>
        <w:rPr>
          <w:rFonts w:ascii="宋体" w:eastAsia="宋体" w:hAnsi="宋体" w:cs="宋体" w:hint="eastAsia"/>
          <w:szCs w:val="21"/>
          <w:lang w:val="zh-CN"/>
        </w:rPr>
        <w:t>4.3</w:t>
      </w:r>
      <w:r>
        <w:rPr>
          <w:rFonts w:ascii="宋体" w:eastAsia="宋体" w:hAnsi="宋体" w:cs="宋体" w:hint="eastAsia"/>
          <w:szCs w:val="21"/>
          <w:lang w:val="zh-CN"/>
        </w:rPr>
        <w:tab/>
        <w:t>纪律与保密事项</w:t>
      </w:r>
      <w:bookmarkEnd w:id="45"/>
      <w:bookmarkEnd w:id="46"/>
      <w:bookmarkEnd w:id="70"/>
      <w:bookmarkEnd w:id="71"/>
    </w:p>
    <w:p w:rsidR="005A4588" w:rsidRDefault="00AC2A59">
      <w:pPr>
        <w:autoSpaceDE w:val="0"/>
        <w:autoSpaceDN w:val="0"/>
        <w:adjustRightInd w:val="0"/>
        <w:spacing w:line="360" w:lineRule="auto"/>
        <w:ind w:leftChars="-60" w:left="441" w:hangingChars="270" w:hanging="567"/>
        <w:jc w:val="left"/>
        <w:rPr>
          <w:rFonts w:ascii="宋体" w:eastAsia="宋体" w:hAnsi="宋体" w:cs="Times New Roman"/>
          <w:kern w:val="0"/>
          <w:szCs w:val="21"/>
        </w:rPr>
      </w:pPr>
      <w:r>
        <w:rPr>
          <w:rFonts w:ascii="宋体" w:eastAsia="宋体" w:hAnsi="宋体" w:cs="Times New Roman" w:hint="eastAsia"/>
          <w:kern w:val="0"/>
          <w:szCs w:val="21"/>
        </w:rPr>
        <w:t>（1）获得本招标文件的投标人，不得用作本次投标以外的任何用途。</w:t>
      </w:r>
    </w:p>
    <w:p w:rsidR="005A4588" w:rsidRDefault="00AC2A59">
      <w:pPr>
        <w:autoSpaceDE w:val="0"/>
        <w:autoSpaceDN w:val="0"/>
        <w:adjustRightInd w:val="0"/>
        <w:spacing w:line="360" w:lineRule="auto"/>
        <w:ind w:leftChars="-60" w:left="441" w:hangingChars="270" w:hanging="567"/>
        <w:jc w:val="left"/>
        <w:rPr>
          <w:rFonts w:ascii="宋体" w:eastAsia="宋体" w:hAnsi="宋体" w:cs="Times New Roman"/>
          <w:kern w:val="0"/>
          <w:szCs w:val="21"/>
        </w:rPr>
      </w:pPr>
      <w:r>
        <w:rPr>
          <w:rFonts w:ascii="宋体" w:eastAsia="宋体" w:hAnsi="宋体" w:cs="Times New Roman" w:hint="eastAsia"/>
          <w:kern w:val="0"/>
          <w:szCs w:val="21"/>
          <w:lang w:val="zh-CN"/>
        </w:rPr>
        <w:t>（2</w:t>
      </w:r>
      <w:r>
        <w:rPr>
          <w:rFonts w:ascii="宋体" w:eastAsia="宋体" w:hAnsi="宋体" w:cs="Times New Roman" w:hint="eastAsia"/>
          <w:kern w:val="0"/>
          <w:szCs w:val="21"/>
        </w:rPr>
        <w:t>）凡参与招标工作的有关人员均应自觉接受有关主管部门的监督，不得向他人透露可能影响公平竞争的情况。</w:t>
      </w:r>
    </w:p>
    <w:p w:rsidR="005A4588" w:rsidRDefault="00AC2A59">
      <w:pPr>
        <w:autoSpaceDE w:val="0"/>
        <w:autoSpaceDN w:val="0"/>
        <w:adjustRightInd w:val="0"/>
        <w:spacing w:line="360" w:lineRule="auto"/>
        <w:ind w:leftChars="-60" w:left="441" w:hangingChars="270" w:hanging="567"/>
        <w:jc w:val="left"/>
        <w:rPr>
          <w:rFonts w:ascii="宋体" w:eastAsia="宋体" w:hAnsi="宋体" w:cs="Times New Roman"/>
          <w:kern w:val="0"/>
          <w:szCs w:val="21"/>
        </w:rPr>
      </w:pPr>
      <w:r>
        <w:rPr>
          <w:rFonts w:ascii="宋体" w:eastAsia="宋体" w:hAnsi="宋体" w:cs="Times New Roman" w:hint="eastAsia"/>
          <w:kern w:val="0"/>
          <w:szCs w:val="21"/>
        </w:rPr>
        <w:t>（3）开标后，直至向中标人授予合同期间，凡与审查、澄清、评价和比较报价的有关资料以及授标意见等，参与评标工作的有关人员均不得向投标人及与评标无关的其他人透露。</w:t>
      </w:r>
    </w:p>
    <w:p w:rsidR="005A4588" w:rsidRDefault="00AC2A59">
      <w:pPr>
        <w:autoSpaceDE w:val="0"/>
        <w:autoSpaceDN w:val="0"/>
        <w:adjustRightInd w:val="0"/>
        <w:spacing w:line="360" w:lineRule="auto"/>
        <w:ind w:leftChars="-60" w:left="441" w:hangingChars="270" w:hanging="567"/>
        <w:jc w:val="left"/>
        <w:rPr>
          <w:rFonts w:ascii="宋体" w:eastAsia="宋体" w:hAnsi="宋体" w:cs="Times New Roman"/>
          <w:kern w:val="0"/>
          <w:szCs w:val="21"/>
        </w:rPr>
      </w:pPr>
      <w:r>
        <w:rPr>
          <w:rFonts w:ascii="宋体" w:eastAsia="宋体" w:hAnsi="宋体" w:cs="Times New Roman" w:hint="eastAsia"/>
          <w:kern w:val="0"/>
          <w:szCs w:val="21"/>
        </w:rPr>
        <w:t>（4）除投标人被要求对投标文件进行澄清外，从递交投标文件截止之时起至授予合同期间，投标人不得就与其投标文件有关的事项主动与评标委员会、招标代理机构以及招标人联系。</w:t>
      </w:r>
    </w:p>
    <w:p w:rsidR="005A4588" w:rsidRDefault="00AC2A59">
      <w:pPr>
        <w:autoSpaceDE w:val="0"/>
        <w:autoSpaceDN w:val="0"/>
        <w:adjustRightInd w:val="0"/>
        <w:spacing w:line="360" w:lineRule="auto"/>
        <w:ind w:leftChars="-60" w:left="441" w:hangingChars="270" w:hanging="567"/>
        <w:jc w:val="left"/>
        <w:rPr>
          <w:rFonts w:ascii="宋体" w:eastAsia="宋体" w:hAnsi="宋体" w:cs="Times New Roman"/>
          <w:kern w:val="0"/>
          <w:szCs w:val="21"/>
        </w:rPr>
      </w:pPr>
      <w:r>
        <w:rPr>
          <w:rFonts w:ascii="宋体" w:eastAsia="宋体" w:hAnsi="宋体" w:cs="Times New Roman" w:hint="eastAsia"/>
          <w:kern w:val="0"/>
          <w:szCs w:val="21"/>
        </w:rPr>
        <w:t>（5）从开标之日起至授予合同期间，在投标文件的审查、澄清、比较和评价阶段，投标人试图对评标委员会和招标代理机构施加任何影响或对招标人的比较及授予合同的决定产生影响，都可能导致其投标文件被拒绝。</w:t>
      </w:r>
    </w:p>
    <w:p w:rsidR="005A4588" w:rsidRDefault="00AC2A59">
      <w:pPr>
        <w:autoSpaceDE w:val="0"/>
        <w:autoSpaceDN w:val="0"/>
        <w:adjustRightInd w:val="0"/>
        <w:spacing w:line="360" w:lineRule="auto"/>
        <w:ind w:leftChars="-60" w:left="441" w:hangingChars="270" w:hanging="567"/>
        <w:jc w:val="left"/>
        <w:rPr>
          <w:rFonts w:ascii="宋体" w:eastAsia="宋体" w:hAnsi="宋体" w:cs="Times New Roman"/>
          <w:kern w:val="0"/>
          <w:szCs w:val="21"/>
        </w:rPr>
      </w:pPr>
      <w:r>
        <w:rPr>
          <w:rFonts w:ascii="宋体" w:eastAsia="宋体" w:hAnsi="宋体" w:cs="Times New Roman" w:hint="eastAsia"/>
          <w:kern w:val="0"/>
          <w:szCs w:val="21"/>
        </w:rPr>
        <w:t>（6）投标人不得串通作弊，以不正当的手段妨碍、排挤其他投标人，扰乱采购市场，破坏公平竞争原则。</w:t>
      </w:r>
    </w:p>
    <w:p w:rsidR="005A4588" w:rsidRDefault="005A4588">
      <w:pPr>
        <w:autoSpaceDE w:val="0"/>
        <w:autoSpaceDN w:val="0"/>
        <w:adjustRightInd w:val="0"/>
        <w:spacing w:line="360" w:lineRule="auto"/>
        <w:ind w:leftChars="-100" w:left="315" w:hangingChars="250" w:hanging="525"/>
        <w:rPr>
          <w:rFonts w:ascii="宋体" w:eastAsia="宋体" w:hAnsi="宋体" w:cs="宋体"/>
          <w:szCs w:val="21"/>
        </w:rPr>
      </w:pPr>
    </w:p>
    <w:p w:rsidR="005A4588" w:rsidRDefault="00AC2A59">
      <w:pPr>
        <w:keepNext/>
        <w:keepLines/>
        <w:autoSpaceDE w:val="0"/>
        <w:autoSpaceDN w:val="0"/>
        <w:adjustRightInd w:val="0"/>
        <w:spacing w:line="360" w:lineRule="auto"/>
        <w:jc w:val="left"/>
        <w:outlineLvl w:val="0"/>
        <w:rPr>
          <w:rFonts w:ascii="宋体" w:eastAsia="宋体" w:hAnsi="宋体" w:cs="宋体"/>
          <w:b/>
          <w:bCs/>
          <w:kern w:val="44"/>
          <w:szCs w:val="21"/>
          <w:lang w:val="zh-CN"/>
        </w:rPr>
      </w:pPr>
      <w:bookmarkStart w:id="72" w:name="_Toc1482"/>
      <w:bookmarkStart w:id="73" w:name="_Toc181818879"/>
      <w:bookmarkStart w:id="74" w:name="_Toc9339"/>
      <w:bookmarkStart w:id="75" w:name="_Toc486167667"/>
      <w:bookmarkStart w:id="76" w:name="_Toc140596876"/>
      <w:bookmarkStart w:id="77" w:name="_Toc30507_WPSOffice_Level2"/>
      <w:bookmarkStart w:id="78" w:name="_Toc142508317"/>
      <w:bookmarkStart w:id="79" w:name="_Toc450662853"/>
      <w:r>
        <w:rPr>
          <w:rFonts w:ascii="宋体" w:eastAsia="宋体" w:hAnsi="宋体" w:cs="宋体" w:hint="eastAsia"/>
          <w:b/>
          <w:bCs/>
          <w:kern w:val="44"/>
          <w:szCs w:val="21"/>
          <w:lang w:val="zh-CN"/>
        </w:rPr>
        <w:t>二、招标文件</w:t>
      </w:r>
      <w:bookmarkEnd w:id="72"/>
      <w:bookmarkEnd w:id="73"/>
      <w:bookmarkEnd w:id="74"/>
      <w:bookmarkEnd w:id="75"/>
      <w:bookmarkEnd w:id="76"/>
      <w:bookmarkEnd w:id="77"/>
      <w:bookmarkEnd w:id="78"/>
      <w:bookmarkEnd w:id="79"/>
    </w:p>
    <w:p w:rsidR="005A4588" w:rsidRDefault="00AC2A59">
      <w:pPr>
        <w:tabs>
          <w:tab w:val="left" w:pos="567"/>
        </w:tabs>
        <w:autoSpaceDE w:val="0"/>
        <w:autoSpaceDN w:val="0"/>
        <w:adjustRightInd w:val="0"/>
        <w:spacing w:line="360" w:lineRule="auto"/>
        <w:ind w:leftChars="-100" w:left="357" w:hanging="567"/>
        <w:jc w:val="left"/>
        <w:outlineLvl w:val="2"/>
        <w:rPr>
          <w:rFonts w:ascii="宋体" w:eastAsia="宋体" w:hAnsi="宋体" w:cs="宋体"/>
          <w:szCs w:val="21"/>
          <w:lang w:val="zh-CN"/>
        </w:rPr>
      </w:pPr>
      <w:bookmarkStart w:id="80" w:name="_Toc26635_WPSOffice_Level3"/>
      <w:bookmarkStart w:id="81" w:name="_Toc28179"/>
      <w:bookmarkStart w:id="82" w:name="_Toc181818880"/>
      <w:bookmarkStart w:id="83" w:name="_Toc450662854"/>
      <w:bookmarkStart w:id="84" w:name="_Toc486167668"/>
      <w:bookmarkStart w:id="85" w:name="_Toc142508318"/>
      <w:bookmarkStart w:id="86" w:name="_Toc31963"/>
      <w:r>
        <w:rPr>
          <w:rFonts w:ascii="宋体" w:eastAsia="宋体" w:hAnsi="宋体" w:cs="宋体" w:hint="eastAsia"/>
          <w:szCs w:val="21"/>
          <w:lang w:val="zh-CN"/>
        </w:rPr>
        <w:t>5</w:t>
      </w:r>
      <w:r>
        <w:rPr>
          <w:rFonts w:ascii="宋体" w:eastAsia="宋体" w:hAnsi="宋体" w:cs="宋体"/>
          <w:szCs w:val="21"/>
          <w:lang w:val="zh-CN"/>
        </w:rPr>
        <w:t xml:space="preserve"> </w:t>
      </w:r>
      <w:r>
        <w:rPr>
          <w:rFonts w:ascii="宋体" w:eastAsia="宋体" w:hAnsi="宋体" w:cs="宋体" w:hint="eastAsia"/>
          <w:szCs w:val="21"/>
          <w:lang w:val="zh-CN"/>
        </w:rPr>
        <w:t>招标文件的构成</w:t>
      </w:r>
      <w:bookmarkEnd w:id="80"/>
      <w:bookmarkEnd w:id="81"/>
      <w:bookmarkEnd w:id="82"/>
      <w:bookmarkEnd w:id="83"/>
      <w:bookmarkEnd w:id="84"/>
      <w:bookmarkEnd w:id="85"/>
      <w:bookmarkEnd w:id="86"/>
    </w:p>
    <w:p w:rsidR="005A4588" w:rsidRDefault="00AC2A59">
      <w:pPr>
        <w:tabs>
          <w:tab w:val="left" w:pos="567"/>
        </w:tabs>
        <w:autoSpaceDE w:val="0"/>
        <w:autoSpaceDN w:val="0"/>
        <w:adjustRightInd w:val="0"/>
        <w:spacing w:line="360" w:lineRule="auto"/>
        <w:ind w:leftChars="-100" w:left="357" w:hanging="567"/>
        <w:rPr>
          <w:rFonts w:ascii="宋体" w:eastAsia="宋体" w:hAnsi="宋体" w:cs="宋体"/>
          <w:szCs w:val="21"/>
          <w:lang w:val="zh-CN"/>
        </w:rPr>
      </w:pPr>
      <w:r>
        <w:rPr>
          <w:rFonts w:ascii="宋体" w:eastAsia="宋体" w:hAnsi="宋体" w:cs="宋体" w:hint="eastAsia"/>
          <w:szCs w:val="21"/>
          <w:lang w:val="zh-CN"/>
        </w:rPr>
        <w:t>5.1</w:t>
      </w:r>
      <w:r>
        <w:rPr>
          <w:rFonts w:ascii="宋体" w:eastAsia="宋体" w:hAnsi="宋体" w:cs="宋体" w:hint="eastAsia"/>
          <w:szCs w:val="21"/>
          <w:lang w:val="zh-CN"/>
        </w:rPr>
        <w:tab/>
        <w:t>招标文件包括：</w:t>
      </w:r>
    </w:p>
    <w:p w:rsidR="005A4588" w:rsidRDefault="00AC2A59">
      <w:pPr>
        <w:tabs>
          <w:tab w:val="left" w:pos="1890"/>
        </w:tabs>
        <w:autoSpaceDE w:val="0"/>
        <w:autoSpaceDN w:val="0"/>
        <w:adjustRightInd w:val="0"/>
        <w:spacing w:line="360" w:lineRule="auto"/>
        <w:ind w:firstLineChars="202" w:firstLine="424"/>
        <w:rPr>
          <w:rFonts w:ascii="宋体" w:eastAsia="宋体" w:hAnsi="宋体" w:cs="Times New Roman"/>
          <w:szCs w:val="21"/>
          <w:lang w:val="zh-CN"/>
        </w:rPr>
      </w:pPr>
      <w:r>
        <w:rPr>
          <w:rFonts w:ascii="宋体" w:eastAsia="宋体" w:hAnsi="宋体" w:cs="Times New Roman" w:hint="eastAsia"/>
          <w:szCs w:val="21"/>
          <w:lang w:val="zh-CN"/>
        </w:rPr>
        <w:t>第一篇 招标公告</w:t>
      </w:r>
    </w:p>
    <w:p w:rsidR="005A4588" w:rsidRDefault="00AC2A59">
      <w:pPr>
        <w:tabs>
          <w:tab w:val="left" w:pos="1890"/>
        </w:tabs>
        <w:autoSpaceDE w:val="0"/>
        <w:autoSpaceDN w:val="0"/>
        <w:adjustRightInd w:val="0"/>
        <w:spacing w:line="360" w:lineRule="auto"/>
        <w:ind w:firstLineChars="202" w:firstLine="424"/>
        <w:rPr>
          <w:rFonts w:ascii="宋体" w:eastAsia="宋体" w:hAnsi="宋体" w:cs="Times New Roman"/>
          <w:szCs w:val="21"/>
          <w:lang w:val="zh-CN"/>
        </w:rPr>
      </w:pPr>
      <w:r>
        <w:rPr>
          <w:rFonts w:ascii="宋体" w:eastAsia="宋体" w:hAnsi="宋体" w:cs="Times New Roman" w:hint="eastAsia"/>
          <w:szCs w:val="21"/>
          <w:lang w:val="zh-CN"/>
        </w:rPr>
        <w:lastRenderedPageBreak/>
        <w:t>第二篇 投标人须知</w:t>
      </w:r>
    </w:p>
    <w:p w:rsidR="005A4588" w:rsidRDefault="00AC2A59">
      <w:pPr>
        <w:tabs>
          <w:tab w:val="left" w:pos="1890"/>
        </w:tabs>
        <w:autoSpaceDE w:val="0"/>
        <w:autoSpaceDN w:val="0"/>
        <w:adjustRightInd w:val="0"/>
        <w:spacing w:line="360" w:lineRule="auto"/>
        <w:ind w:firstLineChars="202" w:firstLine="424"/>
        <w:rPr>
          <w:rFonts w:ascii="宋体" w:eastAsia="宋体" w:hAnsi="宋体" w:cs="Times New Roman"/>
          <w:szCs w:val="21"/>
          <w:lang w:val="zh-CN"/>
        </w:rPr>
      </w:pPr>
      <w:r>
        <w:rPr>
          <w:rFonts w:ascii="宋体" w:eastAsia="宋体" w:hAnsi="宋体" w:cs="Times New Roman" w:hint="eastAsia"/>
          <w:szCs w:val="21"/>
          <w:lang w:val="zh-CN"/>
        </w:rPr>
        <w:t>第三篇 用户需求书</w:t>
      </w:r>
    </w:p>
    <w:p w:rsidR="005A4588" w:rsidRDefault="00AC2A59">
      <w:pPr>
        <w:tabs>
          <w:tab w:val="left" w:pos="1890"/>
        </w:tabs>
        <w:autoSpaceDE w:val="0"/>
        <w:autoSpaceDN w:val="0"/>
        <w:adjustRightInd w:val="0"/>
        <w:spacing w:line="360" w:lineRule="auto"/>
        <w:ind w:firstLineChars="202" w:firstLine="424"/>
        <w:rPr>
          <w:rFonts w:ascii="宋体" w:eastAsia="宋体" w:hAnsi="宋体" w:cs="Times New Roman"/>
          <w:szCs w:val="21"/>
          <w:lang w:val="zh-CN"/>
        </w:rPr>
      </w:pPr>
      <w:r>
        <w:rPr>
          <w:rFonts w:ascii="宋体" w:eastAsia="宋体" w:hAnsi="宋体" w:cs="Times New Roman" w:hint="eastAsia"/>
          <w:szCs w:val="21"/>
          <w:lang w:val="zh-CN"/>
        </w:rPr>
        <w:t>第四篇 合同条款</w:t>
      </w:r>
    </w:p>
    <w:p w:rsidR="005A4588" w:rsidRDefault="00AC2A59">
      <w:pPr>
        <w:tabs>
          <w:tab w:val="left" w:pos="1890"/>
        </w:tabs>
        <w:autoSpaceDE w:val="0"/>
        <w:autoSpaceDN w:val="0"/>
        <w:adjustRightInd w:val="0"/>
        <w:spacing w:line="360" w:lineRule="auto"/>
        <w:ind w:firstLineChars="202" w:firstLine="424"/>
        <w:rPr>
          <w:rFonts w:ascii="宋体" w:eastAsia="宋体" w:hAnsi="宋体" w:cs="Times New Roman"/>
          <w:szCs w:val="21"/>
          <w:lang w:val="zh-CN"/>
        </w:rPr>
      </w:pPr>
      <w:r>
        <w:rPr>
          <w:rFonts w:ascii="宋体" w:eastAsia="宋体" w:hAnsi="宋体" w:cs="Times New Roman" w:hint="eastAsia"/>
          <w:szCs w:val="21"/>
          <w:lang w:val="zh-CN"/>
        </w:rPr>
        <w:t>第五篇 相关保函格式</w:t>
      </w:r>
    </w:p>
    <w:p w:rsidR="005A4588" w:rsidRDefault="00AC2A59">
      <w:pPr>
        <w:tabs>
          <w:tab w:val="left" w:pos="1890"/>
        </w:tabs>
        <w:autoSpaceDE w:val="0"/>
        <w:autoSpaceDN w:val="0"/>
        <w:adjustRightInd w:val="0"/>
        <w:spacing w:line="360" w:lineRule="auto"/>
        <w:ind w:firstLineChars="202" w:firstLine="424"/>
        <w:rPr>
          <w:rFonts w:ascii="宋体" w:eastAsia="宋体" w:hAnsi="宋体" w:cs="Times New Roman"/>
          <w:szCs w:val="21"/>
          <w:lang w:val="zh-CN"/>
        </w:rPr>
      </w:pPr>
      <w:r>
        <w:rPr>
          <w:rFonts w:ascii="宋体" w:eastAsia="宋体" w:hAnsi="宋体" w:cs="Times New Roman" w:hint="eastAsia"/>
          <w:szCs w:val="21"/>
          <w:lang w:val="zh-CN"/>
        </w:rPr>
        <w:t>第六篇 投标文件格式</w:t>
      </w:r>
    </w:p>
    <w:p w:rsidR="005A4588" w:rsidRDefault="00AC2A59">
      <w:pPr>
        <w:tabs>
          <w:tab w:val="left" w:pos="1890"/>
        </w:tabs>
        <w:autoSpaceDE w:val="0"/>
        <w:autoSpaceDN w:val="0"/>
        <w:adjustRightInd w:val="0"/>
        <w:spacing w:line="360" w:lineRule="auto"/>
        <w:ind w:firstLineChars="202" w:firstLine="424"/>
        <w:rPr>
          <w:rFonts w:ascii="宋体" w:eastAsia="宋体" w:hAnsi="宋体" w:cs="Times New Roman"/>
          <w:szCs w:val="21"/>
          <w:lang w:val="zh-CN"/>
        </w:rPr>
      </w:pPr>
      <w:r>
        <w:rPr>
          <w:rFonts w:ascii="宋体" w:eastAsia="宋体" w:hAnsi="宋体" w:cs="宋体" w:hint="eastAsia"/>
          <w:szCs w:val="21"/>
          <w:lang w:val="zh-CN"/>
        </w:rPr>
        <w:t>附件一：评标工作大纲</w:t>
      </w:r>
    </w:p>
    <w:p w:rsidR="005A4588" w:rsidRDefault="00AC2A59">
      <w:pPr>
        <w:autoSpaceDE w:val="0"/>
        <w:autoSpaceDN w:val="0"/>
        <w:adjustRightInd w:val="0"/>
        <w:spacing w:line="360" w:lineRule="auto"/>
        <w:ind w:leftChars="-99" w:left="357" w:hangingChars="269" w:hanging="565"/>
        <w:rPr>
          <w:rFonts w:ascii="宋体" w:eastAsia="宋体" w:hAnsi="宋体" w:cs="宋体"/>
          <w:b/>
          <w:bCs/>
          <w:szCs w:val="21"/>
          <w:lang w:val="zh-CN"/>
        </w:rPr>
      </w:pPr>
      <w:r>
        <w:rPr>
          <w:rFonts w:ascii="宋体" w:eastAsia="宋体" w:hAnsi="宋体" w:cs="宋体" w:hint="eastAsia"/>
          <w:bCs/>
          <w:szCs w:val="21"/>
          <w:lang w:val="zh-CN"/>
        </w:rPr>
        <w:t>5.2</w:t>
      </w:r>
      <w:r>
        <w:rPr>
          <w:rFonts w:ascii="宋体" w:eastAsia="宋体" w:hAnsi="宋体" w:cs="宋体" w:hint="eastAsia"/>
          <w:b/>
          <w:bCs/>
          <w:szCs w:val="21"/>
          <w:lang w:val="zh-CN"/>
        </w:rPr>
        <w:tab/>
      </w:r>
      <w:r>
        <w:rPr>
          <w:rFonts w:ascii="宋体" w:eastAsia="宋体" w:hAnsi="宋体" w:cs="宋体" w:hint="eastAsia"/>
          <w:b/>
          <w:bCs/>
          <w:szCs w:val="21"/>
          <w:u w:val="single"/>
          <w:lang w:val="zh-CN"/>
        </w:rPr>
        <w:t>投标人</w:t>
      </w:r>
      <w:r>
        <w:rPr>
          <w:rFonts w:ascii="宋体" w:eastAsia="宋体" w:hAnsi="宋体" w:cs="Times New Roman" w:hint="eastAsia"/>
          <w:b/>
          <w:bCs/>
          <w:szCs w:val="21"/>
          <w:u w:val="single"/>
          <w:lang w:val="zh-CN"/>
        </w:rPr>
        <w:t>应审阅招标文件中所有须知、格式、条款和规格。投标人未按招标文件要求提供全部资料或提交的投标文件未对招标文件作出实质性响应（</w:t>
      </w:r>
      <w:r>
        <w:rPr>
          <w:rFonts w:ascii="宋体" w:eastAsia="宋体" w:hAnsi="宋体" w:cs="宋体" w:hint="eastAsia"/>
          <w:b/>
          <w:bCs/>
          <w:szCs w:val="21"/>
          <w:u w:val="single"/>
          <w:lang w:val="zh-CN"/>
        </w:rPr>
        <w:t>★</w:t>
      </w:r>
      <w:r>
        <w:rPr>
          <w:rFonts w:ascii="宋体" w:eastAsia="宋体" w:hAnsi="宋体" w:cs="Times New Roman" w:hint="eastAsia"/>
          <w:b/>
          <w:bCs/>
          <w:szCs w:val="21"/>
          <w:u w:val="single"/>
          <w:lang w:val="zh-CN"/>
        </w:rPr>
        <w:t>标志的部分为投标人、投标拟供货物必备的条件或重要指示），那么投标人的投标文件将有可能被拒绝接收或评审为无效投标文件</w:t>
      </w:r>
      <w:r>
        <w:rPr>
          <w:rFonts w:ascii="宋体" w:eastAsia="宋体" w:hAnsi="宋体" w:cs="宋体" w:hint="eastAsia"/>
          <w:b/>
          <w:bCs/>
          <w:szCs w:val="21"/>
          <w:lang w:val="zh-CN"/>
        </w:rPr>
        <w:t>。</w:t>
      </w:r>
    </w:p>
    <w:p w:rsidR="005A4588" w:rsidRDefault="00AC2A59">
      <w:pPr>
        <w:autoSpaceDE w:val="0"/>
        <w:autoSpaceDN w:val="0"/>
        <w:adjustRightInd w:val="0"/>
        <w:spacing w:line="360" w:lineRule="auto"/>
        <w:ind w:leftChars="-99" w:left="357" w:hangingChars="269" w:hanging="565"/>
        <w:rPr>
          <w:rFonts w:ascii="宋体" w:eastAsia="宋体" w:hAnsi="宋体" w:cs="宋体"/>
          <w:b/>
          <w:bCs/>
          <w:szCs w:val="21"/>
          <w:u w:val="single"/>
        </w:rPr>
      </w:pPr>
      <w:r>
        <w:rPr>
          <w:rFonts w:ascii="宋体" w:eastAsia="宋体" w:hAnsi="宋体" w:cs="宋体" w:hint="eastAsia"/>
          <w:szCs w:val="21"/>
          <w:lang w:val="zh-CN"/>
        </w:rPr>
        <w:t>5.3  本招标文件使用的词语有如下定义：</w:t>
      </w:r>
    </w:p>
    <w:p w:rsidR="005A4588" w:rsidRDefault="00AC2A59">
      <w:pPr>
        <w:autoSpaceDE w:val="0"/>
        <w:autoSpaceDN w:val="0"/>
        <w:adjustRightInd w:val="0"/>
        <w:spacing w:line="360" w:lineRule="auto"/>
        <w:ind w:leftChars="-60" w:left="441" w:hangingChars="270" w:hanging="567"/>
        <w:jc w:val="left"/>
        <w:rPr>
          <w:rFonts w:ascii="宋体" w:eastAsia="宋体" w:hAnsi="宋体" w:cs="Times New Roman"/>
          <w:kern w:val="0"/>
          <w:szCs w:val="21"/>
        </w:rPr>
      </w:pPr>
      <w:r>
        <w:rPr>
          <w:rFonts w:ascii="宋体" w:eastAsia="宋体" w:hAnsi="宋体" w:cs="Times New Roman" w:hint="eastAsia"/>
          <w:kern w:val="0"/>
          <w:szCs w:val="21"/>
        </w:rPr>
        <w:t>（1）“招标人”指东莞市水务集团净水有限公司；</w:t>
      </w:r>
    </w:p>
    <w:p w:rsidR="005A4588" w:rsidRDefault="00AC2A59">
      <w:pPr>
        <w:autoSpaceDE w:val="0"/>
        <w:autoSpaceDN w:val="0"/>
        <w:adjustRightInd w:val="0"/>
        <w:spacing w:line="360" w:lineRule="auto"/>
        <w:ind w:leftChars="-60" w:left="441" w:hangingChars="270" w:hanging="567"/>
        <w:jc w:val="left"/>
        <w:rPr>
          <w:rFonts w:ascii="宋体" w:eastAsia="宋体" w:hAnsi="宋体" w:cs="Times New Roman"/>
          <w:kern w:val="0"/>
          <w:szCs w:val="21"/>
        </w:rPr>
      </w:pPr>
      <w:r>
        <w:rPr>
          <w:rFonts w:ascii="宋体" w:eastAsia="宋体" w:hAnsi="宋体" w:cs="Times New Roman" w:hint="eastAsia"/>
          <w:kern w:val="0"/>
          <w:szCs w:val="21"/>
        </w:rPr>
        <w:t>（</w:t>
      </w:r>
      <w:r>
        <w:rPr>
          <w:rFonts w:ascii="宋体" w:eastAsia="宋体" w:hAnsi="宋体" w:cs="Times New Roman"/>
          <w:kern w:val="0"/>
          <w:szCs w:val="21"/>
        </w:rPr>
        <w:t>2</w:t>
      </w:r>
      <w:r>
        <w:rPr>
          <w:rFonts w:ascii="宋体" w:eastAsia="宋体" w:hAnsi="宋体" w:cs="Times New Roman" w:hint="eastAsia"/>
          <w:kern w:val="0"/>
          <w:szCs w:val="21"/>
        </w:rPr>
        <w:t>）“招标代理机构”指广东正德招标有限公司；</w:t>
      </w:r>
    </w:p>
    <w:p w:rsidR="005A4588" w:rsidRDefault="00AC2A59">
      <w:pPr>
        <w:autoSpaceDE w:val="0"/>
        <w:autoSpaceDN w:val="0"/>
        <w:adjustRightInd w:val="0"/>
        <w:spacing w:line="360" w:lineRule="auto"/>
        <w:ind w:leftChars="-60" w:left="441" w:hangingChars="270" w:hanging="567"/>
        <w:jc w:val="left"/>
        <w:rPr>
          <w:rFonts w:ascii="宋体" w:eastAsia="宋体" w:hAnsi="宋体" w:cs="Times New Roman"/>
          <w:kern w:val="0"/>
          <w:szCs w:val="21"/>
        </w:rPr>
      </w:pPr>
      <w:r>
        <w:rPr>
          <w:rFonts w:ascii="宋体" w:eastAsia="宋体" w:hAnsi="宋体" w:cs="Times New Roman" w:hint="eastAsia"/>
          <w:kern w:val="0"/>
          <w:szCs w:val="21"/>
        </w:rPr>
        <w:t>（</w:t>
      </w:r>
      <w:r>
        <w:rPr>
          <w:rFonts w:ascii="宋体" w:eastAsia="宋体" w:hAnsi="宋体" w:cs="Times New Roman"/>
          <w:kern w:val="0"/>
          <w:szCs w:val="21"/>
        </w:rPr>
        <w:t>3</w:t>
      </w:r>
      <w:r>
        <w:rPr>
          <w:rFonts w:ascii="宋体" w:eastAsia="宋体" w:hAnsi="宋体" w:cs="Times New Roman" w:hint="eastAsia"/>
          <w:kern w:val="0"/>
          <w:szCs w:val="21"/>
        </w:rPr>
        <w:t>）“投标人”指参加东莞市水务集团净水有限公司2025年度办公用品及后勤物资采购项目所需的货物及有关服务的投标，并向招标代理机构提交投标文件的当事人；</w:t>
      </w:r>
    </w:p>
    <w:p w:rsidR="005A4588" w:rsidRDefault="00AC2A59">
      <w:pPr>
        <w:autoSpaceDE w:val="0"/>
        <w:autoSpaceDN w:val="0"/>
        <w:adjustRightInd w:val="0"/>
        <w:spacing w:line="360" w:lineRule="auto"/>
        <w:ind w:leftChars="-60" w:left="441" w:hangingChars="270" w:hanging="567"/>
        <w:jc w:val="left"/>
        <w:rPr>
          <w:rFonts w:ascii="宋体" w:eastAsia="宋体" w:hAnsi="宋体" w:cs="Times New Roman"/>
          <w:kern w:val="0"/>
          <w:szCs w:val="21"/>
        </w:rPr>
      </w:pPr>
      <w:r>
        <w:rPr>
          <w:rFonts w:ascii="宋体" w:eastAsia="宋体" w:hAnsi="宋体" w:cs="Times New Roman" w:hint="eastAsia"/>
          <w:kern w:val="0"/>
          <w:szCs w:val="21"/>
        </w:rPr>
        <w:t>（</w:t>
      </w:r>
      <w:r>
        <w:rPr>
          <w:rFonts w:ascii="宋体" w:eastAsia="宋体" w:hAnsi="宋体" w:cs="Times New Roman"/>
          <w:kern w:val="0"/>
          <w:szCs w:val="21"/>
        </w:rPr>
        <w:t>4</w:t>
      </w:r>
      <w:r>
        <w:rPr>
          <w:rFonts w:ascii="宋体" w:eastAsia="宋体" w:hAnsi="宋体" w:cs="Times New Roman" w:hint="eastAsia"/>
          <w:kern w:val="0"/>
          <w:szCs w:val="21"/>
        </w:rPr>
        <w:t>）“评标委员会”是依照《中华人民共和国招标投标法》等法规组建的专门负责本次评标工作的临时性机构；</w:t>
      </w:r>
    </w:p>
    <w:p w:rsidR="005A4588" w:rsidRDefault="00AC2A59">
      <w:pPr>
        <w:autoSpaceDE w:val="0"/>
        <w:autoSpaceDN w:val="0"/>
        <w:adjustRightInd w:val="0"/>
        <w:spacing w:line="360" w:lineRule="auto"/>
        <w:ind w:leftChars="-60" w:left="441" w:hangingChars="270" w:hanging="567"/>
        <w:jc w:val="left"/>
        <w:rPr>
          <w:rFonts w:ascii="宋体" w:eastAsia="宋体" w:hAnsi="宋体" w:cs="Times New Roman"/>
          <w:kern w:val="0"/>
          <w:szCs w:val="21"/>
        </w:rPr>
      </w:pPr>
      <w:r>
        <w:rPr>
          <w:rFonts w:ascii="宋体" w:eastAsia="宋体" w:hAnsi="宋体" w:cs="Times New Roman" w:hint="eastAsia"/>
          <w:kern w:val="0"/>
          <w:szCs w:val="21"/>
        </w:rPr>
        <w:t>（</w:t>
      </w:r>
      <w:r>
        <w:rPr>
          <w:rFonts w:ascii="宋体" w:eastAsia="宋体" w:hAnsi="宋体" w:cs="Times New Roman"/>
          <w:kern w:val="0"/>
          <w:szCs w:val="21"/>
        </w:rPr>
        <w:t>5</w:t>
      </w:r>
      <w:r>
        <w:rPr>
          <w:rFonts w:ascii="宋体" w:eastAsia="宋体" w:hAnsi="宋体" w:cs="Times New Roman" w:hint="eastAsia"/>
          <w:kern w:val="0"/>
          <w:szCs w:val="21"/>
        </w:rPr>
        <w:t>）“中标人”指其投标被招标人接受，并</w:t>
      </w:r>
      <w:r>
        <w:rPr>
          <w:rFonts w:ascii="宋体" w:eastAsia="宋体" w:hAnsi="宋体" w:cs="Times New Roman" w:hint="eastAsia"/>
          <w:kern w:val="0"/>
          <w:szCs w:val="21"/>
          <w:lang w:val="zh-CN"/>
        </w:rPr>
        <w:t>与招标人及</w:t>
      </w:r>
      <w:r>
        <w:rPr>
          <w:rFonts w:ascii="宋体" w:eastAsia="宋体" w:hAnsi="宋体" w:cs="Times New Roman" w:hint="eastAsia"/>
          <w:kern w:val="0"/>
          <w:szCs w:val="21"/>
        </w:rPr>
        <w:t>招标人权属子公司签订合同的当事人；</w:t>
      </w:r>
    </w:p>
    <w:p w:rsidR="005A4588" w:rsidRDefault="00AC2A59">
      <w:pPr>
        <w:autoSpaceDE w:val="0"/>
        <w:autoSpaceDN w:val="0"/>
        <w:adjustRightInd w:val="0"/>
        <w:spacing w:line="360" w:lineRule="auto"/>
        <w:ind w:leftChars="-60" w:left="441" w:hangingChars="270" w:hanging="567"/>
        <w:jc w:val="left"/>
        <w:rPr>
          <w:rFonts w:ascii="宋体" w:eastAsia="宋体" w:hAnsi="宋体" w:cs="Times New Roman"/>
          <w:kern w:val="0"/>
          <w:szCs w:val="21"/>
        </w:rPr>
      </w:pPr>
      <w:r>
        <w:rPr>
          <w:rFonts w:ascii="宋体" w:eastAsia="宋体" w:hAnsi="宋体" w:cs="Times New Roman" w:hint="eastAsia"/>
          <w:kern w:val="0"/>
          <w:szCs w:val="21"/>
        </w:rPr>
        <w:t>（</w:t>
      </w:r>
      <w:r>
        <w:rPr>
          <w:rFonts w:ascii="宋体" w:eastAsia="宋体" w:hAnsi="宋体" w:cs="Times New Roman"/>
          <w:kern w:val="0"/>
          <w:szCs w:val="21"/>
        </w:rPr>
        <w:t>6</w:t>
      </w:r>
      <w:r>
        <w:rPr>
          <w:rFonts w:ascii="宋体" w:eastAsia="宋体" w:hAnsi="宋体" w:cs="Times New Roman" w:hint="eastAsia"/>
          <w:kern w:val="0"/>
          <w:szCs w:val="21"/>
        </w:rPr>
        <w:t>）“甲方”指在合同条款中指明的购买货物及有关服务的单位，即东莞市水务集团净水有限公司、东莞市石鼓净水有限公司、东莞市樟村水质净化有限公司、东莞市清源净水科技有限公司；</w:t>
      </w:r>
    </w:p>
    <w:p w:rsidR="005A4588" w:rsidRDefault="00AC2A59">
      <w:pPr>
        <w:autoSpaceDE w:val="0"/>
        <w:autoSpaceDN w:val="0"/>
        <w:adjustRightInd w:val="0"/>
        <w:spacing w:line="360" w:lineRule="auto"/>
        <w:ind w:leftChars="-60" w:left="441" w:hangingChars="270" w:hanging="567"/>
        <w:jc w:val="left"/>
        <w:rPr>
          <w:rFonts w:ascii="宋体" w:eastAsia="宋体" w:hAnsi="宋体" w:cs="Times New Roman"/>
          <w:kern w:val="0"/>
          <w:szCs w:val="21"/>
        </w:rPr>
      </w:pPr>
      <w:r>
        <w:rPr>
          <w:rFonts w:ascii="宋体" w:eastAsia="宋体" w:hAnsi="宋体" w:cs="Times New Roman" w:hint="eastAsia"/>
          <w:kern w:val="0"/>
          <w:szCs w:val="21"/>
        </w:rPr>
        <w:t>（</w:t>
      </w:r>
      <w:r>
        <w:rPr>
          <w:rFonts w:ascii="宋体" w:eastAsia="宋体" w:hAnsi="宋体" w:cs="Times New Roman"/>
          <w:kern w:val="0"/>
          <w:szCs w:val="21"/>
        </w:rPr>
        <w:t>7</w:t>
      </w:r>
      <w:r>
        <w:rPr>
          <w:rFonts w:ascii="宋体" w:eastAsia="宋体" w:hAnsi="宋体" w:cs="Times New Roman" w:hint="eastAsia"/>
          <w:kern w:val="0"/>
          <w:szCs w:val="21"/>
        </w:rPr>
        <w:t>）“乙方”指在合同条款中指明的本合同项下提供货物及有关服务的公司或实体；</w:t>
      </w:r>
    </w:p>
    <w:p w:rsidR="005A4588" w:rsidRDefault="00AC2A59">
      <w:pPr>
        <w:autoSpaceDE w:val="0"/>
        <w:autoSpaceDN w:val="0"/>
        <w:adjustRightInd w:val="0"/>
        <w:spacing w:line="360" w:lineRule="auto"/>
        <w:ind w:leftChars="-60" w:left="441" w:hangingChars="270" w:hanging="567"/>
        <w:jc w:val="left"/>
        <w:rPr>
          <w:rFonts w:ascii="宋体" w:eastAsia="宋体" w:hAnsi="宋体" w:cs="Times New Roman"/>
          <w:kern w:val="0"/>
          <w:szCs w:val="21"/>
        </w:rPr>
      </w:pPr>
      <w:r>
        <w:rPr>
          <w:rFonts w:ascii="宋体" w:eastAsia="宋体" w:hAnsi="宋体" w:cs="Times New Roman" w:hint="eastAsia"/>
          <w:kern w:val="0"/>
          <w:szCs w:val="21"/>
        </w:rPr>
        <w:t>（</w:t>
      </w:r>
      <w:r>
        <w:rPr>
          <w:rFonts w:ascii="宋体" w:eastAsia="宋体" w:hAnsi="宋体" w:cs="Times New Roman"/>
          <w:kern w:val="0"/>
          <w:szCs w:val="21"/>
        </w:rPr>
        <w:t>8</w:t>
      </w:r>
      <w:r>
        <w:rPr>
          <w:rFonts w:ascii="宋体" w:eastAsia="宋体" w:hAnsi="宋体" w:cs="Times New Roman" w:hint="eastAsia"/>
          <w:kern w:val="0"/>
          <w:szCs w:val="21"/>
        </w:rPr>
        <w:t>）“招标文件”指包括招标公告和招标文件及其补充、变更和澄清等一系列文件；</w:t>
      </w:r>
    </w:p>
    <w:p w:rsidR="005A4588" w:rsidRDefault="00AC2A59">
      <w:pPr>
        <w:autoSpaceDE w:val="0"/>
        <w:autoSpaceDN w:val="0"/>
        <w:adjustRightInd w:val="0"/>
        <w:spacing w:line="360" w:lineRule="auto"/>
        <w:ind w:leftChars="-60" w:left="441" w:hangingChars="270" w:hanging="567"/>
        <w:jc w:val="left"/>
        <w:rPr>
          <w:rFonts w:ascii="宋体" w:eastAsia="宋体" w:hAnsi="宋体" w:cs="Times New Roman"/>
          <w:kern w:val="0"/>
          <w:szCs w:val="21"/>
        </w:rPr>
      </w:pPr>
      <w:r>
        <w:rPr>
          <w:rFonts w:ascii="宋体" w:eastAsia="宋体" w:hAnsi="宋体" w:cs="Times New Roman" w:hint="eastAsia"/>
          <w:kern w:val="0"/>
          <w:szCs w:val="21"/>
        </w:rPr>
        <w:t>（</w:t>
      </w:r>
      <w:r>
        <w:rPr>
          <w:rFonts w:ascii="宋体" w:eastAsia="宋体" w:hAnsi="宋体" w:cs="Times New Roman"/>
          <w:kern w:val="0"/>
          <w:szCs w:val="21"/>
        </w:rPr>
        <w:t>9</w:t>
      </w:r>
      <w:r>
        <w:rPr>
          <w:rFonts w:ascii="宋体" w:eastAsia="宋体" w:hAnsi="宋体" w:cs="Times New Roman" w:hint="eastAsia"/>
          <w:kern w:val="0"/>
          <w:szCs w:val="21"/>
        </w:rPr>
        <w:t>）“投标文件”指投标人根据本招标文件向招标代理机构提交的全部文件；</w:t>
      </w:r>
    </w:p>
    <w:p w:rsidR="005A4588" w:rsidRDefault="00AC2A59">
      <w:pPr>
        <w:autoSpaceDE w:val="0"/>
        <w:autoSpaceDN w:val="0"/>
        <w:adjustRightInd w:val="0"/>
        <w:spacing w:line="360" w:lineRule="auto"/>
        <w:ind w:leftChars="-60" w:left="441" w:hangingChars="270" w:hanging="567"/>
        <w:jc w:val="left"/>
        <w:rPr>
          <w:rFonts w:ascii="宋体" w:eastAsia="宋体" w:hAnsi="宋体" w:cs="Times New Roman"/>
          <w:kern w:val="0"/>
          <w:szCs w:val="21"/>
        </w:rPr>
      </w:pPr>
      <w:r>
        <w:rPr>
          <w:rFonts w:ascii="宋体" w:eastAsia="宋体" w:hAnsi="宋体" w:cs="Times New Roman" w:hint="eastAsia"/>
          <w:kern w:val="0"/>
          <w:szCs w:val="21"/>
        </w:rPr>
        <w:t>（</w:t>
      </w:r>
      <w:r>
        <w:rPr>
          <w:rFonts w:ascii="宋体" w:eastAsia="宋体" w:hAnsi="宋体" w:cs="Times New Roman"/>
          <w:kern w:val="0"/>
          <w:szCs w:val="21"/>
        </w:rPr>
        <w:t>10</w:t>
      </w:r>
      <w:r>
        <w:rPr>
          <w:rFonts w:ascii="宋体" w:eastAsia="宋体" w:hAnsi="宋体" w:cs="Times New Roman" w:hint="eastAsia"/>
          <w:kern w:val="0"/>
          <w:szCs w:val="21"/>
        </w:rPr>
        <w:t>）“书面函件”指手写、打字或印刷的函件，包括电传、电报和传真；</w:t>
      </w:r>
    </w:p>
    <w:p w:rsidR="005A4588" w:rsidRDefault="00AC2A59">
      <w:pPr>
        <w:autoSpaceDE w:val="0"/>
        <w:autoSpaceDN w:val="0"/>
        <w:adjustRightInd w:val="0"/>
        <w:spacing w:line="360" w:lineRule="auto"/>
        <w:ind w:leftChars="-60" w:left="441" w:hangingChars="270" w:hanging="567"/>
        <w:jc w:val="left"/>
        <w:rPr>
          <w:rFonts w:ascii="宋体" w:eastAsia="宋体" w:hAnsi="宋体" w:cs="Times New Roman"/>
          <w:kern w:val="0"/>
          <w:szCs w:val="21"/>
        </w:rPr>
      </w:pPr>
      <w:r>
        <w:rPr>
          <w:rFonts w:ascii="宋体" w:eastAsia="宋体" w:hAnsi="宋体" w:cs="Times New Roman" w:hint="eastAsia"/>
          <w:kern w:val="0"/>
          <w:szCs w:val="21"/>
        </w:rPr>
        <w:t>（</w:t>
      </w:r>
      <w:r>
        <w:rPr>
          <w:rFonts w:ascii="宋体" w:eastAsia="宋体" w:hAnsi="宋体" w:cs="Times New Roman"/>
          <w:kern w:val="0"/>
          <w:szCs w:val="21"/>
        </w:rPr>
        <w:t>11</w:t>
      </w:r>
      <w:r>
        <w:rPr>
          <w:rFonts w:ascii="宋体" w:eastAsia="宋体" w:hAnsi="宋体" w:cs="Times New Roman" w:hint="eastAsia"/>
          <w:kern w:val="0"/>
          <w:szCs w:val="21"/>
        </w:rPr>
        <w:t>）“合同”指由本次招标所产生的合同或合约文件；</w:t>
      </w:r>
    </w:p>
    <w:p w:rsidR="005A4588" w:rsidRDefault="00AC2A59">
      <w:pPr>
        <w:autoSpaceDE w:val="0"/>
        <w:autoSpaceDN w:val="0"/>
        <w:adjustRightInd w:val="0"/>
        <w:spacing w:line="360" w:lineRule="auto"/>
        <w:ind w:leftChars="-60" w:left="441" w:hangingChars="270" w:hanging="567"/>
        <w:jc w:val="left"/>
        <w:rPr>
          <w:rFonts w:ascii="宋体" w:eastAsia="宋体" w:hAnsi="宋体" w:cs="Times New Roman"/>
          <w:kern w:val="0"/>
          <w:szCs w:val="21"/>
        </w:rPr>
      </w:pPr>
      <w:r>
        <w:rPr>
          <w:rFonts w:ascii="宋体" w:eastAsia="宋体" w:hAnsi="宋体" w:cs="Times New Roman" w:hint="eastAsia"/>
          <w:kern w:val="0"/>
          <w:szCs w:val="21"/>
        </w:rPr>
        <w:t>（</w:t>
      </w:r>
      <w:r>
        <w:rPr>
          <w:rFonts w:ascii="宋体" w:eastAsia="宋体" w:hAnsi="宋体" w:cs="Times New Roman"/>
          <w:kern w:val="0"/>
          <w:szCs w:val="21"/>
        </w:rPr>
        <w:t>12</w:t>
      </w:r>
      <w:r>
        <w:rPr>
          <w:rFonts w:ascii="宋体" w:eastAsia="宋体" w:hAnsi="宋体" w:cs="Times New Roman" w:hint="eastAsia"/>
          <w:kern w:val="0"/>
          <w:szCs w:val="21"/>
        </w:rPr>
        <w:t>）“日期”指公历日，“时间”指北京时间；</w:t>
      </w:r>
    </w:p>
    <w:p w:rsidR="005A4588" w:rsidRDefault="00AC2A59">
      <w:pPr>
        <w:autoSpaceDE w:val="0"/>
        <w:autoSpaceDN w:val="0"/>
        <w:adjustRightInd w:val="0"/>
        <w:spacing w:line="360" w:lineRule="auto"/>
        <w:ind w:leftChars="-60" w:left="441" w:hangingChars="270" w:hanging="567"/>
        <w:jc w:val="left"/>
        <w:rPr>
          <w:rFonts w:ascii="宋体" w:eastAsia="宋体" w:hAnsi="宋体" w:cs="Times New Roman"/>
          <w:kern w:val="0"/>
          <w:szCs w:val="21"/>
        </w:rPr>
      </w:pPr>
      <w:r>
        <w:rPr>
          <w:rFonts w:ascii="宋体" w:eastAsia="宋体" w:hAnsi="宋体" w:cs="Times New Roman" w:hint="eastAsia"/>
          <w:kern w:val="0"/>
          <w:szCs w:val="21"/>
        </w:rPr>
        <w:t>（</w:t>
      </w:r>
      <w:r>
        <w:rPr>
          <w:rFonts w:ascii="宋体" w:eastAsia="宋体" w:hAnsi="宋体" w:cs="Times New Roman"/>
          <w:kern w:val="0"/>
          <w:szCs w:val="21"/>
        </w:rPr>
        <w:t>13</w:t>
      </w:r>
      <w:r>
        <w:rPr>
          <w:rFonts w:ascii="宋体" w:eastAsia="宋体" w:hAnsi="宋体" w:cs="Times New Roman" w:hint="eastAsia"/>
          <w:kern w:val="0"/>
          <w:szCs w:val="21"/>
        </w:rPr>
        <w:t>）本招标文件中的“境内”特指中华人民共和国海关关境以内，“境外”特指中华人民共和国海关关境以外；</w:t>
      </w:r>
    </w:p>
    <w:p w:rsidR="005A4588" w:rsidRDefault="00AC2A59">
      <w:pPr>
        <w:autoSpaceDE w:val="0"/>
        <w:autoSpaceDN w:val="0"/>
        <w:adjustRightInd w:val="0"/>
        <w:spacing w:line="360" w:lineRule="auto"/>
        <w:ind w:leftChars="-60" w:left="441" w:hangingChars="270" w:hanging="567"/>
        <w:jc w:val="left"/>
        <w:rPr>
          <w:rFonts w:ascii="宋体" w:eastAsia="宋体" w:hAnsi="宋体" w:cs="Times New Roman"/>
          <w:kern w:val="0"/>
          <w:szCs w:val="21"/>
        </w:rPr>
      </w:pPr>
      <w:r>
        <w:rPr>
          <w:rFonts w:ascii="宋体" w:eastAsia="宋体" w:hAnsi="宋体" w:cs="Times New Roman" w:hint="eastAsia"/>
          <w:kern w:val="0"/>
          <w:szCs w:val="21"/>
        </w:rPr>
        <w:t>（</w:t>
      </w:r>
      <w:r>
        <w:rPr>
          <w:rFonts w:ascii="宋体" w:eastAsia="宋体" w:hAnsi="宋体" w:cs="Times New Roman"/>
          <w:kern w:val="0"/>
          <w:szCs w:val="21"/>
        </w:rPr>
        <w:t>14</w:t>
      </w:r>
      <w:r>
        <w:rPr>
          <w:rFonts w:ascii="宋体" w:eastAsia="宋体" w:hAnsi="宋体" w:cs="Times New Roman" w:hint="eastAsia"/>
          <w:kern w:val="0"/>
          <w:szCs w:val="21"/>
        </w:rPr>
        <w:t>）不含税价，即为《中华人民共和国增值税暂行条例》（国务院令第6</w:t>
      </w:r>
      <w:r>
        <w:rPr>
          <w:rFonts w:ascii="宋体" w:eastAsia="宋体" w:hAnsi="宋体" w:cs="Times New Roman"/>
          <w:kern w:val="0"/>
          <w:szCs w:val="21"/>
        </w:rPr>
        <w:t>91</w:t>
      </w:r>
      <w:r>
        <w:rPr>
          <w:rFonts w:ascii="宋体" w:eastAsia="宋体" w:hAnsi="宋体" w:cs="Times New Roman" w:hint="eastAsia"/>
          <w:kern w:val="0"/>
          <w:szCs w:val="21"/>
        </w:rPr>
        <w:t>号修订版）规定的销售额。本招标文件所称的不含税价和暂定合同价是指不含本采购项目投标人的销项税额，包含了投标人完成合同义务（含投标人代缴代扣、分包及委外服务、施工、采购货物等所产生的价税）的其他全部费用。本采购项目投标人的销项税额由招标人或招标人权属子公司承担，不计入投标报价。</w:t>
      </w:r>
    </w:p>
    <w:p w:rsidR="005A4588" w:rsidRDefault="005A4588">
      <w:pPr>
        <w:autoSpaceDE w:val="0"/>
        <w:autoSpaceDN w:val="0"/>
        <w:adjustRightInd w:val="0"/>
        <w:spacing w:line="360" w:lineRule="auto"/>
        <w:ind w:leftChars="78" w:left="952" w:hangingChars="375" w:hanging="788"/>
        <w:rPr>
          <w:rFonts w:ascii="宋体" w:eastAsia="宋体" w:hAnsi="宋体" w:cs="宋体"/>
          <w:szCs w:val="21"/>
          <w:lang w:val="zh-CN"/>
        </w:rPr>
      </w:pPr>
    </w:p>
    <w:p w:rsidR="005A4588" w:rsidRDefault="00AC2A59">
      <w:pPr>
        <w:tabs>
          <w:tab w:val="left" w:pos="567"/>
        </w:tabs>
        <w:autoSpaceDE w:val="0"/>
        <w:autoSpaceDN w:val="0"/>
        <w:adjustRightInd w:val="0"/>
        <w:spacing w:line="360" w:lineRule="auto"/>
        <w:ind w:leftChars="-100" w:left="357" w:hanging="567"/>
        <w:jc w:val="left"/>
        <w:outlineLvl w:val="2"/>
        <w:rPr>
          <w:rFonts w:ascii="宋体" w:eastAsia="宋体" w:hAnsi="宋体" w:cs="宋体"/>
          <w:szCs w:val="21"/>
          <w:lang w:val="zh-CN"/>
        </w:rPr>
      </w:pPr>
      <w:bookmarkStart w:id="87" w:name="_Toc29125_WPSOffice_Level3"/>
      <w:bookmarkStart w:id="88" w:name="_Toc2435"/>
      <w:bookmarkStart w:id="89" w:name="_Toc450662855"/>
      <w:bookmarkStart w:id="90" w:name="_Toc142508319"/>
      <w:bookmarkStart w:id="91" w:name="_Toc18407"/>
      <w:bookmarkStart w:id="92" w:name="_Toc181818881"/>
      <w:bookmarkStart w:id="93" w:name="_Toc486167669"/>
      <w:r>
        <w:rPr>
          <w:rFonts w:ascii="宋体" w:eastAsia="宋体" w:hAnsi="宋体" w:cs="宋体" w:hint="eastAsia"/>
          <w:szCs w:val="21"/>
          <w:lang w:val="zh-CN"/>
        </w:rPr>
        <w:t>6</w:t>
      </w:r>
      <w:r>
        <w:rPr>
          <w:rFonts w:ascii="宋体" w:eastAsia="宋体" w:hAnsi="宋体" w:cs="宋体"/>
          <w:szCs w:val="21"/>
          <w:lang w:val="zh-CN"/>
        </w:rPr>
        <w:t xml:space="preserve"> </w:t>
      </w:r>
      <w:r>
        <w:rPr>
          <w:rFonts w:ascii="宋体" w:eastAsia="宋体" w:hAnsi="宋体" w:cs="宋体" w:hint="eastAsia"/>
          <w:szCs w:val="21"/>
          <w:lang w:val="zh-CN"/>
        </w:rPr>
        <w:t>招标文件的异议</w:t>
      </w:r>
      <w:bookmarkEnd w:id="87"/>
      <w:bookmarkEnd w:id="88"/>
      <w:bookmarkEnd w:id="89"/>
      <w:bookmarkEnd w:id="90"/>
      <w:bookmarkEnd w:id="91"/>
      <w:bookmarkEnd w:id="92"/>
      <w:bookmarkEnd w:id="93"/>
    </w:p>
    <w:p w:rsidR="005A4588" w:rsidRDefault="00AC2A59">
      <w:pPr>
        <w:autoSpaceDE w:val="0"/>
        <w:autoSpaceDN w:val="0"/>
        <w:adjustRightInd w:val="0"/>
        <w:spacing w:line="360" w:lineRule="auto"/>
        <w:ind w:leftChars="137" w:left="288" w:firstLineChars="200" w:firstLine="420"/>
        <w:rPr>
          <w:rFonts w:ascii="宋体" w:eastAsia="宋体" w:hAnsi="宋体" w:cs="宋体"/>
          <w:bCs/>
          <w:szCs w:val="21"/>
          <w:lang w:val="zh-CN"/>
        </w:rPr>
      </w:pPr>
      <w:r>
        <w:rPr>
          <w:rFonts w:ascii="宋体" w:eastAsia="宋体" w:hAnsi="宋体" w:cs="Times New Roman" w:hint="eastAsia"/>
          <w:bCs/>
          <w:szCs w:val="21"/>
          <w:lang w:val="zh-CN"/>
        </w:rPr>
        <w:t>投标人或者其他利害关系人对招标文件有异议的，应当在投标截止时间10日前</w:t>
      </w:r>
      <w:r>
        <w:rPr>
          <w:rFonts w:ascii="宋体" w:eastAsia="宋体" w:hAnsi="宋体" w:cs="Times New Roman"/>
          <w:szCs w:val="21"/>
          <w:lang w:val="zh-CN"/>
        </w:rPr>
        <w:t>以书面形式向</w:t>
      </w:r>
      <w:r>
        <w:rPr>
          <w:rFonts w:ascii="宋体" w:eastAsia="宋体" w:hAnsi="宋体" w:cs="Times New Roman" w:hint="eastAsia"/>
          <w:szCs w:val="21"/>
          <w:lang w:val="zh-CN"/>
        </w:rPr>
        <w:t>招标代理机构</w:t>
      </w:r>
      <w:r>
        <w:rPr>
          <w:rFonts w:ascii="宋体" w:eastAsia="宋体" w:hAnsi="宋体" w:cs="Times New Roman"/>
          <w:szCs w:val="21"/>
          <w:lang w:val="zh-CN"/>
        </w:rPr>
        <w:t>提出</w:t>
      </w:r>
      <w:r>
        <w:rPr>
          <w:rFonts w:ascii="宋体" w:eastAsia="宋体" w:hAnsi="宋体" w:cs="Times New Roman" w:hint="eastAsia"/>
          <w:szCs w:val="21"/>
          <w:lang w:val="zh-CN"/>
        </w:rPr>
        <w:t>，</w:t>
      </w:r>
      <w:r>
        <w:rPr>
          <w:rFonts w:ascii="宋体" w:eastAsia="宋体" w:hAnsi="宋体" w:cs="Times New Roman"/>
          <w:szCs w:val="21"/>
          <w:lang w:val="zh-CN"/>
        </w:rPr>
        <w:t>并</w:t>
      </w:r>
      <w:r>
        <w:rPr>
          <w:rFonts w:ascii="宋体" w:eastAsia="宋体" w:hAnsi="宋体" w:cs="Times New Roman" w:hint="eastAsia"/>
          <w:szCs w:val="21"/>
          <w:lang w:val="zh-CN"/>
        </w:rPr>
        <w:t>将材料原件</w:t>
      </w:r>
      <w:r>
        <w:rPr>
          <w:rFonts w:ascii="宋体" w:eastAsia="宋体" w:hAnsi="宋体" w:cs="Times New Roman"/>
          <w:szCs w:val="21"/>
          <w:lang w:val="zh-CN"/>
        </w:rPr>
        <w:t>送</w:t>
      </w:r>
      <w:r>
        <w:rPr>
          <w:rFonts w:ascii="宋体" w:eastAsia="宋体" w:hAnsi="宋体" w:cs="Times New Roman" w:hint="eastAsia"/>
          <w:szCs w:val="21"/>
          <w:lang w:val="zh-CN"/>
        </w:rPr>
        <w:t>达招标代理机构</w:t>
      </w:r>
      <w:r>
        <w:rPr>
          <w:rFonts w:ascii="宋体" w:eastAsia="宋体" w:hAnsi="宋体" w:cs="Times New Roman"/>
          <w:szCs w:val="21"/>
          <w:lang w:val="zh-CN"/>
        </w:rPr>
        <w:t>，逾期则视为</w:t>
      </w:r>
      <w:r>
        <w:rPr>
          <w:rFonts w:ascii="宋体" w:eastAsia="宋体" w:hAnsi="宋体" w:cs="Times New Roman" w:hint="eastAsia"/>
          <w:szCs w:val="21"/>
          <w:lang w:val="zh-CN"/>
        </w:rPr>
        <w:t>对</w:t>
      </w:r>
      <w:r>
        <w:rPr>
          <w:rFonts w:ascii="宋体" w:eastAsia="宋体" w:hAnsi="宋体" w:cs="Times New Roman"/>
          <w:szCs w:val="21"/>
          <w:lang w:val="zh-CN"/>
        </w:rPr>
        <w:t>招标文件所有内容</w:t>
      </w:r>
      <w:r>
        <w:rPr>
          <w:rFonts w:ascii="宋体" w:eastAsia="宋体" w:hAnsi="宋体" w:cs="Times New Roman" w:hint="eastAsia"/>
          <w:szCs w:val="21"/>
          <w:lang w:val="zh-CN"/>
        </w:rPr>
        <w:t>无异议</w:t>
      </w:r>
      <w:r>
        <w:rPr>
          <w:rFonts w:ascii="宋体" w:eastAsia="宋体" w:hAnsi="宋体" w:cs="Times New Roman"/>
          <w:szCs w:val="21"/>
          <w:lang w:val="zh-CN"/>
        </w:rPr>
        <w:t>。</w:t>
      </w:r>
      <w:r>
        <w:rPr>
          <w:rFonts w:ascii="宋体" w:eastAsia="宋体" w:hAnsi="宋体" w:cs="Times New Roman" w:hint="eastAsia"/>
          <w:bCs/>
          <w:szCs w:val="21"/>
          <w:lang w:val="zh-CN"/>
        </w:rPr>
        <w:t>异议</w:t>
      </w:r>
      <w:r>
        <w:rPr>
          <w:rFonts w:ascii="宋体" w:eastAsia="宋体" w:hAnsi="宋体" w:cs="Times New Roman" w:hint="eastAsia"/>
          <w:szCs w:val="21"/>
          <w:lang w:val="zh-CN"/>
        </w:rPr>
        <w:t>书面材料</w:t>
      </w:r>
      <w:r>
        <w:rPr>
          <w:rFonts w:ascii="宋体" w:eastAsia="宋体" w:hAnsi="宋体" w:cs="Times New Roman" w:hint="eastAsia"/>
          <w:szCs w:val="21"/>
          <w:lang w:val="zh-CN"/>
        </w:rPr>
        <w:lastRenderedPageBreak/>
        <w:t>必须</w:t>
      </w:r>
      <w:r>
        <w:rPr>
          <w:rFonts w:ascii="宋体" w:eastAsia="宋体" w:hAnsi="宋体" w:cs="Times New Roman"/>
          <w:szCs w:val="21"/>
          <w:lang w:val="zh-CN"/>
        </w:rPr>
        <w:t>加盖投标人</w:t>
      </w:r>
      <w:r>
        <w:rPr>
          <w:rFonts w:ascii="宋体" w:eastAsia="宋体" w:hAnsi="宋体" w:cs="Times New Roman" w:hint="eastAsia"/>
          <w:szCs w:val="21"/>
          <w:lang w:val="zh-CN"/>
        </w:rPr>
        <w:t>法人</w:t>
      </w:r>
      <w:r>
        <w:rPr>
          <w:rFonts w:ascii="宋体" w:eastAsia="宋体" w:hAnsi="宋体" w:cs="Times New Roman"/>
          <w:szCs w:val="21"/>
          <w:lang w:val="zh-CN"/>
        </w:rPr>
        <w:t>公章</w:t>
      </w:r>
      <w:r>
        <w:rPr>
          <w:rFonts w:ascii="宋体" w:eastAsia="宋体" w:hAnsi="宋体" w:cs="Times New Roman" w:hint="eastAsia"/>
          <w:szCs w:val="21"/>
          <w:lang w:val="zh-CN"/>
        </w:rPr>
        <w:t>，并注明联系人、联系电话、联系地址。</w:t>
      </w:r>
      <w:r>
        <w:rPr>
          <w:rFonts w:ascii="宋体" w:eastAsia="宋体" w:hAnsi="宋体" w:cs="Times New Roman" w:hint="eastAsia"/>
          <w:bCs/>
          <w:szCs w:val="21"/>
          <w:lang w:val="zh-CN"/>
        </w:rPr>
        <w:t>超出</w:t>
      </w:r>
      <w:r>
        <w:rPr>
          <w:rFonts w:ascii="宋体" w:eastAsia="宋体" w:hAnsi="宋体" w:cs="Times New Roman" w:hint="eastAsia"/>
          <w:szCs w:val="21"/>
          <w:lang w:val="zh-CN"/>
        </w:rPr>
        <w:t>提交接收异议截止时间而</w:t>
      </w:r>
      <w:r>
        <w:rPr>
          <w:rFonts w:ascii="宋体" w:eastAsia="宋体" w:hAnsi="宋体" w:cs="Times New Roman" w:hint="eastAsia"/>
          <w:bCs/>
          <w:szCs w:val="21"/>
          <w:lang w:val="zh-CN"/>
        </w:rPr>
        <w:t>提出的任何疑问，招标代理机构可不予答复。</w:t>
      </w:r>
      <w:r>
        <w:rPr>
          <w:rFonts w:ascii="宋体" w:eastAsia="宋体" w:hAnsi="宋体" w:cs="Times New Roman" w:hint="eastAsia"/>
          <w:b/>
          <w:bCs/>
          <w:szCs w:val="21"/>
          <w:u w:val="single"/>
          <w:lang w:val="zh-CN"/>
        </w:rPr>
        <w:t>投标人必须在投标文件中提供投标承诺书（格式详见第六篇投标文件格式）</w:t>
      </w:r>
      <w:r>
        <w:rPr>
          <w:rFonts w:ascii="宋体" w:eastAsia="宋体" w:hAnsi="宋体" w:cs="宋体" w:hint="eastAsia"/>
          <w:b/>
          <w:bCs/>
          <w:szCs w:val="21"/>
          <w:lang w:val="zh-CN"/>
        </w:rPr>
        <w:t>。</w:t>
      </w:r>
    </w:p>
    <w:p w:rsidR="005A4588" w:rsidRDefault="005A4588">
      <w:pPr>
        <w:autoSpaceDE w:val="0"/>
        <w:autoSpaceDN w:val="0"/>
        <w:adjustRightInd w:val="0"/>
        <w:spacing w:line="360" w:lineRule="auto"/>
        <w:ind w:leftChars="137" w:left="290" w:hangingChars="1" w:hanging="2"/>
        <w:rPr>
          <w:rFonts w:ascii="宋体" w:eastAsia="宋体" w:hAnsi="宋体" w:cs="宋体"/>
          <w:b/>
          <w:bCs/>
          <w:szCs w:val="21"/>
          <w:lang w:val="zh-CN"/>
        </w:rPr>
      </w:pPr>
    </w:p>
    <w:p w:rsidR="005A4588" w:rsidRDefault="00AC2A59">
      <w:pPr>
        <w:tabs>
          <w:tab w:val="left" w:pos="567"/>
        </w:tabs>
        <w:autoSpaceDE w:val="0"/>
        <w:autoSpaceDN w:val="0"/>
        <w:adjustRightInd w:val="0"/>
        <w:spacing w:line="360" w:lineRule="auto"/>
        <w:ind w:leftChars="-100" w:left="357" w:hanging="567"/>
        <w:jc w:val="left"/>
        <w:outlineLvl w:val="2"/>
        <w:rPr>
          <w:rFonts w:ascii="宋体" w:eastAsia="宋体" w:hAnsi="宋体" w:cs="宋体"/>
          <w:szCs w:val="21"/>
          <w:lang w:val="zh-CN"/>
        </w:rPr>
      </w:pPr>
      <w:bookmarkStart w:id="94" w:name="_Toc486167670"/>
      <w:bookmarkStart w:id="95" w:name="_Toc26320"/>
      <w:bookmarkStart w:id="96" w:name="_Toc19618"/>
      <w:bookmarkStart w:id="97" w:name="_Toc181818882"/>
      <w:bookmarkStart w:id="98" w:name="_Toc23483_WPSOffice_Level3"/>
      <w:bookmarkStart w:id="99" w:name="_Toc142508320"/>
      <w:bookmarkStart w:id="100" w:name="_Toc450662856"/>
      <w:r>
        <w:rPr>
          <w:rFonts w:ascii="宋体" w:eastAsia="宋体" w:hAnsi="宋体" w:cs="宋体" w:hint="eastAsia"/>
          <w:szCs w:val="21"/>
          <w:lang w:val="zh-CN"/>
        </w:rPr>
        <w:t>7</w:t>
      </w:r>
      <w:r>
        <w:rPr>
          <w:rFonts w:ascii="宋体" w:eastAsia="宋体" w:hAnsi="宋体" w:cs="宋体"/>
          <w:szCs w:val="21"/>
          <w:lang w:val="zh-CN"/>
        </w:rPr>
        <w:t xml:space="preserve"> </w:t>
      </w:r>
      <w:r>
        <w:rPr>
          <w:rFonts w:ascii="宋体" w:eastAsia="宋体" w:hAnsi="宋体" w:cs="宋体" w:hint="eastAsia"/>
          <w:szCs w:val="21"/>
          <w:lang w:val="zh-CN"/>
        </w:rPr>
        <w:t>招标文件的澄清及修改</w:t>
      </w:r>
      <w:bookmarkEnd w:id="94"/>
      <w:bookmarkEnd w:id="95"/>
      <w:bookmarkEnd w:id="96"/>
      <w:bookmarkEnd w:id="97"/>
      <w:bookmarkEnd w:id="98"/>
      <w:bookmarkEnd w:id="99"/>
      <w:bookmarkEnd w:id="100"/>
    </w:p>
    <w:p w:rsidR="005A4588" w:rsidRDefault="00AC2A59">
      <w:pPr>
        <w:tabs>
          <w:tab w:val="left" w:pos="567"/>
        </w:tabs>
        <w:autoSpaceDE w:val="0"/>
        <w:autoSpaceDN w:val="0"/>
        <w:adjustRightInd w:val="0"/>
        <w:spacing w:line="360" w:lineRule="auto"/>
        <w:ind w:leftChars="-100" w:left="357" w:hanging="567"/>
        <w:rPr>
          <w:rFonts w:ascii="宋体" w:eastAsia="宋体" w:hAnsi="宋体" w:cs="宋体"/>
          <w:szCs w:val="21"/>
          <w:lang w:val="zh-CN"/>
        </w:rPr>
      </w:pPr>
      <w:r>
        <w:rPr>
          <w:rFonts w:ascii="宋体" w:eastAsia="宋体" w:hAnsi="宋体" w:cs="宋体" w:hint="eastAsia"/>
          <w:szCs w:val="21"/>
          <w:lang w:val="zh-CN"/>
        </w:rPr>
        <w:t>7.1  招标代理机构对已发出的招标文件进行必要澄清或者修改的，将在招标文件要求提交投标文件截止时间1</w:t>
      </w:r>
      <w:r>
        <w:rPr>
          <w:rFonts w:ascii="宋体" w:eastAsia="宋体" w:hAnsi="宋体" w:cs="宋体"/>
          <w:szCs w:val="21"/>
          <w:lang w:val="zh-CN"/>
        </w:rPr>
        <w:t>5</w:t>
      </w:r>
      <w:r>
        <w:rPr>
          <w:rFonts w:ascii="宋体" w:eastAsia="宋体" w:hAnsi="宋体" w:cs="宋体" w:hint="eastAsia"/>
          <w:szCs w:val="21"/>
          <w:lang w:val="zh-CN"/>
        </w:rPr>
        <w:t>日前，在招标信息发布媒介上发布更正公告，请各投标人密切留意。该澄清或者修改的内容为招标文件的组成部分。</w:t>
      </w:r>
    </w:p>
    <w:p w:rsidR="005A4588" w:rsidRDefault="00AC2A59">
      <w:pPr>
        <w:autoSpaceDE w:val="0"/>
        <w:autoSpaceDN w:val="0"/>
        <w:adjustRightInd w:val="0"/>
        <w:spacing w:line="360" w:lineRule="auto"/>
        <w:ind w:leftChars="-100" w:left="357" w:hanging="567"/>
        <w:rPr>
          <w:rFonts w:ascii="宋体" w:eastAsia="宋体" w:hAnsi="宋体" w:cs="宋体"/>
          <w:szCs w:val="21"/>
          <w:lang w:val="zh-CN"/>
        </w:rPr>
      </w:pPr>
      <w:r>
        <w:rPr>
          <w:rFonts w:ascii="宋体" w:eastAsia="宋体" w:hAnsi="宋体" w:cs="宋体" w:hint="eastAsia"/>
          <w:szCs w:val="21"/>
          <w:lang w:val="zh-CN"/>
        </w:rPr>
        <w:t>7.2</w:t>
      </w:r>
      <w:r>
        <w:rPr>
          <w:rFonts w:ascii="宋体" w:eastAsia="宋体" w:hAnsi="宋体" w:cs="宋体" w:hint="eastAsia"/>
          <w:szCs w:val="21"/>
          <w:lang w:val="zh-CN"/>
        </w:rPr>
        <w:tab/>
        <w:t>项目特定情况下，招标代理机构必须延长投标截止时间和开标时间时，将在招标文件要求提交投标文件的截止时间前，在招标信息发布媒介上发布变更公告。</w:t>
      </w:r>
    </w:p>
    <w:p w:rsidR="005A4588" w:rsidRDefault="00AC2A59">
      <w:pPr>
        <w:autoSpaceDE w:val="0"/>
        <w:autoSpaceDN w:val="0"/>
        <w:adjustRightInd w:val="0"/>
        <w:spacing w:line="360" w:lineRule="auto"/>
        <w:ind w:leftChars="-100" w:left="357" w:hanging="567"/>
        <w:rPr>
          <w:rFonts w:ascii="宋体" w:eastAsia="宋体" w:hAnsi="宋体" w:cs="宋体"/>
          <w:szCs w:val="21"/>
          <w:lang w:val="zh-CN"/>
        </w:rPr>
      </w:pPr>
      <w:r>
        <w:rPr>
          <w:rFonts w:ascii="宋体" w:eastAsia="宋体" w:hAnsi="宋体" w:cs="宋体" w:hint="eastAsia"/>
          <w:szCs w:val="21"/>
          <w:lang w:val="zh-CN"/>
        </w:rPr>
        <w:t>7.3  招标文件的修改、补充通知在</w:t>
      </w:r>
      <w:r>
        <w:rPr>
          <w:rFonts w:ascii="宋体" w:eastAsia="宋体" w:hAnsi="宋体" w:cs="Times New Roman" w:hint="eastAsia"/>
          <w:bCs/>
          <w:szCs w:val="21"/>
        </w:rPr>
        <w:t>广东省公共资源交易平台（ygp.gdzwfw.gov.cn）、</w:t>
      </w:r>
      <w:r>
        <w:rPr>
          <w:rFonts w:ascii="宋体" w:eastAsia="宋体" w:hAnsi="宋体" w:cs="Times New Roman"/>
          <w:szCs w:val="21"/>
          <w:lang w:val="zh-CN"/>
        </w:rPr>
        <w:t>中国招标投标公共服务平台</w:t>
      </w:r>
      <w:r>
        <w:rPr>
          <w:rFonts w:ascii="宋体" w:eastAsia="宋体" w:hAnsi="宋体" w:cs="Times New Roman"/>
          <w:szCs w:val="21"/>
        </w:rPr>
        <w:t>（</w:t>
      </w:r>
      <w:hyperlink r:id="rId8" w:history="1">
        <w:r>
          <w:rPr>
            <w:rFonts w:ascii="宋体" w:eastAsia="宋体" w:hAnsi="宋体" w:cs="Times New Roman"/>
            <w:szCs w:val="21"/>
          </w:rPr>
          <w:t>www.cebpubservice.com）</w:t>
        </w:r>
        <w:r>
          <w:rPr>
            <w:rFonts w:ascii="宋体" w:eastAsia="宋体" w:hAnsi="宋体" w:cs="Times New Roman"/>
            <w:szCs w:val="21"/>
            <w:lang w:val="zh-CN"/>
          </w:rPr>
          <w:t>、</w:t>
        </w:r>
      </w:hyperlink>
      <w:r>
        <w:rPr>
          <w:rFonts w:ascii="宋体" w:eastAsia="宋体" w:hAnsi="宋体" w:cs="Times New Roman"/>
          <w:szCs w:val="21"/>
          <w:lang w:val="zh-CN"/>
        </w:rPr>
        <w:t>东莞市水务集团有限公司网</w:t>
      </w:r>
      <w:r>
        <w:rPr>
          <w:rFonts w:ascii="宋体" w:eastAsia="宋体" w:hAnsi="宋体" w:cs="Times New Roman"/>
          <w:szCs w:val="21"/>
        </w:rPr>
        <w:t>（</w:t>
      </w:r>
      <w:hyperlink r:id="rId9" w:history="1">
        <w:r>
          <w:rPr>
            <w:rStyle w:val="affc"/>
            <w:rFonts w:ascii="宋体" w:eastAsia="宋体" w:hAnsi="宋体" w:cs="Times New Roman"/>
            <w:color w:val="auto"/>
            <w:sz w:val="21"/>
            <w:szCs w:val="21"/>
          </w:rPr>
          <w:t>www.dgswjt.cn）</w:t>
        </w:r>
        <w:r>
          <w:rPr>
            <w:rStyle w:val="affc"/>
            <w:rFonts w:ascii="宋体" w:eastAsia="宋体" w:hAnsi="宋体" w:cs="Times New Roman"/>
            <w:color w:val="auto"/>
            <w:sz w:val="21"/>
            <w:szCs w:val="21"/>
            <w:lang w:val="zh-CN"/>
          </w:rPr>
          <w:t>、</w:t>
        </w:r>
        <w:r>
          <w:rPr>
            <w:rStyle w:val="affc"/>
            <w:rFonts w:ascii="宋体" w:eastAsia="宋体" w:hAnsi="宋体" w:cs="Times New Roman" w:hint="eastAsia"/>
            <w:bCs/>
            <w:color w:val="auto"/>
            <w:kern w:val="0"/>
            <w:sz w:val="21"/>
            <w:szCs w:val="21"/>
          </w:rPr>
          <w:t>招标代理机构网站（</w:t>
        </w:r>
        <w:r>
          <w:rPr>
            <w:rFonts w:ascii="宋体" w:eastAsia="宋体" w:hAnsi="宋体" w:cs="Times New Roman" w:hint="eastAsia"/>
            <w:bCs/>
            <w:szCs w:val="21"/>
            <w:lang w:bidi="ar"/>
          </w:rPr>
          <w:t>www.zdbidding.com</w:t>
        </w:r>
        <w:r>
          <w:rPr>
            <w:rStyle w:val="affc"/>
            <w:rFonts w:ascii="宋体" w:eastAsia="宋体" w:hAnsi="宋体" w:cs="Times New Roman"/>
            <w:bCs/>
            <w:color w:val="auto"/>
            <w:kern w:val="0"/>
            <w:sz w:val="21"/>
            <w:szCs w:val="21"/>
          </w:rPr>
          <w:t>）</w:t>
        </w:r>
      </w:hyperlink>
      <w:r>
        <w:rPr>
          <w:rFonts w:ascii="宋体" w:eastAsia="宋体" w:hAnsi="宋体" w:cs="宋体" w:hint="eastAsia"/>
          <w:szCs w:val="21"/>
          <w:lang w:val="zh-CN"/>
        </w:rPr>
        <w:t>公布，请各投标人密切留意。</w:t>
      </w:r>
    </w:p>
    <w:p w:rsidR="005A4588" w:rsidRDefault="005A4588">
      <w:pPr>
        <w:autoSpaceDE w:val="0"/>
        <w:autoSpaceDN w:val="0"/>
        <w:adjustRightInd w:val="0"/>
        <w:spacing w:line="360" w:lineRule="auto"/>
        <w:ind w:leftChars="-100" w:left="357" w:hanging="567"/>
        <w:rPr>
          <w:rFonts w:ascii="宋体" w:eastAsia="宋体" w:hAnsi="宋体" w:cs="宋体"/>
          <w:szCs w:val="21"/>
        </w:rPr>
      </w:pPr>
    </w:p>
    <w:p w:rsidR="005A4588" w:rsidRDefault="00AC2A59">
      <w:pPr>
        <w:keepNext/>
        <w:keepLines/>
        <w:tabs>
          <w:tab w:val="left" w:pos="509"/>
        </w:tabs>
        <w:autoSpaceDE w:val="0"/>
        <w:autoSpaceDN w:val="0"/>
        <w:adjustRightInd w:val="0"/>
        <w:spacing w:line="360" w:lineRule="auto"/>
        <w:jc w:val="left"/>
        <w:outlineLvl w:val="0"/>
        <w:rPr>
          <w:rFonts w:ascii="宋体" w:eastAsia="宋体" w:hAnsi="宋体" w:cs="宋体"/>
          <w:b/>
          <w:bCs/>
          <w:kern w:val="44"/>
          <w:szCs w:val="21"/>
          <w:lang w:val="zh-CN"/>
        </w:rPr>
      </w:pPr>
      <w:bookmarkStart w:id="101" w:name="_Toc140596880"/>
      <w:bookmarkStart w:id="102" w:name="_Toc6039"/>
      <w:bookmarkStart w:id="103" w:name="_Toc29659_WPSOffice_Level2"/>
      <w:bookmarkStart w:id="104" w:name="_Toc142508321"/>
      <w:bookmarkStart w:id="105" w:name="_Toc486167671"/>
      <w:bookmarkStart w:id="106" w:name="_Toc450662857"/>
      <w:bookmarkStart w:id="107" w:name="_Toc181818883"/>
      <w:bookmarkStart w:id="108" w:name="_Toc2222"/>
      <w:r>
        <w:rPr>
          <w:rFonts w:ascii="宋体" w:eastAsia="宋体" w:hAnsi="宋体" w:cs="宋体" w:hint="eastAsia"/>
          <w:b/>
          <w:bCs/>
          <w:kern w:val="44"/>
          <w:szCs w:val="21"/>
          <w:lang w:val="zh-CN"/>
        </w:rPr>
        <w:t>三、投标文件的编制</w:t>
      </w:r>
      <w:bookmarkEnd w:id="101"/>
      <w:bookmarkEnd w:id="102"/>
      <w:bookmarkEnd w:id="103"/>
      <w:bookmarkEnd w:id="104"/>
      <w:bookmarkEnd w:id="105"/>
      <w:bookmarkEnd w:id="106"/>
      <w:bookmarkEnd w:id="107"/>
      <w:bookmarkEnd w:id="108"/>
    </w:p>
    <w:p w:rsidR="005A4588" w:rsidRDefault="00AC2A59">
      <w:pPr>
        <w:tabs>
          <w:tab w:val="left" w:pos="675"/>
        </w:tabs>
        <w:autoSpaceDE w:val="0"/>
        <w:autoSpaceDN w:val="0"/>
        <w:adjustRightInd w:val="0"/>
        <w:spacing w:line="360" w:lineRule="auto"/>
        <w:ind w:leftChars="-100" w:left="357" w:hanging="567"/>
        <w:jc w:val="left"/>
        <w:outlineLvl w:val="2"/>
        <w:rPr>
          <w:rFonts w:ascii="宋体" w:eastAsia="宋体" w:hAnsi="宋体" w:cs="宋体"/>
          <w:szCs w:val="21"/>
          <w:lang w:val="zh-CN"/>
        </w:rPr>
      </w:pPr>
      <w:bookmarkStart w:id="109" w:name="_Toc181818884"/>
      <w:bookmarkStart w:id="110" w:name="_Toc10015_WPSOffice_Level3"/>
      <w:bookmarkStart w:id="111" w:name="_Toc486167672"/>
      <w:bookmarkStart w:id="112" w:name="_Toc450662858"/>
      <w:bookmarkStart w:id="113" w:name="_Toc142508322"/>
      <w:bookmarkStart w:id="114" w:name="_Toc16966"/>
      <w:bookmarkStart w:id="115" w:name="_Toc25773"/>
      <w:r>
        <w:rPr>
          <w:rFonts w:ascii="宋体" w:eastAsia="宋体" w:hAnsi="宋体" w:cs="宋体" w:hint="eastAsia"/>
          <w:szCs w:val="21"/>
          <w:lang w:val="zh-CN"/>
        </w:rPr>
        <w:t>8</w:t>
      </w:r>
      <w:r>
        <w:rPr>
          <w:rFonts w:ascii="宋体" w:eastAsia="宋体" w:hAnsi="宋体" w:cs="宋体"/>
          <w:szCs w:val="21"/>
          <w:lang w:val="zh-CN"/>
        </w:rPr>
        <w:t xml:space="preserve"> </w:t>
      </w:r>
      <w:r>
        <w:rPr>
          <w:rFonts w:ascii="宋体" w:eastAsia="宋体" w:hAnsi="宋体" w:cs="宋体" w:hint="eastAsia"/>
          <w:szCs w:val="21"/>
          <w:lang w:val="zh-CN"/>
        </w:rPr>
        <w:t>投标使用的文字及度量衡单位</w:t>
      </w:r>
      <w:bookmarkEnd w:id="109"/>
      <w:bookmarkEnd w:id="110"/>
      <w:bookmarkEnd w:id="111"/>
      <w:bookmarkEnd w:id="112"/>
      <w:bookmarkEnd w:id="113"/>
      <w:bookmarkEnd w:id="114"/>
      <w:bookmarkEnd w:id="115"/>
    </w:p>
    <w:p w:rsidR="005A4588" w:rsidRDefault="00AC2A59">
      <w:pPr>
        <w:tabs>
          <w:tab w:val="left" w:pos="567"/>
        </w:tabs>
        <w:autoSpaceDE w:val="0"/>
        <w:autoSpaceDN w:val="0"/>
        <w:adjustRightInd w:val="0"/>
        <w:spacing w:line="360" w:lineRule="auto"/>
        <w:ind w:leftChars="-100" w:left="357" w:hanging="567"/>
        <w:rPr>
          <w:rFonts w:ascii="宋体" w:eastAsia="宋体" w:hAnsi="宋体" w:cs="宋体"/>
          <w:szCs w:val="21"/>
          <w:lang w:val="zh-CN"/>
        </w:rPr>
      </w:pPr>
      <w:r>
        <w:rPr>
          <w:rFonts w:ascii="宋体" w:eastAsia="宋体" w:hAnsi="宋体" w:cs="宋体" w:hint="eastAsia"/>
          <w:szCs w:val="21"/>
          <w:lang w:val="zh-CN"/>
        </w:rPr>
        <w:t>8.1  投标人的投标文件以及投标人与招标代理机构就有关投标的所有往来函电均应使用简体中文。</w:t>
      </w:r>
    </w:p>
    <w:p w:rsidR="005A4588" w:rsidRDefault="00AC2A59">
      <w:pPr>
        <w:tabs>
          <w:tab w:val="left" w:pos="567"/>
        </w:tabs>
        <w:autoSpaceDE w:val="0"/>
        <w:autoSpaceDN w:val="0"/>
        <w:adjustRightInd w:val="0"/>
        <w:spacing w:line="360" w:lineRule="auto"/>
        <w:ind w:leftChars="-100" w:left="357" w:hanging="567"/>
        <w:rPr>
          <w:rFonts w:ascii="宋体" w:eastAsia="宋体" w:hAnsi="宋体" w:cs="宋体"/>
          <w:szCs w:val="21"/>
          <w:lang w:val="zh-CN"/>
        </w:rPr>
      </w:pPr>
      <w:r>
        <w:rPr>
          <w:rFonts w:ascii="宋体" w:eastAsia="宋体" w:hAnsi="宋体" w:cs="宋体" w:hint="eastAsia"/>
          <w:szCs w:val="21"/>
          <w:lang w:val="zh-CN"/>
        </w:rPr>
        <w:t>8.2  投标文件使用的度量衡单位采用中华人民共和国法定计量单位。</w:t>
      </w:r>
    </w:p>
    <w:p w:rsidR="005A4588" w:rsidRDefault="005A4588">
      <w:pPr>
        <w:autoSpaceDE w:val="0"/>
        <w:autoSpaceDN w:val="0"/>
        <w:adjustRightInd w:val="0"/>
        <w:spacing w:line="360" w:lineRule="auto"/>
        <w:rPr>
          <w:rFonts w:ascii="宋体" w:eastAsia="宋体" w:hAnsi="宋体" w:cs="宋体"/>
          <w:szCs w:val="21"/>
          <w:lang w:val="zh-CN"/>
        </w:rPr>
      </w:pPr>
    </w:p>
    <w:p w:rsidR="005A4588" w:rsidRDefault="00AC2A59">
      <w:pPr>
        <w:tabs>
          <w:tab w:val="left" w:pos="540"/>
        </w:tabs>
        <w:autoSpaceDE w:val="0"/>
        <w:autoSpaceDN w:val="0"/>
        <w:adjustRightInd w:val="0"/>
        <w:spacing w:line="360" w:lineRule="auto"/>
        <w:ind w:leftChars="-100" w:left="357" w:hanging="567"/>
        <w:jc w:val="left"/>
        <w:outlineLvl w:val="2"/>
        <w:rPr>
          <w:rFonts w:ascii="宋体" w:eastAsia="宋体" w:hAnsi="宋体" w:cs="宋体"/>
          <w:sz w:val="24"/>
          <w:szCs w:val="24"/>
          <w:lang w:val="zh-CN"/>
        </w:rPr>
      </w:pPr>
      <w:bookmarkStart w:id="116" w:name="_Toc142508323"/>
      <w:bookmarkStart w:id="117" w:name="_Toc486167673"/>
      <w:bookmarkStart w:id="118" w:name="_Toc4729"/>
      <w:bookmarkStart w:id="119" w:name="_Toc1879"/>
      <w:bookmarkStart w:id="120" w:name="_Toc450662859"/>
      <w:bookmarkStart w:id="121" w:name="_Toc181818885"/>
      <w:bookmarkStart w:id="122" w:name="_Toc24916_WPSOffice_Level3"/>
      <w:r>
        <w:rPr>
          <w:rFonts w:ascii="宋体" w:eastAsia="宋体" w:hAnsi="宋体" w:cs="宋体" w:hint="eastAsia"/>
          <w:szCs w:val="21"/>
          <w:lang w:val="zh-CN"/>
        </w:rPr>
        <w:t>9</w:t>
      </w:r>
      <w:r>
        <w:rPr>
          <w:rFonts w:ascii="宋体" w:eastAsia="宋体" w:hAnsi="宋体" w:cs="宋体"/>
          <w:sz w:val="24"/>
          <w:szCs w:val="24"/>
          <w:lang w:val="zh-CN"/>
        </w:rPr>
        <w:t xml:space="preserve"> </w:t>
      </w:r>
      <w:r>
        <w:rPr>
          <w:rFonts w:ascii="宋体" w:eastAsia="宋体" w:hAnsi="宋体" w:cs="宋体" w:hint="eastAsia"/>
          <w:szCs w:val="21"/>
          <w:lang w:val="zh-CN"/>
        </w:rPr>
        <w:t>投标文件的组成</w:t>
      </w:r>
      <w:bookmarkEnd w:id="116"/>
      <w:bookmarkEnd w:id="117"/>
      <w:bookmarkEnd w:id="118"/>
      <w:bookmarkEnd w:id="119"/>
      <w:bookmarkEnd w:id="120"/>
      <w:bookmarkEnd w:id="121"/>
      <w:bookmarkEnd w:id="122"/>
    </w:p>
    <w:p w:rsidR="005A4588" w:rsidRDefault="00AC2A59">
      <w:pPr>
        <w:autoSpaceDE w:val="0"/>
        <w:autoSpaceDN w:val="0"/>
        <w:adjustRightInd w:val="0"/>
        <w:spacing w:line="360" w:lineRule="auto"/>
        <w:ind w:leftChars="-100" w:left="422" w:hangingChars="300" w:hanging="632"/>
        <w:rPr>
          <w:rFonts w:ascii="宋体" w:eastAsia="宋体" w:hAnsi="宋体" w:cs="Times New Roman"/>
          <w:b/>
          <w:kern w:val="0"/>
          <w:szCs w:val="21"/>
        </w:rPr>
      </w:pPr>
      <w:r>
        <w:rPr>
          <w:rFonts w:ascii="宋体" w:eastAsia="宋体" w:hAnsi="宋体" w:cs="宋体" w:hint="eastAsia"/>
          <w:b/>
          <w:kern w:val="0"/>
          <w:szCs w:val="24"/>
        </w:rPr>
        <w:t xml:space="preserve">9.1  </w:t>
      </w:r>
      <w:r>
        <w:rPr>
          <w:rFonts w:ascii="宋体" w:eastAsia="宋体" w:hAnsi="宋体" w:cs="宋体" w:hint="eastAsia"/>
          <w:kern w:val="0"/>
          <w:szCs w:val="24"/>
        </w:rPr>
        <w:t>投标文件的组成：</w:t>
      </w:r>
      <w:r>
        <w:rPr>
          <w:rFonts w:ascii="宋体" w:eastAsia="宋体" w:hAnsi="宋体" w:cs="Times New Roman" w:hint="eastAsia"/>
          <w:b/>
          <w:kern w:val="0"/>
          <w:szCs w:val="21"/>
          <w:u w:val="single"/>
        </w:rPr>
        <w:t>商务文件、技术文件由投标人根据各自文件的实际情况决定是否分册装订，招标文件不做限制</w:t>
      </w:r>
      <w:r>
        <w:rPr>
          <w:rFonts w:ascii="宋体" w:eastAsia="宋体" w:hAnsi="宋体" w:cs="Times New Roman" w:hint="eastAsia"/>
          <w:b/>
          <w:kern w:val="0"/>
          <w:szCs w:val="21"/>
        </w:rPr>
        <w:t>。</w:t>
      </w:r>
    </w:p>
    <w:p w:rsidR="005A4588" w:rsidRDefault="00AC2A59">
      <w:pPr>
        <w:autoSpaceDE w:val="0"/>
        <w:autoSpaceDN w:val="0"/>
        <w:adjustRightInd w:val="0"/>
        <w:spacing w:line="360" w:lineRule="auto"/>
        <w:ind w:leftChars="-100" w:left="422" w:hangingChars="300" w:hanging="632"/>
        <w:rPr>
          <w:rFonts w:ascii="宋体" w:eastAsia="宋体" w:hAnsi="宋体" w:cs="Times New Roman"/>
          <w:b/>
          <w:kern w:val="0"/>
          <w:szCs w:val="21"/>
        </w:rPr>
      </w:pPr>
      <w:r>
        <w:rPr>
          <w:rFonts w:ascii="宋体" w:eastAsia="宋体" w:hAnsi="宋体" w:cs="宋体" w:hint="eastAsia"/>
          <w:b/>
          <w:kern w:val="0"/>
          <w:szCs w:val="24"/>
        </w:rPr>
        <w:t>9.1.1 商务文件：</w:t>
      </w:r>
    </w:p>
    <w:p w:rsidR="005A4588" w:rsidRDefault="00AC2A59">
      <w:pPr>
        <w:autoSpaceDE w:val="0"/>
        <w:autoSpaceDN w:val="0"/>
        <w:adjustRightInd w:val="0"/>
        <w:spacing w:line="360" w:lineRule="auto"/>
        <w:jc w:val="left"/>
        <w:rPr>
          <w:rFonts w:ascii="宋体" w:eastAsia="宋体" w:hAnsi="宋体" w:cs="Times New Roman"/>
          <w:b/>
          <w:kern w:val="0"/>
          <w:szCs w:val="21"/>
          <w:lang w:val="zh-CN"/>
        </w:rPr>
      </w:pPr>
      <w:r>
        <w:rPr>
          <w:rFonts w:ascii="宋体" w:eastAsia="宋体" w:hAnsi="宋体" w:cs="Times New Roman" w:hint="eastAsia"/>
          <w:kern w:val="0"/>
          <w:sz w:val="24"/>
          <w:szCs w:val="24"/>
          <w:lang w:val="zh-CN"/>
        </w:rPr>
        <w:t xml:space="preserve">  </w:t>
      </w:r>
      <w:r>
        <w:rPr>
          <w:rFonts w:ascii="宋体" w:eastAsia="宋体" w:hAnsi="宋体" w:cs="Times New Roman"/>
          <w:kern w:val="0"/>
          <w:sz w:val="24"/>
          <w:szCs w:val="24"/>
          <w:lang w:val="zh-CN"/>
        </w:rPr>
        <w:t xml:space="preserve"> </w:t>
      </w:r>
      <w:r>
        <w:rPr>
          <w:rFonts w:ascii="宋体" w:eastAsia="宋体" w:hAnsi="宋体" w:cs="Times New Roman" w:hint="eastAsia"/>
          <w:b/>
          <w:kern w:val="0"/>
          <w:szCs w:val="21"/>
          <w:lang w:val="zh-CN"/>
        </w:rPr>
        <w:t>目录：</w:t>
      </w:r>
    </w:p>
    <w:p w:rsidR="005A4588" w:rsidRDefault="00AC2A59">
      <w:pPr>
        <w:tabs>
          <w:tab w:val="left" w:pos="567"/>
        </w:tabs>
        <w:autoSpaceDE w:val="0"/>
        <w:autoSpaceDN w:val="0"/>
        <w:adjustRightInd w:val="0"/>
        <w:spacing w:line="360" w:lineRule="auto"/>
        <w:ind w:leftChars="-100" w:left="105" w:hangingChars="150" w:hanging="315"/>
        <w:rPr>
          <w:rFonts w:ascii="宋体" w:eastAsia="宋体" w:hAnsi="宋体" w:cs="宋体"/>
          <w:szCs w:val="21"/>
          <w:lang w:val="zh-CN"/>
        </w:rPr>
      </w:pPr>
      <w:r>
        <w:rPr>
          <w:rFonts w:ascii="宋体" w:eastAsia="宋体" w:hAnsi="宋体" w:cs="宋体" w:hint="eastAsia"/>
          <w:szCs w:val="21"/>
          <w:lang w:val="zh-CN"/>
        </w:rPr>
        <w:t>（1）投标函；</w:t>
      </w:r>
    </w:p>
    <w:p w:rsidR="005A4588" w:rsidRDefault="00AC2A59">
      <w:pPr>
        <w:tabs>
          <w:tab w:val="left" w:pos="567"/>
        </w:tabs>
        <w:autoSpaceDE w:val="0"/>
        <w:autoSpaceDN w:val="0"/>
        <w:adjustRightInd w:val="0"/>
        <w:spacing w:line="360" w:lineRule="auto"/>
        <w:ind w:leftChars="-100" w:left="105" w:hangingChars="150" w:hanging="315"/>
        <w:rPr>
          <w:rFonts w:ascii="宋体" w:eastAsia="宋体" w:hAnsi="宋体" w:cs="宋体"/>
          <w:szCs w:val="21"/>
          <w:lang w:val="zh-CN"/>
        </w:rPr>
      </w:pPr>
      <w:r>
        <w:rPr>
          <w:rFonts w:ascii="宋体" w:eastAsia="宋体" w:hAnsi="宋体" w:cs="宋体" w:hint="eastAsia"/>
          <w:szCs w:val="21"/>
          <w:lang w:val="zh-CN"/>
        </w:rPr>
        <w:t>（2）投标承诺书；</w:t>
      </w:r>
    </w:p>
    <w:p w:rsidR="005A4588" w:rsidRDefault="00AC2A59">
      <w:pPr>
        <w:tabs>
          <w:tab w:val="left" w:pos="567"/>
        </w:tabs>
        <w:autoSpaceDE w:val="0"/>
        <w:autoSpaceDN w:val="0"/>
        <w:adjustRightInd w:val="0"/>
        <w:spacing w:line="360" w:lineRule="auto"/>
        <w:ind w:leftChars="-100" w:left="105" w:hangingChars="150" w:hanging="315"/>
        <w:rPr>
          <w:rFonts w:ascii="宋体" w:eastAsia="宋体" w:hAnsi="宋体" w:cs="宋体"/>
          <w:szCs w:val="21"/>
          <w:lang w:val="zh-CN"/>
        </w:rPr>
      </w:pPr>
      <w:r>
        <w:rPr>
          <w:rFonts w:ascii="宋体" w:eastAsia="宋体" w:hAnsi="宋体" w:cs="宋体" w:hint="eastAsia"/>
          <w:szCs w:val="21"/>
          <w:lang w:val="zh-CN"/>
        </w:rPr>
        <w:t>（</w:t>
      </w:r>
      <w:r>
        <w:rPr>
          <w:rFonts w:ascii="宋体" w:eastAsia="宋体" w:hAnsi="宋体" w:cs="宋体"/>
          <w:szCs w:val="21"/>
          <w:lang w:val="zh-CN"/>
        </w:rPr>
        <w:t>3</w:t>
      </w:r>
      <w:r>
        <w:rPr>
          <w:rFonts w:ascii="宋体" w:eastAsia="宋体" w:hAnsi="宋体" w:cs="宋体" w:hint="eastAsia"/>
          <w:szCs w:val="21"/>
          <w:lang w:val="zh-CN"/>
        </w:rPr>
        <w:t>）供货及/或提供服务过程承诺函；</w:t>
      </w:r>
    </w:p>
    <w:p w:rsidR="005A4588" w:rsidRDefault="00AC2A59">
      <w:pPr>
        <w:tabs>
          <w:tab w:val="left" w:pos="567"/>
        </w:tabs>
        <w:autoSpaceDE w:val="0"/>
        <w:autoSpaceDN w:val="0"/>
        <w:adjustRightInd w:val="0"/>
        <w:spacing w:line="360" w:lineRule="auto"/>
        <w:ind w:leftChars="-100" w:left="105" w:hangingChars="150" w:hanging="315"/>
        <w:rPr>
          <w:rFonts w:ascii="宋体" w:eastAsia="宋体" w:hAnsi="宋体" w:cs="宋体"/>
          <w:szCs w:val="21"/>
          <w:lang w:val="zh-CN"/>
        </w:rPr>
      </w:pPr>
      <w:r>
        <w:rPr>
          <w:rFonts w:ascii="宋体" w:eastAsia="宋体" w:hAnsi="宋体" w:cs="宋体" w:hint="eastAsia"/>
          <w:szCs w:val="21"/>
          <w:lang w:val="zh-CN"/>
        </w:rPr>
        <w:t>（</w:t>
      </w:r>
      <w:r>
        <w:rPr>
          <w:rFonts w:ascii="宋体" w:eastAsia="宋体" w:hAnsi="宋体" w:cs="宋体" w:hint="eastAsia"/>
          <w:szCs w:val="21"/>
        </w:rPr>
        <w:t>4</w:t>
      </w:r>
      <w:r>
        <w:rPr>
          <w:rFonts w:ascii="宋体" w:eastAsia="宋体" w:hAnsi="宋体" w:cs="宋体" w:hint="eastAsia"/>
          <w:szCs w:val="21"/>
          <w:lang w:val="zh-CN"/>
        </w:rPr>
        <w:t>）投标报价表；</w:t>
      </w:r>
    </w:p>
    <w:p w:rsidR="005A4588" w:rsidRDefault="00AC2A59">
      <w:pPr>
        <w:tabs>
          <w:tab w:val="left" w:pos="567"/>
        </w:tabs>
        <w:autoSpaceDE w:val="0"/>
        <w:autoSpaceDN w:val="0"/>
        <w:adjustRightInd w:val="0"/>
        <w:spacing w:line="360" w:lineRule="auto"/>
        <w:ind w:leftChars="-100" w:left="105" w:hangingChars="150" w:hanging="315"/>
        <w:rPr>
          <w:rFonts w:ascii="宋体" w:eastAsia="宋体" w:hAnsi="宋体" w:cs="宋体"/>
          <w:szCs w:val="21"/>
          <w:lang w:val="zh-CN"/>
        </w:rPr>
      </w:pPr>
      <w:r>
        <w:rPr>
          <w:rFonts w:ascii="宋体" w:eastAsia="宋体" w:hAnsi="宋体" w:cs="宋体" w:hint="eastAsia"/>
          <w:szCs w:val="21"/>
          <w:lang w:val="zh-CN"/>
        </w:rPr>
        <w:t>（</w:t>
      </w:r>
      <w:r>
        <w:rPr>
          <w:rFonts w:ascii="宋体" w:eastAsia="宋体" w:hAnsi="宋体" w:cs="宋体" w:hint="eastAsia"/>
          <w:szCs w:val="21"/>
        </w:rPr>
        <w:t>5</w:t>
      </w:r>
      <w:r>
        <w:rPr>
          <w:rFonts w:ascii="宋体" w:eastAsia="宋体" w:hAnsi="宋体" w:cs="宋体" w:hint="eastAsia"/>
          <w:szCs w:val="21"/>
          <w:lang w:val="zh-CN"/>
        </w:rPr>
        <w:t>）投标人资格证明文件：</w:t>
      </w:r>
    </w:p>
    <w:p w:rsidR="005A4588" w:rsidRDefault="00AC2A59">
      <w:pPr>
        <w:autoSpaceDE w:val="0"/>
        <w:autoSpaceDN w:val="0"/>
        <w:adjustRightInd w:val="0"/>
        <w:spacing w:line="360" w:lineRule="auto"/>
        <w:ind w:left="283" w:hangingChars="135" w:hanging="283"/>
        <w:rPr>
          <w:rFonts w:ascii="宋体" w:eastAsia="宋体" w:hAnsi="宋体" w:cs="Times New Roman"/>
          <w:szCs w:val="21"/>
          <w:lang w:val="zh-CN"/>
        </w:rPr>
      </w:pPr>
      <w:r>
        <w:rPr>
          <w:rFonts w:ascii="宋体" w:eastAsia="宋体" w:hAnsi="宋体" w:cs="Times New Roman"/>
          <w:szCs w:val="21"/>
          <w:lang w:val="zh-CN"/>
        </w:rPr>
        <w:t>1）多证合一营业执照</w:t>
      </w:r>
      <w:r>
        <w:rPr>
          <w:rFonts w:ascii="宋体" w:eastAsia="宋体" w:hAnsi="宋体" w:cs="Times New Roman" w:hint="eastAsia"/>
          <w:kern w:val="0"/>
          <w:szCs w:val="21"/>
        </w:rPr>
        <w:t>（或事业单位法人证书）</w:t>
      </w:r>
      <w:r>
        <w:rPr>
          <w:rFonts w:ascii="宋体" w:eastAsia="宋体" w:hAnsi="宋体" w:cs="Times New Roman"/>
          <w:szCs w:val="21"/>
          <w:lang w:val="zh-CN"/>
        </w:rPr>
        <w:t>复印件；</w:t>
      </w:r>
    </w:p>
    <w:p w:rsidR="005A4588" w:rsidRDefault="00AC2A59">
      <w:pPr>
        <w:autoSpaceDE w:val="0"/>
        <w:autoSpaceDN w:val="0"/>
        <w:adjustRightInd w:val="0"/>
        <w:spacing w:line="360" w:lineRule="auto"/>
        <w:ind w:left="283" w:hangingChars="135" w:hanging="283"/>
        <w:rPr>
          <w:rFonts w:ascii="宋体" w:eastAsia="宋体" w:hAnsi="宋体" w:cs="Times New Roman"/>
          <w:szCs w:val="21"/>
          <w:lang w:val="zh-CN"/>
        </w:rPr>
      </w:pPr>
      <w:r>
        <w:rPr>
          <w:rFonts w:ascii="宋体" w:eastAsia="宋体" w:hAnsi="宋体" w:cs="Times New Roman" w:hint="eastAsia"/>
          <w:szCs w:val="21"/>
        </w:rPr>
        <w:t>2</w:t>
      </w:r>
      <w:r>
        <w:rPr>
          <w:rFonts w:ascii="宋体" w:eastAsia="宋体" w:hAnsi="宋体" w:cs="Times New Roman" w:hint="eastAsia"/>
          <w:szCs w:val="21"/>
          <w:lang w:val="zh-CN"/>
        </w:rPr>
        <w:t>）</w:t>
      </w:r>
      <w:r>
        <w:rPr>
          <w:rFonts w:ascii="宋体" w:eastAsia="宋体" w:hAnsi="宋体" w:cs="Times New Roman"/>
          <w:szCs w:val="21"/>
          <w:lang w:val="zh-CN"/>
        </w:rPr>
        <w:t>开户许可证复印件（基本存款账户）</w:t>
      </w:r>
      <w:r>
        <w:rPr>
          <w:rFonts w:ascii="宋体" w:eastAsia="宋体" w:hAnsi="宋体" w:cs="Times New Roman" w:hint="eastAsia"/>
          <w:szCs w:val="21"/>
          <w:lang w:val="zh-CN"/>
        </w:rPr>
        <w:t>，如投标人企业银行账户开户所在地区已取消企业银行账户许可，投标人应提供基本存款账户开户名称、开户银行、账号、编号等信息及相关备案证明（如有）或其他能证明其为基本存款账户的资料复印件</w:t>
      </w:r>
      <w:r>
        <w:rPr>
          <w:rFonts w:ascii="宋体" w:eastAsia="宋体" w:hAnsi="宋体" w:cs="Times New Roman"/>
          <w:szCs w:val="21"/>
          <w:lang w:val="zh-CN"/>
        </w:rPr>
        <w:t>；</w:t>
      </w:r>
    </w:p>
    <w:p w:rsidR="005A4588" w:rsidRDefault="00AC2A59">
      <w:pPr>
        <w:autoSpaceDE w:val="0"/>
        <w:autoSpaceDN w:val="0"/>
        <w:adjustRightInd w:val="0"/>
        <w:spacing w:line="360" w:lineRule="auto"/>
        <w:ind w:left="283" w:hangingChars="135" w:hanging="283"/>
        <w:rPr>
          <w:rFonts w:ascii="宋体" w:eastAsia="宋体" w:hAnsi="宋体" w:cs="Times New Roman"/>
          <w:szCs w:val="21"/>
          <w:lang w:val="zh-CN"/>
        </w:rPr>
      </w:pPr>
      <w:r>
        <w:rPr>
          <w:rFonts w:ascii="宋体" w:eastAsia="宋体" w:hAnsi="宋体" w:cs="Times New Roman" w:hint="eastAsia"/>
          <w:szCs w:val="21"/>
        </w:rPr>
        <w:t>3</w:t>
      </w:r>
      <w:r>
        <w:rPr>
          <w:rFonts w:ascii="宋体" w:eastAsia="宋体" w:hAnsi="宋体" w:cs="Times New Roman"/>
          <w:szCs w:val="21"/>
          <w:lang w:val="zh-CN"/>
        </w:rPr>
        <w:t>）法定代表人身份证明书和法定代表人授权书原件（法定代表人投标时只提供法定代表人身份证明书，委托</w:t>
      </w:r>
      <w:r>
        <w:rPr>
          <w:rFonts w:ascii="宋体" w:eastAsia="宋体" w:hAnsi="宋体" w:cs="Times New Roman"/>
          <w:szCs w:val="21"/>
        </w:rPr>
        <w:t>他人</w:t>
      </w:r>
      <w:r>
        <w:rPr>
          <w:rFonts w:ascii="宋体" w:eastAsia="宋体" w:hAnsi="宋体" w:cs="Times New Roman"/>
          <w:szCs w:val="21"/>
          <w:lang w:val="zh-CN"/>
        </w:rPr>
        <w:t>为投标代表时同时提供法定代表人授权书）；</w:t>
      </w:r>
    </w:p>
    <w:p w:rsidR="005A4588" w:rsidRDefault="00AC2A59">
      <w:pPr>
        <w:tabs>
          <w:tab w:val="left" w:pos="1276"/>
        </w:tabs>
        <w:spacing w:line="360" w:lineRule="auto"/>
        <w:ind w:left="283" w:hangingChars="135" w:hanging="283"/>
        <w:rPr>
          <w:rFonts w:ascii="宋体" w:eastAsia="宋体" w:hAnsi="宋体" w:cs="宋体"/>
          <w:szCs w:val="21"/>
        </w:rPr>
      </w:pPr>
      <w:r>
        <w:rPr>
          <w:rFonts w:ascii="宋体" w:eastAsia="宋体" w:hAnsi="宋体" w:cs="Times New Roman" w:hint="eastAsia"/>
          <w:szCs w:val="21"/>
          <w:lang w:val="zh-CN"/>
        </w:rPr>
        <w:lastRenderedPageBreak/>
        <w:t>4</w:t>
      </w:r>
      <w:r>
        <w:rPr>
          <w:rFonts w:ascii="宋体" w:eastAsia="宋体" w:hAnsi="宋体" w:cs="宋体" w:hint="eastAsia"/>
          <w:szCs w:val="21"/>
        </w:rPr>
        <w:t>）</w:t>
      </w:r>
      <w:r>
        <w:rPr>
          <w:rFonts w:ascii="宋体" w:eastAsia="宋体" w:hAnsi="宋体" w:hint="eastAsia"/>
          <w:szCs w:val="21"/>
        </w:rPr>
        <w:t>资格业绩【投标人提供一份2022年1月1日以来</w:t>
      </w:r>
      <w:r>
        <w:rPr>
          <w:rFonts w:ascii="宋体" w:eastAsia="宋体" w:hAnsi="宋体" w:cs="宋体" w:hint="eastAsia"/>
          <w:szCs w:val="21"/>
        </w:rPr>
        <w:t>办公用品或后勤物资供货业绩</w:t>
      </w:r>
      <w:r>
        <w:rPr>
          <w:rFonts w:ascii="宋体" w:eastAsia="宋体" w:hAnsi="宋体" w:hint="eastAsia"/>
          <w:szCs w:val="21"/>
        </w:rPr>
        <w:t>（合同签订日期为2022年1月1日或以后），资格业绩证明材料提交要求详见招标文件第六篇投标文件格式</w:t>
      </w:r>
      <w:r>
        <w:rPr>
          <w:rFonts w:ascii="宋体" w:eastAsia="宋体" w:hAnsi="宋体" w:hint="eastAsia"/>
          <w:szCs w:val="21"/>
          <w:u w:val="single"/>
        </w:rPr>
        <w:t>5.4</w:t>
      </w:r>
      <w:r>
        <w:rPr>
          <w:rFonts w:ascii="宋体" w:eastAsia="宋体" w:hAnsi="宋体" w:hint="eastAsia"/>
          <w:szCs w:val="21"/>
        </w:rPr>
        <w:t>】；</w:t>
      </w:r>
    </w:p>
    <w:p w:rsidR="005A4588" w:rsidRDefault="00AC2A59">
      <w:pPr>
        <w:autoSpaceDE w:val="0"/>
        <w:autoSpaceDN w:val="0"/>
        <w:adjustRightInd w:val="0"/>
        <w:spacing w:line="360" w:lineRule="auto"/>
        <w:ind w:left="913" w:hangingChars="435" w:hanging="913"/>
        <w:rPr>
          <w:rFonts w:ascii="宋体" w:eastAsia="宋体" w:hAnsi="宋体" w:cs="宋体"/>
          <w:szCs w:val="21"/>
          <w:lang w:val="zh-CN"/>
        </w:rPr>
      </w:pPr>
      <w:r>
        <w:rPr>
          <w:rFonts w:ascii="宋体" w:eastAsia="宋体" w:hAnsi="宋体" w:cs="宋体" w:hint="eastAsia"/>
          <w:szCs w:val="21"/>
        </w:rPr>
        <w:t>5）</w:t>
      </w:r>
      <w:r>
        <w:rPr>
          <w:rFonts w:ascii="宋体" w:eastAsia="宋体" w:hAnsi="宋体" w:cs="宋体" w:hint="eastAsia"/>
          <w:szCs w:val="21"/>
          <w:lang w:val="zh-CN"/>
        </w:rPr>
        <w:t>最近3年投标人牵涉的其他（失信和违法）</w:t>
      </w:r>
      <w:r>
        <w:rPr>
          <w:rFonts w:ascii="宋体" w:eastAsia="宋体" w:hAnsi="宋体" w:cs="宋体" w:hint="eastAsia"/>
          <w:kern w:val="0"/>
          <w:szCs w:val="21"/>
        </w:rPr>
        <w:t>处罚说明</w:t>
      </w:r>
      <w:r>
        <w:rPr>
          <w:rFonts w:ascii="宋体" w:eastAsia="宋体" w:hAnsi="宋体" w:cs="宋体" w:hint="eastAsia"/>
          <w:szCs w:val="21"/>
          <w:lang w:val="zh-CN"/>
        </w:rPr>
        <w:t>；</w:t>
      </w:r>
    </w:p>
    <w:p w:rsidR="005A4588" w:rsidRDefault="00AC2A59">
      <w:pPr>
        <w:tabs>
          <w:tab w:val="left" w:pos="567"/>
        </w:tabs>
        <w:autoSpaceDE w:val="0"/>
        <w:autoSpaceDN w:val="0"/>
        <w:adjustRightInd w:val="0"/>
        <w:spacing w:line="360" w:lineRule="auto"/>
        <w:ind w:leftChars="-100" w:left="105" w:hangingChars="150" w:hanging="315"/>
        <w:rPr>
          <w:rFonts w:ascii="宋体" w:eastAsia="宋体" w:hAnsi="宋体" w:cs="宋体"/>
          <w:szCs w:val="21"/>
          <w:lang w:val="zh-CN"/>
        </w:rPr>
      </w:pPr>
      <w:r>
        <w:rPr>
          <w:rFonts w:ascii="宋体" w:eastAsia="宋体" w:hAnsi="宋体" w:cs="宋体" w:hint="eastAsia"/>
          <w:szCs w:val="21"/>
          <w:lang w:val="zh-CN"/>
        </w:rPr>
        <w:t>（</w:t>
      </w:r>
      <w:r>
        <w:rPr>
          <w:rFonts w:ascii="宋体" w:eastAsia="宋体" w:hAnsi="宋体" w:cs="宋体" w:hint="eastAsia"/>
          <w:szCs w:val="21"/>
        </w:rPr>
        <w:t>6</w:t>
      </w:r>
      <w:r>
        <w:rPr>
          <w:rFonts w:ascii="宋体" w:eastAsia="宋体" w:hAnsi="宋体" w:cs="宋体" w:hint="eastAsia"/>
          <w:szCs w:val="21"/>
          <w:lang w:val="zh-CN"/>
        </w:rPr>
        <w:t>）投标人基本情况一览表；</w:t>
      </w:r>
    </w:p>
    <w:p w:rsidR="005A4588" w:rsidRDefault="00AC2A59">
      <w:pPr>
        <w:tabs>
          <w:tab w:val="left" w:pos="567"/>
        </w:tabs>
        <w:autoSpaceDE w:val="0"/>
        <w:autoSpaceDN w:val="0"/>
        <w:adjustRightInd w:val="0"/>
        <w:spacing w:line="360" w:lineRule="auto"/>
        <w:ind w:leftChars="-100" w:left="105" w:hangingChars="150" w:hanging="315"/>
        <w:rPr>
          <w:rFonts w:ascii="宋体" w:eastAsia="宋体" w:hAnsi="宋体" w:cs="宋体"/>
          <w:szCs w:val="21"/>
          <w:lang w:val="zh-CN"/>
        </w:rPr>
      </w:pPr>
      <w:r>
        <w:rPr>
          <w:rFonts w:ascii="宋体" w:eastAsia="宋体" w:hAnsi="宋体" w:cs="宋体" w:hint="eastAsia"/>
          <w:szCs w:val="21"/>
          <w:lang w:val="zh-CN"/>
        </w:rPr>
        <w:t>（</w:t>
      </w:r>
      <w:r>
        <w:rPr>
          <w:rFonts w:ascii="宋体" w:eastAsia="宋体" w:hAnsi="宋体" w:cs="宋体" w:hint="eastAsia"/>
          <w:szCs w:val="21"/>
        </w:rPr>
        <w:t>7</w:t>
      </w:r>
      <w:r>
        <w:rPr>
          <w:rFonts w:ascii="宋体" w:eastAsia="宋体" w:hAnsi="宋体" w:cs="宋体" w:hint="eastAsia"/>
          <w:szCs w:val="21"/>
          <w:lang w:val="zh-CN"/>
        </w:rPr>
        <w:t>）投标人财务状况表；</w:t>
      </w:r>
    </w:p>
    <w:p w:rsidR="005A4588" w:rsidRDefault="00AC2A59">
      <w:pPr>
        <w:tabs>
          <w:tab w:val="left" w:pos="567"/>
        </w:tabs>
        <w:autoSpaceDE w:val="0"/>
        <w:autoSpaceDN w:val="0"/>
        <w:adjustRightInd w:val="0"/>
        <w:spacing w:line="360" w:lineRule="auto"/>
        <w:ind w:leftChars="-100" w:left="105" w:hangingChars="150" w:hanging="315"/>
        <w:rPr>
          <w:rFonts w:ascii="宋体" w:eastAsia="宋体" w:hAnsi="宋体" w:cs="宋体"/>
          <w:szCs w:val="21"/>
          <w:lang w:val="zh-CN"/>
        </w:rPr>
      </w:pPr>
      <w:r>
        <w:rPr>
          <w:rFonts w:ascii="宋体" w:eastAsia="宋体" w:hAnsi="宋体" w:cs="宋体" w:hint="eastAsia"/>
          <w:kern w:val="0"/>
          <w:szCs w:val="21"/>
        </w:rPr>
        <w:t>（8）合同条款响应程度（合同条款偏离表）；</w:t>
      </w:r>
    </w:p>
    <w:p w:rsidR="005A4588" w:rsidRDefault="00AC2A59">
      <w:pPr>
        <w:tabs>
          <w:tab w:val="left" w:pos="567"/>
        </w:tabs>
        <w:autoSpaceDE w:val="0"/>
        <w:autoSpaceDN w:val="0"/>
        <w:adjustRightInd w:val="0"/>
        <w:spacing w:line="360" w:lineRule="auto"/>
        <w:ind w:leftChars="-100" w:left="105" w:hangingChars="150" w:hanging="315"/>
        <w:rPr>
          <w:rFonts w:ascii="宋体" w:eastAsia="宋体" w:hAnsi="宋体" w:cs="宋体"/>
          <w:szCs w:val="21"/>
          <w:lang w:val="zh-CN"/>
        </w:rPr>
      </w:pPr>
      <w:r>
        <w:rPr>
          <w:rFonts w:ascii="宋体" w:eastAsia="宋体" w:hAnsi="宋体" w:cs="宋体" w:hint="eastAsia"/>
          <w:szCs w:val="21"/>
          <w:lang w:val="zh-CN"/>
        </w:rPr>
        <w:t>（</w:t>
      </w:r>
      <w:r>
        <w:rPr>
          <w:rFonts w:ascii="宋体" w:eastAsia="宋体" w:hAnsi="宋体" w:cs="宋体" w:hint="eastAsia"/>
          <w:szCs w:val="21"/>
        </w:rPr>
        <w:t>9</w:t>
      </w:r>
      <w:r>
        <w:rPr>
          <w:rFonts w:ascii="宋体" w:eastAsia="宋体" w:hAnsi="宋体" w:cs="宋体" w:hint="eastAsia"/>
          <w:szCs w:val="21"/>
          <w:lang w:val="zh-CN"/>
        </w:rPr>
        <w:t>）业绩表；</w:t>
      </w:r>
    </w:p>
    <w:p w:rsidR="005A4588" w:rsidRDefault="00AC2A59">
      <w:pPr>
        <w:tabs>
          <w:tab w:val="left" w:pos="567"/>
        </w:tabs>
        <w:autoSpaceDE w:val="0"/>
        <w:autoSpaceDN w:val="0"/>
        <w:adjustRightInd w:val="0"/>
        <w:spacing w:line="360" w:lineRule="auto"/>
        <w:ind w:leftChars="-100" w:left="105" w:hangingChars="150" w:hanging="315"/>
        <w:rPr>
          <w:rFonts w:ascii="宋体" w:eastAsia="宋体" w:hAnsi="宋体" w:cs="宋体"/>
          <w:szCs w:val="21"/>
          <w:lang w:val="zh-CN"/>
        </w:rPr>
      </w:pPr>
      <w:r>
        <w:rPr>
          <w:rFonts w:ascii="宋体" w:eastAsia="宋体" w:hAnsi="宋体" w:cs="宋体" w:hint="eastAsia"/>
          <w:szCs w:val="21"/>
          <w:lang w:val="zh-CN"/>
        </w:rPr>
        <w:t>（</w:t>
      </w:r>
      <w:r>
        <w:rPr>
          <w:rFonts w:ascii="宋体" w:eastAsia="宋体" w:hAnsi="宋体" w:cs="宋体" w:hint="eastAsia"/>
          <w:szCs w:val="21"/>
        </w:rPr>
        <w:t>10</w:t>
      </w:r>
      <w:r>
        <w:rPr>
          <w:rFonts w:ascii="宋体" w:eastAsia="宋体" w:hAnsi="宋体" w:cs="宋体" w:hint="eastAsia"/>
          <w:szCs w:val="21"/>
          <w:lang w:val="zh-CN"/>
        </w:rPr>
        <w:t>）投标保证金汇入情况说明；</w:t>
      </w:r>
    </w:p>
    <w:p w:rsidR="005A4588" w:rsidRDefault="00AC2A59">
      <w:pPr>
        <w:tabs>
          <w:tab w:val="left" w:pos="567"/>
        </w:tabs>
        <w:autoSpaceDE w:val="0"/>
        <w:autoSpaceDN w:val="0"/>
        <w:adjustRightInd w:val="0"/>
        <w:spacing w:line="360" w:lineRule="auto"/>
        <w:ind w:leftChars="-100" w:left="315" w:hangingChars="250" w:hanging="525"/>
        <w:rPr>
          <w:rFonts w:ascii="宋体" w:eastAsia="宋体" w:hAnsi="宋体" w:cs="宋体"/>
          <w:szCs w:val="21"/>
          <w:lang w:val="zh-CN"/>
        </w:rPr>
      </w:pPr>
      <w:r>
        <w:rPr>
          <w:rFonts w:ascii="宋体" w:eastAsia="宋体" w:hAnsi="宋体" w:cs="宋体" w:hint="eastAsia"/>
          <w:szCs w:val="21"/>
          <w:lang w:val="zh-CN"/>
        </w:rPr>
        <w:t>（</w:t>
      </w:r>
      <w:r>
        <w:rPr>
          <w:rFonts w:ascii="宋体" w:eastAsia="宋体" w:hAnsi="宋体" w:cs="宋体" w:hint="eastAsia"/>
          <w:szCs w:val="21"/>
        </w:rPr>
        <w:t>11</w:t>
      </w:r>
      <w:r>
        <w:rPr>
          <w:rFonts w:ascii="宋体" w:eastAsia="宋体" w:hAnsi="宋体" w:cs="宋体" w:hint="eastAsia"/>
          <w:szCs w:val="21"/>
          <w:lang w:val="zh-CN"/>
        </w:rPr>
        <w:t>）投标人资格证明文件以外的其他资质证书、知识产权证书及获得的相关获奖、认证证书、社会评价资料证明文件复印件等投标人认为有需要证明其具备为本次招标项目提供货物</w:t>
      </w:r>
      <w:r>
        <w:rPr>
          <w:rFonts w:ascii="宋体" w:eastAsia="宋体" w:hAnsi="宋体" w:cs="宋体" w:hint="eastAsia"/>
          <w:szCs w:val="21"/>
        </w:rPr>
        <w:t>及有关</w:t>
      </w:r>
      <w:r>
        <w:rPr>
          <w:rFonts w:ascii="宋体" w:eastAsia="宋体" w:hAnsi="宋体" w:cs="宋体" w:hint="eastAsia"/>
          <w:szCs w:val="21"/>
          <w:lang w:val="zh-CN"/>
        </w:rPr>
        <w:t>服务能力的有关其它商务文件（不做强制要求）。</w:t>
      </w:r>
    </w:p>
    <w:p w:rsidR="005A4588" w:rsidRDefault="00AC2A59">
      <w:pPr>
        <w:autoSpaceDE w:val="0"/>
        <w:autoSpaceDN w:val="0"/>
        <w:adjustRightInd w:val="0"/>
        <w:spacing w:line="360" w:lineRule="auto"/>
        <w:ind w:leftChars="-100" w:left="422" w:hangingChars="300" w:hanging="632"/>
        <w:rPr>
          <w:rFonts w:ascii="宋体" w:eastAsia="宋体" w:hAnsi="宋体" w:cs="宋体"/>
          <w:b/>
          <w:kern w:val="0"/>
          <w:szCs w:val="24"/>
        </w:rPr>
      </w:pPr>
      <w:r>
        <w:rPr>
          <w:rFonts w:ascii="宋体" w:eastAsia="宋体" w:hAnsi="宋体" w:cs="宋体" w:hint="eastAsia"/>
          <w:b/>
          <w:kern w:val="0"/>
          <w:szCs w:val="24"/>
        </w:rPr>
        <w:t>9.1.2 技术文件：</w:t>
      </w:r>
    </w:p>
    <w:p w:rsidR="005A4588" w:rsidRDefault="00AC2A59">
      <w:pPr>
        <w:autoSpaceDE w:val="0"/>
        <w:autoSpaceDN w:val="0"/>
        <w:adjustRightInd w:val="0"/>
        <w:spacing w:line="360" w:lineRule="auto"/>
        <w:ind w:rightChars="-11" w:right="-23"/>
        <w:jc w:val="left"/>
        <w:rPr>
          <w:rFonts w:ascii="宋体" w:eastAsia="宋体" w:hAnsi="宋体" w:cs="Times New Roman"/>
          <w:b/>
          <w:bCs/>
          <w:kern w:val="0"/>
          <w:szCs w:val="21"/>
          <w:lang w:val="zh-CN"/>
        </w:rPr>
      </w:pPr>
      <w:r>
        <w:rPr>
          <w:rFonts w:ascii="宋体" w:eastAsia="宋体" w:hAnsi="宋体" w:cs="Times New Roman" w:hint="eastAsia"/>
          <w:b/>
          <w:bCs/>
          <w:kern w:val="0"/>
          <w:szCs w:val="21"/>
          <w:lang w:val="zh-CN"/>
        </w:rPr>
        <w:t xml:space="preserve"> </w:t>
      </w:r>
      <w:r>
        <w:rPr>
          <w:rFonts w:ascii="宋体" w:eastAsia="宋体" w:hAnsi="宋体" w:cs="Times New Roman"/>
          <w:b/>
          <w:bCs/>
          <w:kern w:val="0"/>
          <w:szCs w:val="21"/>
          <w:lang w:val="zh-CN"/>
        </w:rPr>
        <w:t xml:space="preserve">   </w:t>
      </w:r>
      <w:r>
        <w:rPr>
          <w:rFonts w:ascii="宋体" w:eastAsia="宋体" w:hAnsi="宋体" w:cs="Times New Roman" w:hint="eastAsia"/>
          <w:b/>
          <w:bCs/>
          <w:kern w:val="0"/>
          <w:szCs w:val="21"/>
          <w:lang w:val="zh-CN"/>
        </w:rPr>
        <w:t>目录：</w:t>
      </w:r>
    </w:p>
    <w:p w:rsidR="005A4588" w:rsidRDefault="00AC2A59">
      <w:pPr>
        <w:spacing w:line="360" w:lineRule="auto"/>
        <w:ind w:leftChars="-100" w:left="105" w:hangingChars="150" w:hanging="315"/>
        <w:rPr>
          <w:rFonts w:ascii="宋体" w:eastAsia="宋体" w:hAnsi="宋体" w:cs="宋体"/>
          <w:kern w:val="0"/>
          <w:szCs w:val="21"/>
        </w:rPr>
      </w:pPr>
      <w:r>
        <w:rPr>
          <w:rFonts w:ascii="宋体" w:eastAsia="宋体" w:hAnsi="宋体" w:cs="宋体" w:hint="eastAsia"/>
          <w:kern w:val="0"/>
          <w:szCs w:val="21"/>
        </w:rPr>
        <w:t>（1）用户需求响应程度（即用户需求偏离表格式）；</w:t>
      </w:r>
    </w:p>
    <w:p w:rsidR="005A4588" w:rsidRDefault="00AC2A59">
      <w:pPr>
        <w:spacing w:line="360" w:lineRule="auto"/>
        <w:ind w:leftChars="-100" w:left="315" w:hangingChars="250" w:hanging="525"/>
        <w:rPr>
          <w:rFonts w:ascii="宋体" w:eastAsia="宋体" w:hAnsi="宋体" w:cs="宋体"/>
          <w:kern w:val="0"/>
          <w:szCs w:val="21"/>
        </w:rPr>
      </w:pPr>
      <w:r>
        <w:rPr>
          <w:rFonts w:ascii="宋体" w:eastAsia="宋体" w:hAnsi="宋体" w:cs="宋体" w:hint="eastAsia"/>
          <w:kern w:val="0"/>
          <w:szCs w:val="21"/>
        </w:rPr>
        <w:t>（2）</w:t>
      </w:r>
      <w:r>
        <w:rPr>
          <w:rFonts w:ascii="宋体" w:eastAsia="宋体" w:hAnsi="宋体" w:cs="Times New Roman" w:hint="eastAsia"/>
          <w:kern w:val="0"/>
          <w:szCs w:val="21"/>
          <w:lang w:val="zh-CN"/>
        </w:rPr>
        <w:t>投标品牌：</w:t>
      </w:r>
    </w:p>
    <w:p w:rsidR="005A4588" w:rsidRDefault="00AC2A59">
      <w:pPr>
        <w:spacing w:line="360" w:lineRule="auto"/>
        <w:ind w:leftChars="100" w:left="735" w:hangingChars="250" w:hanging="525"/>
        <w:rPr>
          <w:rFonts w:ascii="宋体" w:eastAsia="宋体" w:hAnsi="宋体" w:cs="宋体"/>
          <w:kern w:val="0"/>
          <w:szCs w:val="21"/>
        </w:rPr>
      </w:pPr>
      <w:r>
        <w:rPr>
          <w:rFonts w:ascii="宋体" w:eastAsia="宋体" w:hAnsi="宋体" w:cs="宋体" w:hint="eastAsia"/>
          <w:kern w:val="0"/>
          <w:szCs w:val="21"/>
        </w:rPr>
        <w:t>①投标品牌不匹配情况汇总表；</w:t>
      </w:r>
    </w:p>
    <w:p w:rsidR="005A4588" w:rsidRDefault="00AC2A59">
      <w:pPr>
        <w:spacing w:line="360" w:lineRule="auto"/>
        <w:ind w:leftChars="100" w:left="525" w:hangingChars="150" w:hanging="315"/>
        <w:rPr>
          <w:rFonts w:ascii="宋体" w:eastAsia="宋体" w:hAnsi="宋体" w:cs="宋体"/>
          <w:kern w:val="0"/>
          <w:szCs w:val="21"/>
        </w:rPr>
      </w:pPr>
      <w:r>
        <w:rPr>
          <w:rFonts w:ascii="宋体" w:eastAsia="宋体" w:hAnsi="宋体" w:cs="宋体" w:hint="eastAsia"/>
          <w:kern w:val="0"/>
          <w:szCs w:val="21"/>
        </w:rPr>
        <w:t>②投标品牌表；</w:t>
      </w:r>
    </w:p>
    <w:p w:rsidR="005A4588" w:rsidRDefault="00AC2A59">
      <w:pPr>
        <w:spacing w:line="360" w:lineRule="auto"/>
        <w:ind w:leftChars="-100" w:left="315" w:hangingChars="250" w:hanging="525"/>
        <w:rPr>
          <w:rFonts w:ascii="宋体" w:eastAsia="宋体" w:hAnsi="宋体" w:cs="宋体"/>
          <w:kern w:val="0"/>
          <w:szCs w:val="21"/>
        </w:rPr>
      </w:pPr>
      <w:r>
        <w:rPr>
          <w:rFonts w:ascii="宋体" w:eastAsia="宋体" w:hAnsi="宋体" w:cs="宋体" w:hint="eastAsia"/>
          <w:kern w:val="0"/>
          <w:szCs w:val="21"/>
        </w:rPr>
        <w:t>（3）供货计划及进度保证措施方案；</w:t>
      </w:r>
    </w:p>
    <w:p w:rsidR="005A4588" w:rsidRDefault="00AC2A59">
      <w:pPr>
        <w:spacing w:line="360" w:lineRule="auto"/>
        <w:ind w:leftChars="-100" w:left="105" w:hangingChars="150" w:hanging="315"/>
        <w:rPr>
          <w:rFonts w:ascii="宋体" w:eastAsia="宋体" w:hAnsi="宋体" w:cs="宋体"/>
          <w:kern w:val="0"/>
          <w:szCs w:val="21"/>
        </w:rPr>
      </w:pPr>
      <w:r>
        <w:rPr>
          <w:rFonts w:ascii="宋体" w:eastAsia="宋体" w:hAnsi="宋体" w:cs="宋体" w:hint="eastAsia"/>
          <w:kern w:val="0"/>
          <w:szCs w:val="21"/>
        </w:rPr>
        <w:t>（4）售后服务质量保证和承诺；</w:t>
      </w:r>
    </w:p>
    <w:p w:rsidR="005A4588" w:rsidRDefault="00AC2A59">
      <w:pPr>
        <w:spacing w:line="360" w:lineRule="auto"/>
        <w:ind w:leftChars="-100" w:left="105" w:hangingChars="150" w:hanging="315"/>
        <w:rPr>
          <w:rFonts w:ascii="宋体" w:eastAsia="宋体" w:hAnsi="宋体" w:cs="宋体"/>
          <w:kern w:val="0"/>
          <w:szCs w:val="21"/>
        </w:rPr>
      </w:pPr>
      <w:r>
        <w:rPr>
          <w:rFonts w:ascii="宋体" w:eastAsia="宋体" w:hAnsi="宋体" w:cs="宋体" w:hint="eastAsia"/>
          <w:kern w:val="0"/>
          <w:szCs w:val="21"/>
        </w:rPr>
        <w:t>（5）投标人认为有必要提供的其它材料（不做强制要求）。</w:t>
      </w:r>
    </w:p>
    <w:p w:rsidR="005A4588" w:rsidRDefault="00AC2A59">
      <w:pPr>
        <w:autoSpaceDE w:val="0"/>
        <w:autoSpaceDN w:val="0"/>
        <w:adjustRightInd w:val="0"/>
        <w:spacing w:line="360" w:lineRule="auto"/>
        <w:ind w:leftChars="-100" w:left="422" w:hangingChars="300" w:hanging="632"/>
        <w:rPr>
          <w:rFonts w:ascii="宋体" w:eastAsia="宋体" w:hAnsi="宋体" w:cs="宋体"/>
          <w:kern w:val="0"/>
          <w:szCs w:val="21"/>
          <w:lang w:val="zh-CN"/>
        </w:rPr>
      </w:pPr>
      <w:r>
        <w:rPr>
          <w:rFonts w:ascii="宋体" w:eastAsia="宋体" w:hAnsi="宋体" w:cs="宋体" w:hint="eastAsia"/>
          <w:b/>
          <w:kern w:val="0"/>
          <w:szCs w:val="21"/>
        </w:rPr>
        <w:t xml:space="preserve">9.1.3 </w:t>
      </w:r>
      <w:r>
        <w:rPr>
          <w:rFonts w:ascii="宋体" w:eastAsia="宋体" w:hAnsi="宋体" w:cs="宋体" w:hint="eastAsia"/>
          <w:b/>
          <w:bCs/>
          <w:kern w:val="0"/>
          <w:szCs w:val="21"/>
          <w:lang w:val="zh-CN"/>
        </w:rPr>
        <w:t>投标文件电子文件</w:t>
      </w:r>
      <w:r>
        <w:rPr>
          <w:rFonts w:ascii="宋体" w:eastAsia="宋体" w:hAnsi="宋体" w:cs="宋体" w:hint="eastAsia"/>
          <w:kern w:val="0"/>
          <w:szCs w:val="21"/>
          <w:lang w:val="zh-CN"/>
        </w:rPr>
        <w:t>（详细要求见本篇第17.</w:t>
      </w:r>
      <w:r>
        <w:rPr>
          <w:rFonts w:ascii="宋体" w:eastAsia="宋体" w:hAnsi="宋体" w:cs="宋体"/>
          <w:kern w:val="0"/>
          <w:szCs w:val="21"/>
          <w:lang w:val="zh-CN"/>
        </w:rPr>
        <w:t>5</w:t>
      </w:r>
      <w:r>
        <w:rPr>
          <w:rFonts w:ascii="宋体" w:eastAsia="宋体" w:hAnsi="宋体" w:cs="宋体" w:hint="eastAsia"/>
          <w:kern w:val="0"/>
          <w:szCs w:val="21"/>
          <w:lang w:val="zh-CN"/>
        </w:rPr>
        <w:t>款）</w:t>
      </w:r>
    </w:p>
    <w:p w:rsidR="005A4588" w:rsidRDefault="00AC2A59">
      <w:pPr>
        <w:autoSpaceDE w:val="0"/>
        <w:autoSpaceDN w:val="0"/>
        <w:adjustRightInd w:val="0"/>
        <w:spacing w:line="360" w:lineRule="auto"/>
        <w:ind w:leftChars="-118" w:left="35" w:hangingChars="135" w:hanging="283"/>
        <w:rPr>
          <w:rFonts w:ascii="宋体" w:eastAsia="宋体" w:hAnsi="宋体" w:cs="宋体"/>
          <w:kern w:val="0"/>
          <w:szCs w:val="21"/>
        </w:rPr>
      </w:pPr>
      <w:r>
        <w:rPr>
          <w:rFonts w:ascii="宋体" w:eastAsia="宋体" w:hAnsi="宋体" w:cs="宋体" w:hint="eastAsia"/>
          <w:kern w:val="0"/>
          <w:szCs w:val="21"/>
        </w:rPr>
        <w:t>（1）签字、盖章后的投标文件扫描版PDF格式电子文件。</w:t>
      </w:r>
    </w:p>
    <w:p w:rsidR="005A4588" w:rsidRDefault="00AC2A59">
      <w:pPr>
        <w:autoSpaceDE w:val="0"/>
        <w:autoSpaceDN w:val="0"/>
        <w:adjustRightInd w:val="0"/>
        <w:spacing w:line="360" w:lineRule="auto"/>
        <w:ind w:leftChars="-100" w:left="422" w:hangingChars="300" w:hanging="632"/>
        <w:rPr>
          <w:rFonts w:ascii="宋体" w:eastAsia="宋体" w:hAnsi="宋体" w:cs="宋体"/>
          <w:b/>
          <w:bCs/>
          <w:szCs w:val="21"/>
          <w:lang w:val="zh-CN"/>
        </w:rPr>
      </w:pPr>
      <w:r>
        <w:rPr>
          <w:rFonts w:ascii="宋体" w:eastAsia="宋体" w:hAnsi="宋体" w:cs="宋体" w:hint="eastAsia"/>
          <w:b/>
          <w:bCs/>
          <w:szCs w:val="21"/>
          <w:lang w:val="zh-CN"/>
        </w:rPr>
        <w:t>9.1.4 唱标信封（单独密封）</w:t>
      </w:r>
    </w:p>
    <w:p w:rsidR="005A4588" w:rsidRDefault="00AC2A59">
      <w:pPr>
        <w:spacing w:line="360" w:lineRule="auto"/>
        <w:ind w:leftChars="-100" w:left="105" w:hangingChars="150" w:hanging="315"/>
        <w:rPr>
          <w:rFonts w:ascii="宋体" w:eastAsia="宋体" w:hAnsi="宋体" w:cs="宋体"/>
          <w:kern w:val="0"/>
          <w:szCs w:val="21"/>
          <w:lang w:val="zh-CN"/>
        </w:rPr>
      </w:pPr>
      <w:r>
        <w:rPr>
          <w:rFonts w:ascii="宋体" w:eastAsia="宋体" w:hAnsi="宋体" w:cs="宋体" w:hint="eastAsia"/>
          <w:kern w:val="0"/>
          <w:szCs w:val="21"/>
          <w:lang w:val="zh-CN"/>
        </w:rPr>
        <w:t>（1）投标报价表；</w:t>
      </w:r>
    </w:p>
    <w:p w:rsidR="005A4588" w:rsidRDefault="00AC2A59">
      <w:pPr>
        <w:spacing w:line="360" w:lineRule="auto"/>
        <w:ind w:leftChars="-100" w:left="105" w:hangingChars="150" w:hanging="315"/>
        <w:rPr>
          <w:rFonts w:ascii="宋体" w:eastAsia="宋体" w:hAnsi="宋体" w:cs="宋体"/>
          <w:kern w:val="0"/>
          <w:szCs w:val="21"/>
          <w:lang w:val="zh-CN"/>
        </w:rPr>
      </w:pPr>
      <w:r>
        <w:rPr>
          <w:rFonts w:ascii="宋体" w:eastAsia="宋体" w:hAnsi="宋体" w:cs="宋体" w:hint="eastAsia"/>
          <w:kern w:val="0"/>
          <w:szCs w:val="21"/>
          <w:lang w:val="zh-CN"/>
        </w:rPr>
        <w:t>（2）投标保证金汇入情况说明（一式两份）。</w:t>
      </w:r>
    </w:p>
    <w:p w:rsidR="005A4588" w:rsidRDefault="00AC2A59">
      <w:pPr>
        <w:autoSpaceDE w:val="0"/>
        <w:autoSpaceDN w:val="0"/>
        <w:adjustRightInd w:val="0"/>
        <w:spacing w:line="360" w:lineRule="auto"/>
        <w:ind w:leftChars="-100" w:left="315" w:hangingChars="250" w:hanging="525"/>
        <w:rPr>
          <w:rFonts w:ascii="宋体" w:eastAsia="宋体" w:hAnsi="宋体" w:cs="宋体"/>
          <w:szCs w:val="21"/>
          <w:lang w:val="zh-CN"/>
        </w:rPr>
      </w:pPr>
      <w:r>
        <w:rPr>
          <w:rFonts w:ascii="宋体" w:eastAsia="宋体" w:hAnsi="宋体" w:cs="宋体" w:hint="eastAsia"/>
          <w:szCs w:val="21"/>
          <w:lang w:val="zh-CN"/>
        </w:rPr>
        <w:t>9.2  投标人按照投标文件的组成目录编制投标文件应包括上述内容，但不限于上述内容。招标文件提供了相关格式的，严格按照招标文件的要求编制，投标文件未含格式的，投标人自行编制。投标文件编制中要求的复印件、照片可为该资料扫描件的打印件。</w:t>
      </w:r>
    </w:p>
    <w:p w:rsidR="005A4588" w:rsidRDefault="00AC2A59">
      <w:pPr>
        <w:tabs>
          <w:tab w:val="left" w:pos="567"/>
        </w:tabs>
        <w:autoSpaceDE w:val="0"/>
        <w:autoSpaceDN w:val="0"/>
        <w:adjustRightInd w:val="0"/>
        <w:spacing w:line="360" w:lineRule="auto"/>
        <w:ind w:leftChars="-100" w:left="357" w:hanging="567"/>
        <w:rPr>
          <w:rFonts w:ascii="宋体" w:eastAsia="宋体" w:hAnsi="宋体" w:cs="宋体"/>
          <w:szCs w:val="21"/>
          <w:lang w:val="zh-CN"/>
        </w:rPr>
      </w:pPr>
      <w:r>
        <w:rPr>
          <w:rFonts w:ascii="宋体" w:eastAsia="宋体" w:hAnsi="宋体" w:cs="宋体" w:hint="eastAsia"/>
          <w:szCs w:val="21"/>
          <w:lang w:val="zh-CN"/>
        </w:rPr>
        <w:t xml:space="preserve">9.3  </w:t>
      </w:r>
      <w:r>
        <w:rPr>
          <w:rFonts w:ascii="宋体" w:eastAsia="宋体" w:hAnsi="宋体" w:cs="宋体" w:hint="eastAsia"/>
          <w:b/>
          <w:szCs w:val="21"/>
          <w:u w:val="single"/>
          <w:lang w:val="zh-CN"/>
        </w:rPr>
        <w:t>投标文件中相关证件、证书、合同、</w:t>
      </w:r>
      <w:r>
        <w:rPr>
          <w:rFonts w:ascii="宋体" w:eastAsia="宋体" w:hAnsi="宋体" w:cs="Times New Roman" w:hint="eastAsia"/>
          <w:b/>
          <w:szCs w:val="21"/>
          <w:u w:val="single"/>
          <w:lang w:val="zh-CN"/>
        </w:rPr>
        <w:t>发票、照片</w:t>
      </w:r>
      <w:r>
        <w:rPr>
          <w:rFonts w:ascii="宋体" w:eastAsia="宋体" w:hAnsi="宋体" w:cs="宋体" w:hint="eastAsia"/>
          <w:b/>
          <w:szCs w:val="21"/>
          <w:u w:val="single"/>
          <w:lang w:val="zh-CN"/>
        </w:rPr>
        <w:t>等证明材料中的原始印章、签名、关键内容必须清晰、可辨认，签字、盖章真实，否则视为无效证明材料；投标文件中存在外文资料的，投标人必须同时提供中文译本，且必须保证中文译本的准确，否则招标人不予认可，视为无效材料；投标人须承担因此对应造成投标无效，或评标时因无效证明材料不得分，或拒绝接受投标的风险</w:t>
      </w:r>
      <w:r>
        <w:rPr>
          <w:rFonts w:ascii="宋体" w:eastAsia="宋体" w:hAnsi="宋体" w:cs="宋体" w:hint="eastAsia"/>
          <w:szCs w:val="21"/>
          <w:lang w:val="zh-CN"/>
        </w:rPr>
        <w:t>。</w:t>
      </w:r>
    </w:p>
    <w:p w:rsidR="005A4588" w:rsidRDefault="005A4588">
      <w:pPr>
        <w:autoSpaceDE w:val="0"/>
        <w:autoSpaceDN w:val="0"/>
        <w:adjustRightInd w:val="0"/>
        <w:spacing w:line="360" w:lineRule="auto"/>
        <w:ind w:leftChars="-100" w:left="315" w:hangingChars="250" w:hanging="525"/>
        <w:rPr>
          <w:rFonts w:ascii="宋体" w:eastAsia="宋体" w:hAnsi="宋体" w:cs="宋体"/>
          <w:szCs w:val="21"/>
          <w:lang w:val="zh-CN"/>
        </w:rPr>
      </w:pPr>
    </w:p>
    <w:p w:rsidR="005A4588" w:rsidRDefault="00AC2A59">
      <w:pPr>
        <w:tabs>
          <w:tab w:val="left" w:pos="567"/>
        </w:tabs>
        <w:autoSpaceDE w:val="0"/>
        <w:autoSpaceDN w:val="0"/>
        <w:adjustRightInd w:val="0"/>
        <w:spacing w:line="360" w:lineRule="auto"/>
        <w:ind w:leftChars="-100" w:left="357" w:hanging="567"/>
        <w:jc w:val="left"/>
        <w:outlineLvl w:val="2"/>
        <w:rPr>
          <w:rFonts w:ascii="宋体" w:eastAsia="宋体" w:hAnsi="宋体" w:cs="宋体"/>
          <w:szCs w:val="21"/>
          <w:lang w:val="zh-CN"/>
        </w:rPr>
      </w:pPr>
      <w:bookmarkStart w:id="123" w:name="_Toc450662860"/>
      <w:bookmarkStart w:id="124" w:name="_Toc142508324"/>
      <w:bookmarkStart w:id="125" w:name="_Toc18697"/>
      <w:bookmarkStart w:id="126" w:name="_Toc6234"/>
      <w:bookmarkStart w:id="127" w:name="_Toc181818886"/>
      <w:bookmarkStart w:id="128" w:name="_Toc486167674"/>
      <w:bookmarkStart w:id="129" w:name="_Toc8675_WPSOffice_Level3"/>
      <w:r>
        <w:rPr>
          <w:rFonts w:ascii="宋体" w:eastAsia="宋体" w:hAnsi="宋体" w:cs="宋体" w:hint="eastAsia"/>
          <w:szCs w:val="21"/>
          <w:lang w:val="zh-CN"/>
        </w:rPr>
        <w:t>10</w:t>
      </w:r>
      <w:r>
        <w:rPr>
          <w:rFonts w:ascii="宋体" w:eastAsia="宋体" w:hAnsi="宋体" w:cs="宋体"/>
          <w:szCs w:val="21"/>
          <w:lang w:val="zh-CN"/>
        </w:rPr>
        <w:t xml:space="preserve"> </w:t>
      </w:r>
      <w:r>
        <w:rPr>
          <w:rFonts w:ascii="宋体" w:eastAsia="宋体" w:hAnsi="宋体" w:cs="宋体" w:hint="eastAsia"/>
          <w:szCs w:val="21"/>
          <w:lang w:val="zh-CN"/>
        </w:rPr>
        <w:t>投标函</w:t>
      </w:r>
      <w:bookmarkEnd w:id="123"/>
      <w:bookmarkEnd w:id="124"/>
      <w:bookmarkEnd w:id="125"/>
      <w:bookmarkEnd w:id="126"/>
      <w:bookmarkEnd w:id="127"/>
      <w:bookmarkEnd w:id="128"/>
      <w:bookmarkEnd w:id="129"/>
    </w:p>
    <w:p w:rsidR="005A4588" w:rsidRDefault="00AC2A59">
      <w:pPr>
        <w:autoSpaceDE w:val="0"/>
        <w:autoSpaceDN w:val="0"/>
        <w:adjustRightInd w:val="0"/>
        <w:spacing w:line="360" w:lineRule="auto"/>
        <w:ind w:leftChars="119" w:left="265" w:hanging="15"/>
        <w:rPr>
          <w:rFonts w:ascii="宋体" w:eastAsia="宋体" w:hAnsi="宋体" w:cs="宋体"/>
          <w:szCs w:val="21"/>
          <w:lang w:val="zh-CN"/>
        </w:rPr>
      </w:pPr>
      <w:r>
        <w:rPr>
          <w:rFonts w:ascii="宋体" w:eastAsia="宋体" w:hAnsi="宋体" w:cs="宋体" w:hint="eastAsia"/>
          <w:szCs w:val="21"/>
          <w:lang w:val="zh-CN"/>
        </w:rPr>
        <w:t>投标人应完整填写投标文件格式中规定的投标函。</w:t>
      </w:r>
    </w:p>
    <w:p w:rsidR="005A4588" w:rsidRDefault="005A4588">
      <w:pPr>
        <w:autoSpaceDE w:val="0"/>
        <w:autoSpaceDN w:val="0"/>
        <w:adjustRightInd w:val="0"/>
        <w:spacing w:line="360" w:lineRule="auto"/>
        <w:ind w:leftChars="119" w:left="265" w:hanging="15"/>
        <w:rPr>
          <w:rFonts w:ascii="宋体" w:eastAsia="宋体" w:hAnsi="宋体" w:cs="宋体"/>
          <w:szCs w:val="21"/>
          <w:lang w:val="zh-CN"/>
        </w:rPr>
      </w:pPr>
    </w:p>
    <w:p w:rsidR="005A4588" w:rsidRDefault="00AC2A59">
      <w:pPr>
        <w:tabs>
          <w:tab w:val="left" w:pos="567"/>
        </w:tabs>
        <w:autoSpaceDE w:val="0"/>
        <w:autoSpaceDN w:val="0"/>
        <w:adjustRightInd w:val="0"/>
        <w:spacing w:line="360" w:lineRule="auto"/>
        <w:ind w:leftChars="-100" w:left="357" w:hanging="567"/>
        <w:jc w:val="left"/>
        <w:outlineLvl w:val="2"/>
        <w:rPr>
          <w:rFonts w:ascii="宋体" w:eastAsia="宋体" w:hAnsi="宋体" w:cs="宋体"/>
          <w:szCs w:val="21"/>
          <w:lang w:val="zh-CN"/>
        </w:rPr>
      </w:pPr>
      <w:bookmarkStart w:id="130" w:name="_Toc4385_WPSOffice_Level3"/>
      <w:bookmarkStart w:id="131" w:name="_Toc28822"/>
      <w:bookmarkStart w:id="132" w:name="_Toc181818887"/>
      <w:bookmarkStart w:id="133" w:name="_Toc6905"/>
      <w:bookmarkStart w:id="134" w:name="_Toc450662861"/>
      <w:bookmarkStart w:id="135" w:name="_Toc486167675"/>
      <w:bookmarkStart w:id="136" w:name="_Toc142508325"/>
      <w:r>
        <w:rPr>
          <w:rFonts w:ascii="宋体" w:eastAsia="宋体" w:hAnsi="宋体" w:cs="宋体" w:hint="eastAsia"/>
          <w:szCs w:val="21"/>
          <w:lang w:val="zh-CN"/>
        </w:rPr>
        <w:t>11</w:t>
      </w:r>
      <w:r>
        <w:rPr>
          <w:rFonts w:ascii="宋体" w:eastAsia="宋体" w:hAnsi="宋体" w:cs="宋体"/>
          <w:szCs w:val="21"/>
          <w:lang w:val="zh-CN"/>
        </w:rPr>
        <w:t xml:space="preserve"> </w:t>
      </w:r>
      <w:r>
        <w:rPr>
          <w:rFonts w:ascii="宋体" w:eastAsia="宋体" w:hAnsi="宋体" w:cs="宋体" w:hint="eastAsia"/>
          <w:szCs w:val="21"/>
          <w:lang w:val="zh-CN"/>
        </w:rPr>
        <w:t>投标报价</w:t>
      </w:r>
      <w:bookmarkEnd w:id="130"/>
      <w:bookmarkEnd w:id="131"/>
      <w:bookmarkEnd w:id="132"/>
      <w:bookmarkEnd w:id="133"/>
      <w:bookmarkEnd w:id="134"/>
      <w:bookmarkEnd w:id="135"/>
      <w:bookmarkEnd w:id="136"/>
    </w:p>
    <w:p w:rsidR="005A4588" w:rsidRDefault="00AC2A59">
      <w:pPr>
        <w:tabs>
          <w:tab w:val="left" w:pos="567"/>
        </w:tabs>
        <w:autoSpaceDE w:val="0"/>
        <w:autoSpaceDN w:val="0"/>
        <w:adjustRightInd w:val="0"/>
        <w:spacing w:line="360" w:lineRule="auto"/>
        <w:ind w:leftChars="-100" w:left="357" w:hanging="567"/>
        <w:rPr>
          <w:rFonts w:ascii="宋体" w:eastAsia="宋体" w:hAnsi="宋体" w:cs="宋体"/>
          <w:b/>
          <w:szCs w:val="21"/>
          <w:lang w:val="zh-CN"/>
        </w:rPr>
      </w:pPr>
      <w:r>
        <w:rPr>
          <w:rFonts w:ascii="宋体" w:eastAsia="宋体" w:hAnsi="宋体" w:cs="宋体" w:hint="eastAsia"/>
          <w:b/>
          <w:szCs w:val="21"/>
          <w:lang w:val="zh-CN"/>
        </w:rPr>
        <w:t>11.1 本项目</w:t>
      </w:r>
      <w:r>
        <w:rPr>
          <w:rFonts w:ascii="宋体" w:eastAsia="宋体" w:hAnsi="宋体" w:cs="Times New Roman" w:hint="eastAsia"/>
          <w:b/>
          <w:szCs w:val="21"/>
          <w:lang w:val="zh-CN"/>
        </w:rPr>
        <w:t>的投标报价采用填报投标折扣系数的方式。任何有选择的或</w:t>
      </w:r>
      <w:r>
        <w:rPr>
          <w:rFonts w:ascii="宋体" w:eastAsia="宋体" w:hAnsi="宋体" w:cs="Times New Roman" w:hint="eastAsia"/>
          <w:b/>
          <w:kern w:val="0"/>
          <w:szCs w:val="21"/>
          <w:lang w:val="zh-CN"/>
        </w:rPr>
        <w:t>不是固定价的</w:t>
      </w:r>
      <w:r>
        <w:rPr>
          <w:rFonts w:ascii="宋体" w:eastAsia="宋体" w:hAnsi="宋体" w:cs="Times New Roman" w:hint="eastAsia"/>
          <w:b/>
          <w:szCs w:val="21"/>
          <w:lang w:val="zh-CN"/>
        </w:rPr>
        <w:t>投标报价将不予接受，</w:t>
      </w:r>
      <w:r>
        <w:rPr>
          <w:rFonts w:ascii="宋体" w:eastAsia="宋体" w:hAnsi="宋体" w:cs="Times New Roman" w:hint="eastAsia"/>
          <w:b/>
          <w:kern w:val="0"/>
          <w:szCs w:val="21"/>
          <w:lang w:val="zh-CN"/>
        </w:rPr>
        <w:t>作为非实质性响应投标而予以拒绝。</w:t>
      </w:r>
      <w:r>
        <w:rPr>
          <w:rFonts w:ascii="宋体" w:eastAsia="宋体" w:hAnsi="宋体" w:cs="Times New Roman" w:hint="eastAsia"/>
          <w:b/>
          <w:kern w:val="0"/>
          <w:szCs w:val="21"/>
        </w:rPr>
        <w:t>投标人不得以低于企业自身成本的价格竞投</w:t>
      </w:r>
      <w:r>
        <w:rPr>
          <w:rFonts w:ascii="宋体" w:eastAsia="宋体" w:hAnsi="宋体" w:cs="宋体" w:hint="eastAsia"/>
          <w:b/>
          <w:szCs w:val="21"/>
          <w:lang w:val="zh-CN"/>
        </w:rPr>
        <w:t>。</w:t>
      </w:r>
    </w:p>
    <w:p w:rsidR="005A4588" w:rsidRDefault="00AC2A59">
      <w:pPr>
        <w:autoSpaceDE w:val="0"/>
        <w:autoSpaceDN w:val="0"/>
        <w:adjustRightInd w:val="0"/>
        <w:spacing w:line="360" w:lineRule="auto"/>
        <w:ind w:leftChars="192" w:left="418" w:hanging="15"/>
        <w:rPr>
          <w:rFonts w:ascii="宋体" w:eastAsia="宋体" w:hAnsi="宋体" w:cs="宋体"/>
          <w:b/>
          <w:szCs w:val="21"/>
          <w:lang w:val="zh-CN"/>
        </w:rPr>
      </w:pPr>
      <w:r>
        <w:rPr>
          <w:rFonts w:ascii="宋体" w:eastAsia="宋体" w:hAnsi="宋体" w:cs="宋体" w:hint="eastAsia"/>
          <w:b/>
          <w:szCs w:val="21"/>
          <w:lang w:val="zh-CN"/>
        </w:rPr>
        <w:t>若投标人出现超低报价，有可能影响服务质量和不能诚信履约的，评标委员会将要求该投标人作出书面说明并提供相关证明材料，以确定投标人是否以低于企业成本价报价。若投标人不能合理说明或不能提供相关证明材料的，评标委员会将认定其投标报价低于成本，同时否决其投标。</w:t>
      </w:r>
    </w:p>
    <w:p w:rsidR="005A4588" w:rsidRDefault="00AC2A59">
      <w:pPr>
        <w:autoSpaceDE w:val="0"/>
        <w:autoSpaceDN w:val="0"/>
        <w:adjustRightInd w:val="0"/>
        <w:spacing w:line="360" w:lineRule="auto"/>
        <w:ind w:leftChars="192" w:left="418" w:hanging="15"/>
        <w:rPr>
          <w:rFonts w:ascii="宋体" w:eastAsia="宋体" w:hAnsi="宋体" w:cs="宋体"/>
          <w:b/>
          <w:szCs w:val="21"/>
          <w:lang w:val="zh-CN"/>
        </w:rPr>
      </w:pPr>
      <w:r>
        <w:rPr>
          <w:rFonts w:ascii="宋体" w:eastAsia="宋体" w:hAnsi="宋体" w:cs="宋体" w:hint="eastAsia"/>
          <w:b/>
          <w:szCs w:val="21"/>
          <w:lang w:val="zh-CN"/>
        </w:rPr>
        <w:t>对是否低于企业成本价报价的事宜有争议的投标文件，评标委员会成员将以记名方式表决，</w:t>
      </w:r>
      <w:r>
        <w:rPr>
          <w:rFonts w:ascii="宋体" w:eastAsia="宋体" w:hAnsi="宋体" w:cs="宋体" w:hint="eastAsia"/>
          <w:b/>
          <w:szCs w:val="21"/>
        </w:rPr>
        <w:t>根据少数服从多数的原则，获多数表决通过</w:t>
      </w:r>
      <w:r>
        <w:rPr>
          <w:rFonts w:ascii="宋体" w:eastAsia="宋体" w:hAnsi="宋体" w:cs="宋体" w:hint="eastAsia"/>
          <w:b/>
          <w:szCs w:val="21"/>
          <w:lang w:val="zh-CN"/>
        </w:rPr>
        <w:t>的投标人才有资格进入下一阶段的评审，否则将按无效投标处理。</w:t>
      </w:r>
    </w:p>
    <w:p w:rsidR="005A4588" w:rsidRDefault="00AC2A59">
      <w:pPr>
        <w:autoSpaceDE w:val="0"/>
        <w:autoSpaceDN w:val="0"/>
        <w:adjustRightInd w:val="0"/>
        <w:spacing w:line="360" w:lineRule="auto"/>
        <w:ind w:leftChars="-100" w:left="357" w:hanging="567"/>
        <w:rPr>
          <w:rFonts w:ascii="宋体" w:eastAsia="宋体" w:hAnsi="宋体" w:cs="宋体"/>
          <w:kern w:val="0"/>
          <w:szCs w:val="21"/>
        </w:rPr>
      </w:pPr>
      <w:r>
        <w:rPr>
          <w:rFonts w:ascii="宋体" w:eastAsia="宋体" w:hAnsi="宋体" w:cs="宋体" w:hint="eastAsia"/>
          <w:szCs w:val="21"/>
          <w:lang w:val="zh-CN"/>
        </w:rPr>
        <w:t>11.2</w:t>
      </w:r>
      <w:r>
        <w:rPr>
          <w:rFonts w:ascii="宋体" w:eastAsia="宋体" w:hAnsi="宋体" w:cs="宋体" w:hint="eastAsia"/>
          <w:szCs w:val="21"/>
          <w:lang w:val="zh-CN"/>
        </w:rPr>
        <w:tab/>
      </w:r>
      <w:r>
        <w:rPr>
          <w:rFonts w:ascii="宋体" w:eastAsia="宋体" w:hAnsi="宋体" w:cs="宋体" w:hint="eastAsia"/>
          <w:b/>
          <w:bCs/>
          <w:szCs w:val="21"/>
          <w:lang w:val="zh-CN"/>
        </w:rPr>
        <w:t>本项目的投标报价采用统一折扣系数报价，合同履约过程中，采购清单中办公用品及后勤物资不含税中标综合单价按以下方式计算：不含税中标综合单价</w:t>
      </w:r>
      <w:r>
        <w:rPr>
          <w:rFonts w:ascii="宋体" w:eastAsia="宋体" w:hAnsi="宋体" w:cs="宋体"/>
          <w:b/>
          <w:bCs/>
          <w:szCs w:val="21"/>
          <w:lang w:val="zh-CN"/>
        </w:rPr>
        <w:t>=不含税预算综合单价×中标折扣系数，以实际供货数量进行结算，不含税中标综合单价出现小数点，保留小数点后两位，从小数点后第3位四舍五入。</w:t>
      </w:r>
      <w:r>
        <w:rPr>
          <w:rFonts w:ascii="宋体" w:eastAsia="宋体" w:hAnsi="宋体" w:cs="Times New Roman" w:hint="eastAsia"/>
          <w:b/>
          <w:szCs w:val="21"/>
          <w:u w:val="single"/>
          <w:lang w:val="zh-CN"/>
        </w:rPr>
        <w:t>本项目投标报价为不含税价，即为《中华人民共和国增值税暂行条例》（国务院令第6</w:t>
      </w:r>
      <w:r>
        <w:rPr>
          <w:rFonts w:ascii="宋体" w:eastAsia="宋体" w:hAnsi="宋体" w:cs="Times New Roman"/>
          <w:b/>
          <w:szCs w:val="21"/>
          <w:u w:val="single"/>
          <w:lang w:val="zh-CN"/>
        </w:rPr>
        <w:t>91</w:t>
      </w:r>
      <w:r>
        <w:rPr>
          <w:rFonts w:ascii="宋体" w:eastAsia="宋体" w:hAnsi="宋体" w:cs="Times New Roman" w:hint="eastAsia"/>
          <w:b/>
          <w:szCs w:val="21"/>
          <w:u w:val="single"/>
          <w:lang w:val="zh-CN"/>
        </w:rPr>
        <w:t>号修订版）规定的销售额</w:t>
      </w:r>
      <w:r>
        <w:rPr>
          <w:rFonts w:ascii="宋体" w:eastAsia="宋体" w:hAnsi="宋体" w:cs="Times New Roman" w:hint="eastAsia"/>
          <w:szCs w:val="21"/>
          <w:lang w:val="zh-CN"/>
        </w:rPr>
        <w:t>。本招标文件所称的不含税价和</w:t>
      </w:r>
      <w:r>
        <w:rPr>
          <w:rFonts w:ascii="宋体" w:eastAsia="宋体" w:hAnsi="宋体" w:cs="Times New Roman" w:hint="eastAsia"/>
          <w:szCs w:val="21"/>
        </w:rPr>
        <w:t>暂定</w:t>
      </w:r>
      <w:r>
        <w:rPr>
          <w:rFonts w:ascii="宋体" w:eastAsia="宋体" w:hAnsi="宋体" w:cs="Times New Roman" w:hint="eastAsia"/>
          <w:szCs w:val="21"/>
          <w:lang w:val="zh-CN"/>
        </w:rPr>
        <w:t>合同价是指不含本采购项目投标人的销项税额，包含了投标人完成合同义务（含投标人代缴代扣、分包及委外服务、安装、采购货物等所产生的价税）的其他全部费用。本采购项目的销项税额由招标人承担，不计入投标报价。</w:t>
      </w:r>
      <w:r>
        <w:rPr>
          <w:rFonts w:ascii="宋体" w:eastAsia="宋体" w:hAnsi="宋体" w:cs="宋体" w:hint="eastAsia"/>
          <w:kern w:val="0"/>
          <w:szCs w:val="21"/>
        </w:rPr>
        <w:t>本采购项目投标报价已含投标人履行本招标内容全部义务的一切费用，包括但不限于：</w:t>
      </w:r>
    </w:p>
    <w:p w:rsidR="005A4588" w:rsidRDefault="00AC2A59">
      <w:pPr>
        <w:spacing w:line="360" w:lineRule="auto"/>
        <w:ind w:leftChars="-100" w:left="315" w:hangingChars="250" w:hanging="525"/>
        <w:rPr>
          <w:rFonts w:ascii="宋体" w:eastAsia="宋体" w:hAnsi="宋体" w:cs="宋体"/>
          <w:szCs w:val="21"/>
          <w:lang w:val="zh-CN"/>
        </w:rPr>
      </w:pPr>
      <w:r>
        <w:rPr>
          <w:rFonts w:ascii="宋体" w:eastAsia="宋体" w:hAnsi="宋体" w:cs="宋体" w:hint="eastAsia"/>
          <w:szCs w:val="21"/>
          <w:lang w:val="zh-CN"/>
        </w:rPr>
        <w:t>（1）货物及用户需求书采购清单中要求每项货物配备的附件、备品备件的采购、制造、检测、试验、送货、搬运（含二次搬运至招标人或招标人权属子公司指定仓储地点）、包装费、运费、保险、现场仓储等相关服务的全部费用；</w:t>
      </w:r>
    </w:p>
    <w:p w:rsidR="005A4588" w:rsidRDefault="00AC2A59">
      <w:pPr>
        <w:spacing w:line="360" w:lineRule="auto"/>
        <w:ind w:leftChars="-100" w:left="315" w:hangingChars="250" w:hanging="525"/>
        <w:rPr>
          <w:rFonts w:ascii="宋体" w:eastAsia="宋体" w:hAnsi="宋体" w:cs="宋体"/>
          <w:szCs w:val="21"/>
          <w:lang w:val="zh-CN"/>
        </w:rPr>
      </w:pPr>
      <w:r>
        <w:rPr>
          <w:rFonts w:ascii="宋体" w:eastAsia="宋体" w:hAnsi="宋体" w:cs="宋体" w:hint="eastAsia"/>
          <w:szCs w:val="21"/>
          <w:lang w:val="zh-CN"/>
        </w:rPr>
        <w:t>（2）免费的质保服务，包括但不限于免费质量问题处理或更换失效产品；</w:t>
      </w:r>
    </w:p>
    <w:p w:rsidR="005A4588" w:rsidRDefault="00AC2A59">
      <w:pPr>
        <w:spacing w:line="360" w:lineRule="auto"/>
        <w:ind w:leftChars="-100" w:left="315" w:hangingChars="250" w:hanging="525"/>
        <w:rPr>
          <w:rFonts w:ascii="宋体" w:eastAsia="宋体" w:hAnsi="宋体" w:cs="宋体"/>
          <w:szCs w:val="21"/>
          <w:lang w:val="zh-CN"/>
        </w:rPr>
      </w:pPr>
      <w:r>
        <w:rPr>
          <w:rFonts w:ascii="宋体" w:eastAsia="宋体" w:hAnsi="宋体" w:cs="宋体" w:hint="eastAsia"/>
          <w:szCs w:val="21"/>
          <w:lang w:val="zh-CN"/>
        </w:rPr>
        <w:t>（3）货物验收合格前发生的安全事故所产生的一切费用；</w:t>
      </w:r>
    </w:p>
    <w:p w:rsidR="005A4588" w:rsidRDefault="00AC2A59">
      <w:pPr>
        <w:spacing w:line="360" w:lineRule="auto"/>
        <w:ind w:leftChars="-100" w:left="315" w:hangingChars="250" w:hanging="525"/>
        <w:rPr>
          <w:rFonts w:ascii="宋体" w:eastAsia="宋体" w:hAnsi="宋体" w:cs="宋体"/>
          <w:szCs w:val="21"/>
          <w:lang w:val="zh-CN"/>
        </w:rPr>
      </w:pPr>
      <w:r>
        <w:rPr>
          <w:rFonts w:ascii="宋体" w:eastAsia="宋体" w:hAnsi="宋体" w:cs="宋体" w:hint="eastAsia"/>
          <w:szCs w:val="21"/>
          <w:lang w:val="zh-CN"/>
        </w:rPr>
        <w:t>（4）合理利润、投标人销项税额以外的税费等；</w:t>
      </w:r>
    </w:p>
    <w:p w:rsidR="005A4588" w:rsidRDefault="00AC2A59">
      <w:pPr>
        <w:autoSpaceDE w:val="0"/>
        <w:autoSpaceDN w:val="0"/>
        <w:adjustRightInd w:val="0"/>
        <w:spacing w:line="360" w:lineRule="auto"/>
        <w:ind w:leftChars="-100" w:left="357" w:hanging="567"/>
        <w:rPr>
          <w:rFonts w:ascii="宋体" w:eastAsia="宋体" w:hAnsi="宋体" w:cs="宋体"/>
          <w:szCs w:val="21"/>
          <w:lang w:val="zh-CN"/>
        </w:rPr>
      </w:pPr>
      <w:r>
        <w:rPr>
          <w:rFonts w:ascii="宋体" w:eastAsia="宋体" w:hAnsi="宋体" w:cs="宋体" w:hint="eastAsia"/>
          <w:szCs w:val="21"/>
          <w:lang w:val="zh-CN"/>
        </w:rPr>
        <w:t>（5）法律法规、商业公认、招标文件规定由投标人承担的其他直接及间接费用。</w:t>
      </w:r>
    </w:p>
    <w:p w:rsidR="005A4588" w:rsidRDefault="00AC2A59">
      <w:pPr>
        <w:autoSpaceDE w:val="0"/>
        <w:autoSpaceDN w:val="0"/>
        <w:adjustRightInd w:val="0"/>
        <w:spacing w:line="360" w:lineRule="auto"/>
        <w:ind w:leftChars="-100" w:left="357" w:hanging="567"/>
        <w:rPr>
          <w:rFonts w:ascii="宋体" w:eastAsia="宋体" w:hAnsi="宋体" w:cs="宋体"/>
          <w:kern w:val="0"/>
          <w:szCs w:val="21"/>
        </w:rPr>
      </w:pPr>
      <w:r>
        <w:rPr>
          <w:rFonts w:ascii="宋体" w:eastAsia="宋体" w:hAnsi="宋体" w:cs="宋体" w:hint="eastAsia"/>
          <w:kern w:val="0"/>
          <w:szCs w:val="21"/>
        </w:rPr>
        <w:t>11.3</w:t>
      </w:r>
      <w:r>
        <w:rPr>
          <w:rFonts w:ascii="宋体" w:eastAsia="宋体" w:hAnsi="宋体" w:cs="宋体"/>
          <w:kern w:val="0"/>
          <w:szCs w:val="21"/>
        </w:rPr>
        <w:t xml:space="preserve"> </w:t>
      </w:r>
      <w:r>
        <w:rPr>
          <w:rFonts w:ascii="宋体" w:eastAsia="宋体" w:hAnsi="宋体" w:cs="Times New Roman" w:hint="eastAsia"/>
          <w:szCs w:val="21"/>
          <w:lang w:val="zh-CN"/>
        </w:rPr>
        <w:t>投标人根据</w:t>
      </w:r>
      <w:hyperlink r:id="rId10" w:history="1">
        <w:r>
          <w:rPr>
            <w:rFonts w:ascii="宋体" w:eastAsia="宋体" w:hAnsi="宋体" w:cs="Times New Roman" w:hint="eastAsia"/>
            <w:szCs w:val="21"/>
            <w:lang w:val="zh-CN"/>
          </w:rPr>
          <w:t>第</w:t>
        </w:r>
        <w:r>
          <w:rPr>
            <w:rFonts w:ascii="宋体" w:eastAsia="宋体" w:hAnsi="宋体" w:cs="Times New Roman"/>
            <w:szCs w:val="21"/>
            <w:lang w:val="zh-CN"/>
          </w:rPr>
          <w:t>11.</w:t>
        </w:r>
        <w:r>
          <w:rPr>
            <w:rFonts w:ascii="宋体" w:eastAsia="宋体" w:hAnsi="宋体" w:cs="Times New Roman" w:hint="eastAsia"/>
            <w:szCs w:val="21"/>
          </w:rPr>
          <w:t>2</w:t>
        </w:r>
        <w:r>
          <w:rPr>
            <w:rFonts w:ascii="宋体" w:eastAsia="宋体" w:hAnsi="宋体" w:cs="Times New Roman" w:hint="eastAsia"/>
            <w:szCs w:val="21"/>
            <w:lang w:val="zh-CN"/>
          </w:rPr>
          <w:t>款</w:t>
        </w:r>
      </w:hyperlink>
      <w:r>
        <w:rPr>
          <w:rFonts w:ascii="宋体" w:eastAsia="宋体" w:hAnsi="宋体" w:cs="Times New Roman" w:hint="eastAsia"/>
          <w:szCs w:val="21"/>
          <w:lang w:val="zh-CN"/>
        </w:rPr>
        <w:t>所报的价格分项仅供评标委员会评审时使用；在任何情况下不限制投标人以不同的条件中标的权利。</w:t>
      </w:r>
    </w:p>
    <w:p w:rsidR="005A4588" w:rsidRDefault="00AC2A59">
      <w:pPr>
        <w:autoSpaceDE w:val="0"/>
        <w:autoSpaceDN w:val="0"/>
        <w:adjustRightInd w:val="0"/>
        <w:spacing w:line="360" w:lineRule="auto"/>
        <w:ind w:leftChars="-100" w:left="269" w:hangingChars="228" w:hanging="479"/>
        <w:jc w:val="left"/>
        <w:rPr>
          <w:rFonts w:ascii="宋体" w:eastAsia="宋体" w:hAnsi="宋体" w:cs="宋体"/>
          <w:kern w:val="0"/>
          <w:szCs w:val="21"/>
        </w:rPr>
      </w:pPr>
      <w:r>
        <w:rPr>
          <w:rFonts w:ascii="宋体" w:eastAsia="宋体" w:hAnsi="宋体" w:cs="宋体" w:hint="eastAsia"/>
          <w:kern w:val="0"/>
          <w:szCs w:val="21"/>
        </w:rPr>
        <w:t>11.4 在合同期间，投标报价不随国家政策或法规、标准、市场因素及采购数量的变化而进行调整</w:t>
      </w:r>
      <w:r>
        <w:rPr>
          <w:rFonts w:ascii="宋体" w:eastAsia="宋体" w:hAnsi="宋体" w:cs="Times New Roman" w:hint="eastAsia"/>
          <w:kern w:val="0"/>
          <w:szCs w:val="21"/>
          <w:lang w:val="zh-CN"/>
        </w:rPr>
        <w:t>。</w:t>
      </w:r>
      <w:r>
        <w:rPr>
          <w:rFonts w:ascii="宋体" w:eastAsia="宋体" w:hAnsi="宋体" w:cs="宋体" w:hint="eastAsia"/>
          <w:kern w:val="0"/>
          <w:szCs w:val="21"/>
        </w:rPr>
        <w:t xml:space="preserve"> </w:t>
      </w:r>
    </w:p>
    <w:p w:rsidR="005A4588" w:rsidRDefault="00AC2A59">
      <w:pPr>
        <w:autoSpaceDE w:val="0"/>
        <w:autoSpaceDN w:val="0"/>
        <w:adjustRightInd w:val="0"/>
        <w:spacing w:line="360" w:lineRule="auto"/>
        <w:ind w:leftChars="-100" w:left="357" w:hanging="567"/>
        <w:rPr>
          <w:rFonts w:ascii="宋体" w:eastAsia="宋体" w:hAnsi="宋体" w:cs="Times New Roman"/>
          <w:b/>
          <w:bCs/>
          <w:szCs w:val="21"/>
          <w:lang w:val="zh-CN"/>
        </w:rPr>
      </w:pPr>
      <w:r>
        <w:rPr>
          <w:rFonts w:ascii="宋体" w:eastAsia="宋体" w:hAnsi="宋体" w:cs="宋体" w:hint="eastAsia"/>
          <w:szCs w:val="21"/>
          <w:lang w:val="zh-CN"/>
        </w:rPr>
        <w:t xml:space="preserve">11.5 </w:t>
      </w:r>
      <w:r>
        <w:rPr>
          <w:rFonts w:ascii="宋体" w:eastAsia="宋体" w:hAnsi="宋体" w:cs="Times New Roman" w:hint="eastAsia"/>
          <w:b/>
          <w:bCs/>
          <w:szCs w:val="21"/>
          <w:lang w:val="zh-CN"/>
        </w:rPr>
        <w:t>合同项下，招标人需要的货物及</w:t>
      </w:r>
      <w:r>
        <w:rPr>
          <w:rFonts w:ascii="宋体" w:eastAsia="宋体" w:hAnsi="宋体" w:cs="Times New Roman" w:hint="eastAsia"/>
          <w:b/>
          <w:bCs/>
          <w:szCs w:val="21"/>
        </w:rPr>
        <w:t>有关</w:t>
      </w:r>
      <w:r>
        <w:rPr>
          <w:rFonts w:ascii="宋体" w:eastAsia="宋体" w:hAnsi="宋体" w:cs="Times New Roman" w:hint="eastAsia"/>
          <w:b/>
          <w:bCs/>
          <w:szCs w:val="21"/>
          <w:lang w:val="zh-CN"/>
        </w:rPr>
        <w:t>服务所需的费用，投标人都应计入投标报价总价。</w:t>
      </w:r>
    </w:p>
    <w:p w:rsidR="005A4588" w:rsidRDefault="00AC2A59">
      <w:pPr>
        <w:autoSpaceDE w:val="0"/>
        <w:autoSpaceDN w:val="0"/>
        <w:adjustRightInd w:val="0"/>
        <w:spacing w:line="360" w:lineRule="auto"/>
        <w:ind w:leftChars="-100" w:left="357" w:hanging="567"/>
        <w:rPr>
          <w:rFonts w:ascii="宋体" w:eastAsia="宋体" w:hAnsi="宋体" w:cs="宋体"/>
          <w:b/>
          <w:szCs w:val="21"/>
          <w:lang w:val="zh-CN"/>
        </w:rPr>
      </w:pPr>
      <w:r>
        <w:rPr>
          <w:rFonts w:ascii="宋体" w:eastAsia="宋体" w:hAnsi="宋体" w:cs="宋体" w:hint="eastAsia"/>
          <w:szCs w:val="21"/>
          <w:lang w:val="zh-CN"/>
        </w:rPr>
        <w:t>11.6</w:t>
      </w:r>
      <w:r>
        <w:rPr>
          <w:rFonts w:ascii="宋体" w:eastAsia="宋体" w:hAnsi="宋体" w:cs="Times New Roman" w:hint="eastAsia"/>
          <w:szCs w:val="21"/>
        </w:rPr>
        <w:t xml:space="preserve"> </w:t>
      </w:r>
      <w:r>
        <w:rPr>
          <w:rFonts w:ascii="宋体" w:eastAsia="宋体" w:hAnsi="宋体" w:cs="宋体" w:hint="eastAsia"/>
          <w:b/>
          <w:bCs/>
          <w:szCs w:val="21"/>
          <w:u w:val="single"/>
        </w:rPr>
        <w:t>投标人的折扣系数报价不得超过1.00，且不能为0.00或负数，投标人未按招标文件要求进行折扣系数报价的</w:t>
      </w:r>
      <w:r>
        <w:rPr>
          <w:rFonts w:ascii="宋体" w:eastAsia="宋体" w:hAnsi="宋体" w:cs="宋体" w:hint="eastAsia"/>
          <w:b/>
          <w:bCs/>
          <w:kern w:val="0"/>
          <w:szCs w:val="24"/>
          <w:u w:val="single"/>
        </w:rPr>
        <w:t>，该投标人的投标文件将被视为无效投标</w:t>
      </w:r>
      <w:r>
        <w:rPr>
          <w:rFonts w:ascii="宋体" w:eastAsia="宋体" w:hAnsi="宋体" w:cs="宋体" w:hint="eastAsia"/>
          <w:b/>
          <w:szCs w:val="21"/>
          <w:u w:val="single"/>
          <w:lang w:val="zh-CN"/>
        </w:rPr>
        <w:t>。折扣系数报价需保留小数点后两位，否则评标委员会按去“尾”或补“零”的方式进行修正为保留小数点后两位，投标人须接受被修正后的报价</w:t>
      </w:r>
      <w:r>
        <w:rPr>
          <w:rFonts w:ascii="宋体" w:eastAsia="宋体" w:hAnsi="宋体" w:cs="宋体" w:hint="eastAsia"/>
          <w:bCs/>
          <w:szCs w:val="21"/>
          <w:u w:val="single"/>
          <w:lang w:val="zh-CN"/>
        </w:rPr>
        <w:t>（例：如投标折扣系数为0.789，则被修正为0.78；如投标折扣系数为0.7，则被修正为0.70）</w:t>
      </w:r>
      <w:r>
        <w:rPr>
          <w:rFonts w:ascii="宋体" w:eastAsia="宋体" w:hAnsi="宋体" w:cs="宋体" w:hint="eastAsia"/>
          <w:b/>
          <w:szCs w:val="21"/>
          <w:u w:val="single"/>
          <w:lang w:val="zh-CN"/>
        </w:rPr>
        <w:t>。本项目不含税暂定采购预算金额为2,135,559.99元(大写:人民币贰佰壹拾叁万伍仟伍佰伍拾玖元玖角玖分）。</w:t>
      </w:r>
    </w:p>
    <w:p w:rsidR="005A4588" w:rsidRDefault="00AC2A59">
      <w:pPr>
        <w:autoSpaceDE w:val="0"/>
        <w:autoSpaceDN w:val="0"/>
        <w:adjustRightInd w:val="0"/>
        <w:spacing w:line="360" w:lineRule="auto"/>
        <w:ind w:leftChars="-100" w:left="357" w:hanging="567"/>
        <w:rPr>
          <w:rFonts w:ascii="宋体" w:eastAsia="宋体" w:hAnsi="宋体" w:cs="宋体"/>
          <w:szCs w:val="21"/>
        </w:rPr>
      </w:pPr>
      <w:r>
        <w:rPr>
          <w:rFonts w:ascii="宋体" w:eastAsia="宋体" w:hAnsi="宋体" w:cs="宋体"/>
          <w:szCs w:val="21"/>
          <w:lang w:val="zh-CN"/>
        </w:rPr>
        <w:t xml:space="preserve">     </w:t>
      </w:r>
    </w:p>
    <w:p w:rsidR="005A4588" w:rsidRDefault="00AC2A59">
      <w:pPr>
        <w:autoSpaceDE w:val="0"/>
        <w:autoSpaceDN w:val="0"/>
        <w:adjustRightInd w:val="0"/>
        <w:spacing w:line="360" w:lineRule="auto"/>
        <w:ind w:leftChars="-100" w:left="357" w:hanging="567"/>
        <w:jc w:val="left"/>
        <w:outlineLvl w:val="2"/>
        <w:rPr>
          <w:rFonts w:ascii="宋体" w:eastAsia="宋体" w:hAnsi="宋体" w:cs="宋体"/>
          <w:b/>
          <w:szCs w:val="21"/>
          <w:lang w:val="zh-CN"/>
        </w:rPr>
      </w:pPr>
      <w:bookmarkStart w:id="137" w:name="_Toc450662862"/>
      <w:bookmarkStart w:id="138" w:name="_Toc30042_WPSOffice_Level3"/>
      <w:bookmarkStart w:id="139" w:name="_Toc142508326"/>
      <w:bookmarkStart w:id="140" w:name="_Toc181818888"/>
      <w:bookmarkStart w:id="141" w:name="_Toc14068"/>
      <w:bookmarkStart w:id="142" w:name="_Toc12103"/>
      <w:bookmarkStart w:id="143" w:name="_Toc486167676"/>
      <w:r>
        <w:rPr>
          <w:rFonts w:ascii="宋体" w:eastAsia="宋体" w:hAnsi="宋体" w:cs="宋体" w:hint="eastAsia"/>
          <w:b/>
          <w:szCs w:val="21"/>
          <w:lang w:val="zh-CN"/>
        </w:rPr>
        <w:t>12</w:t>
      </w:r>
      <w:r>
        <w:rPr>
          <w:rFonts w:ascii="宋体" w:eastAsia="宋体" w:hAnsi="宋体" w:cs="宋体"/>
          <w:b/>
          <w:szCs w:val="21"/>
          <w:lang w:val="zh-CN"/>
        </w:rPr>
        <w:t xml:space="preserve"> </w:t>
      </w:r>
      <w:r>
        <w:rPr>
          <w:rFonts w:ascii="宋体" w:eastAsia="宋体" w:hAnsi="宋体" w:cs="宋体" w:hint="eastAsia"/>
          <w:b/>
          <w:szCs w:val="21"/>
          <w:lang w:val="zh-CN"/>
        </w:rPr>
        <w:t>投标报价货币</w:t>
      </w:r>
      <w:bookmarkEnd w:id="137"/>
      <w:bookmarkEnd w:id="138"/>
      <w:bookmarkEnd w:id="139"/>
      <w:bookmarkEnd w:id="140"/>
      <w:bookmarkEnd w:id="141"/>
      <w:bookmarkEnd w:id="142"/>
      <w:bookmarkEnd w:id="143"/>
    </w:p>
    <w:p w:rsidR="005A4588" w:rsidRDefault="00AC2A59">
      <w:pPr>
        <w:autoSpaceDE w:val="0"/>
        <w:autoSpaceDN w:val="0"/>
        <w:adjustRightInd w:val="0"/>
        <w:spacing w:line="360" w:lineRule="auto"/>
        <w:ind w:leftChars="119" w:left="265" w:hanging="15"/>
        <w:rPr>
          <w:rFonts w:ascii="宋体" w:eastAsia="宋体" w:hAnsi="宋体" w:cs="宋体"/>
          <w:b/>
          <w:szCs w:val="21"/>
          <w:lang w:val="zh-CN"/>
        </w:rPr>
      </w:pPr>
      <w:r>
        <w:rPr>
          <w:rFonts w:ascii="宋体" w:eastAsia="宋体" w:hAnsi="宋体" w:cs="宋体" w:hint="eastAsia"/>
          <w:b/>
          <w:szCs w:val="21"/>
          <w:lang w:val="zh-CN"/>
        </w:rPr>
        <w:lastRenderedPageBreak/>
        <w:t>投标</w:t>
      </w:r>
      <w:r>
        <w:rPr>
          <w:rFonts w:ascii="宋体" w:eastAsia="宋体" w:hAnsi="宋体" w:cs="Times New Roman" w:hint="eastAsia"/>
          <w:b/>
          <w:szCs w:val="21"/>
          <w:lang w:val="zh-CN"/>
        </w:rPr>
        <w:t>报价表上的价格须以人民币报价，以其</w:t>
      </w:r>
      <w:r>
        <w:rPr>
          <w:rFonts w:ascii="宋体" w:eastAsia="宋体" w:hAnsi="宋体" w:cs="Times New Roman" w:hint="eastAsia"/>
          <w:b/>
          <w:szCs w:val="21"/>
        </w:rPr>
        <w:t>他</w:t>
      </w:r>
      <w:r>
        <w:rPr>
          <w:rFonts w:ascii="宋体" w:eastAsia="宋体" w:hAnsi="宋体" w:cs="Times New Roman" w:hint="eastAsia"/>
          <w:b/>
          <w:szCs w:val="21"/>
          <w:lang w:val="zh-CN"/>
        </w:rPr>
        <w:t>货币标价的投标将予以拒绝</w:t>
      </w:r>
      <w:r>
        <w:rPr>
          <w:rFonts w:ascii="宋体" w:eastAsia="宋体" w:hAnsi="宋体" w:cs="宋体" w:hint="eastAsia"/>
          <w:b/>
          <w:szCs w:val="21"/>
          <w:lang w:val="zh-CN"/>
        </w:rPr>
        <w:t>。</w:t>
      </w:r>
    </w:p>
    <w:p w:rsidR="005A4588" w:rsidRDefault="005A4588">
      <w:pPr>
        <w:autoSpaceDE w:val="0"/>
        <w:autoSpaceDN w:val="0"/>
        <w:adjustRightInd w:val="0"/>
        <w:spacing w:line="360" w:lineRule="auto"/>
        <w:ind w:leftChars="119" w:left="265" w:hanging="15"/>
        <w:rPr>
          <w:rFonts w:ascii="宋体" w:eastAsia="宋体" w:hAnsi="宋体" w:cs="宋体"/>
          <w:szCs w:val="21"/>
        </w:rPr>
      </w:pPr>
    </w:p>
    <w:p w:rsidR="005A4588" w:rsidRDefault="00AC2A59">
      <w:pPr>
        <w:tabs>
          <w:tab w:val="left" w:pos="570"/>
        </w:tabs>
        <w:autoSpaceDE w:val="0"/>
        <w:autoSpaceDN w:val="0"/>
        <w:adjustRightInd w:val="0"/>
        <w:spacing w:line="360" w:lineRule="auto"/>
        <w:ind w:leftChars="-100" w:left="357" w:hanging="567"/>
        <w:jc w:val="left"/>
        <w:outlineLvl w:val="2"/>
        <w:rPr>
          <w:rFonts w:ascii="宋体" w:eastAsia="宋体" w:hAnsi="宋体" w:cs="宋体"/>
          <w:szCs w:val="21"/>
          <w:lang w:val="zh-CN"/>
        </w:rPr>
      </w:pPr>
      <w:bookmarkStart w:id="144" w:name="_Toc486167677"/>
      <w:bookmarkStart w:id="145" w:name="_Toc142508327"/>
      <w:bookmarkStart w:id="146" w:name="_Toc25596"/>
      <w:bookmarkStart w:id="147" w:name="_Toc21258"/>
      <w:bookmarkStart w:id="148" w:name="_Toc9411_WPSOffice_Level3"/>
      <w:bookmarkStart w:id="149" w:name="_Toc450662863"/>
      <w:bookmarkStart w:id="150" w:name="_Toc181818889"/>
      <w:r>
        <w:rPr>
          <w:rFonts w:ascii="宋体" w:eastAsia="宋体" w:hAnsi="宋体" w:cs="宋体" w:hint="eastAsia"/>
          <w:szCs w:val="21"/>
          <w:lang w:val="zh-CN"/>
        </w:rPr>
        <w:t>13</w:t>
      </w:r>
      <w:r>
        <w:rPr>
          <w:rFonts w:ascii="宋体" w:eastAsia="宋体" w:hAnsi="宋体" w:cs="宋体"/>
          <w:szCs w:val="21"/>
          <w:lang w:val="zh-CN"/>
        </w:rPr>
        <w:t xml:space="preserve"> </w:t>
      </w:r>
      <w:r>
        <w:rPr>
          <w:rFonts w:ascii="宋体" w:eastAsia="宋体" w:hAnsi="宋体" w:cs="宋体" w:hint="eastAsia"/>
          <w:szCs w:val="21"/>
          <w:lang w:val="zh-CN"/>
        </w:rPr>
        <w:t>证明投标人的合格性和资格的声明文件</w:t>
      </w:r>
      <w:bookmarkEnd w:id="144"/>
      <w:bookmarkEnd w:id="145"/>
      <w:bookmarkEnd w:id="146"/>
      <w:bookmarkEnd w:id="147"/>
      <w:bookmarkEnd w:id="148"/>
      <w:bookmarkEnd w:id="149"/>
      <w:bookmarkEnd w:id="150"/>
    </w:p>
    <w:p w:rsidR="005A4588" w:rsidRDefault="00AC2A59">
      <w:pPr>
        <w:tabs>
          <w:tab w:val="left" w:pos="567"/>
        </w:tabs>
        <w:autoSpaceDE w:val="0"/>
        <w:autoSpaceDN w:val="0"/>
        <w:adjustRightInd w:val="0"/>
        <w:spacing w:line="360" w:lineRule="auto"/>
        <w:ind w:leftChars="-100" w:left="357" w:hanging="567"/>
        <w:rPr>
          <w:rFonts w:ascii="宋体" w:eastAsia="宋体" w:hAnsi="宋体" w:cs="宋体"/>
          <w:szCs w:val="21"/>
          <w:lang w:val="zh-CN"/>
        </w:rPr>
      </w:pPr>
      <w:r>
        <w:rPr>
          <w:rFonts w:ascii="宋体" w:eastAsia="宋体" w:hAnsi="宋体" w:cs="宋体" w:hint="eastAsia"/>
          <w:szCs w:val="21"/>
          <w:lang w:val="zh-CN"/>
        </w:rPr>
        <w:t>13.1</w:t>
      </w:r>
      <w:r>
        <w:rPr>
          <w:rFonts w:ascii="宋体" w:eastAsia="宋体" w:hAnsi="宋体" w:cs="宋体" w:hint="eastAsia"/>
          <w:szCs w:val="21"/>
          <w:lang w:val="zh-CN"/>
        </w:rPr>
        <w:tab/>
        <w:t>根据第2条、第13.2款规定，投标人须提交证明其有资格进行投标和有能力履行合同的文件，作为投标文件的一部分。</w:t>
      </w:r>
    </w:p>
    <w:p w:rsidR="005A4588" w:rsidRDefault="00AC2A59">
      <w:pPr>
        <w:autoSpaceDE w:val="0"/>
        <w:autoSpaceDN w:val="0"/>
        <w:adjustRightInd w:val="0"/>
        <w:spacing w:line="360" w:lineRule="auto"/>
        <w:ind w:leftChars="-100" w:left="357" w:hanging="567"/>
        <w:rPr>
          <w:rFonts w:ascii="宋体" w:eastAsia="宋体" w:hAnsi="宋体" w:cs="宋体"/>
          <w:szCs w:val="21"/>
          <w:vertAlign w:val="superscript"/>
          <w:lang w:val="zh-CN"/>
        </w:rPr>
      </w:pPr>
      <w:r>
        <w:rPr>
          <w:rFonts w:ascii="宋体" w:eastAsia="宋体" w:hAnsi="宋体" w:cs="宋体" w:hint="eastAsia"/>
          <w:szCs w:val="21"/>
          <w:lang w:val="zh-CN"/>
        </w:rPr>
        <w:t>13.2</w:t>
      </w:r>
      <w:r>
        <w:rPr>
          <w:rFonts w:ascii="宋体" w:eastAsia="宋体" w:hAnsi="宋体" w:cs="宋体" w:hint="eastAsia"/>
          <w:szCs w:val="21"/>
          <w:lang w:val="zh-CN"/>
        </w:rPr>
        <w:tab/>
        <w:t>投标人提供的履行合同的资格声明文件应符合：</w:t>
      </w:r>
    </w:p>
    <w:p w:rsidR="005A4588" w:rsidRDefault="00AC2A59">
      <w:pPr>
        <w:autoSpaceDE w:val="0"/>
        <w:autoSpaceDN w:val="0"/>
        <w:adjustRightInd w:val="0"/>
        <w:spacing w:line="360" w:lineRule="auto"/>
        <w:ind w:leftChars="-100" w:left="357" w:hanging="567"/>
        <w:rPr>
          <w:rFonts w:ascii="宋体" w:eastAsia="宋体" w:hAnsi="宋体" w:cs="宋体"/>
          <w:szCs w:val="21"/>
          <w:lang w:val="zh-CN"/>
        </w:rPr>
      </w:pPr>
      <w:r>
        <w:rPr>
          <w:rFonts w:ascii="宋体" w:eastAsia="宋体" w:hAnsi="宋体" w:cs="宋体" w:hint="eastAsia"/>
          <w:szCs w:val="21"/>
          <w:lang w:val="zh-CN"/>
        </w:rPr>
        <w:t>（1）符合《中华人民共和国招标投标法》《中华人民共和国招标投标法实施条例》投标人应当具备的条件；</w:t>
      </w:r>
    </w:p>
    <w:p w:rsidR="005A4588" w:rsidRDefault="00AC2A59">
      <w:pPr>
        <w:autoSpaceDE w:val="0"/>
        <w:autoSpaceDN w:val="0"/>
        <w:adjustRightInd w:val="0"/>
        <w:spacing w:line="360" w:lineRule="auto"/>
        <w:ind w:leftChars="-100" w:left="357" w:hanging="567"/>
        <w:rPr>
          <w:rFonts w:ascii="宋体" w:eastAsia="宋体" w:hAnsi="宋体" w:cs="宋体"/>
          <w:szCs w:val="21"/>
          <w:lang w:val="zh-CN"/>
        </w:rPr>
      </w:pPr>
      <w:r>
        <w:rPr>
          <w:rFonts w:ascii="宋体" w:eastAsia="宋体" w:hAnsi="宋体" w:cs="宋体" w:hint="eastAsia"/>
          <w:szCs w:val="21"/>
          <w:lang w:val="zh-CN"/>
        </w:rPr>
        <w:t>（2）投标人具有履行本项目所必须的证明文件；</w:t>
      </w:r>
    </w:p>
    <w:p w:rsidR="005A4588" w:rsidRDefault="00AC2A59">
      <w:pPr>
        <w:autoSpaceDE w:val="0"/>
        <w:autoSpaceDN w:val="0"/>
        <w:adjustRightInd w:val="0"/>
        <w:spacing w:line="360" w:lineRule="auto"/>
        <w:ind w:leftChars="-100" w:left="357" w:hanging="567"/>
        <w:rPr>
          <w:rFonts w:ascii="宋体" w:eastAsia="宋体" w:hAnsi="宋体" w:cs="宋体"/>
          <w:szCs w:val="21"/>
          <w:lang w:val="zh-CN"/>
        </w:rPr>
      </w:pPr>
      <w:r>
        <w:rPr>
          <w:rFonts w:ascii="宋体" w:eastAsia="宋体" w:hAnsi="宋体" w:cs="宋体" w:hint="eastAsia"/>
          <w:szCs w:val="21"/>
          <w:lang w:val="zh-CN"/>
        </w:rPr>
        <w:t>（3）投标人证明其相应资格</w:t>
      </w:r>
      <w:r>
        <w:rPr>
          <w:rFonts w:ascii="宋体" w:eastAsia="宋体" w:hAnsi="宋体" w:cs="Times New Roman" w:hint="eastAsia"/>
          <w:szCs w:val="21"/>
          <w:lang w:val="zh-CN"/>
        </w:rPr>
        <w:t>符合或</w:t>
      </w:r>
      <w:r>
        <w:rPr>
          <w:rFonts w:ascii="宋体" w:eastAsia="宋体" w:hAnsi="宋体" w:cs="宋体" w:hint="eastAsia"/>
          <w:szCs w:val="21"/>
          <w:lang w:val="zh-CN"/>
        </w:rPr>
        <w:t>优于招标文件要求的其它文件。</w:t>
      </w:r>
    </w:p>
    <w:p w:rsidR="005A4588" w:rsidRDefault="00AC2A59">
      <w:pPr>
        <w:spacing w:line="360" w:lineRule="auto"/>
        <w:ind w:leftChars="-100" w:left="315" w:hangingChars="250" w:hanging="525"/>
        <w:rPr>
          <w:rFonts w:ascii="宋体" w:eastAsia="宋体" w:hAnsi="宋体" w:cs="宋体"/>
          <w:szCs w:val="21"/>
          <w:lang w:val="zh-CN"/>
        </w:rPr>
      </w:pPr>
      <w:r>
        <w:rPr>
          <w:rFonts w:ascii="宋体" w:eastAsia="宋体" w:hAnsi="宋体" w:cs="宋体" w:hint="eastAsia"/>
          <w:szCs w:val="21"/>
          <w:lang w:val="zh-CN"/>
        </w:rPr>
        <w:t>13.3</w:t>
      </w:r>
      <w:r>
        <w:rPr>
          <w:rFonts w:ascii="宋体" w:eastAsia="宋体" w:hAnsi="宋体" w:cs="宋体"/>
          <w:szCs w:val="21"/>
          <w:lang w:val="zh-CN"/>
        </w:rPr>
        <w:t xml:space="preserve"> </w:t>
      </w:r>
      <w:r>
        <w:rPr>
          <w:rFonts w:ascii="宋体" w:eastAsia="宋体" w:hAnsi="宋体" w:cs="宋体" w:hint="eastAsia"/>
          <w:szCs w:val="21"/>
          <w:lang w:val="zh-CN"/>
        </w:rPr>
        <w:t>投标人</w:t>
      </w:r>
      <w:r>
        <w:rPr>
          <w:rFonts w:ascii="宋体" w:eastAsia="宋体" w:hAnsi="宋体" w:cs="Times New Roman" w:hint="eastAsia"/>
          <w:szCs w:val="21"/>
          <w:lang w:val="zh-CN"/>
        </w:rPr>
        <w:t>根据招标文件载明的货物及有关服务要求的实际情况，拟在中标后将中标项目的非主体、非关键性专业工作交由他人完成的，应当在投标文件中载明，并提供他人的资质、能力证明材料</w:t>
      </w:r>
      <w:r>
        <w:rPr>
          <w:rFonts w:ascii="宋体" w:eastAsia="宋体" w:hAnsi="宋体" w:cs="宋体" w:hint="eastAsia"/>
          <w:szCs w:val="21"/>
          <w:lang w:val="zh-CN"/>
        </w:rPr>
        <w:t>。</w:t>
      </w:r>
    </w:p>
    <w:p w:rsidR="005A4588" w:rsidRDefault="005A4588">
      <w:pPr>
        <w:autoSpaceDE w:val="0"/>
        <w:autoSpaceDN w:val="0"/>
        <w:adjustRightInd w:val="0"/>
        <w:spacing w:line="360" w:lineRule="auto"/>
        <w:ind w:leftChars="128" w:left="561" w:hangingChars="139" w:hanging="292"/>
        <w:rPr>
          <w:rFonts w:ascii="宋体" w:eastAsia="宋体" w:hAnsi="宋体" w:cs="宋体"/>
          <w:szCs w:val="21"/>
        </w:rPr>
      </w:pPr>
    </w:p>
    <w:p w:rsidR="005A4588" w:rsidRDefault="00AC2A59">
      <w:pPr>
        <w:tabs>
          <w:tab w:val="left" w:pos="567"/>
        </w:tabs>
        <w:autoSpaceDE w:val="0"/>
        <w:autoSpaceDN w:val="0"/>
        <w:adjustRightInd w:val="0"/>
        <w:spacing w:line="360" w:lineRule="auto"/>
        <w:ind w:leftChars="-100" w:left="357" w:hanging="567"/>
        <w:jc w:val="left"/>
        <w:outlineLvl w:val="2"/>
        <w:rPr>
          <w:rFonts w:ascii="宋体" w:eastAsia="宋体" w:hAnsi="宋体" w:cs="宋体"/>
          <w:szCs w:val="21"/>
          <w:lang w:val="zh-CN"/>
        </w:rPr>
      </w:pPr>
      <w:bookmarkStart w:id="151" w:name="_Toc450662864"/>
      <w:bookmarkStart w:id="152" w:name="_Toc486167678"/>
      <w:bookmarkStart w:id="153" w:name="_Toc181818890"/>
      <w:bookmarkStart w:id="154" w:name="_Toc30441"/>
      <w:bookmarkStart w:id="155" w:name="_Toc26154"/>
      <w:bookmarkStart w:id="156" w:name="_Toc142508328"/>
      <w:bookmarkStart w:id="157" w:name="_Toc27771_WPSOffice_Level3"/>
      <w:r>
        <w:rPr>
          <w:rFonts w:ascii="宋体" w:eastAsia="宋体" w:hAnsi="宋体" w:cs="宋体" w:hint="eastAsia"/>
          <w:szCs w:val="21"/>
          <w:lang w:val="zh-CN"/>
        </w:rPr>
        <w:t>14</w:t>
      </w:r>
      <w:r>
        <w:rPr>
          <w:rFonts w:ascii="宋体" w:eastAsia="宋体" w:hAnsi="宋体" w:cs="宋体"/>
          <w:szCs w:val="21"/>
          <w:lang w:val="zh-CN"/>
        </w:rPr>
        <w:t xml:space="preserve"> </w:t>
      </w:r>
      <w:r>
        <w:rPr>
          <w:rFonts w:ascii="宋体" w:eastAsia="宋体" w:hAnsi="宋体" w:cs="宋体" w:hint="eastAsia"/>
          <w:szCs w:val="21"/>
          <w:lang w:val="zh-CN"/>
        </w:rPr>
        <w:t>证明货物的合格性并符合招标文件规定的声明文件</w:t>
      </w:r>
      <w:bookmarkEnd w:id="151"/>
      <w:bookmarkEnd w:id="152"/>
      <w:bookmarkEnd w:id="153"/>
      <w:bookmarkEnd w:id="154"/>
      <w:bookmarkEnd w:id="155"/>
      <w:bookmarkEnd w:id="156"/>
      <w:bookmarkEnd w:id="157"/>
    </w:p>
    <w:p w:rsidR="005A4588" w:rsidRDefault="00AC2A59">
      <w:pPr>
        <w:spacing w:line="360" w:lineRule="auto"/>
        <w:ind w:leftChars="-100" w:left="315" w:hangingChars="250" w:hanging="525"/>
        <w:rPr>
          <w:rFonts w:ascii="宋体" w:eastAsia="宋体" w:hAnsi="宋体" w:cs="宋体"/>
          <w:szCs w:val="21"/>
          <w:lang w:val="zh-CN"/>
        </w:rPr>
      </w:pPr>
      <w:r>
        <w:rPr>
          <w:rFonts w:ascii="宋体" w:eastAsia="宋体" w:hAnsi="宋体" w:cs="宋体" w:hint="eastAsia"/>
          <w:szCs w:val="21"/>
          <w:lang w:val="zh-CN"/>
        </w:rPr>
        <w:t>14.1</w:t>
      </w:r>
      <w:r>
        <w:rPr>
          <w:rFonts w:ascii="宋体" w:eastAsia="宋体" w:hAnsi="宋体" w:cs="宋体" w:hint="eastAsia"/>
          <w:szCs w:val="21"/>
          <w:lang w:val="zh-CN"/>
        </w:rPr>
        <w:tab/>
        <w:t>根据</w:t>
      </w:r>
      <w:r>
        <w:rPr>
          <w:rFonts w:ascii="宋体" w:eastAsia="宋体" w:hAnsi="宋体" w:cs="宋体" w:hint="eastAsia"/>
          <w:kern w:val="0"/>
          <w:szCs w:val="21"/>
        </w:rPr>
        <w:t>第9</w:t>
      </w:r>
      <w:r>
        <w:rPr>
          <w:rFonts w:ascii="宋体" w:eastAsia="宋体" w:hAnsi="宋体" w:cs="宋体" w:hint="eastAsia"/>
          <w:szCs w:val="21"/>
          <w:lang w:val="zh-CN"/>
        </w:rPr>
        <w:t>条规定，投标人须提交证明其拟供货物的合格性并符合招标文件规定的声明文件，作为投标文件的一部分。</w:t>
      </w:r>
    </w:p>
    <w:p w:rsidR="005A4588" w:rsidRDefault="00AC2A59">
      <w:pPr>
        <w:spacing w:line="360" w:lineRule="auto"/>
        <w:ind w:leftChars="-100" w:left="315" w:hangingChars="250" w:hanging="525"/>
        <w:rPr>
          <w:rFonts w:ascii="宋体" w:eastAsia="宋体" w:hAnsi="宋体" w:cs="宋体"/>
          <w:szCs w:val="21"/>
          <w:lang w:val="zh-CN"/>
        </w:rPr>
      </w:pPr>
      <w:r>
        <w:rPr>
          <w:rFonts w:ascii="宋体" w:eastAsia="宋体" w:hAnsi="宋体" w:cs="宋体" w:hint="eastAsia"/>
          <w:szCs w:val="21"/>
          <w:lang w:val="zh-CN"/>
        </w:rPr>
        <w:t>14.2  证明</w:t>
      </w:r>
      <w:r>
        <w:rPr>
          <w:rFonts w:ascii="宋体" w:eastAsia="宋体" w:hAnsi="宋体" w:cs="宋体" w:hint="eastAsia"/>
          <w:kern w:val="0"/>
          <w:szCs w:val="21"/>
        </w:rPr>
        <w:t>货物及有关服务</w:t>
      </w:r>
      <w:r>
        <w:rPr>
          <w:rFonts w:ascii="宋体" w:eastAsia="宋体" w:hAnsi="宋体" w:cs="宋体" w:hint="eastAsia"/>
          <w:szCs w:val="21"/>
          <w:lang w:val="zh-CN"/>
        </w:rPr>
        <w:t>与招标文件的要求相一致的文件可以是文字资料、图纸和数据资料，投标人应提供但不限于：</w:t>
      </w:r>
    </w:p>
    <w:p w:rsidR="005A4588" w:rsidRDefault="00AC2A59">
      <w:pPr>
        <w:autoSpaceDE w:val="0"/>
        <w:autoSpaceDN w:val="0"/>
        <w:adjustRightInd w:val="0"/>
        <w:spacing w:line="360" w:lineRule="auto"/>
        <w:ind w:leftChars="-100" w:left="357" w:hanging="567"/>
        <w:rPr>
          <w:rFonts w:ascii="宋体" w:eastAsia="宋体" w:hAnsi="宋体" w:cs="宋体"/>
          <w:szCs w:val="21"/>
          <w:lang w:val="zh-CN"/>
        </w:rPr>
      </w:pPr>
      <w:r>
        <w:rPr>
          <w:rFonts w:ascii="宋体" w:eastAsia="宋体" w:hAnsi="宋体" w:cs="宋体" w:hint="eastAsia"/>
          <w:szCs w:val="21"/>
          <w:lang w:val="zh-CN"/>
        </w:rPr>
        <w:t>（1）货物清单（货物名称、品牌、规格型号、产地、数量等）。</w:t>
      </w:r>
    </w:p>
    <w:p w:rsidR="005A4588" w:rsidRDefault="00AC2A59">
      <w:pPr>
        <w:autoSpaceDE w:val="0"/>
        <w:autoSpaceDN w:val="0"/>
        <w:adjustRightInd w:val="0"/>
        <w:spacing w:line="360" w:lineRule="auto"/>
        <w:ind w:leftChars="-100" w:left="357" w:hanging="567"/>
        <w:rPr>
          <w:rFonts w:ascii="宋体" w:eastAsia="宋体" w:hAnsi="宋体" w:cs="宋体"/>
          <w:szCs w:val="21"/>
          <w:lang w:val="zh-CN"/>
        </w:rPr>
      </w:pPr>
      <w:r>
        <w:rPr>
          <w:rFonts w:ascii="宋体" w:eastAsia="宋体" w:hAnsi="宋体" w:cs="宋体" w:hint="eastAsia"/>
          <w:szCs w:val="21"/>
          <w:lang w:val="zh-CN"/>
        </w:rPr>
        <w:t>（2）货物技术性能（含产品详细介绍、反映投标货物技术参数、性能、规格的技术支持资料等）。</w:t>
      </w:r>
    </w:p>
    <w:p w:rsidR="005A4588" w:rsidRDefault="00AC2A59">
      <w:pPr>
        <w:autoSpaceDE w:val="0"/>
        <w:autoSpaceDN w:val="0"/>
        <w:adjustRightInd w:val="0"/>
        <w:spacing w:line="360" w:lineRule="auto"/>
        <w:ind w:leftChars="-100" w:left="357" w:hanging="567"/>
        <w:rPr>
          <w:rFonts w:ascii="宋体" w:eastAsia="宋体" w:hAnsi="宋体" w:cs="宋体"/>
          <w:szCs w:val="21"/>
          <w:lang w:val="zh-CN"/>
        </w:rPr>
      </w:pPr>
      <w:r>
        <w:rPr>
          <w:rFonts w:ascii="宋体" w:eastAsia="宋体" w:hAnsi="宋体" w:cs="宋体" w:hint="eastAsia"/>
          <w:szCs w:val="21"/>
          <w:lang w:val="zh-CN"/>
        </w:rPr>
        <w:t>（3）货物适用的生产国国家检验标准、行业标准（中文/英文对照，以中文为准），并着重标明与本项目有关的相应标准。</w:t>
      </w:r>
    </w:p>
    <w:p w:rsidR="005A4588" w:rsidRDefault="00AC2A59">
      <w:pPr>
        <w:autoSpaceDE w:val="0"/>
        <w:autoSpaceDN w:val="0"/>
        <w:adjustRightInd w:val="0"/>
        <w:spacing w:line="360" w:lineRule="auto"/>
        <w:ind w:leftChars="-100" w:left="357" w:hanging="567"/>
        <w:rPr>
          <w:rFonts w:ascii="宋体" w:eastAsia="宋体" w:hAnsi="宋体" w:cs="宋体"/>
          <w:szCs w:val="21"/>
          <w:lang w:val="zh-CN"/>
        </w:rPr>
      </w:pPr>
      <w:r>
        <w:rPr>
          <w:rFonts w:ascii="宋体" w:eastAsia="宋体" w:hAnsi="宋体" w:cs="宋体" w:hint="eastAsia"/>
          <w:szCs w:val="21"/>
          <w:lang w:val="zh-CN"/>
        </w:rPr>
        <w:t>（4）根据招标文件规定的技术和服务的要求，逐条对要求的技术规格和服务进行比较，指出自己提供货物和服务是否做出实质性的响应。</w:t>
      </w:r>
    </w:p>
    <w:p w:rsidR="005A4588" w:rsidRDefault="00AC2A59">
      <w:pPr>
        <w:autoSpaceDE w:val="0"/>
        <w:autoSpaceDN w:val="0"/>
        <w:adjustRightInd w:val="0"/>
        <w:spacing w:line="360" w:lineRule="auto"/>
        <w:ind w:leftChars="-100" w:left="357" w:hanging="567"/>
        <w:rPr>
          <w:rFonts w:ascii="宋体" w:eastAsia="宋体" w:hAnsi="宋体" w:cs="宋体"/>
          <w:szCs w:val="21"/>
          <w:lang w:val="zh-CN"/>
        </w:rPr>
      </w:pPr>
      <w:r>
        <w:rPr>
          <w:rFonts w:ascii="宋体" w:eastAsia="宋体" w:hAnsi="宋体" w:cs="宋体" w:hint="eastAsia"/>
          <w:szCs w:val="21"/>
          <w:lang w:val="zh-CN"/>
        </w:rPr>
        <w:t>（5）用户需求书要求的技术资料。</w:t>
      </w:r>
    </w:p>
    <w:p w:rsidR="005A4588" w:rsidRDefault="00AC2A59">
      <w:pPr>
        <w:autoSpaceDE w:val="0"/>
        <w:autoSpaceDN w:val="0"/>
        <w:adjustRightInd w:val="0"/>
        <w:spacing w:line="360" w:lineRule="auto"/>
        <w:ind w:leftChars="-100" w:left="317" w:hangingChars="251" w:hanging="527"/>
        <w:rPr>
          <w:rFonts w:ascii="宋体" w:eastAsia="宋体" w:hAnsi="宋体" w:cs="宋体"/>
          <w:b/>
          <w:szCs w:val="21"/>
          <w:lang w:val="zh-CN"/>
        </w:rPr>
      </w:pPr>
      <w:r>
        <w:rPr>
          <w:rFonts w:ascii="宋体" w:eastAsia="宋体" w:hAnsi="宋体" w:cs="宋体" w:hint="eastAsia"/>
          <w:szCs w:val="21"/>
          <w:lang w:val="zh-CN"/>
        </w:rPr>
        <w:t xml:space="preserve">14.3 </w:t>
      </w:r>
      <w:r>
        <w:rPr>
          <w:rFonts w:ascii="宋体" w:eastAsia="宋体" w:hAnsi="宋体" w:cs="宋体" w:hint="eastAsia"/>
          <w:b/>
          <w:szCs w:val="21"/>
          <w:lang w:val="zh-CN"/>
        </w:rPr>
        <w:t>为说明第14.2款的规定，</w:t>
      </w:r>
      <w:r>
        <w:rPr>
          <w:rFonts w:ascii="宋体" w:eastAsia="宋体" w:hAnsi="宋体" w:cs="Times New Roman" w:hint="eastAsia"/>
          <w:b/>
          <w:szCs w:val="21"/>
          <w:lang w:val="zh-CN"/>
        </w:rPr>
        <w:t>投标人应注意本招标文件在《用户需求书》中对货物的性能配置、技术参数、技术要求所描述的特征或说明只是概括性的，不能理解为所需要的全部产品工序的要求，投标人应按行业技术、质量和以往的研究、货物生产制造、售后服务经验，合格优质的完成采购内容和包含的全部服务。用户需求书中所有列出的相关货物技术要求和推荐品牌不是唯一指定，仅作参考，即投标人可就货物提出替代标准，只要相当于(或优于)规定的货物品质和性能等技术参数要求，并提供满足本招标文件要求的证明材料，则视为合格。但</w:t>
      </w:r>
      <w:r>
        <w:rPr>
          <w:rFonts w:ascii="宋体" w:eastAsia="宋体" w:hAnsi="宋体" w:cs="Times New Roman"/>
          <w:b/>
          <w:szCs w:val="21"/>
          <w:lang w:val="zh-CN"/>
        </w:rPr>
        <w:t>凡标有“</w:t>
      </w:r>
      <w:r>
        <w:rPr>
          <w:rFonts w:ascii="宋体" w:eastAsia="宋体" w:hAnsi="宋体" w:cs="Times New Roman" w:hint="eastAsia"/>
          <w:b/>
          <w:szCs w:val="21"/>
          <w:lang w:val="zh-CN"/>
        </w:rPr>
        <w:t>★</w:t>
      </w:r>
      <w:r>
        <w:rPr>
          <w:rFonts w:ascii="宋体" w:eastAsia="宋体" w:hAnsi="宋体" w:cs="Times New Roman"/>
          <w:b/>
          <w:szCs w:val="21"/>
          <w:lang w:val="zh-CN"/>
        </w:rPr>
        <w:t>”的地方均被视为重要的技术指标要求或性能要求。投标</w:t>
      </w:r>
      <w:r>
        <w:rPr>
          <w:rFonts w:ascii="宋体" w:eastAsia="宋体" w:hAnsi="宋体" w:cs="Times New Roman" w:hint="eastAsia"/>
          <w:b/>
          <w:szCs w:val="21"/>
          <w:lang w:val="zh-CN"/>
        </w:rPr>
        <w:t>人</w:t>
      </w:r>
      <w:r>
        <w:rPr>
          <w:rFonts w:ascii="宋体" w:eastAsia="宋体" w:hAnsi="宋体" w:cs="Times New Roman"/>
          <w:b/>
          <w:szCs w:val="21"/>
          <w:lang w:val="zh-CN"/>
        </w:rPr>
        <w:t>要特别加以注意，必须对此回答并完全满足这些要求</w:t>
      </w:r>
      <w:r>
        <w:rPr>
          <w:rFonts w:ascii="宋体" w:eastAsia="宋体" w:hAnsi="宋体" w:cs="Times New Roman" w:hint="eastAsia"/>
          <w:b/>
          <w:szCs w:val="21"/>
          <w:lang w:val="zh-CN"/>
        </w:rPr>
        <w:t>，</w:t>
      </w:r>
      <w:r>
        <w:rPr>
          <w:rFonts w:ascii="宋体" w:eastAsia="宋体" w:hAnsi="宋体" w:cs="Times New Roman"/>
          <w:b/>
          <w:szCs w:val="21"/>
          <w:lang w:val="zh-CN"/>
        </w:rPr>
        <w:t>否则若有一项带“</w:t>
      </w:r>
      <w:r>
        <w:rPr>
          <w:rFonts w:ascii="宋体" w:eastAsia="宋体" w:hAnsi="宋体" w:cs="Times New Roman" w:hint="eastAsia"/>
          <w:b/>
          <w:szCs w:val="21"/>
          <w:lang w:val="zh-CN"/>
        </w:rPr>
        <w:t>★</w:t>
      </w:r>
      <w:r>
        <w:rPr>
          <w:rFonts w:ascii="宋体" w:eastAsia="宋体" w:hAnsi="宋体" w:cs="Times New Roman"/>
          <w:b/>
          <w:szCs w:val="21"/>
          <w:lang w:val="zh-CN"/>
        </w:rPr>
        <w:t>”的指标未响应或不满足，将按</w:t>
      </w:r>
      <w:r>
        <w:rPr>
          <w:rFonts w:ascii="宋体" w:eastAsia="宋体" w:hAnsi="宋体" w:cs="Times New Roman" w:hint="eastAsia"/>
          <w:b/>
          <w:szCs w:val="21"/>
          <w:lang w:val="zh-CN"/>
        </w:rPr>
        <w:t>无效投标</w:t>
      </w:r>
      <w:r>
        <w:rPr>
          <w:rFonts w:ascii="宋体" w:eastAsia="宋体" w:hAnsi="宋体" w:cs="Times New Roman"/>
          <w:b/>
          <w:szCs w:val="21"/>
          <w:lang w:val="zh-CN"/>
        </w:rPr>
        <w:t>处理</w:t>
      </w:r>
      <w:r>
        <w:rPr>
          <w:rFonts w:ascii="宋体" w:eastAsia="宋体" w:hAnsi="宋体" w:cs="宋体" w:hint="eastAsia"/>
          <w:b/>
          <w:szCs w:val="21"/>
          <w:lang w:val="zh-CN"/>
        </w:rPr>
        <w:t>。</w:t>
      </w:r>
    </w:p>
    <w:p w:rsidR="005A4588" w:rsidRDefault="005A4588">
      <w:pPr>
        <w:autoSpaceDE w:val="0"/>
        <w:autoSpaceDN w:val="0"/>
        <w:adjustRightInd w:val="0"/>
        <w:spacing w:line="360" w:lineRule="auto"/>
        <w:ind w:leftChars="-100" w:left="392" w:hangingChars="251" w:hanging="602"/>
        <w:rPr>
          <w:rFonts w:ascii="宋体" w:eastAsia="宋体" w:hAnsi="宋体" w:cs="Times New Roman"/>
          <w:kern w:val="0"/>
          <w:sz w:val="24"/>
          <w:szCs w:val="24"/>
        </w:rPr>
      </w:pPr>
    </w:p>
    <w:p w:rsidR="005A4588" w:rsidRDefault="00AC2A59">
      <w:pPr>
        <w:tabs>
          <w:tab w:val="left" w:pos="567"/>
        </w:tabs>
        <w:autoSpaceDE w:val="0"/>
        <w:autoSpaceDN w:val="0"/>
        <w:adjustRightInd w:val="0"/>
        <w:spacing w:line="360" w:lineRule="auto"/>
        <w:ind w:leftChars="-100" w:left="357" w:hanging="567"/>
        <w:jc w:val="left"/>
        <w:outlineLvl w:val="2"/>
        <w:rPr>
          <w:rFonts w:ascii="宋体" w:eastAsia="宋体" w:hAnsi="宋体" w:cs="宋体"/>
          <w:szCs w:val="21"/>
          <w:lang w:val="zh-CN"/>
        </w:rPr>
      </w:pPr>
      <w:bookmarkStart w:id="158" w:name="_Toc5356_WPSOffice_Level3"/>
      <w:bookmarkStart w:id="159" w:name="_Toc4163"/>
      <w:bookmarkStart w:id="160" w:name="_Toc24774"/>
      <w:bookmarkStart w:id="161" w:name="_Toc181818891"/>
      <w:bookmarkStart w:id="162" w:name="_Toc486167679"/>
      <w:bookmarkStart w:id="163" w:name="_Toc142508329"/>
      <w:r>
        <w:rPr>
          <w:rFonts w:ascii="宋体" w:eastAsia="宋体" w:hAnsi="宋体" w:cs="宋体" w:hint="eastAsia"/>
          <w:szCs w:val="21"/>
          <w:lang w:val="zh-CN"/>
        </w:rPr>
        <w:t>15</w:t>
      </w:r>
      <w:r>
        <w:rPr>
          <w:rFonts w:ascii="宋体" w:eastAsia="宋体" w:hAnsi="宋体" w:cs="宋体"/>
          <w:szCs w:val="21"/>
          <w:lang w:val="zh-CN"/>
        </w:rPr>
        <w:t xml:space="preserve"> </w:t>
      </w:r>
      <w:r>
        <w:rPr>
          <w:rFonts w:ascii="宋体" w:eastAsia="宋体" w:hAnsi="宋体" w:cs="宋体" w:hint="eastAsia"/>
          <w:szCs w:val="21"/>
          <w:lang w:val="zh-CN"/>
        </w:rPr>
        <w:t>投标保证金</w:t>
      </w:r>
      <w:bookmarkEnd w:id="158"/>
      <w:bookmarkEnd w:id="159"/>
      <w:bookmarkEnd w:id="160"/>
      <w:bookmarkEnd w:id="161"/>
      <w:bookmarkEnd w:id="162"/>
      <w:bookmarkEnd w:id="163"/>
    </w:p>
    <w:p w:rsidR="005A4588" w:rsidRDefault="00AC2A59">
      <w:pPr>
        <w:tabs>
          <w:tab w:val="left" w:pos="567"/>
        </w:tabs>
        <w:autoSpaceDE w:val="0"/>
        <w:autoSpaceDN w:val="0"/>
        <w:adjustRightInd w:val="0"/>
        <w:spacing w:line="360" w:lineRule="auto"/>
        <w:ind w:leftChars="-100" w:left="357" w:hanging="567"/>
        <w:jc w:val="left"/>
        <w:rPr>
          <w:rFonts w:ascii="宋体" w:eastAsia="宋体" w:hAnsi="宋体" w:cs="宋体"/>
          <w:kern w:val="0"/>
          <w:szCs w:val="21"/>
        </w:rPr>
      </w:pPr>
      <w:r>
        <w:rPr>
          <w:rFonts w:ascii="宋体" w:eastAsia="宋体" w:hAnsi="宋体" w:cs="宋体" w:hint="eastAsia"/>
          <w:bCs/>
          <w:kern w:val="0"/>
          <w:szCs w:val="21"/>
          <w:lang w:val="zh-CN"/>
        </w:rPr>
        <w:t>15.1</w:t>
      </w:r>
      <w:r>
        <w:rPr>
          <w:rFonts w:ascii="宋体" w:eastAsia="宋体" w:hAnsi="宋体" w:cs="宋体"/>
          <w:b/>
          <w:bCs/>
          <w:kern w:val="0"/>
          <w:szCs w:val="21"/>
          <w:lang w:val="zh-CN"/>
        </w:rPr>
        <w:t xml:space="preserve"> </w:t>
      </w:r>
      <w:r>
        <w:rPr>
          <w:rFonts w:ascii="宋体" w:eastAsia="宋体" w:hAnsi="宋体" w:cs="宋体" w:hint="eastAsia"/>
          <w:b/>
          <w:bCs/>
          <w:kern w:val="0"/>
          <w:szCs w:val="21"/>
          <w:u w:val="single"/>
          <w:lang w:val="zh-CN"/>
        </w:rPr>
        <w:t>投标人投标时须附有投标保证金42,700.00</w:t>
      </w:r>
      <w:r>
        <w:rPr>
          <w:rFonts w:ascii="宋体" w:eastAsia="宋体" w:hAnsi="宋体" w:cs="宋体" w:hint="eastAsia"/>
          <w:b/>
          <w:kern w:val="0"/>
          <w:szCs w:val="21"/>
          <w:u w:val="single"/>
        </w:rPr>
        <w:t>元（大写：人民币肆万贰仟柒佰元整）</w:t>
      </w:r>
      <w:r>
        <w:rPr>
          <w:rFonts w:ascii="宋体" w:eastAsia="宋体" w:hAnsi="宋体" w:cs="宋体" w:hint="eastAsia"/>
          <w:b/>
          <w:kern w:val="0"/>
          <w:szCs w:val="21"/>
        </w:rPr>
        <w:t>。</w:t>
      </w:r>
    </w:p>
    <w:p w:rsidR="005A4588" w:rsidRDefault="00AC2A59">
      <w:pPr>
        <w:spacing w:line="360" w:lineRule="auto"/>
        <w:ind w:leftChars="-100" w:left="315" w:hangingChars="250" w:hanging="525"/>
        <w:rPr>
          <w:rFonts w:ascii="宋体" w:eastAsia="宋体" w:hAnsi="宋体" w:cs="宋体"/>
          <w:b/>
          <w:kern w:val="0"/>
          <w:szCs w:val="21"/>
        </w:rPr>
      </w:pPr>
      <w:r>
        <w:rPr>
          <w:rFonts w:ascii="宋体" w:eastAsia="宋体" w:hAnsi="宋体" w:cs="宋体" w:hint="eastAsia"/>
          <w:bCs/>
          <w:kern w:val="0"/>
          <w:szCs w:val="21"/>
          <w:lang w:val="zh-CN"/>
        </w:rPr>
        <w:lastRenderedPageBreak/>
        <w:t xml:space="preserve">15.2 </w:t>
      </w:r>
      <w:r>
        <w:rPr>
          <w:rFonts w:ascii="宋体" w:eastAsia="宋体" w:hAnsi="宋体" w:cs="宋体" w:hint="eastAsia"/>
          <w:szCs w:val="21"/>
          <w:lang w:val="zh-CN"/>
        </w:rPr>
        <w:t>投标人</w:t>
      </w:r>
      <w:r>
        <w:rPr>
          <w:rFonts w:ascii="宋体" w:eastAsia="宋体" w:hAnsi="宋体" w:cs="宋体" w:hint="eastAsia"/>
          <w:kern w:val="0"/>
          <w:szCs w:val="21"/>
        </w:rPr>
        <w:t>应按要求提交投标保证金，</w:t>
      </w:r>
      <w:r>
        <w:rPr>
          <w:rFonts w:ascii="宋体" w:eastAsia="宋体" w:hAnsi="宋体" w:cs="Times New Roman" w:hint="eastAsia"/>
          <w:b/>
          <w:kern w:val="0"/>
          <w:szCs w:val="21"/>
          <w:u w:val="single"/>
        </w:rPr>
        <w:t>投标人必须通过本单位银行基本账户采用银行转账、电汇形式缴交，投标人与交款人名称必须一致，非投标人缴纳的或未通过其基本账户提交的投标保证金无效</w:t>
      </w:r>
      <w:r>
        <w:rPr>
          <w:rFonts w:ascii="宋体" w:eastAsia="宋体" w:hAnsi="宋体" w:cs="宋体" w:hint="eastAsia"/>
          <w:b/>
          <w:kern w:val="0"/>
          <w:szCs w:val="21"/>
        </w:rPr>
        <w:t>。</w:t>
      </w:r>
    </w:p>
    <w:p w:rsidR="005A4588" w:rsidRDefault="00AC2A59">
      <w:pPr>
        <w:tabs>
          <w:tab w:val="left" w:pos="567"/>
        </w:tabs>
        <w:autoSpaceDE w:val="0"/>
        <w:autoSpaceDN w:val="0"/>
        <w:adjustRightInd w:val="0"/>
        <w:spacing w:line="360" w:lineRule="auto"/>
        <w:ind w:leftChars="-100" w:left="357" w:hanging="567"/>
        <w:jc w:val="left"/>
        <w:rPr>
          <w:rFonts w:ascii="宋体" w:eastAsia="宋体" w:hAnsi="宋体" w:cs="宋体"/>
          <w:bCs/>
          <w:kern w:val="0"/>
          <w:szCs w:val="21"/>
          <w:lang w:val="zh-CN"/>
        </w:rPr>
      </w:pPr>
      <w:r>
        <w:rPr>
          <w:rFonts w:ascii="宋体" w:eastAsia="宋体" w:hAnsi="宋体" w:cs="宋体" w:hint="eastAsia"/>
          <w:bCs/>
          <w:kern w:val="0"/>
          <w:szCs w:val="21"/>
          <w:lang w:val="zh-CN"/>
        </w:rPr>
        <w:t>15.3 提交保证金时应符合下列规定：</w:t>
      </w:r>
    </w:p>
    <w:p w:rsidR="005A4588" w:rsidRDefault="00AC2A59">
      <w:pPr>
        <w:spacing w:line="360" w:lineRule="auto"/>
        <w:ind w:firstLineChars="370" w:firstLine="777"/>
        <w:rPr>
          <w:rFonts w:ascii="宋体" w:eastAsia="宋体" w:hAnsi="宋体" w:cs="宋体"/>
          <w:kern w:val="0"/>
          <w:szCs w:val="21"/>
        </w:rPr>
      </w:pPr>
      <w:r>
        <w:rPr>
          <w:rFonts w:ascii="宋体" w:eastAsia="宋体" w:hAnsi="宋体" w:cs="宋体" w:hint="eastAsia"/>
          <w:kern w:val="0"/>
          <w:szCs w:val="21"/>
        </w:rPr>
        <w:t>必须通过本单位基本账户采用银行转账、电汇方式提交，且在递交投标文件截止时间前</w:t>
      </w:r>
      <w:r>
        <w:rPr>
          <w:rFonts w:ascii="宋体" w:eastAsia="宋体" w:hAnsi="宋体" w:cs="Times New Roman" w:hint="eastAsia"/>
          <w:kern w:val="0"/>
          <w:szCs w:val="21"/>
        </w:rPr>
        <w:t>到达</w:t>
      </w:r>
      <w:r>
        <w:rPr>
          <w:rFonts w:ascii="宋体" w:eastAsia="宋体" w:hAnsi="宋体" w:cs="宋体" w:hint="eastAsia"/>
          <w:kern w:val="0"/>
          <w:szCs w:val="21"/>
        </w:rPr>
        <w:t>以下账户上</w:t>
      </w:r>
      <w:r>
        <w:rPr>
          <w:rFonts w:ascii="宋体" w:eastAsia="宋体" w:hAnsi="宋体" w:cs="宋体" w:hint="eastAsia"/>
          <w:b/>
          <w:bCs/>
          <w:kern w:val="0"/>
          <w:szCs w:val="21"/>
        </w:rPr>
        <w:t>并注明招标编号</w:t>
      </w:r>
      <w:r>
        <w:rPr>
          <w:rFonts w:ascii="宋体" w:eastAsia="宋体" w:hAnsi="宋体" w:cs="宋体" w:hint="eastAsia"/>
          <w:kern w:val="0"/>
          <w:szCs w:val="21"/>
        </w:rPr>
        <w:t>。</w:t>
      </w:r>
    </w:p>
    <w:p w:rsidR="005A4588" w:rsidRDefault="00AC2A59">
      <w:pPr>
        <w:autoSpaceDE w:val="0"/>
        <w:autoSpaceDN w:val="0"/>
        <w:adjustRightInd w:val="0"/>
        <w:spacing w:line="360" w:lineRule="auto"/>
        <w:ind w:leftChars="107" w:left="225" w:firstLineChars="233" w:firstLine="489"/>
        <w:jc w:val="left"/>
        <w:rPr>
          <w:rFonts w:ascii="宋体" w:eastAsia="宋体" w:hAnsi="宋体" w:cs="Times New Roman"/>
          <w:kern w:val="0"/>
          <w:szCs w:val="21"/>
          <w:lang w:val="zh-CN"/>
        </w:rPr>
      </w:pPr>
      <w:r>
        <w:rPr>
          <w:rFonts w:ascii="宋体" w:eastAsia="宋体" w:hAnsi="宋体" w:cs="Times New Roman" w:hint="eastAsia"/>
          <w:kern w:val="0"/>
          <w:szCs w:val="21"/>
          <w:lang w:val="zh-CN"/>
        </w:rPr>
        <w:t>开户名称：东莞市水务集团净水有限公司</w:t>
      </w:r>
    </w:p>
    <w:p w:rsidR="005A4588" w:rsidRDefault="00AC2A59">
      <w:pPr>
        <w:autoSpaceDE w:val="0"/>
        <w:autoSpaceDN w:val="0"/>
        <w:adjustRightInd w:val="0"/>
        <w:spacing w:line="360" w:lineRule="auto"/>
        <w:ind w:leftChars="107" w:left="225" w:firstLineChars="233" w:firstLine="489"/>
        <w:jc w:val="left"/>
        <w:rPr>
          <w:rFonts w:ascii="宋体" w:eastAsia="宋体" w:hAnsi="宋体" w:cs="Times New Roman"/>
          <w:kern w:val="0"/>
          <w:szCs w:val="21"/>
          <w:lang w:val="zh-CN"/>
        </w:rPr>
      </w:pPr>
      <w:r>
        <w:rPr>
          <w:rFonts w:ascii="宋体" w:eastAsia="宋体" w:hAnsi="宋体" w:cs="Times New Roman" w:hint="eastAsia"/>
          <w:kern w:val="0"/>
          <w:szCs w:val="21"/>
          <w:lang w:val="zh-CN"/>
        </w:rPr>
        <w:t>开户银行：东莞银行东莞分行</w:t>
      </w:r>
    </w:p>
    <w:p w:rsidR="005A4588" w:rsidRDefault="00AC2A59">
      <w:pPr>
        <w:autoSpaceDE w:val="0"/>
        <w:autoSpaceDN w:val="0"/>
        <w:adjustRightInd w:val="0"/>
        <w:spacing w:line="360" w:lineRule="auto"/>
        <w:ind w:leftChars="107" w:left="225" w:firstLineChars="233" w:firstLine="489"/>
        <w:jc w:val="left"/>
        <w:rPr>
          <w:rFonts w:ascii="宋体" w:eastAsia="宋体" w:hAnsi="宋体" w:cs="Times New Roman"/>
          <w:b/>
          <w:bCs/>
          <w:kern w:val="0"/>
          <w:szCs w:val="21"/>
          <w:u w:val="single"/>
        </w:rPr>
      </w:pPr>
      <w:r>
        <w:rPr>
          <w:rFonts w:ascii="宋体" w:eastAsia="宋体" w:hAnsi="宋体" w:cs="Times New Roman" w:hint="eastAsia"/>
          <w:kern w:val="0"/>
          <w:szCs w:val="21"/>
          <w:lang w:val="zh-CN"/>
        </w:rPr>
        <w:t>银行账号：540008801002628</w:t>
      </w:r>
    </w:p>
    <w:p w:rsidR="005A4588" w:rsidRDefault="00AC2A59">
      <w:pPr>
        <w:spacing w:line="360" w:lineRule="auto"/>
        <w:ind w:leftChars="100" w:left="210" w:firstLineChars="100" w:firstLine="211"/>
        <w:rPr>
          <w:rFonts w:ascii="宋体" w:eastAsia="宋体" w:hAnsi="宋体" w:cs="宋体"/>
          <w:b/>
          <w:kern w:val="0"/>
          <w:szCs w:val="21"/>
        </w:rPr>
      </w:pPr>
      <w:r>
        <w:rPr>
          <w:rFonts w:ascii="宋体" w:eastAsia="宋体" w:hAnsi="宋体" w:cs="宋体" w:hint="eastAsia"/>
          <w:b/>
          <w:kern w:val="0"/>
          <w:szCs w:val="21"/>
          <w:u w:val="single"/>
        </w:rPr>
        <w:t>投标保证金未按规定时间到达指定账户或提交金额不足的，将被视为无效投标保证金</w:t>
      </w:r>
      <w:r>
        <w:rPr>
          <w:rFonts w:ascii="宋体" w:eastAsia="宋体" w:hAnsi="宋体" w:cs="宋体" w:hint="eastAsia"/>
          <w:b/>
          <w:kern w:val="0"/>
          <w:szCs w:val="21"/>
        </w:rPr>
        <w:t>。</w:t>
      </w:r>
    </w:p>
    <w:p w:rsidR="005A4588" w:rsidRDefault="00AC2A59">
      <w:pPr>
        <w:autoSpaceDE w:val="0"/>
        <w:autoSpaceDN w:val="0"/>
        <w:adjustRightInd w:val="0"/>
        <w:spacing w:line="360" w:lineRule="auto"/>
        <w:ind w:leftChars="-100" w:left="357" w:hangingChars="270" w:hanging="567"/>
        <w:jc w:val="left"/>
        <w:rPr>
          <w:rFonts w:ascii="宋体" w:eastAsia="宋体" w:hAnsi="宋体" w:cs="宋体"/>
          <w:b/>
          <w:bCs/>
          <w:kern w:val="0"/>
          <w:szCs w:val="24"/>
        </w:rPr>
      </w:pPr>
      <w:r>
        <w:rPr>
          <w:rFonts w:ascii="宋体" w:eastAsia="宋体" w:hAnsi="宋体" w:cs="宋体" w:hint="eastAsia"/>
          <w:bCs/>
          <w:szCs w:val="21"/>
          <w:lang w:val="zh-CN"/>
        </w:rPr>
        <w:t>15.4</w:t>
      </w:r>
      <w:r>
        <w:rPr>
          <w:rFonts w:ascii="宋体" w:eastAsia="宋体" w:hAnsi="宋体" w:cs="宋体"/>
          <w:bCs/>
          <w:szCs w:val="21"/>
          <w:lang w:val="zh-CN"/>
        </w:rPr>
        <w:t xml:space="preserve"> </w:t>
      </w:r>
      <w:r>
        <w:rPr>
          <w:rFonts w:ascii="宋体" w:eastAsia="宋体" w:hAnsi="宋体" w:cs="宋体" w:hint="eastAsia"/>
          <w:b/>
          <w:kern w:val="0"/>
          <w:szCs w:val="24"/>
          <w:u w:val="single"/>
        </w:rPr>
        <w:t>任何未按第15.1款、第15.2款、第15.3款规定提交投标保证金的投标，将被视为无效投标</w:t>
      </w:r>
      <w:r>
        <w:rPr>
          <w:rFonts w:ascii="宋体" w:eastAsia="宋体" w:hAnsi="宋体" w:cs="宋体" w:hint="eastAsia"/>
          <w:b/>
          <w:kern w:val="0"/>
          <w:szCs w:val="24"/>
        </w:rPr>
        <w:t>。</w:t>
      </w:r>
    </w:p>
    <w:p w:rsidR="005A4588" w:rsidRDefault="00AC2A59">
      <w:pPr>
        <w:spacing w:line="360" w:lineRule="auto"/>
        <w:ind w:leftChars="-100" w:left="315" w:hangingChars="250" w:hanging="525"/>
        <w:rPr>
          <w:rFonts w:ascii="宋体" w:eastAsia="宋体" w:hAnsi="宋体" w:cs="宋体"/>
          <w:kern w:val="0"/>
          <w:szCs w:val="21"/>
        </w:rPr>
      </w:pPr>
      <w:r>
        <w:rPr>
          <w:rFonts w:ascii="宋体" w:eastAsia="宋体" w:hAnsi="宋体" w:cs="宋体" w:hint="eastAsia"/>
          <w:bCs/>
          <w:szCs w:val="21"/>
          <w:lang w:val="zh-CN"/>
        </w:rPr>
        <w:t xml:space="preserve">15.5 </w:t>
      </w:r>
      <w:r>
        <w:rPr>
          <w:rFonts w:ascii="宋体" w:eastAsia="宋体" w:hAnsi="宋体" w:cs="宋体" w:hint="eastAsia"/>
          <w:kern w:val="0"/>
          <w:szCs w:val="21"/>
        </w:rPr>
        <w:t>未</w:t>
      </w:r>
      <w:r>
        <w:rPr>
          <w:rFonts w:ascii="宋体" w:eastAsia="宋体" w:hAnsi="宋体" w:cs="宋体" w:hint="eastAsia"/>
          <w:szCs w:val="21"/>
          <w:lang w:val="zh-CN"/>
        </w:rPr>
        <w:t>中标</w:t>
      </w:r>
      <w:r>
        <w:rPr>
          <w:rFonts w:ascii="宋体" w:eastAsia="宋体" w:hAnsi="宋体" w:cs="宋体" w:hint="eastAsia"/>
          <w:kern w:val="0"/>
          <w:szCs w:val="21"/>
        </w:rPr>
        <w:t>的投标人的投标保证金，最迟应在本项目的书面合同签订后5日内，按照其投标保证金支付凭证上注明的收款人名称和账号予以退还，除非</w:t>
      </w:r>
      <w:r>
        <w:rPr>
          <w:rFonts w:ascii="宋体" w:eastAsia="宋体" w:hAnsi="宋体" w:cs="Times New Roman" w:hint="eastAsia"/>
          <w:kern w:val="0"/>
          <w:szCs w:val="21"/>
        </w:rPr>
        <w:t>投标保证金</w:t>
      </w:r>
      <w:r>
        <w:rPr>
          <w:rFonts w:ascii="宋体" w:eastAsia="宋体" w:hAnsi="宋体" w:cs="宋体" w:hint="eastAsia"/>
          <w:kern w:val="0"/>
          <w:szCs w:val="21"/>
        </w:rPr>
        <w:t>有效期已延长。</w:t>
      </w:r>
    </w:p>
    <w:p w:rsidR="005A4588" w:rsidRDefault="00AC2A59">
      <w:pPr>
        <w:spacing w:line="360" w:lineRule="auto"/>
        <w:ind w:leftChars="-100" w:left="357" w:hangingChars="270" w:hanging="567"/>
        <w:rPr>
          <w:rFonts w:ascii="宋体" w:eastAsia="宋体" w:hAnsi="宋体" w:cs="宋体"/>
          <w:kern w:val="0"/>
          <w:szCs w:val="21"/>
        </w:rPr>
      </w:pPr>
      <w:r>
        <w:rPr>
          <w:rFonts w:ascii="宋体" w:eastAsia="宋体" w:hAnsi="宋体" w:cs="宋体" w:hint="eastAsia"/>
          <w:bCs/>
          <w:szCs w:val="21"/>
          <w:lang w:val="zh-CN"/>
        </w:rPr>
        <w:t xml:space="preserve">15.6 </w:t>
      </w:r>
      <w:r>
        <w:rPr>
          <w:rFonts w:ascii="宋体" w:eastAsia="宋体" w:hAnsi="宋体" w:cs="宋体" w:hint="eastAsia"/>
          <w:kern w:val="0"/>
          <w:szCs w:val="21"/>
        </w:rPr>
        <w:t>中标人的投标保证金，满足下列要求，并最迟应在</w:t>
      </w:r>
      <w:r>
        <w:rPr>
          <w:rFonts w:ascii="宋体" w:eastAsia="宋体" w:hAnsi="宋体" w:cs="Times New Roman" w:hint="eastAsia"/>
          <w:kern w:val="0"/>
          <w:szCs w:val="21"/>
          <w:lang w:val="zh-CN"/>
        </w:rPr>
        <w:t>本项目的书面</w:t>
      </w:r>
      <w:r>
        <w:rPr>
          <w:rFonts w:ascii="宋体" w:eastAsia="宋体" w:hAnsi="宋体" w:cs="宋体" w:hint="eastAsia"/>
          <w:kern w:val="0"/>
          <w:szCs w:val="21"/>
        </w:rPr>
        <w:t>合同签订后5日内退还。</w:t>
      </w:r>
    </w:p>
    <w:p w:rsidR="005A4588" w:rsidRDefault="00AC2A59">
      <w:pPr>
        <w:autoSpaceDE w:val="0"/>
        <w:autoSpaceDN w:val="0"/>
        <w:adjustRightInd w:val="0"/>
        <w:spacing w:line="360" w:lineRule="auto"/>
        <w:ind w:leftChars="-100" w:left="357" w:hanging="567"/>
        <w:rPr>
          <w:rFonts w:ascii="宋体" w:eastAsia="宋体" w:hAnsi="宋体" w:cs="宋体"/>
          <w:szCs w:val="21"/>
          <w:lang w:val="zh-CN"/>
        </w:rPr>
      </w:pPr>
      <w:r>
        <w:rPr>
          <w:rFonts w:ascii="宋体" w:eastAsia="宋体" w:hAnsi="宋体" w:cs="宋体" w:hint="eastAsia"/>
          <w:kern w:val="0"/>
          <w:szCs w:val="21"/>
        </w:rPr>
        <w:t>（1）中标</w:t>
      </w:r>
      <w:r>
        <w:rPr>
          <w:rFonts w:ascii="宋体" w:eastAsia="宋体" w:hAnsi="宋体" w:cs="宋体" w:hint="eastAsia"/>
          <w:szCs w:val="21"/>
          <w:lang w:val="zh-CN"/>
        </w:rPr>
        <w:t>人提交了履约担保；</w:t>
      </w:r>
    </w:p>
    <w:p w:rsidR="005A4588" w:rsidRDefault="00AC2A59">
      <w:pPr>
        <w:autoSpaceDE w:val="0"/>
        <w:autoSpaceDN w:val="0"/>
        <w:adjustRightInd w:val="0"/>
        <w:spacing w:line="360" w:lineRule="auto"/>
        <w:ind w:leftChars="-100" w:left="357" w:hanging="567"/>
        <w:rPr>
          <w:rFonts w:ascii="宋体" w:eastAsia="宋体" w:hAnsi="宋体" w:cs="宋体"/>
          <w:kern w:val="0"/>
          <w:szCs w:val="21"/>
        </w:rPr>
      </w:pPr>
      <w:r>
        <w:rPr>
          <w:rFonts w:ascii="宋体" w:eastAsia="宋体" w:hAnsi="宋体" w:cs="宋体" w:hint="eastAsia"/>
          <w:szCs w:val="21"/>
          <w:lang w:val="zh-CN"/>
        </w:rPr>
        <w:t>（2）在投标过程中</w:t>
      </w:r>
      <w:r>
        <w:rPr>
          <w:rFonts w:ascii="宋体" w:eastAsia="宋体" w:hAnsi="宋体" w:cs="宋体" w:hint="eastAsia"/>
          <w:kern w:val="0"/>
          <w:szCs w:val="21"/>
        </w:rPr>
        <w:t>不存在违反本招标文件或《中华人民共和国招标投标法》及其实施条例等规定的行为。</w:t>
      </w:r>
    </w:p>
    <w:p w:rsidR="005A4588" w:rsidRDefault="00AC2A59">
      <w:pPr>
        <w:spacing w:line="360" w:lineRule="auto"/>
        <w:ind w:leftChars="-100" w:left="315" w:hangingChars="250" w:hanging="525"/>
        <w:rPr>
          <w:rFonts w:ascii="宋体" w:eastAsia="宋体" w:hAnsi="宋体" w:cs="宋体"/>
          <w:b/>
          <w:bCs/>
          <w:kern w:val="0"/>
          <w:szCs w:val="20"/>
        </w:rPr>
      </w:pPr>
      <w:r>
        <w:rPr>
          <w:rFonts w:ascii="宋体" w:eastAsia="宋体" w:hAnsi="宋体" w:cs="宋体" w:hint="eastAsia"/>
          <w:bCs/>
          <w:szCs w:val="21"/>
          <w:lang w:val="zh-CN"/>
        </w:rPr>
        <w:t xml:space="preserve">15.7 </w:t>
      </w:r>
      <w:r>
        <w:rPr>
          <w:rFonts w:ascii="宋体" w:eastAsia="宋体" w:hAnsi="宋体" w:cs="宋体" w:hint="eastAsia"/>
          <w:kern w:val="0"/>
          <w:szCs w:val="20"/>
        </w:rPr>
        <w:t>若</w:t>
      </w:r>
      <w:r>
        <w:rPr>
          <w:rFonts w:ascii="宋体" w:eastAsia="宋体" w:hAnsi="宋体" w:cs="宋体" w:hint="eastAsia"/>
          <w:szCs w:val="21"/>
          <w:lang w:val="zh-CN"/>
        </w:rPr>
        <w:t>发生</w:t>
      </w:r>
      <w:r>
        <w:rPr>
          <w:rFonts w:ascii="宋体" w:eastAsia="宋体" w:hAnsi="宋体" w:cs="宋体" w:hint="eastAsia"/>
          <w:kern w:val="0"/>
          <w:szCs w:val="20"/>
        </w:rPr>
        <w:t>下列情况，招标人在书面通知投标人（或中标人）后有权不予退还投标保证金：</w:t>
      </w:r>
    </w:p>
    <w:p w:rsidR="005A4588" w:rsidRDefault="00AC2A59">
      <w:pPr>
        <w:numPr>
          <w:ilvl w:val="2"/>
          <w:numId w:val="0"/>
        </w:numPr>
        <w:autoSpaceDE w:val="0"/>
        <w:autoSpaceDN w:val="0"/>
        <w:adjustRightInd w:val="0"/>
        <w:spacing w:line="360" w:lineRule="auto"/>
        <w:ind w:leftChars="136" w:left="853" w:hanging="567"/>
        <w:jc w:val="left"/>
        <w:rPr>
          <w:rFonts w:ascii="宋体" w:eastAsia="宋体" w:hAnsi="宋体" w:cs="宋体"/>
          <w:kern w:val="0"/>
          <w:szCs w:val="24"/>
        </w:rPr>
      </w:pPr>
      <w:r>
        <w:rPr>
          <w:rFonts w:ascii="宋体" w:eastAsia="宋体" w:hAnsi="宋体" w:cs="宋体" w:hint="eastAsia"/>
          <w:kern w:val="0"/>
          <w:szCs w:val="24"/>
        </w:rPr>
        <w:t>如果投标人（或中标人）：</w:t>
      </w:r>
    </w:p>
    <w:p w:rsidR="005A4588" w:rsidRDefault="00AC2A59">
      <w:pPr>
        <w:autoSpaceDE w:val="0"/>
        <w:autoSpaceDN w:val="0"/>
        <w:adjustRightInd w:val="0"/>
        <w:spacing w:line="360" w:lineRule="auto"/>
        <w:ind w:leftChars="-100" w:left="357" w:hanging="567"/>
        <w:rPr>
          <w:rFonts w:ascii="宋体" w:eastAsia="宋体" w:hAnsi="宋体" w:cs="宋体"/>
          <w:szCs w:val="21"/>
          <w:lang w:val="zh-CN"/>
        </w:rPr>
      </w:pPr>
      <w:r>
        <w:rPr>
          <w:rFonts w:ascii="宋体" w:eastAsia="宋体" w:hAnsi="宋体" w:cs="宋体" w:hint="eastAsia"/>
          <w:kern w:val="0"/>
          <w:szCs w:val="21"/>
        </w:rPr>
        <w:t>（1）投标</w:t>
      </w:r>
      <w:r>
        <w:rPr>
          <w:rFonts w:ascii="宋体" w:eastAsia="宋体" w:hAnsi="宋体" w:cs="宋体" w:hint="eastAsia"/>
          <w:szCs w:val="21"/>
          <w:lang w:val="zh-CN"/>
        </w:rPr>
        <w:t>人在规定的投标截止时间后至投标有效期满之前撤销或修改其投标文件；</w:t>
      </w:r>
    </w:p>
    <w:p w:rsidR="005A4588" w:rsidRDefault="00AC2A59">
      <w:pPr>
        <w:autoSpaceDE w:val="0"/>
        <w:autoSpaceDN w:val="0"/>
        <w:adjustRightInd w:val="0"/>
        <w:spacing w:line="360" w:lineRule="auto"/>
        <w:ind w:leftChars="-100" w:left="357" w:hanging="567"/>
        <w:rPr>
          <w:rFonts w:ascii="宋体" w:eastAsia="宋体" w:hAnsi="宋体" w:cs="宋体"/>
          <w:szCs w:val="21"/>
          <w:lang w:val="zh-CN"/>
        </w:rPr>
      </w:pPr>
      <w:r>
        <w:rPr>
          <w:rFonts w:ascii="宋体" w:eastAsia="宋体" w:hAnsi="宋体" w:cs="宋体" w:hint="eastAsia"/>
          <w:szCs w:val="21"/>
          <w:lang w:val="zh-CN"/>
        </w:rPr>
        <w:t>（2）中标人未能在规定期限内提交履约担保；</w:t>
      </w:r>
    </w:p>
    <w:p w:rsidR="005A4588" w:rsidRDefault="00AC2A59">
      <w:pPr>
        <w:autoSpaceDE w:val="0"/>
        <w:autoSpaceDN w:val="0"/>
        <w:adjustRightInd w:val="0"/>
        <w:spacing w:line="360" w:lineRule="auto"/>
        <w:ind w:leftChars="-100" w:left="357" w:hanging="567"/>
        <w:rPr>
          <w:rFonts w:ascii="宋体" w:eastAsia="宋体" w:hAnsi="宋体" w:cs="宋体"/>
          <w:szCs w:val="21"/>
          <w:lang w:val="zh-CN"/>
        </w:rPr>
      </w:pPr>
      <w:r>
        <w:rPr>
          <w:rFonts w:ascii="宋体" w:eastAsia="宋体" w:hAnsi="宋体" w:cs="宋体" w:hint="eastAsia"/>
          <w:szCs w:val="21"/>
          <w:lang w:val="zh-CN"/>
        </w:rPr>
        <w:t>（3）未根据第34条规定签署合同；</w:t>
      </w:r>
    </w:p>
    <w:p w:rsidR="005A4588" w:rsidRDefault="00AC2A59">
      <w:pPr>
        <w:autoSpaceDE w:val="0"/>
        <w:autoSpaceDN w:val="0"/>
        <w:adjustRightInd w:val="0"/>
        <w:spacing w:line="360" w:lineRule="auto"/>
        <w:ind w:leftChars="-100" w:left="357" w:hanging="567"/>
        <w:rPr>
          <w:rFonts w:ascii="宋体" w:eastAsia="宋体" w:hAnsi="宋体" w:cs="宋体"/>
          <w:szCs w:val="21"/>
          <w:lang w:val="zh-CN"/>
        </w:rPr>
      </w:pPr>
      <w:r>
        <w:rPr>
          <w:rFonts w:ascii="宋体" w:eastAsia="宋体" w:hAnsi="宋体" w:cs="宋体" w:hint="eastAsia"/>
          <w:szCs w:val="21"/>
          <w:lang w:val="zh-CN"/>
        </w:rPr>
        <w:t>（</w:t>
      </w:r>
      <w:r>
        <w:rPr>
          <w:rFonts w:ascii="宋体" w:eastAsia="宋体" w:hAnsi="宋体" w:cs="宋体"/>
          <w:szCs w:val="21"/>
          <w:lang w:val="zh-CN"/>
        </w:rPr>
        <w:t>4</w:t>
      </w:r>
      <w:r>
        <w:rPr>
          <w:rFonts w:ascii="宋体" w:eastAsia="宋体" w:hAnsi="宋体" w:cs="宋体" w:hint="eastAsia"/>
          <w:szCs w:val="21"/>
          <w:lang w:val="zh-CN"/>
        </w:rPr>
        <w:t>）将中标项目转让给他人，或者在投标文件中未说明，且未经招标人同意，将中标项目的合同</w:t>
      </w:r>
      <w:r>
        <w:rPr>
          <w:rFonts w:ascii="宋体" w:eastAsia="宋体" w:hAnsi="宋体" w:cs="宋体"/>
          <w:szCs w:val="21"/>
          <w:lang w:val="zh-CN"/>
        </w:rPr>
        <w:t>的权利义务转让</w:t>
      </w:r>
      <w:r>
        <w:rPr>
          <w:rFonts w:ascii="宋体" w:eastAsia="宋体" w:hAnsi="宋体" w:cs="宋体" w:hint="eastAsia"/>
          <w:szCs w:val="21"/>
          <w:lang w:val="zh-CN"/>
        </w:rPr>
        <w:t>给第三</w:t>
      </w:r>
      <w:r>
        <w:rPr>
          <w:rFonts w:ascii="宋体" w:eastAsia="宋体" w:hAnsi="宋体" w:cs="宋体"/>
          <w:szCs w:val="21"/>
          <w:lang w:val="zh-CN"/>
        </w:rPr>
        <w:t>方</w:t>
      </w:r>
      <w:r>
        <w:rPr>
          <w:rFonts w:ascii="宋体" w:eastAsia="宋体" w:hAnsi="宋体" w:cs="宋体" w:hint="eastAsia"/>
          <w:szCs w:val="21"/>
          <w:lang w:val="zh-CN"/>
        </w:rPr>
        <w:t>的；</w:t>
      </w:r>
    </w:p>
    <w:p w:rsidR="005A4588" w:rsidRDefault="00AC2A59">
      <w:pPr>
        <w:autoSpaceDE w:val="0"/>
        <w:autoSpaceDN w:val="0"/>
        <w:adjustRightInd w:val="0"/>
        <w:spacing w:line="360" w:lineRule="auto"/>
        <w:ind w:leftChars="-100" w:left="357" w:hanging="567"/>
        <w:rPr>
          <w:rFonts w:ascii="宋体" w:eastAsia="宋体" w:hAnsi="宋体" w:cs="宋体"/>
          <w:kern w:val="0"/>
          <w:szCs w:val="21"/>
        </w:rPr>
      </w:pPr>
      <w:r>
        <w:rPr>
          <w:rFonts w:ascii="宋体" w:eastAsia="宋体" w:hAnsi="宋体" w:cs="宋体" w:hint="eastAsia"/>
          <w:szCs w:val="21"/>
          <w:lang w:val="zh-CN"/>
        </w:rPr>
        <w:t>（</w:t>
      </w:r>
      <w:r>
        <w:rPr>
          <w:rFonts w:ascii="宋体" w:eastAsia="宋体" w:hAnsi="宋体" w:cs="宋体"/>
          <w:szCs w:val="21"/>
          <w:lang w:val="zh-CN"/>
        </w:rPr>
        <w:t>5</w:t>
      </w:r>
      <w:r>
        <w:rPr>
          <w:rFonts w:ascii="宋体" w:eastAsia="宋体" w:hAnsi="宋体" w:cs="宋体" w:hint="eastAsia"/>
          <w:szCs w:val="21"/>
          <w:lang w:val="zh-CN"/>
        </w:rPr>
        <w:t>）提供虚假投标文</w:t>
      </w:r>
      <w:r>
        <w:rPr>
          <w:rFonts w:ascii="宋体" w:eastAsia="宋体" w:hAnsi="宋体" w:cs="宋体" w:hint="eastAsia"/>
          <w:kern w:val="0"/>
          <w:szCs w:val="21"/>
        </w:rPr>
        <w:t>件或虚假补充文件的，或违反《中华人民共和国招标投标法》等有关法律、法规、规章及招标投标相关规定的行为。</w:t>
      </w:r>
    </w:p>
    <w:p w:rsidR="005A4588" w:rsidRDefault="005A4588">
      <w:pPr>
        <w:tabs>
          <w:tab w:val="left" w:pos="1134"/>
        </w:tabs>
        <w:autoSpaceDE w:val="0"/>
        <w:autoSpaceDN w:val="0"/>
        <w:adjustRightInd w:val="0"/>
        <w:spacing w:line="360" w:lineRule="auto"/>
        <w:ind w:leftChars="150" w:left="840" w:hangingChars="250" w:hanging="525"/>
        <w:jc w:val="left"/>
        <w:rPr>
          <w:rFonts w:ascii="宋体" w:eastAsia="宋体" w:hAnsi="宋体" w:cs="宋体"/>
          <w:kern w:val="0"/>
          <w:szCs w:val="21"/>
        </w:rPr>
      </w:pPr>
    </w:p>
    <w:p w:rsidR="005A4588" w:rsidRDefault="00AC2A59">
      <w:pPr>
        <w:tabs>
          <w:tab w:val="left" w:pos="567"/>
        </w:tabs>
        <w:autoSpaceDE w:val="0"/>
        <w:autoSpaceDN w:val="0"/>
        <w:adjustRightInd w:val="0"/>
        <w:spacing w:line="360" w:lineRule="auto"/>
        <w:ind w:leftChars="-100" w:left="357" w:hanging="567"/>
        <w:jc w:val="left"/>
        <w:outlineLvl w:val="2"/>
        <w:rPr>
          <w:rFonts w:ascii="宋体" w:eastAsia="宋体" w:hAnsi="宋体" w:cs="宋体"/>
          <w:szCs w:val="21"/>
          <w:lang w:val="zh-CN"/>
        </w:rPr>
      </w:pPr>
      <w:bookmarkStart w:id="164" w:name="_Toc10550"/>
      <w:bookmarkStart w:id="165" w:name="_Toc2942"/>
      <w:bookmarkStart w:id="166" w:name="_Toc142508330"/>
      <w:bookmarkStart w:id="167" w:name="_Toc450662865"/>
      <w:bookmarkStart w:id="168" w:name="_Toc486167680"/>
      <w:bookmarkStart w:id="169" w:name="_Toc22649_WPSOffice_Level3"/>
      <w:bookmarkStart w:id="170" w:name="_Toc181818892"/>
      <w:r>
        <w:rPr>
          <w:rFonts w:ascii="宋体" w:eastAsia="宋体" w:hAnsi="宋体" w:cs="宋体" w:hint="eastAsia"/>
          <w:szCs w:val="21"/>
          <w:lang w:val="zh-CN"/>
        </w:rPr>
        <w:t>16</w:t>
      </w:r>
      <w:r>
        <w:rPr>
          <w:rFonts w:ascii="宋体" w:eastAsia="宋体" w:hAnsi="宋体" w:cs="宋体"/>
          <w:szCs w:val="21"/>
          <w:lang w:val="zh-CN"/>
        </w:rPr>
        <w:t xml:space="preserve"> </w:t>
      </w:r>
      <w:r>
        <w:rPr>
          <w:rFonts w:ascii="宋体" w:eastAsia="宋体" w:hAnsi="宋体" w:cs="宋体" w:hint="eastAsia"/>
          <w:szCs w:val="21"/>
          <w:lang w:val="zh-CN"/>
        </w:rPr>
        <w:t>投标有效期</w:t>
      </w:r>
      <w:bookmarkEnd w:id="164"/>
      <w:bookmarkEnd w:id="165"/>
      <w:bookmarkEnd w:id="166"/>
      <w:bookmarkEnd w:id="167"/>
      <w:bookmarkEnd w:id="168"/>
      <w:bookmarkEnd w:id="169"/>
      <w:bookmarkEnd w:id="170"/>
    </w:p>
    <w:p w:rsidR="005A4588" w:rsidRDefault="00AC2A59">
      <w:pPr>
        <w:tabs>
          <w:tab w:val="left" w:pos="567"/>
        </w:tabs>
        <w:autoSpaceDE w:val="0"/>
        <w:autoSpaceDN w:val="0"/>
        <w:adjustRightInd w:val="0"/>
        <w:spacing w:line="360" w:lineRule="auto"/>
        <w:ind w:leftChars="-100" w:left="357" w:hanging="567"/>
        <w:rPr>
          <w:rFonts w:ascii="宋体" w:eastAsia="宋体" w:hAnsi="宋体" w:cs="宋体"/>
          <w:b/>
          <w:bCs/>
          <w:szCs w:val="21"/>
          <w:lang w:val="zh-CN"/>
        </w:rPr>
      </w:pPr>
      <w:r>
        <w:rPr>
          <w:rFonts w:ascii="宋体" w:eastAsia="宋体" w:hAnsi="宋体" w:cs="宋体" w:hint="eastAsia"/>
          <w:szCs w:val="21"/>
          <w:lang w:val="zh-CN"/>
        </w:rPr>
        <w:t>16.1</w:t>
      </w:r>
      <w:r>
        <w:rPr>
          <w:rFonts w:ascii="宋体" w:eastAsia="宋体" w:hAnsi="宋体" w:cs="宋体" w:hint="eastAsia"/>
          <w:szCs w:val="21"/>
          <w:lang w:val="zh-CN"/>
        </w:rPr>
        <w:tab/>
      </w:r>
      <w:r>
        <w:rPr>
          <w:rFonts w:ascii="宋体" w:eastAsia="宋体" w:hAnsi="宋体" w:cs="宋体" w:hint="eastAsia"/>
          <w:b/>
          <w:bCs/>
          <w:szCs w:val="21"/>
          <w:u w:val="single"/>
          <w:lang w:val="zh-CN"/>
        </w:rPr>
        <w:t>投标文件将在递交投标文件截止时间届满后90日内有效。投标有效期比规定时间短的按无效投标文件处理</w:t>
      </w:r>
      <w:r>
        <w:rPr>
          <w:rFonts w:ascii="宋体" w:eastAsia="宋体" w:hAnsi="宋体" w:cs="宋体" w:hint="eastAsia"/>
          <w:b/>
          <w:bCs/>
          <w:szCs w:val="21"/>
          <w:lang w:val="zh-CN"/>
        </w:rPr>
        <w:t>。</w:t>
      </w:r>
    </w:p>
    <w:p w:rsidR="005A4588" w:rsidRDefault="00AC2A59">
      <w:pPr>
        <w:autoSpaceDE w:val="0"/>
        <w:autoSpaceDN w:val="0"/>
        <w:adjustRightInd w:val="0"/>
        <w:spacing w:line="360" w:lineRule="auto"/>
        <w:ind w:leftChars="-100" w:left="357" w:hanging="567"/>
        <w:rPr>
          <w:rFonts w:ascii="宋体" w:eastAsia="宋体" w:hAnsi="宋体" w:cs="宋体"/>
          <w:szCs w:val="21"/>
          <w:lang w:val="zh-CN"/>
        </w:rPr>
      </w:pPr>
      <w:r>
        <w:rPr>
          <w:rFonts w:ascii="宋体" w:eastAsia="宋体" w:hAnsi="宋体" w:cs="宋体" w:hint="eastAsia"/>
          <w:szCs w:val="21"/>
          <w:lang w:val="zh-CN"/>
        </w:rPr>
        <w:t>16.2</w:t>
      </w:r>
      <w:r>
        <w:rPr>
          <w:rFonts w:ascii="宋体" w:eastAsia="宋体" w:hAnsi="宋体" w:cs="宋体" w:hint="eastAsia"/>
          <w:szCs w:val="21"/>
          <w:lang w:val="zh-CN"/>
        </w:rPr>
        <w:tab/>
        <w:t>中标人的投标文件作为合同附件，合同失效时同时失效。</w:t>
      </w:r>
    </w:p>
    <w:p w:rsidR="005A4588" w:rsidRDefault="00AC2A59">
      <w:pPr>
        <w:autoSpaceDE w:val="0"/>
        <w:autoSpaceDN w:val="0"/>
        <w:adjustRightInd w:val="0"/>
        <w:spacing w:line="360" w:lineRule="auto"/>
        <w:ind w:leftChars="-100" w:left="357" w:hanging="567"/>
        <w:rPr>
          <w:rFonts w:ascii="宋体" w:eastAsia="宋体" w:hAnsi="宋体" w:cs="宋体"/>
          <w:szCs w:val="21"/>
          <w:lang w:val="zh-CN"/>
        </w:rPr>
      </w:pPr>
      <w:r>
        <w:rPr>
          <w:rFonts w:ascii="宋体" w:eastAsia="宋体" w:hAnsi="宋体" w:cs="宋体" w:hint="eastAsia"/>
          <w:szCs w:val="21"/>
          <w:lang w:val="zh-CN"/>
        </w:rPr>
        <w:t>16.3</w:t>
      </w:r>
      <w:r>
        <w:rPr>
          <w:rFonts w:ascii="宋体" w:eastAsia="宋体" w:hAnsi="宋体" w:cs="宋体" w:hint="eastAsia"/>
          <w:szCs w:val="21"/>
          <w:lang w:val="zh-CN"/>
        </w:rPr>
        <w:tab/>
        <w:t>在特殊情况下，招标代理机构可于投标有效期满之前要求投标人同意延长投标有效期。要求与答复均应为书面形式往来。投标人可以拒绝上述要求</w:t>
      </w:r>
      <w:r>
        <w:rPr>
          <w:rFonts w:ascii="宋体" w:eastAsia="宋体" w:hAnsi="宋体" w:cs="Times New Roman" w:hint="eastAsia"/>
          <w:szCs w:val="21"/>
          <w:lang w:val="zh-CN"/>
        </w:rPr>
        <w:t>，招标</w:t>
      </w:r>
      <w:r>
        <w:rPr>
          <w:rFonts w:ascii="宋体" w:eastAsia="宋体" w:hAnsi="宋体" w:cs="Times New Roman" w:hint="eastAsia"/>
          <w:szCs w:val="21"/>
        </w:rPr>
        <w:t>人</w:t>
      </w:r>
      <w:r>
        <w:rPr>
          <w:rFonts w:ascii="宋体" w:eastAsia="宋体" w:hAnsi="宋体" w:cs="Times New Roman" w:hint="eastAsia"/>
          <w:szCs w:val="21"/>
          <w:lang w:val="zh-CN"/>
        </w:rPr>
        <w:t>将退还</w:t>
      </w:r>
      <w:r>
        <w:rPr>
          <w:rFonts w:ascii="宋体" w:eastAsia="宋体" w:hAnsi="宋体" w:cs="宋体" w:hint="eastAsia"/>
          <w:szCs w:val="21"/>
          <w:lang w:val="zh-CN"/>
        </w:rPr>
        <w:t>其投标保证金。对于同意该要求的投标人，既不要求也不允许其修改投标文件，但将要求其相应延长投标保证金的有效期。第15条投标保证金的有关规定在投标保证金延长期内仍适用。</w:t>
      </w:r>
    </w:p>
    <w:p w:rsidR="005A4588" w:rsidRDefault="005A4588">
      <w:pPr>
        <w:autoSpaceDE w:val="0"/>
        <w:autoSpaceDN w:val="0"/>
        <w:adjustRightInd w:val="0"/>
        <w:spacing w:line="360" w:lineRule="auto"/>
        <w:ind w:leftChars="-100" w:left="357" w:hanging="567"/>
        <w:rPr>
          <w:rFonts w:ascii="宋体" w:eastAsia="宋体" w:hAnsi="宋体" w:cs="宋体"/>
          <w:szCs w:val="21"/>
          <w:lang w:val="zh-CN"/>
        </w:rPr>
      </w:pPr>
    </w:p>
    <w:p w:rsidR="005A4588" w:rsidRDefault="00AC2A59">
      <w:pPr>
        <w:tabs>
          <w:tab w:val="left" w:pos="567"/>
        </w:tabs>
        <w:autoSpaceDE w:val="0"/>
        <w:autoSpaceDN w:val="0"/>
        <w:adjustRightInd w:val="0"/>
        <w:spacing w:line="360" w:lineRule="auto"/>
        <w:ind w:leftChars="-100" w:left="357" w:hanging="567"/>
        <w:jc w:val="left"/>
        <w:outlineLvl w:val="2"/>
        <w:rPr>
          <w:rFonts w:ascii="宋体" w:eastAsia="宋体" w:hAnsi="宋体" w:cs="宋体"/>
          <w:szCs w:val="21"/>
          <w:lang w:val="zh-CN"/>
        </w:rPr>
      </w:pPr>
      <w:bookmarkStart w:id="171" w:name="_Toc13311"/>
      <w:bookmarkStart w:id="172" w:name="_Toc181818893"/>
      <w:bookmarkStart w:id="173" w:name="_Toc25637_WPSOffice_Level3"/>
      <w:bookmarkStart w:id="174" w:name="_Toc486167681"/>
      <w:bookmarkStart w:id="175" w:name="_Toc450662866"/>
      <w:bookmarkStart w:id="176" w:name="_Toc142508331"/>
      <w:bookmarkStart w:id="177" w:name="_Toc358"/>
      <w:r>
        <w:rPr>
          <w:rFonts w:ascii="宋体" w:eastAsia="宋体" w:hAnsi="宋体" w:cs="宋体" w:hint="eastAsia"/>
          <w:szCs w:val="21"/>
          <w:lang w:val="zh-CN"/>
        </w:rPr>
        <w:t>17</w:t>
      </w:r>
      <w:r>
        <w:rPr>
          <w:rFonts w:ascii="宋体" w:eastAsia="宋体" w:hAnsi="宋体" w:cs="宋体"/>
          <w:szCs w:val="21"/>
          <w:lang w:val="zh-CN"/>
        </w:rPr>
        <w:t xml:space="preserve"> </w:t>
      </w:r>
      <w:r>
        <w:rPr>
          <w:rFonts w:ascii="宋体" w:eastAsia="宋体" w:hAnsi="宋体" w:cs="宋体" w:hint="eastAsia"/>
          <w:szCs w:val="21"/>
          <w:lang w:val="zh-CN"/>
        </w:rPr>
        <w:t>投标文件的式样和签署</w:t>
      </w:r>
      <w:bookmarkEnd w:id="171"/>
      <w:bookmarkEnd w:id="172"/>
      <w:bookmarkEnd w:id="173"/>
      <w:bookmarkEnd w:id="174"/>
      <w:bookmarkEnd w:id="175"/>
      <w:bookmarkEnd w:id="176"/>
      <w:bookmarkEnd w:id="177"/>
    </w:p>
    <w:p w:rsidR="005A4588" w:rsidRDefault="00AC2A59">
      <w:pPr>
        <w:tabs>
          <w:tab w:val="left" w:pos="567"/>
        </w:tabs>
        <w:autoSpaceDE w:val="0"/>
        <w:autoSpaceDN w:val="0"/>
        <w:adjustRightInd w:val="0"/>
        <w:spacing w:line="360" w:lineRule="auto"/>
        <w:ind w:leftChars="-100" w:left="357" w:hanging="567"/>
        <w:rPr>
          <w:rFonts w:ascii="宋体" w:eastAsia="宋体" w:hAnsi="宋体" w:cs="宋体"/>
          <w:szCs w:val="21"/>
          <w:lang w:val="zh-CN"/>
        </w:rPr>
      </w:pPr>
      <w:r>
        <w:rPr>
          <w:rFonts w:ascii="宋体" w:eastAsia="宋体" w:hAnsi="宋体" w:cs="宋体" w:hint="eastAsia"/>
          <w:szCs w:val="21"/>
          <w:lang w:val="zh-CN"/>
        </w:rPr>
        <w:lastRenderedPageBreak/>
        <w:t>17.1</w:t>
      </w:r>
      <w:r>
        <w:rPr>
          <w:rFonts w:ascii="宋体" w:eastAsia="宋体" w:hAnsi="宋体" w:cs="宋体" w:hint="eastAsia"/>
          <w:szCs w:val="21"/>
          <w:lang w:val="zh-CN"/>
        </w:rPr>
        <w:tab/>
      </w:r>
      <w:r>
        <w:rPr>
          <w:rFonts w:ascii="宋体" w:eastAsia="宋体" w:hAnsi="宋体" w:cs="宋体" w:hint="eastAsia"/>
          <w:b/>
          <w:szCs w:val="21"/>
          <w:u w:val="single"/>
          <w:lang w:val="zh-CN"/>
        </w:rPr>
        <w:t>投标人应准备一份“唱标信封”、</w:t>
      </w:r>
      <w:r>
        <w:rPr>
          <w:rFonts w:ascii="宋体" w:eastAsia="宋体" w:hAnsi="宋体" w:cs="Times New Roman" w:hint="eastAsia"/>
          <w:b/>
          <w:szCs w:val="21"/>
          <w:u w:val="single"/>
          <w:lang w:val="zh-CN"/>
        </w:rPr>
        <w:t>一份投标文件电子文件、</w:t>
      </w:r>
      <w:r>
        <w:rPr>
          <w:rFonts w:ascii="宋体" w:eastAsia="宋体" w:hAnsi="宋体" w:cs="宋体" w:hint="eastAsia"/>
          <w:b/>
          <w:szCs w:val="21"/>
          <w:u w:val="single"/>
          <w:lang w:val="zh-CN"/>
        </w:rPr>
        <w:t>一份正本和五份副本“投标文件”</w:t>
      </w:r>
      <w:r>
        <w:rPr>
          <w:rFonts w:ascii="宋体" w:eastAsia="宋体" w:hAnsi="宋体" w:cs="宋体" w:hint="eastAsia"/>
          <w:szCs w:val="21"/>
          <w:lang w:val="zh-CN"/>
        </w:rPr>
        <w:t>，</w:t>
      </w:r>
      <w:r>
        <w:rPr>
          <w:rFonts w:ascii="宋体" w:eastAsia="宋体" w:hAnsi="宋体" w:cs="Times New Roman" w:hint="eastAsia"/>
          <w:szCs w:val="21"/>
          <w:lang w:val="zh-CN"/>
        </w:rPr>
        <w:t>在每一份投标文件上编上目录（目录内的页码必须与实际内容对应）、页次，装订成册（不允许使用活页夹），并要明确注明“正本”或“副本”，一旦正本和副本发现差异，以正本为准</w:t>
      </w:r>
      <w:r>
        <w:rPr>
          <w:rFonts w:ascii="宋体" w:eastAsia="宋体" w:hAnsi="宋体" w:cs="宋体" w:hint="eastAsia"/>
          <w:szCs w:val="21"/>
          <w:lang w:val="zh-CN"/>
        </w:rPr>
        <w:t>。</w:t>
      </w:r>
    </w:p>
    <w:p w:rsidR="005A4588" w:rsidRDefault="00AC2A59">
      <w:pPr>
        <w:tabs>
          <w:tab w:val="left" w:pos="567"/>
        </w:tabs>
        <w:autoSpaceDE w:val="0"/>
        <w:autoSpaceDN w:val="0"/>
        <w:adjustRightInd w:val="0"/>
        <w:spacing w:line="360" w:lineRule="auto"/>
        <w:ind w:leftChars="-100" w:left="357" w:hanging="567"/>
        <w:rPr>
          <w:rFonts w:ascii="宋体" w:eastAsia="宋体" w:hAnsi="宋体" w:cs="宋体"/>
          <w:szCs w:val="21"/>
          <w:lang w:val="zh-CN"/>
        </w:rPr>
      </w:pPr>
      <w:r>
        <w:rPr>
          <w:rFonts w:ascii="宋体" w:eastAsia="宋体" w:hAnsi="宋体" w:cs="宋体" w:hint="eastAsia"/>
          <w:szCs w:val="21"/>
          <w:lang w:val="zh-CN"/>
        </w:rPr>
        <w:t>17.2</w:t>
      </w:r>
      <w:r>
        <w:rPr>
          <w:rFonts w:ascii="宋体" w:eastAsia="宋体" w:hAnsi="宋体" w:cs="宋体" w:hint="eastAsia"/>
          <w:szCs w:val="21"/>
          <w:lang w:val="zh-CN"/>
        </w:rPr>
        <w:tab/>
      </w:r>
      <w:r>
        <w:rPr>
          <w:rFonts w:ascii="宋体" w:eastAsia="宋体" w:hAnsi="宋体" w:cs="Times New Roman" w:hint="eastAsia"/>
          <w:bCs/>
          <w:szCs w:val="21"/>
          <w:lang w:val="zh-CN"/>
        </w:rPr>
        <w:t>投标文件正本和副本须打印或用不褪色墨水书写，招标文件提供的格式文件或投标文件中明确要求签署的，由投标人法定代表人或其授权代表签字（或盖私章），后者须将</w:t>
      </w:r>
      <w:r>
        <w:rPr>
          <w:rFonts w:ascii="宋体" w:eastAsia="宋体" w:hAnsi="宋体" w:cs="Times New Roman"/>
          <w:bCs/>
          <w:szCs w:val="21"/>
          <w:lang w:val="zh-CN"/>
        </w:rPr>
        <w:t>“</w:t>
      </w:r>
      <w:r>
        <w:rPr>
          <w:rFonts w:ascii="宋体" w:eastAsia="宋体" w:hAnsi="宋体" w:cs="Times New Roman" w:hint="eastAsia"/>
          <w:bCs/>
          <w:szCs w:val="21"/>
          <w:lang w:val="zh-CN"/>
        </w:rPr>
        <w:t>法定代表人授权书</w:t>
      </w:r>
      <w:r>
        <w:rPr>
          <w:rFonts w:ascii="宋体" w:eastAsia="宋体" w:hAnsi="宋体" w:cs="Times New Roman"/>
          <w:bCs/>
          <w:szCs w:val="21"/>
          <w:lang w:val="zh-CN"/>
        </w:rPr>
        <w:t>”</w:t>
      </w:r>
      <w:r>
        <w:rPr>
          <w:rFonts w:ascii="宋体" w:eastAsia="宋体" w:hAnsi="宋体" w:cs="Times New Roman" w:hint="eastAsia"/>
          <w:bCs/>
          <w:szCs w:val="21"/>
          <w:lang w:val="zh-CN"/>
        </w:rPr>
        <w:t>以书面形式附在投标文件中。</w:t>
      </w:r>
      <w:r>
        <w:rPr>
          <w:rFonts w:ascii="宋体" w:eastAsia="宋体" w:hAnsi="宋体" w:cs="Times New Roman" w:hint="eastAsia"/>
          <w:szCs w:val="21"/>
          <w:lang w:val="zh-CN"/>
        </w:rPr>
        <w:t>副本文件可由正本文件复印而成。</w:t>
      </w:r>
    </w:p>
    <w:p w:rsidR="005A4588" w:rsidRDefault="00AC2A59">
      <w:pPr>
        <w:autoSpaceDE w:val="0"/>
        <w:autoSpaceDN w:val="0"/>
        <w:adjustRightInd w:val="0"/>
        <w:spacing w:line="360" w:lineRule="auto"/>
        <w:ind w:leftChars="-100" w:left="357" w:hanging="567"/>
        <w:rPr>
          <w:rFonts w:ascii="宋体" w:eastAsia="宋体" w:hAnsi="宋体" w:cs="宋体"/>
          <w:bCs/>
          <w:szCs w:val="21"/>
          <w:lang w:val="zh-CN"/>
        </w:rPr>
      </w:pPr>
      <w:r>
        <w:rPr>
          <w:rFonts w:ascii="宋体" w:eastAsia="宋体" w:hAnsi="宋体" w:cs="宋体" w:hint="eastAsia"/>
          <w:szCs w:val="21"/>
          <w:lang w:val="zh-CN"/>
        </w:rPr>
        <w:t>17.</w:t>
      </w:r>
      <w:r>
        <w:rPr>
          <w:rFonts w:ascii="宋体" w:eastAsia="宋体" w:hAnsi="宋体" w:cs="宋体"/>
          <w:szCs w:val="21"/>
          <w:lang w:val="zh-CN"/>
        </w:rPr>
        <w:t>3</w:t>
      </w:r>
      <w:r>
        <w:rPr>
          <w:rFonts w:ascii="宋体" w:eastAsia="宋体" w:hAnsi="宋体" w:cs="宋体" w:hint="eastAsia"/>
          <w:szCs w:val="21"/>
          <w:lang w:val="zh-CN"/>
        </w:rPr>
        <w:tab/>
        <w:t>除投标人对错处作必要修改外，投标文件中不许有加行、涂抹或改写。</w:t>
      </w:r>
      <w:r>
        <w:rPr>
          <w:rFonts w:ascii="宋体" w:eastAsia="宋体" w:hAnsi="宋体" w:cs="宋体" w:hint="eastAsia"/>
          <w:bCs/>
          <w:szCs w:val="21"/>
          <w:lang w:val="zh-CN"/>
        </w:rPr>
        <w:t>若有修改须由签署投标文件的人进行签字（或盖私章），并加盖投标人</w:t>
      </w:r>
      <w:r>
        <w:rPr>
          <w:rFonts w:ascii="宋体" w:eastAsia="宋体" w:hAnsi="宋体" w:cs="Times New Roman" w:hint="eastAsia"/>
          <w:bCs/>
          <w:szCs w:val="21"/>
          <w:lang w:val="zh-CN"/>
        </w:rPr>
        <w:t>法人</w:t>
      </w:r>
      <w:r>
        <w:rPr>
          <w:rFonts w:ascii="宋体" w:eastAsia="宋体" w:hAnsi="宋体" w:cs="宋体" w:hint="eastAsia"/>
          <w:bCs/>
          <w:szCs w:val="21"/>
          <w:lang w:val="zh-CN"/>
        </w:rPr>
        <w:t>公章。</w:t>
      </w:r>
    </w:p>
    <w:p w:rsidR="005A4588" w:rsidRDefault="00AC2A59">
      <w:pPr>
        <w:autoSpaceDE w:val="0"/>
        <w:autoSpaceDN w:val="0"/>
        <w:adjustRightInd w:val="0"/>
        <w:spacing w:line="360" w:lineRule="auto"/>
        <w:ind w:leftChars="-100" w:left="357" w:hanging="567"/>
        <w:rPr>
          <w:rFonts w:ascii="宋体" w:eastAsia="宋体" w:hAnsi="宋体" w:cs="宋体"/>
          <w:b/>
          <w:bCs/>
          <w:szCs w:val="21"/>
          <w:u w:val="single"/>
          <w:lang w:val="zh-CN"/>
        </w:rPr>
      </w:pPr>
      <w:r>
        <w:rPr>
          <w:rFonts w:ascii="宋体" w:eastAsia="宋体" w:hAnsi="宋体" w:cs="宋体" w:hint="eastAsia"/>
          <w:szCs w:val="21"/>
          <w:lang w:val="zh-CN"/>
        </w:rPr>
        <w:t>17.</w:t>
      </w:r>
      <w:r>
        <w:rPr>
          <w:rFonts w:ascii="宋体" w:eastAsia="宋体" w:hAnsi="宋体" w:cs="宋体"/>
          <w:szCs w:val="21"/>
          <w:lang w:val="zh-CN"/>
        </w:rPr>
        <w:t>4</w:t>
      </w:r>
      <w:r>
        <w:rPr>
          <w:rFonts w:ascii="宋体" w:eastAsia="宋体" w:hAnsi="宋体" w:cs="宋体" w:hint="eastAsia"/>
          <w:szCs w:val="21"/>
          <w:lang w:val="zh-CN"/>
        </w:rPr>
        <w:t xml:space="preserve">  投标文件的封面应注明“项目名称、招标编号、投标人名称、投标日期等”。</w:t>
      </w:r>
    </w:p>
    <w:p w:rsidR="005A4588" w:rsidRDefault="00AC2A59">
      <w:pPr>
        <w:autoSpaceDE w:val="0"/>
        <w:autoSpaceDN w:val="0"/>
        <w:adjustRightInd w:val="0"/>
        <w:spacing w:line="360" w:lineRule="auto"/>
        <w:ind w:leftChars="-100" w:left="357" w:hanging="567"/>
        <w:rPr>
          <w:rFonts w:ascii="宋体" w:eastAsia="宋体" w:hAnsi="宋体" w:cs="宋体"/>
          <w:b/>
          <w:bCs/>
          <w:szCs w:val="21"/>
          <w:lang w:val="zh-CN"/>
        </w:rPr>
      </w:pPr>
      <w:r>
        <w:rPr>
          <w:rFonts w:ascii="宋体" w:eastAsia="宋体" w:hAnsi="宋体" w:cs="宋体" w:hint="eastAsia"/>
          <w:szCs w:val="21"/>
          <w:lang w:val="zh-CN"/>
        </w:rPr>
        <w:t>17.</w:t>
      </w:r>
      <w:r>
        <w:rPr>
          <w:rFonts w:ascii="宋体" w:eastAsia="宋体" w:hAnsi="宋体" w:cs="宋体"/>
          <w:szCs w:val="21"/>
          <w:lang w:val="zh-CN"/>
        </w:rPr>
        <w:t>5</w:t>
      </w:r>
      <w:r>
        <w:rPr>
          <w:rFonts w:ascii="宋体" w:eastAsia="宋体" w:hAnsi="宋体" w:cs="宋体" w:hint="eastAsia"/>
          <w:szCs w:val="21"/>
          <w:lang w:val="zh-CN"/>
        </w:rPr>
        <w:tab/>
        <w:t>电子文件内容包括：电子文件不可设置密码，用DVD或CD-R光盘或U盘储存，</w:t>
      </w:r>
      <w:r>
        <w:rPr>
          <w:rFonts w:ascii="宋体" w:eastAsia="宋体" w:hAnsi="宋体" w:cs="Times New Roman" w:hint="eastAsia"/>
          <w:szCs w:val="21"/>
          <w:lang w:val="zh-CN"/>
        </w:rPr>
        <w:t>可密封于</w:t>
      </w:r>
      <w:r>
        <w:rPr>
          <w:rFonts w:ascii="宋体" w:eastAsia="宋体" w:hAnsi="宋体" w:cs="Times New Roman"/>
          <w:szCs w:val="21"/>
          <w:lang w:val="zh-CN"/>
        </w:rPr>
        <w:t>“</w:t>
      </w:r>
      <w:r>
        <w:rPr>
          <w:rFonts w:ascii="宋体" w:eastAsia="宋体" w:hAnsi="宋体" w:cs="Times New Roman" w:hint="eastAsia"/>
          <w:szCs w:val="21"/>
          <w:lang w:val="zh-CN"/>
        </w:rPr>
        <w:t>唱标信封</w:t>
      </w:r>
      <w:r>
        <w:rPr>
          <w:rFonts w:ascii="宋体" w:eastAsia="宋体" w:hAnsi="宋体" w:cs="Times New Roman"/>
          <w:szCs w:val="21"/>
          <w:lang w:val="zh-CN"/>
        </w:rPr>
        <w:t>”</w:t>
      </w:r>
      <w:r>
        <w:rPr>
          <w:rFonts w:ascii="宋体" w:eastAsia="宋体" w:hAnsi="宋体" w:cs="Times New Roman" w:hint="eastAsia"/>
          <w:szCs w:val="21"/>
          <w:lang w:val="zh-CN"/>
        </w:rPr>
        <w:t>内（若电子文件单独密封，其包装封面需注明项目名称、招标编号、投标人单位名称，并加盖投标人法人公章）</w:t>
      </w:r>
      <w:r>
        <w:rPr>
          <w:rFonts w:ascii="宋体" w:eastAsia="宋体" w:hAnsi="宋体" w:cs="宋体" w:hint="eastAsia"/>
          <w:szCs w:val="21"/>
          <w:lang w:val="zh-CN"/>
        </w:rPr>
        <w:t>。</w:t>
      </w:r>
    </w:p>
    <w:p w:rsidR="005A4588" w:rsidRDefault="00AC2A59">
      <w:pPr>
        <w:autoSpaceDE w:val="0"/>
        <w:autoSpaceDN w:val="0"/>
        <w:adjustRightInd w:val="0"/>
        <w:spacing w:line="360" w:lineRule="auto"/>
        <w:ind w:leftChars="-100" w:left="357" w:hanging="567"/>
        <w:rPr>
          <w:rFonts w:ascii="宋体" w:eastAsia="宋体" w:hAnsi="宋体" w:cs="宋体"/>
          <w:szCs w:val="21"/>
          <w:lang w:val="zh-CN"/>
        </w:rPr>
      </w:pPr>
      <w:r>
        <w:rPr>
          <w:rFonts w:ascii="宋体" w:eastAsia="宋体" w:hAnsi="宋体" w:cs="宋体" w:hint="eastAsia"/>
          <w:szCs w:val="21"/>
          <w:lang w:val="zh-CN"/>
        </w:rPr>
        <w:t>17.</w:t>
      </w:r>
      <w:r>
        <w:rPr>
          <w:rFonts w:ascii="宋体" w:eastAsia="宋体" w:hAnsi="宋体" w:cs="宋体"/>
          <w:szCs w:val="21"/>
          <w:lang w:val="zh-CN"/>
        </w:rPr>
        <w:t>6</w:t>
      </w:r>
      <w:r>
        <w:rPr>
          <w:rFonts w:ascii="宋体" w:eastAsia="宋体" w:hAnsi="宋体" w:cs="宋体" w:hint="eastAsia"/>
          <w:szCs w:val="21"/>
          <w:lang w:val="zh-CN"/>
        </w:rPr>
        <w:tab/>
        <w:t>电报、电传、传真的投标概不接受。</w:t>
      </w:r>
    </w:p>
    <w:p w:rsidR="005A4588" w:rsidRDefault="005A4588">
      <w:pPr>
        <w:autoSpaceDE w:val="0"/>
        <w:autoSpaceDN w:val="0"/>
        <w:adjustRightInd w:val="0"/>
        <w:jc w:val="left"/>
        <w:rPr>
          <w:rFonts w:ascii="宋体" w:eastAsia="宋体" w:hAnsi="宋体" w:cs="宋体"/>
          <w:kern w:val="0"/>
          <w:sz w:val="24"/>
          <w:szCs w:val="24"/>
        </w:rPr>
      </w:pPr>
      <w:bookmarkStart w:id="178" w:name="_Toc450662867"/>
    </w:p>
    <w:p w:rsidR="005A4588" w:rsidRDefault="00AC2A59">
      <w:pPr>
        <w:keepNext/>
        <w:keepLines/>
        <w:tabs>
          <w:tab w:val="left" w:pos="509"/>
        </w:tabs>
        <w:autoSpaceDE w:val="0"/>
        <w:autoSpaceDN w:val="0"/>
        <w:adjustRightInd w:val="0"/>
        <w:spacing w:line="360" w:lineRule="auto"/>
        <w:jc w:val="left"/>
        <w:outlineLvl w:val="0"/>
        <w:rPr>
          <w:rFonts w:ascii="宋体" w:eastAsia="宋体" w:hAnsi="宋体" w:cs="宋体"/>
          <w:kern w:val="0"/>
          <w:sz w:val="24"/>
          <w:szCs w:val="24"/>
        </w:rPr>
      </w:pPr>
      <w:bookmarkStart w:id="179" w:name="_Toc142508332"/>
      <w:bookmarkStart w:id="180" w:name="_Toc11345"/>
      <w:bookmarkStart w:id="181" w:name="_Toc17608"/>
      <w:bookmarkStart w:id="182" w:name="_Toc140596891"/>
      <w:bookmarkStart w:id="183" w:name="_Toc181818894"/>
      <w:bookmarkStart w:id="184" w:name="_Toc22356_WPSOffice_Level2"/>
      <w:bookmarkStart w:id="185" w:name="_Toc486167682"/>
      <w:r>
        <w:rPr>
          <w:rFonts w:ascii="宋体" w:eastAsia="宋体" w:hAnsi="宋体" w:cs="宋体" w:hint="eastAsia"/>
          <w:b/>
          <w:bCs/>
          <w:kern w:val="44"/>
          <w:szCs w:val="21"/>
          <w:lang w:val="zh-CN"/>
        </w:rPr>
        <w:t>四、投标文件的递交</w:t>
      </w:r>
      <w:bookmarkEnd w:id="178"/>
      <w:bookmarkEnd w:id="179"/>
      <w:bookmarkEnd w:id="180"/>
      <w:bookmarkEnd w:id="181"/>
      <w:bookmarkEnd w:id="182"/>
      <w:bookmarkEnd w:id="183"/>
      <w:bookmarkEnd w:id="184"/>
      <w:bookmarkEnd w:id="185"/>
    </w:p>
    <w:p w:rsidR="005A4588" w:rsidRDefault="00AC2A59">
      <w:pPr>
        <w:tabs>
          <w:tab w:val="left" w:pos="567"/>
        </w:tabs>
        <w:autoSpaceDE w:val="0"/>
        <w:autoSpaceDN w:val="0"/>
        <w:adjustRightInd w:val="0"/>
        <w:spacing w:line="360" w:lineRule="auto"/>
        <w:ind w:leftChars="-100" w:left="357" w:hanging="567"/>
        <w:jc w:val="left"/>
        <w:outlineLvl w:val="2"/>
        <w:rPr>
          <w:rFonts w:ascii="宋体" w:eastAsia="宋体" w:hAnsi="宋体" w:cs="宋体"/>
          <w:szCs w:val="21"/>
          <w:lang w:val="zh-CN"/>
        </w:rPr>
      </w:pPr>
      <w:bookmarkStart w:id="186" w:name="_Toc181818895"/>
      <w:bookmarkStart w:id="187" w:name="_Toc12192_WPSOffice_Level3"/>
      <w:bookmarkStart w:id="188" w:name="_Toc486167683"/>
      <w:bookmarkStart w:id="189" w:name="_Toc31579"/>
      <w:bookmarkStart w:id="190" w:name="_Toc142508333"/>
      <w:bookmarkStart w:id="191" w:name="_Toc9900"/>
      <w:bookmarkStart w:id="192" w:name="_Toc450662868"/>
      <w:r>
        <w:rPr>
          <w:rFonts w:ascii="宋体" w:eastAsia="宋体" w:hAnsi="宋体" w:cs="宋体" w:hint="eastAsia"/>
          <w:szCs w:val="21"/>
          <w:lang w:val="zh-CN"/>
        </w:rPr>
        <w:t>18</w:t>
      </w:r>
      <w:r>
        <w:rPr>
          <w:rFonts w:ascii="宋体" w:eastAsia="宋体" w:hAnsi="宋体" w:cs="宋体"/>
          <w:szCs w:val="21"/>
          <w:lang w:val="zh-CN"/>
        </w:rPr>
        <w:t xml:space="preserve"> </w:t>
      </w:r>
      <w:r>
        <w:rPr>
          <w:rFonts w:ascii="宋体" w:eastAsia="宋体" w:hAnsi="宋体" w:cs="宋体" w:hint="eastAsia"/>
          <w:szCs w:val="21"/>
          <w:lang w:val="zh-CN"/>
        </w:rPr>
        <w:t>投标文件的密封和标记</w:t>
      </w:r>
      <w:bookmarkEnd w:id="186"/>
      <w:bookmarkEnd w:id="187"/>
      <w:bookmarkEnd w:id="188"/>
      <w:bookmarkEnd w:id="189"/>
      <w:bookmarkEnd w:id="190"/>
      <w:bookmarkEnd w:id="191"/>
      <w:bookmarkEnd w:id="192"/>
    </w:p>
    <w:p w:rsidR="005A4588" w:rsidRDefault="00AC2A59">
      <w:pPr>
        <w:tabs>
          <w:tab w:val="left" w:pos="567"/>
        </w:tabs>
        <w:autoSpaceDE w:val="0"/>
        <w:autoSpaceDN w:val="0"/>
        <w:adjustRightInd w:val="0"/>
        <w:spacing w:line="360" w:lineRule="auto"/>
        <w:ind w:leftChars="-100" w:left="357" w:rightChars="7" w:right="15" w:hanging="567"/>
        <w:rPr>
          <w:rFonts w:ascii="宋体" w:eastAsia="宋体" w:hAnsi="宋体" w:cs="宋体"/>
          <w:szCs w:val="21"/>
          <w:lang w:val="zh-CN"/>
        </w:rPr>
      </w:pPr>
      <w:r>
        <w:rPr>
          <w:rFonts w:ascii="宋体" w:eastAsia="宋体" w:hAnsi="宋体" w:cs="宋体" w:hint="eastAsia"/>
          <w:szCs w:val="21"/>
          <w:lang w:val="zh-CN"/>
        </w:rPr>
        <w:t>18.1</w:t>
      </w:r>
      <w:r>
        <w:rPr>
          <w:rFonts w:ascii="宋体" w:eastAsia="宋体" w:hAnsi="宋体" w:cs="宋体" w:hint="eastAsia"/>
          <w:szCs w:val="21"/>
          <w:lang w:val="zh-CN"/>
        </w:rPr>
        <w:tab/>
        <w:t>投标人应将正本和副本投标文件（本处不含唱标信封</w:t>
      </w:r>
      <w:r>
        <w:rPr>
          <w:rFonts w:ascii="宋体" w:eastAsia="宋体" w:hAnsi="宋体" w:cs="Times New Roman" w:hint="eastAsia"/>
          <w:szCs w:val="21"/>
          <w:lang w:val="zh-CN"/>
        </w:rPr>
        <w:t>、投标文件电子文件</w:t>
      </w:r>
      <w:r>
        <w:rPr>
          <w:rFonts w:ascii="宋体" w:eastAsia="宋体" w:hAnsi="宋体" w:cs="宋体" w:hint="eastAsia"/>
          <w:szCs w:val="21"/>
          <w:lang w:val="zh-CN"/>
        </w:rPr>
        <w:t>）密封在不透明的外层封装中。</w:t>
      </w:r>
    </w:p>
    <w:p w:rsidR="005A4588" w:rsidRDefault="00AC2A59">
      <w:pPr>
        <w:autoSpaceDE w:val="0"/>
        <w:autoSpaceDN w:val="0"/>
        <w:adjustRightInd w:val="0"/>
        <w:spacing w:line="360" w:lineRule="auto"/>
        <w:ind w:leftChars="-100" w:left="357" w:hanging="567"/>
        <w:rPr>
          <w:rFonts w:ascii="宋体" w:eastAsia="宋体" w:hAnsi="宋体" w:cs="宋体"/>
          <w:b/>
          <w:bCs/>
          <w:szCs w:val="21"/>
          <w:u w:val="single"/>
          <w:lang w:val="zh-CN"/>
        </w:rPr>
      </w:pPr>
      <w:r>
        <w:rPr>
          <w:rFonts w:ascii="宋体" w:eastAsia="宋体" w:hAnsi="宋体" w:cs="宋体" w:hint="eastAsia"/>
          <w:szCs w:val="21"/>
          <w:lang w:val="zh-CN"/>
        </w:rPr>
        <w:t>18.2</w:t>
      </w:r>
      <w:r>
        <w:rPr>
          <w:rFonts w:ascii="宋体" w:eastAsia="宋体" w:hAnsi="宋体" w:cs="宋体" w:hint="eastAsia"/>
          <w:szCs w:val="21"/>
          <w:lang w:val="zh-CN"/>
        </w:rPr>
        <w:tab/>
      </w:r>
      <w:r>
        <w:rPr>
          <w:rFonts w:ascii="宋体" w:eastAsia="宋体" w:hAnsi="宋体" w:cs="宋体" w:hint="eastAsia"/>
          <w:b/>
          <w:bCs/>
          <w:szCs w:val="21"/>
          <w:lang w:val="zh-CN"/>
        </w:rPr>
        <w:t>唱标信封应单独密封</w:t>
      </w:r>
      <w:r>
        <w:rPr>
          <w:rFonts w:ascii="宋体" w:eastAsia="宋体" w:hAnsi="宋体" w:cs="Times New Roman" w:hint="eastAsia"/>
          <w:b/>
          <w:bCs/>
          <w:szCs w:val="21"/>
          <w:lang w:val="zh-CN"/>
        </w:rPr>
        <w:t>，与18.1款的投标文件一同提交。</w:t>
      </w:r>
    </w:p>
    <w:p w:rsidR="005A4588" w:rsidRDefault="00AC2A59">
      <w:pPr>
        <w:autoSpaceDE w:val="0"/>
        <w:autoSpaceDN w:val="0"/>
        <w:adjustRightInd w:val="0"/>
        <w:spacing w:line="360" w:lineRule="auto"/>
        <w:ind w:leftChars="-100" w:left="357" w:rightChars="7" w:right="15" w:hanging="567"/>
        <w:rPr>
          <w:rFonts w:ascii="宋体" w:eastAsia="宋体" w:hAnsi="宋体" w:cs="宋体"/>
          <w:szCs w:val="21"/>
          <w:lang w:val="zh-CN"/>
        </w:rPr>
      </w:pPr>
      <w:r>
        <w:rPr>
          <w:rFonts w:ascii="宋体" w:eastAsia="宋体" w:hAnsi="宋体" w:cs="宋体" w:hint="eastAsia"/>
          <w:szCs w:val="21"/>
          <w:lang w:val="zh-CN"/>
        </w:rPr>
        <w:t>18.3</w:t>
      </w:r>
      <w:r>
        <w:rPr>
          <w:rFonts w:ascii="宋体" w:eastAsia="宋体" w:hAnsi="宋体" w:cs="宋体" w:hint="eastAsia"/>
          <w:szCs w:val="21"/>
          <w:lang w:val="zh-CN"/>
        </w:rPr>
        <w:tab/>
        <w:t>投标文件密封封装标记：</w:t>
      </w:r>
    </w:p>
    <w:p w:rsidR="005A4588" w:rsidRDefault="00AC2A59">
      <w:pPr>
        <w:autoSpaceDE w:val="0"/>
        <w:autoSpaceDN w:val="0"/>
        <w:adjustRightInd w:val="0"/>
        <w:spacing w:line="360" w:lineRule="auto"/>
        <w:ind w:leftChars="-118" w:left="319" w:hangingChars="270" w:hanging="567"/>
        <w:rPr>
          <w:rFonts w:ascii="宋体" w:eastAsia="宋体" w:hAnsi="宋体" w:cs="Times New Roman"/>
          <w:szCs w:val="21"/>
          <w:lang w:val="zh-CN"/>
        </w:rPr>
      </w:pPr>
      <w:r>
        <w:rPr>
          <w:rFonts w:ascii="宋体" w:eastAsia="宋体" w:hAnsi="宋体" w:cs="Times New Roman" w:hint="eastAsia"/>
          <w:szCs w:val="21"/>
          <w:lang w:val="zh-CN"/>
        </w:rPr>
        <w:t>（</w:t>
      </w:r>
      <w:r>
        <w:rPr>
          <w:rFonts w:ascii="宋体" w:eastAsia="宋体" w:hAnsi="宋体" w:cs="Times New Roman"/>
          <w:szCs w:val="21"/>
        </w:rPr>
        <w:t>1</w:t>
      </w:r>
      <w:r>
        <w:rPr>
          <w:rFonts w:ascii="宋体" w:eastAsia="宋体" w:hAnsi="宋体" w:cs="Times New Roman" w:hint="eastAsia"/>
          <w:szCs w:val="21"/>
          <w:lang w:val="zh-CN"/>
        </w:rPr>
        <w:t>）外层密封封装表面应正确注明项目名称、招标编号、投标人单位名称、并注明投标文件递交截止时间之前不得开封（在封口位置的封条上标注注明），封口位置的封条上须加盖投标人法人公章；</w:t>
      </w:r>
    </w:p>
    <w:p w:rsidR="005A4588" w:rsidRDefault="00AC2A59">
      <w:pPr>
        <w:autoSpaceDE w:val="0"/>
        <w:autoSpaceDN w:val="0"/>
        <w:adjustRightInd w:val="0"/>
        <w:spacing w:line="360" w:lineRule="auto"/>
        <w:ind w:leftChars="-118" w:left="319" w:hangingChars="270" w:hanging="567"/>
        <w:rPr>
          <w:rFonts w:ascii="宋体" w:eastAsia="宋体" w:hAnsi="宋体" w:cs="Times New Roman"/>
          <w:szCs w:val="21"/>
          <w:lang w:val="zh-CN"/>
        </w:rPr>
      </w:pPr>
      <w:r>
        <w:rPr>
          <w:rFonts w:ascii="宋体" w:eastAsia="宋体" w:hAnsi="宋体" w:cs="Times New Roman" w:hint="eastAsia"/>
          <w:szCs w:val="21"/>
          <w:lang w:val="zh-CN"/>
        </w:rPr>
        <w:t>（</w:t>
      </w:r>
      <w:r>
        <w:rPr>
          <w:rFonts w:ascii="宋体" w:eastAsia="宋体" w:hAnsi="宋体" w:cs="Times New Roman"/>
          <w:szCs w:val="21"/>
        </w:rPr>
        <w:t>2</w:t>
      </w:r>
      <w:r>
        <w:rPr>
          <w:rFonts w:ascii="宋体" w:eastAsia="宋体" w:hAnsi="宋体" w:cs="Times New Roman" w:hint="eastAsia"/>
          <w:szCs w:val="21"/>
          <w:lang w:val="zh-CN"/>
        </w:rPr>
        <w:t>）投标文件已密封但不按前述标志封包，由此而引起的提前开封或错放责任由投标人承担；</w:t>
      </w:r>
    </w:p>
    <w:p w:rsidR="005A4588" w:rsidRDefault="00AC2A59">
      <w:pPr>
        <w:autoSpaceDE w:val="0"/>
        <w:autoSpaceDN w:val="0"/>
        <w:adjustRightInd w:val="0"/>
        <w:spacing w:line="360" w:lineRule="auto"/>
        <w:ind w:leftChars="-118" w:left="319" w:hangingChars="270" w:hanging="567"/>
        <w:rPr>
          <w:rFonts w:ascii="宋体" w:eastAsia="宋体" w:hAnsi="宋体" w:cs="Times New Roman"/>
          <w:szCs w:val="21"/>
          <w:lang w:val="zh-CN"/>
        </w:rPr>
      </w:pPr>
      <w:r>
        <w:rPr>
          <w:rFonts w:ascii="宋体" w:eastAsia="宋体" w:hAnsi="宋体" w:cs="Times New Roman" w:hint="eastAsia"/>
          <w:szCs w:val="21"/>
          <w:lang w:val="zh-CN"/>
        </w:rPr>
        <w:t>（3）不足以造成投标文件可以从外包装内散出而导致投标文件泄密的，不认定为投标文件未密封。</w:t>
      </w:r>
    </w:p>
    <w:p w:rsidR="005A4588" w:rsidRDefault="00AC2A59">
      <w:pPr>
        <w:tabs>
          <w:tab w:val="left" w:pos="567"/>
        </w:tabs>
        <w:autoSpaceDE w:val="0"/>
        <w:autoSpaceDN w:val="0"/>
        <w:adjustRightInd w:val="0"/>
        <w:spacing w:line="360" w:lineRule="auto"/>
        <w:ind w:leftChars="-100" w:left="357" w:rightChars="7" w:right="15" w:hanging="567"/>
        <w:rPr>
          <w:rFonts w:ascii="宋体" w:eastAsia="宋体" w:hAnsi="宋体" w:cs="宋体"/>
          <w:b/>
          <w:szCs w:val="21"/>
          <w:lang w:val="zh-CN"/>
        </w:rPr>
      </w:pPr>
      <w:r>
        <w:rPr>
          <w:rFonts w:ascii="宋体" w:eastAsia="宋体" w:hAnsi="宋体" w:cs="宋体" w:hint="eastAsia"/>
          <w:b/>
          <w:szCs w:val="21"/>
          <w:lang w:val="zh-CN"/>
        </w:rPr>
        <w:t>18.4</w:t>
      </w:r>
      <w:r>
        <w:rPr>
          <w:rFonts w:ascii="宋体" w:eastAsia="宋体" w:hAnsi="宋体" w:cs="宋体" w:hint="eastAsia"/>
          <w:b/>
          <w:szCs w:val="21"/>
          <w:lang w:val="zh-CN"/>
        </w:rPr>
        <w:tab/>
        <w:t>如果</w:t>
      </w:r>
      <w:r>
        <w:rPr>
          <w:rFonts w:ascii="宋体" w:eastAsia="宋体" w:hAnsi="宋体" w:cs="Times New Roman" w:hint="eastAsia"/>
          <w:b/>
          <w:szCs w:val="21"/>
          <w:lang w:val="zh-CN"/>
        </w:rPr>
        <w:t>密封封装未按本款规定密封和标记，招标代理机构对投标文件的误投或提前拆封不负责任。对由此造成提前开封的投标文件，招标代理机构予以拒绝，并退回投标人</w:t>
      </w:r>
      <w:r>
        <w:rPr>
          <w:rFonts w:ascii="宋体" w:eastAsia="宋体" w:hAnsi="宋体" w:cs="宋体" w:hint="eastAsia"/>
          <w:b/>
          <w:szCs w:val="21"/>
          <w:lang w:val="zh-CN"/>
        </w:rPr>
        <w:t>。</w:t>
      </w:r>
    </w:p>
    <w:p w:rsidR="005A4588" w:rsidRDefault="00AC2A59">
      <w:pPr>
        <w:autoSpaceDE w:val="0"/>
        <w:autoSpaceDN w:val="0"/>
        <w:adjustRightInd w:val="0"/>
        <w:spacing w:line="360" w:lineRule="auto"/>
        <w:ind w:leftChars="-101" w:left="355" w:rightChars="7" w:right="15" w:hangingChars="270" w:hanging="567"/>
        <w:rPr>
          <w:rFonts w:ascii="宋体" w:eastAsia="宋体" w:hAnsi="宋体" w:cs="宋体"/>
          <w:szCs w:val="21"/>
          <w:lang w:val="zh-CN"/>
        </w:rPr>
      </w:pPr>
      <w:r>
        <w:rPr>
          <w:rFonts w:ascii="宋体" w:eastAsia="宋体" w:hAnsi="宋体" w:cs="宋体" w:hint="eastAsia"/>
          <w:szCs w:val="21"/>
          <w:lang w:val="zh-CN"/>
        </w:rPr>
        <w:t>18.5 开标前，</w:t>
      </w:r>
      <w:r>
        <w:rPr>
          <w:rFonts w:ascii="宋体" w:eastAsia="宋体" w:hAnsi="宋体" w:cs="Times New Roman" w:hint="eastAsia"/>
          <w:szCs w:val="21"/>
          <w:lang w:val="zh-CN"/>
        </w:rPr>
        <w:t>由投标人代表</w:t>
      </w:r>
      <w:r>
        <w:rPr>
          <w:rFonts w:ascii="宋体" w:eastAsia="宋体" w:hAnsi="宋体" w:cs="Times New Roman"/>
          <w:szCs w:val="21"/>
          <w:lang w:val="zh-CN"/>
        </w:rPr>
        <w:t>（</w:t>
      </w:r>
      <w:r>
        <w:rPr>
          <w:rFonts w:ascii="宋体" w:eastAsia="宋体" w:hAnsi="宋体" w:cs="Times New Roman" w:hint="eastAsia"/>
          <w:szCs w:val="21"/>
          <w:lang w:val="zh-CN"/>
        </w:rPr>
        <w:t>第一位递交投标文件的投标人代表及主动自愿参与检查的投标人代表</w:t>
      </w:r>
      <w:r>
        <w:rPr>
          <w:rFonts w:ascii="宋体" w:eastAsia="宋体" w:hAnsi="宋体" w:cs="Times New Roman"/>
          <w:szCs w:val="21"/>
          <w:lang w:val="zh-CN"/>
        </w:rPr>
        <w:t>）和招标人代表</w:t>
      </w:r>
      <w:r>
        <w:rPr>
          <w:rFonts w:ascii="宋体" w:eastAsia="宋体" w:hAnsi="宋体" w:cs="Times New Roman" w:hint="eastAsia"/>
          <w:kern w:val="0"/>
          <w:szCs w:val="21"/>
          <w:lang w:val="zh-CN"/>
        </w:rPr>
        <w:t>将对所有的投标文件的密封性进行检查</w:t>
      </w:r>
      <w:r>
        <w:rPr>
          <w:rFonts w:ascii="宋体" w:eastAsia="宋体" w:hAnsi="宋体" w:cs="Times New Roman"/>
          <w:szCs w:val="21"/>
          <w:lang w:val="zh-CN"/>
        </w:rPr>
        <w:t>，并签署进行确认</w:t>
      </w:r>
      <w:r>
        <w:rPr>
          <w:rFonts w:ascii="宋体" w:eastAsia="宋体" w:hAnsi="宋体" w:cs="宋体" w:hint="eastAsia"/>
          <w:szCs w:val="21"/>
          <w:lang w:val="zh-CN"/>
        </w:rPr>
        <w:t>。</w:t>
      </w:r>
    </w:p>
    <w:p w:rsidR="005A4588" w:rsidRDefault="005A4588">
      <w:pPr>
        <w:tabs>
          <w:tab w:val="left" w:pos="567"/>
        </w:tabs>
        <w:autoSpaceDE w:val="0"/>
        <w:autoSpaceDN w:val="0"/>
        <w:adjustRightInd w:val="0"/>
        <w:spacing w:line="360" w:lineRule="auto"/>
        <w:ind w:rightChars="7" w:right="15" w:firstLineChars="250" w:firstLine="525"/>
        <w:rPr>
          <w:rFonts w:ascii="宋体" w:eastAsia="宋体" w:hAnsi="宋体" w:cs="宋体"/>
          <w:szCs w:val="21"/>
          <w:lang w:val="zh-CN"/>
        </w:rPr>
      </w:pPr>
    </w:p>
    <w:p w:rsidR="005A4588" w:rsidRDefault="00AC2A59">
      <w:pPr>
        <w:tabs>
          <w:tab w:val="left" w:pos="567"/>
        </w:tabs>
        <w:autoSpaceDE w:val="0"/>
        <w:autoSpaceDN w:val="0"/>
        <w:adjustRightInd w:val="0"/>
        <w:spacing w:line="360" w:lineRule="auto"/>
        <w:ind w:leftChars="-100" w:left="357" w:hanging="567"/>
        <w:jc w:val="left"/>
        <w:outlineLvl w:val="2"/>
        <w:rPr>
          <w:rFonts w:ascii="宋体" w:eastAsia="宋体" w:hAnsi="宋体" w:cs="宋体"/>
          <w:szCs w:val="21"/>
          <w:lang w:val="zh-CN"/>
        </w:rPr>
      </w:pPr>
      <w:bookmarkStart w:id="193" w:name="_Toc181818896"/>
      <w:bookmarkStart w:id="194" w:name="_Toc486167684"/>
      <w:bookmarkStart w:id="195" w:name="_Toc3384"/>
      <w:bookmarkStart w:id="196" w:name="_Toc142508334"/>
      <w:bookmarkStart w:id="197" w:name="_Toc450662869"/>
      <w:bookmarkStart w:id="198" w:name="_Toc32205"/>
      <w:bookmarkStart w:id="199" w:name="_Toc29665_WPSOffice_Level3"/>
      <w:r>
        <w:rPr>
          <w:rFonts w:ascii="宋体" w:eastAsia="宋体" w:hAnsi="宋体" w:cs="宋体" w:hint="eastAsia"/>
          <w:szCs w:val="21"/>
          <w:lang w:val="zh-CN"/>
        </w:rPr>
        <w:t>19</w:t>
      </w:r>
      <w:r>
        <w:rPr>
          <w:rFonts w:ascii="宋体" w:eastAsia="宋体" w:hAnsi="宋体" w:cs="宋体"/>
          <w:szCs w:val="21"/>
          <w:lang w:val="zh-CN"/>
        </w:rPr>
        <w:t xml:space="preserve"> </w:t>
      </w:r>
      <w:r>
        <w:rPr>
          <w:rFonts w:ascii="宋体" w:eastAsia="宋体" w:hAnsi="宋体" w:cs="宋体" w:hint="eastAsia"/>
          <w:szCs w:val="21"/>
          <w:lang w:val="zh-CN"/>
        </w:rPr>
        <w:t>递交投标文件的截止日期</w:t>
      </w:r>
      <w:bookmarkEnd w:id="193"/>
      <w:bookmarkEnd w:id="194"/>
      <w:bookmarkEnd w:id="195"/>
      <w:bookmarkEnd w:id="196"/>
      <w:bookmarkEnd w:id="197"/>
      <w:bookmarkEnd w:id="198"/>
      <w:bookmarkEnd w:id="199"/>
    </w:p>
    <w:p w:rsidR="005A4588" w:rsidRDefault="00AC2A59">
      <w:pPr>
        <w:tabs>
          <w:tab w:val="left" w:pos="567"/>
        </w:tabs>
        <w:autoSpaceDE w:val="0"/>
        <w:autoSpaceDN w:val="0"/>
        <w:adjustRightInd w:val="0"/>
        <w:spacing w:line="360" w:lineRule="auto"/>
        <w:ind w:leftChars="-100" w:left="357" w:hanging="567"/>
        <w:rPr>
          <w:rFonts w:ascii="宋体" w:eastAsia="宋体" w:hAnsi="宋体" w:cs="宋体"/>
          <w:szCs w:val="21"/>
          <w:lang w:val="zh-CN"/>
        </w:rPr>
      </w:pPr>
      <w:r>
        <w:rPr>
          <w:rFonts w:ascii="宋体" w:eastAsia="宋体" w:hAnsi="宋体" w:cs="宋体" w:hint="eastAsia"/>
          <w:szCs w:val="21"/>
          <w:lang w:val="zh-CN"/>
        </w:rPr>
        <w:t>19.1</w:t>
      </w:r>
      <w:r>
        <w:rPr>
          <w:rFonts w:ascii="宋体" w:eastAsia="宋体" w:hAnsi="宋体" w:cs="宋体" w:hint="eastAsia"/>
          <w:szCs w:val="21"/>
          <w:lang w:val="zh-CN"/>
        </w:rPr>
        <w:tab/>
        <w:t>招标代理机构</w:t>
      </w:r>
      <w:r>
        <w:rPr>
          <w:rFonts w:ascii="宋体" w:eastAsia="宋体" w:hAnsi="宋体" w:cs="Times New Roman" w:hint="eastAsia"/>
          <w:szCs w:val="21"/>
          <w:lang w:val="zh-CN"/>
        </w:rPr>
        <w:t>收到投标文件的时间不得迟于第一篇</w:t>
      </w:r>
      <w:r>
        <w:rPr>
          <w:rFonts w:ascii="宋体" w:eastAsia="宋体" w:hAnsi="宋体" w:cs="Times New Roman"/>
          <w:szCs w:val="21"/>
          <w:lang w:val="zh-CN"/>
        </w:rPr>
        <w:t>“</w:t>
      </w:r>
      <w:r>
        <w:rPr>
          <w:rFonts w:ascii="宋体" w:eastAsia="宋体" w:hAnsi="宋体" w:cs="Times New Roman" w:hint="eastAsia"/>
          <w:szCs w:val="21"/>
          <w:lang w:val="zh-CN"/>
        </w:rPr>
        <w:t>招标公告</w:t>
      </w:r>
      <w:r>
        <w:rPr>
          <w:rFonts w:ascii="宋体" w:eastAsia="宋体" w:hAnsi="宋体" w:cs="Times New Roman"/>
          <w:szCs w:val="21"/>
          <w:lang w:val="zh-CN"/>
        </w:rPr>
        <w:t>”</w:t>
      </w:r>
      <w:r>
        <w:rPr>
          <w:rFonts w:ascii="宋体" w:eastAsia="宋体" w:hAnsi="宋体" w:cs="Times New Roman" w:hint="eastAsia"/>
          <w:szCs w:val="21"/>
          <w:lang w:val="zh-CN"/>
        </w:rPr>
        <w:t>中规定的截止时间</w:t>
      </w:r>
      <w:r>
        <w:rPr>
          <w:rFonts w:ascii="宋体" w:eastAsia="宋体" w:hAnsi="宋体" w:cs="宋体" w:hint="eastAsia"/>
          <w:szCs w:val="21"/>
          <w:lang w:val="zh-CN"/>
        </w:rPr>
        <w:t>。</w:t>
      </w:r>
    </w:p>
    <w:p w:rsidR="005A4588" w:rsidRDefault="00AC2A59">
      <w:pPr>
        <w:autoSpaceDE w:val="0"/>
        <w:autoSpaceDN w:val="0"/>
        <w:adjustRightInd w:val="0"/>
        <w:spacing w:line="360" w:lineRule="auto"/>
        <w:ind w:leftChars="-100" w:left="357" w:hanging="567"/>
        <w:rPr>
          <w:rFonts w:ascii="宋体" w:eastAsia="宋体" w:hAnsi="宋体" w:cs="宋体"/>
          <w:szCs w:val="21"/>
          <w:lang w:val="zh-CN"/>
        </w:rPr>
      </w:pPr>
      <w:r>
        <w:rPr>
          <w:rFonts w:ascii="宋体" w:eastAsia="宋体" w:hAnsi="宋体" w:cs="宋体" w:hint="eastAsia"/>
          <w:szCs w:val="21"/>
          <w:lang w:val="zh-CN"/>
        </w:rPr>
        <w:t>19.2</w:t>
      </w:r>
      <w:r>
        <w:rPr>
          <w:rFonts w:ascii="宋体" w:eastAsia="宋体" w:hAnsi="宋体" w:cs="宋体" w:hint="eastAsia"/>
          <w:szCs w:val="21"/>
          <w:lang w:val="zh-CN"/>
        </w:rPr>
        <w:tab/>
        <w:t>招标代理机构</w:t>
      </w:r>
      <w:r>
        <w:rPr>
          <w:rFonts w:ascii="宋体" w:eastAsia="宋体" w:hAnsi="宋体" w:cs="Times New Roman" w:hint="eastAsia"/>
          <w:szCs w:val="21"/>
          <w:lang w:val="zh-CN"/>
        </w:rPr>
        <w:t>可按照第</w:t>
      </w:r>
      <w:r>
        <w:rPr>
          <w:rFonts w:ascii="宋体" w:eastAsia="宋体" w:hAnsi="宋体" w:cs="Times New Roman"/>
          <w:szCs w:val="21"/>
          <w:lang w:val="zh-CN"/>
        </w:rPr>
        <w:t>7</w:t>
      </w:r>
      <w:r>
        <w:rPr>
          <w:rFonts w:ascii="宋体" w:eastAsia="宋体" w:hAnsi="宋体" w:cs="Times New Roman" w:hint="eastAsia"/>
          <w:szCs w:val="21"/>
          <w:lang w:val="zh-CN"/>
        </w:rPr>
        <w:t>条的规定修改招标文件并酌情延长递交投标文件的截止时间，因此，已规定的招标代理机构和投标人的一切权利和义务将按延期后的递交投标文件截止时间履行</w:t>
      </w:r>
      <w:r>
        <w:rPr>
          <w:rFonts w:ascii="宋体" w:eastAsia="宋体" w:hAnsi="宋体" w:cs="宋体" w:hint="eastAsia"/>
          <w:szCs w:val="21"/>
          <w:lang w:val="zh-CN"/>
        </w:rPr>
        <w:t>。</w:t>
      </w:r>
    </w:p>
    <w:p w:rsidR="005A4588" w:rsidRDefault="005A4588">
      <w:pPr>
        <w:autoSpaceDE w:val="0"/>
        <w:autoSpaceDN w:val="0"/>
        <w:adjustRightInd w:val="0"/>
        <w:spacing w:line="360" w:lineRule="auto"/>
        <w:ind w:leftChars="-100" w:left="357" w:hanging="567"/>
        <w:rPr>
          <w:rFonts w:ascii="宋体" w:eastAsia="宋体" w:hAnsi="宋体" w:cs="宋体"/>
          <w:szCs w:val="21"/>
          <w:lang w:val="zh-CN"/>
        </w:rPr>
      </w:pPr>
    </w:p>
    <w:p w:rsidR="005A4588" w:rsidRDefault="00AC2A59">
      <w:pPr>
        <w:tabs>
          <w:tab w:val="left" w:pos="567"/>
        </w:tabs>
        <w:autoSpaceDE w:val="0"/>
        <w:autoSpaceDN w:val="0"/>
        <w:adjustRightInd w:val="0"/>
        <w:spacing w:line="360" w:lineRule="auto"/>
        <w:ind w:leftChars="-100" w:left="357" w:hanging="567"/>
        <w:jc w:val="left"/>
        <w:outlineLvl w:val="2"/>
        <w:rPr>
          <w:rFonts w:ascii="宋体" w:eastAsia="宋体" w:hAnsi="宋体" w:cs="宋体"/>
          <w:kern w:val="0"/>
          <w:sz w:val="24"/>
          <w:szCs w:val="24"/>
        </w:rPr>
      </w:pPr>
      <w:bookmarkStart w:id="200" w:name="_Toc486167685"/>
      <w:bookmarkStart w:id="201" w:name="_Toc19193"/>
      <w:bookmarkStart w:id="202" w:name="_Toc22431_WPSOffice_Level3"/>
      <w:bookmarkStart w:id="203" w:name="_Toc6684"/>
      <w:bookmarkStart w:id="204" w:name="_Toc142508335"/>
      <w:bookmarkStart w:id="205" w:name="_Toc450662870"/>
      <w:bookmarkStart w:id="206" w:name="_Toc181818897"/>
      <w:r>
        <w:rPr>
          <w:rFonts w:ascii="宋体" w:eastAsia="宋体" w:hAnsi="宋体" w:cs="宋体" w:hint="eastAsia"/>
          <w:szCs w:val="21"/>
          <w:lang w:val="zh-CN"/>
        </w:rPr>
        <w:t>20 迟交的投标文件</w:t>
      </w:r>
      <w:bookmarkEnd w:id="200"/>
      <w:bookmarkEnd w:id="201"/>
      <w:bookmarkEnd w:id="202"/>
      <w:bookmarkEnd w:id="203"/>
      <w:bookmarkEnd w:id="204"/>
      <w:bookmarkEnd w:id="205"/>
      <w:bookmarkEnd w:id="206"/>
    </w:p>
    <w:p w:rsidR="005A4588" w:rsidRDefault="00AC2A59">
      <w:pPr>
        <w:autoSpaceDE w:val="0"/>
        <w:autoSpaceDN w:val="0"/>
        <w:adjustRightInd w:val="0"/>
        <w:spacing w:line="360" w:lineRule="auto"/>
        <w:ind w:firstLineChars="150" w:firstLine="315"/>
        <w:jc w:val="left"/>
        <w:rPr>
          <w:rFonts w:ascii="宋体" w:eastAsia="宋体" w:hAnsi="宋体" w:cs="宋体"/>
          <w:szCs w:val="21"/>
          <w:lang w:val="zh-CN"/>
        </w:rPr>
      </w:pPr>
      <w:r>
        <w:rPr>
          <w:rFonts w:ascii="宋体" w:eastAsia="宋体" w:hAnsi="宋体" w:cs="宋体" w:hint="eastAsia"/>
          <w:szCs w:val="21"/>
          <w:lang w:val="zh-CN"/>
        </w:rPr>
        <w:t>根据第19条规定，招标代理机构将拒绝任何晚于递交投标文件的截止时间交到的投标文件。</w:t>
      </w:r>
    </w:p>
    <w:p w:rsidR="005A4588" w:rsidRDefault="005A4588">
      <w:pPr>
        <w:autoSpaceDE w:val="0"/>
        <w:autoSpaceDN w:val="0"/>
        <w:adjustRightInd w:val="0"/>
        <w:jc w:val="left"/>
        <w:rPr>
          <w:rFonts w:ascii="宋体" w:eastAsia="宋体" w:hAnsi="宋体" w:cs="宋体"/>
          <w:kern w:val="0"/>
          <w:sz w:val="24"/>
          <w:szCs w:val="24"/>
        </w:rPr>
      </w:pPr>
    </w:p>
    <w:p w:rsidR="005A4588" w:rsidRDefault="00AC2A59">
      <w:pPr>
        <w:tabs>
          <w:tab w:val="left" w:pos="567"/>
        </w:tabs>
        <w:autoSpaceDE w:val="0"/>
        <w:autoSpaceDN w:val="0"/>
        <w:adjustRightInd w:val="0"/>
        <w:spacing w:line="360" w:lineRule="auto"/>
        <w:ind w:leftChars="-100" w:left="357" w:hanging="567"/>
        <w:jc w:val="left"/>
        <w:outlineLvl w:val="2"/>
        <w:rPr>
          <w:rFonts w:ascii="宋体" w:eastAsia="宋体" w:hAnsi="宋体" w:cs="宋体"/>
          <w:szCs w:val="21"/>
          <w:lang w:val="zh-CN"/>
        </w:rPr>
      </w:pPr>
      <w:bookmarkStart w:id="207" w:name="_Toc15452"/>
      <w:bookmarkStart w:id="208" w:name="_Toc486167686"/>
      <w:bookmarkStart w:id="209" w:name="_Toc181818898"/>
      <w:bookmarkStart w:id="210" w:name="_Toc450662871"/>
      <w:bookmarkStart w:id="211" w:name="_Toc16964"/>
      <w:bookmarkStart w:id="212" w:name="_Toc142508336"/>
      <w:bookmarkStart w:id="213" w:name="_Toc4883_WPSOffice_Level3"/>
      <w:r>
        <w:rPr>
          <w:rFonts w:ascii="宋体" w:eastAsia="宋体" w:hAnsi="宋体" w:cs="宋体" w:hint="eastAsia"/>
          <w:szCs w:val="21"/>
          <w:lang w:val="zh-CN"/>
        </w:rPr>
        <w:t>21</w:t>
      </w:r>
      <w:r>
        <w:rPr>
          <w:rFonts w:ascii="宋体" w:eastAsia="宋体" w:hAnsi="宋体" w:cs="宋体"/>
          <w:szCs w:val="21"/>
          <w:lang w:val="zh-CN"/>
        </w:rPr>
        <w:t xml:space="preserve"> </w:t>
      </w:r>
      <w:r>
        <w:rPr>
          <w:rFonts w:ascii="宋体" w:eastAsia="宋体" w:hAnsi="宋体" w:cs="宋体" w:hint="eastAsia"/>
          <w:szCs w:val="21"/>
          <w:lang w:val="zh-CN"/>
        </w:rPr>
        <w:t>投标文件的修改和撤回</w:t>
      </w:r>
      <w:bookmarkEnd w:id="207"/>
      <w:bookmarkEnd w:id="208"/>
      <w:bookmarkEnd w:id="209"/>
      <w:bookmarkEnd w:id="210"/>
      <w:bookmarkEnd w:id="211"/>
      <w:bookmarkEnd w:id="212"/>
      <w:bookmarkEnd w:id="213"/>
    </w:p>
    <w:p w:rsidR="005A4588" w:rsidRDefault="00AC2A59">
      <w:pPr>
        <w:tabs>
          <w:tab w:val="left" w:pos="567"/>
        </w:tabs>
        <w:autoSpaceDE w:val="0"/>
        <w:autoSpaceDN w:val="0"/>
        <w:adjustRightInd w:val="0"/>
        <w:spacing w:line="360" w:lineRule="auto"/>
        <w:ind w:leftChars="-100" w:left="357" w:rightChars="7" w:right="15" w:hanging="567"/>
        <w:rPr>
          <w:rFonts w:ascii="宋体" w:eastAsia="宋体" w:hAnsi="宋体" w:cs="宋体"/>
          <w:szCs w:val="21"/>
          <w:lang w:val="zh-CN"/>
        </w:rPr>
      </w:pPr>
      <w:r>
        <w:rPr>
          <w:rFonts w:ascii="宋体" w:eastAsia="宋体" w:hAnsi="宋体" w:cs="宋体" w:hint="eastAsia"/>
          <w:szCs w:val="21"/>
          <w:lang w:val="zh-CN"/>
        </w:rPr>
        <w:lastRenderedPageBreak/>
        <w:t>21.1</w:t>
      </w:r>
      <w:r>
        <w:rPr>
          <w:rFonts w:ascii="宋体" w:eastAsia="宋体" w:hAnsi="宋体" w:cs="宋体" w:hint="eastAsia"/>
          <w:szCs w:val="21"/>
          <w:lang w:val="zh-CN"/>
        </w:rPr>
        <w:tab/>
        <w:t>投标人在提交投标文件后可对其投标文件进行修改或撤回，但招标代理机构须在提交投标文件截止日期前收到该修改或撤回的书面通知。</w:t>
      </w:r>
    </w:p>
    <w:p w:rsidR="005A4588" w:rsidRDefault="00AC2A59">
      <w:pPr>
        <w:autoSpaceDE w:val="0"/>
        <w:autoSpaceDN w:val="0"/>
        <w:adjustRightInd w:val="0"/>
        <w:spacing w:line="360" w:lineRule="auto"/>
        <w:ind w:leftChars="-100" w:left="357" w:rightChars="7" w:right="15" w:hanging="567"/>
        <w:rPr>
          <w:rFonts w:ascii="宋体" w:eastAsia="宋体" w:hAnsi="宋体" w:cs="宋体"/>
          <w:szCs w:val="21"/>
          <w:lang w:val="zh-CN"/>
        </w:rPr>
      </w:pPr>
      <w:r>
        <w:rPr>
          <w:rFonts w:ascii="宋体" w:eastAsia="宋体" w:hAnsi="宋体" w:cs="宋体" w:hint="eastAsia"/>
          <w:szCs w:val="21"/>
          <w:lang w:val="zh-CN"/>
        </w:rPr>
        <w:t>21.2</w:t>
      </w:r>
      <w:r>
        <w:rPr>
          <w:rFonts w:ascii="宋体" w:eastAsia="宋体" w:hAnsi="宋体" w:cs="宋体" w:hint="eastAsia"/>
          <w:szCs w:val="21"/>
          <w:lang w:val="zh-CN"/>
        </w:rPr>
        <w:tab/>
      </w:r>
      <w:r>
        <w:rPr>
          <w:rFonts w:ascii="宋体" w:eastAsia="宋体" w:hAnsi="宋体" w:cs="Times New Roman" w:hint="eastAsia"/>
          <w:szCs w:val="21"/>
          <w:lang w:val="zh-CN"/>
        </w:rPr>
        <w:t>投标人对投标文件的修改或撤回的通知应按第</w:t>
      </w:r>
      <w:r>
        <w:rPr>
          <w:rFonts w:ascii="宋体" w:eastAsia="宋体" w:hAnsi="宋体" w:cs="Times New Roman"/>
          <w:szCs w:val="21"/>
          <w:lang w:val="zh-CN"/>
        </w:rPr>
        <w:t>17</w:t>
      </w:r>
      <w:r>
        <w:rPr>
          <w:rFonts w:ascii="宋体" w:eastAsia="宋体" w:hAnsi="宋体" w:cs="Times New Roman" w:hint="eastAsia"/>
          <w:szCs w:val="21"/>
          <w:lang w:val="zh-CN"/>
        </w:rPr>
        <w:t>条和第18条规定进行准备、密封、标注和递送</w:t>
      </w:r>
      <w:r>
        <w:rPr>
          <w:rFonts w:ascii="宋体" w:eastAsia="宋体" w:hAnsi="宋体" w:cs="宋体" w:hint="eastAsia"/>
          <w:szCs w:val="21"/>
          <w:lang w:val="zh-CN"/>
        </w:rPr>
        <w:t>。</w:t>
      </w:r>
    </w:p>
    <w:p w:rsidR="005A4588" w:rsidRDefault="00AC2A59">
      <w:pPr>
        <w:autoSpaceDE w:val="0"/>
        <w:autoSpaceDN w:val="0"/>
        <w:adjustRightInd w:val="0"/>
        <w:spacing w:line="360" w:lineRule="auto"/>
        <w:ind w:leftChars="-100" w:left="357" w:rightChars="7" w:right="15" w:hanging="567"/>
        <w:rPr>
          <w:rFonts w:ascii="宋体" w:eastAsia="宋体" w:hAnsi="宋体" w:cs="宋体"/>
          <w:szCs w:val="21"/>
          <w:lang w:val="zh-CN"/>
        </w:rPr>
      </w:pPr>
      <w:r>
        <w:rPr>
          <w:rFonts w:ascii="宋体" w:eastAsia="宋体" w:hAnsi="宋体" w:cs="宋体" w:hint="eastAsia"/>
          <w:szCs w:val="21"/>
          <w:lang w:val="zh-CN"/>
        </w:rPr>
        <w:t>21.3</w:t>
      </w:r>
      <w:r>
        <w:rPr>
          <w:rFonts w:ascii="宋体" w:eastAsia="宋体" w:hAnsi="宋体" w:cs="宋体" w:hint="eastAsia"/>
          <w:szCs w:val="21"/>
          <w:lang w:val="zh-CN"/>
        </w:rPr>
        <w:tab/>
        <w:t>递交投标文件截止时间后不得修改投标文件。</w:t>
      </w:r>
    </w:p>
    <w:p w:rsidR="005A4588" w:rsidRDefault="00AC2A59">
      <w:pPr>
        <w:autoSpaceDE w:val="0"/>
        <w:autoSpaceDN w:val="0"/>
        <w:adjustRightInd w:val="0"/>
        <w:spacing w:line="360" w:lineRule="auto"/>
        <w:ind w:leftChars="-100" w:left="357" w:rightChars="7" w:right="15" w:hanging="567"/>
        <w:rPr>
          <w:rFonts w:ascii="宋体" w:eastAsia="宋体" w:hAnsi="宋体" w:cs="宋体"/>
          <w:szCs w:val="21"/>
          <w:lang w:val="zh-CN"/>
        </w:rPr>
      </w:pPr>
      <w:r>
        <w:rPr>
          <w:rFonts w:ascii="宋体" w:eastAsia="宋体" w:hAnsi="宋体" w:cs="宋体" w:hint="eastAsia"/>
          <w:szCs w:val="21"/>
          <w:lang w:val="zh-CN"/>
        </w:rPr>
        <w:t>21.4</w:t>
      </w:r>
      <w:r>
        <w:rPr>
          <w:rFonts w:ascii="宋体" w:eastAsia="宋体" w:hAnsi="宋体" w:cs="宋体" w:hint="eastAsia"/>
          <w:szCs w:val="21"/>
          <w:lang w:val="zh-CN"/>
        </w:rPr>
        <w:tab/>
        <w:t>投标人不得在递交投标文件截止时间起至第16条规定的投标文件有效期期满前撤销投标文件。否则招标</w:t>
      </w:r>
      <w:r>
        <w:rPr>
          <w:rFonts w:ascii="宋体" w:eastAsia="宋体" w:hAnsi="宋体" w:cs="宋体" w:hint="eastAsia"/>
          <w:szCs w:val="21"/>
        </w:rPr>
        <w:t>人</w:t>
      </w:r>
      <w:r>
        <w:rPr>
          <w:rFonts w:ascii="宋体" w:eastAsia="宋体" w:hAnsi="宋体" w:cs="宋体" w:hint="eastAsia"/>
          <w:szCs w:val="21"/>
          <w:lang w:val="zh-CN"/>
        </w:rPr>
        <w:t>将按第15.7款（1）规定不予退还其投标保证金。</w:t>
      </w:r>
    </w:p>
    <w:p w:rsidR="005A4588" w:rsidRDefault="005A4588">
      <w:pPr>
        <w:autoSpaceDE w:val="0"/>
        <w:autoSpaceDN w:val="0"/>
        <w:adjustRightInd w:val="0"/>
        <w:spacing w:line="360" w:lineRule="auto"/>
        <w:ind w:leftChars="-100" w:left="357" w:rightChars="7" w:right="15" w:hanging="567"/>
        <w:rPr>
          <w:rFonts w:ascii="宋体" w:eastAsia="宋体" w:hAnsi="宋体" w:cs="宋体"/>
          <w:szCs w:val="21"/>
          <w:lang w:val="zh-CN"/>
        </w:rPr>
      </w:pPr>
    </w:p>
    <w:p w:rsidR="005A4588" w:rsidRDefault="00AC2A59">
      <w:pPr>
        <w:keepNext/>
        <w:keepLines/>
        <w:tabs>
          <w:tab w:val="left" w:pos="509"/>
        </w:tabs>
        <w:autoSpaceDE w:val="0"/>
        <w:autoSpaceDN w:val="0"/>
        <w:adjustRightInd w:val="0"/>
        <w:spacing w:line="360" w:lineRule="auto"/>
        <w:jc w:val="left"/>
        <w:outlineLvl w:val="0"/>
        <w:rPr>
          <w:rFonts w:ascii="宋体" w:eastAsia="宋体" w:hAnsi="宋体" w:cs="宋体"/>
          <w:b/>
          <w:bCs/>
          <w:kern w:val="44"/>
          <w:szCs w:val="21"/>
          <w:lang w:val="zh-CN"/>
        </w:rPr>
      </w:pPr>
      <w:bookmarkStart w:id="214" w:name="_Toc140596896"/>
      <w:bookmarkStart w:id="215" w:name="_Toc181818899"/>
      <w:bookmarkStart w:id="216" w:name="_Toc27648"/>
      <w:bookmarkStart w:id="217" w:name="_Toc1049_WPSOffice_Level2"/>
      <w:bookmarkStart w:id="218" w:name="_Toc6702"/>
      <w:bookmarkStart w:id="219" w:name="_Toc450662872"/>
      <w:bookmarkStart w:id="220" w:name="_Toc486167687"/>
      <w:bookmarkStart w:id="221" w:name="_Toc142508337"/>
      <w:r>
        <w:rPr>
          <w:rFonts w:ascii="宋体" w:eastAsia="宋体" w:hAnsi="宋体" w:cs="宋体" w:hint="eastAsia"/>
          <w:b/>
          <w:bCs/>
          <w:kern w:val="44"/>
          <w:szCs w:val="21"/>
          <w:lang w:val="zh-CN"/>
        </w:rPr>
        <w:t>五、开标与评标</w:t>
      </w:r>
      <w:bookmarkEnd w:id="214"/>
      <w:bookmarkEnd w:id="215"/>
      <w:bookmarkEnd w:id="216"/>
      <w:bookmarkEnd w:id="217"/>
      <w:bookmarkEnd w:id="218"/>
      <w:bookmarkEnd w:id="219"/>
      <w:bookmarkEnd w:id="220"/>
      <w:bookmarkEnd w:id="221"/>
    </w:p>
    <w:p w:rsidR="005A4588" w:rsidRDefault="00AC2A59">
      <w:pPr>
        <w:tabs>
          <w:tab w:val="left" w:pos="567"/>
        </w:tabs>
        <w:autoSpaceDE w:val="0"/>
        <w:autoSpaceDN w:val="0"/>
        <w:adjustRightInd w:val="0"/>
        <w:spacing w:line="360" w:lineRule="auto"/>
        <w:ind w:leftChars="-100" w:left="357" w:hanging="567"/>
        <w:jc w:val="left"/>
        <w:outlineLvl w:val="2"/>
        <w:rPr>
          <w:rFonts w:ascii="宋体" w:eastAsia="宋体" w:hAnsi="宋体" w:cs="宋体"/>
          <w:szCs w:val="21"/>
          <w:lang w:val="zh-CN"/>
        </w:rPr>
      </w:pPr>
      <w:bookmarkStart w:id="222" w:name="_Toc7200"/>
      <w:bookmarkStart w:id="223" w:name="_Toc142508338"/>
      <w:bookmarkStart w:id="224" w:name="_Toc486167688"/>
      <w:bookmarkStart w:id="225" w:name="_Toc181818900"/>
      <w:bookmarkStart w:id="226" w:name="_Toc29881"/>
      <w:bookmarkStart w:id="227" w:name="_Toc450662873"/>
      <w:bookmarkStart w:id="228" w:name="_Toc144_WPSOffice_Level3"/>
      <w:r>
        <w:rPr>
          <w:rFonts w:ascii="宋体" w:eastAsia="宋体" w:hAnsi="宋体" w:cs="宋体" w:hint="eastAsia"/>
          <w:szCs w:val="21"/>
          <w:lang w:val="zh-CN"/>
        </w:rPr>
        <w:t>22</w:t>
      </w:r>
      <w:r>
        <w:rPr>
          <w:rFonts w:ascii="宋体" w:eastAsia="宋体" w:hAnsi="宋体" w:cs="宋体"/>
          <w:szCs w:val="21"/>
          <w:lang w:val="zh-CN"/>
        </w:rPr>
        <w:t xml:space="preserve"> </w:t>
      </w:r>
      <w:r>
        <w:rPr>
          <w:rFonts w:ascii="宋体" w:eastAsia="宋体" w:hAnsi="宋体" w:cs="宋体" w:hint="eastAsia"/>
          <w:szCs w:val="21"/>
          <w:lang w:val="zh-CN"/>
        </w:rPr>
        <w:t>开标</w:t>
      </w:r>
      <w:bookmarkEnd w:id="222"/>
      <w:bookmarkEnd w:id="223"/>
      <w:bookmarkEnd w:id="224"/>
      <w:bookmarkEnd w:id="225"/>
      <w:bookmarkEnd w:id="226"/>
      <w:bookmarkEnd w:id="227"/>
      <w:bookmarkEnd w:id="228"/>
    </w:p>
    <w:p w:rsidR="005A4588" w:rsidRDefault="00AC2A59">
      <w:pPr>
        <w:tabs>
          <w:tab w:val="left" w:pos="567"/>
        </w:tabs>
        <w:autoSpaceDE w:val="0"/>
        <w:autoSpaceDN w:val="0"/>
        <w:adjustRightInd w:val="0"/>
        <w:spacing w:line="360" w:lineRule="auto"/>
        <w:ind w:leftChars="-100" w:left="357" w:rightChars="7" w:right="15" w:hanging="567"/>
        <w:rPr>
          <w:rFonts w:ascii="宋体" w:eastAsia="宋体" w:hAnsi="宋体" w:cs="宋体"/>
          <w:szCs w:val="21"/>
          <w:lang w:val="zh-CN"/>
        </w:rPr>
      </w:pPr>
      <w:r>
        <w:rPr>
          <w:rFonts w:ascii="宋体" w:eastAsia="宋体" w:hAnsi="宋体" w:cs="宋体" w:hint="eastAsia"/>
          <w:szCs w:val="21"/>
          <w:lang w:val="zh-CN"/>
        </w:rPr>
        <w:t>22.1</w:t>
      </w:r>
      <w:r>
        <w:rPr>
          <w:rFonts w:ascii="宋体" w:eastAsia="宋体" w:hAnsi="宋体" w:cs="宋体" w:hint="eastAsia"/>
          <w:szCs w:val="21"/>
          <w:lang w:val="zh-CN"/>
        </w:rPr>
        <w:tab/>
        <w:t>招标代理机构在投标人代表自愿出席的情况下，在第一篇“招标公告”规定的地点和时间开标, 出席代表需登记以示出席。</w:t>
      </w:r>
    </w:p>
    <w:p w:rsidR="005A4588" w:rsidRDefault="00AC2A59">
      <w:pPr>
        <w:tabs>
          <w:tab w:val="left" w:pos="567"/>
        </w:tabs>
        <w:autoSpaceDE w:val="0"/>
        <w:autoSpaceDN w:val="0"/>
        <w:adjustRightInd w:val="0"/>
        <w:spacing w:line="360" w:lineRule="auto"/>
        <w:ind w:leftChars="-100" w:left="357" w:rightChars="7" w:right="15" w:hanging="567"/>
        <w:rPr>
          <w:rFonts w:ascii="宋体" w:eastAsia="宋体" w:hAnsi="宋体" w:cs="宋体"/>
          <w:szCs w:val="21"/>
          <w:lang w:val="zh-CN"/>
        </w:rPr>
      </w:pPr>
      <w:r>
        <w:rPr>
          <w:rFonts w:ascii="宋体" w:eastAsia="宋体" w:hAnsi="宋体" w:cs="宋体" w:hint="eastAsia"/>
          <w:szCs w:val="21"/>
          <w:lang w:val="zh-CN"/>
        </w:rPr>
        <w:t>22.2</w:t>
      </w:r>
      <w:r>
        <w:rPr>
          <w:rFonts w:ascii="宋体" w:eastAsia="宋体" w:hAnsi="宋体" w:cs="宋体" w:hint="eastAsia"/>
          <w:szCs w:val="21"/>
          <w:lang w:val="zh-CN"/>
        </w:rPr>
        <w:tab/>
        <w:t>按照第21条规定，提交了可接受的“撤回”通知的投标文件将不予开封。</w:t>
      </w:r>
    </w:p>
    <w:p w:rsidR="005A4588" w:rsidRDefault="00AC2A59">
      <w:pPr>
        <w:tabs>
          <w:tab w:val="left" w:pos="567"/>
        </w:tabs>
        <w:autoSpaceDE w:val="0"/>
        <w:autoSpaceDN w:val="0"/>
        <w:adjustRightInd w:val="0"/>
        <w:spacing w:line="360" w:lineRule="auto"/>
        <w:ind w:leftChars="-100" w:left="357" w:rightChars="7" w:right="15" w:hanging="567"/>
        <w:rPr>
          <w:rFonts w:ascii="宋体" w:eastAsia="宋体" w:hAnsi="宋体" w:cs="宋体"/>
          <w:szCs w:val="21"/>
          <w:lang w:val="zh-CN"/>
        </w:rPr>
      </w:pPr>
      <w:r>
        <w:rPr>
          <w:rFonts w:ascii="宋体" w:eastAsia="宋体" w:hAnsi="宋体" w:cs="宋体" w:hint="eastAsia"/>
          <w:szCs w:val="21"/>
          <w:lang w:val="zh-CN"/>
        </w:rPr>
        <w:t>22.3 开标时，招标代理机构将当众宣读投标人名称、投标报价以及招标代理机构认为合适的其他内容。若招标代理机构宣读的结果与投标文件不符时，投标人有权在开标现场提出异议，经招标人采购活动的监督人员</w:t>
      </w:r>
      <w:r>
        <w:rPr>
          <w:rFonts w:ascii="宋体" w:eastAsia="宋体" w:hAnsi="宋体" w:cs="宋体" w:hint="eastAsia"/>
          <w:szCs w:val="21"/>
        </w:rPr>
        <w:t>当</w:t>
      </w:r>
      <w:r>
        <w:rPr>
          <w:rFonts w:ascii="宋体" w:eastAsia="宋体" w:hAnsi="宋体" w:cs="宋体" w:hint="eastAsia"/>
          <w:szCs w:val="21"/>
          <w:lang w:val="zh-CN"/>
        </w:rPr>
        <w:t>场核查确认之后，可重新宣读其投标文件</w:t>
      </w:r>
      <w:r>
        <w:rPr>
          <w:rFonts w:ascii="宋体" w:eastAsia="宋体" w:hAnsi="宋体" w:cs="宋体" w:hint="eastAsia"/>
          <w:szCs w:val="21"/>
        </w:rPr>
        <w:t>相关内容</w:t>
      </w:r>
      <w:r>
        <w:rPr>
          <w:rFonts w:ascii="宋体" w:eastAsia="宋体" w:hAnsi="宋体" w:cs="宋体" w:hint="eastAsia"/>
          <w:szCs w:val="21"/>
          <w:lang w:val="zh-CN"/>
        </w:rPr>
        <w:t>。若投标人现场未提出异议，则视为投标人确认宣读的结果。</w:t>
      </w:r>
    </w:p>
    <w:p w:rsidR="005A4588" w:rsidRDefault="00AC2A59">
      <w:pPr>
        <w:tabs>
          <w:tab w:val="left" w:pos="567"/>
        </w:tabs>
        <w:autoSpaceDE w:val="0"/>
        <w:autoSpaceDN w:val="0"/>
        <w:adjustRightInd w:val="0"/>
        <w:spacing w:line="360" w:lineRule="auto"/>
        <w:ind w:leftChars="-100" w:left="357" w:rightChars="7" w:right="15" w:hanging="567"/>
        <w:rPr>
          <w:rFonts w:ascii="宋体" w:eastAsia="宋体" w:hAnsi="宋体" w:cs="宋体"/>
          <w:szCs w:val="21"/>
          <w:lang w:val="zh-CN"/>
        </w:rPr>
      </w:pPr>
      <w:r>
        <w:rPr>
          <w:rFonts w:ascii="宋体" w:eastAsia="宋体" w:hAnsi="宋体" w:cs="宋体" w:hint="eastAsia"/>
          <w:szCs w:val="21"/>
          <w:lang w:val="zh-CN"/>
        </w:rPr>
        <w:t>22.4</w:t>
      </w:r>
      <w:r>
        <w:rPr>
          <w:rFonts w:ascii="宋体" w:eastAsia="宋体" w:hAnsi="宋体" w:cs="宋体" w:hint="eastAsia"/>
          <w:szCs w:val="21"/>
          <w:lang w:val="zh-CN"/>
        </w:rPr>
        <w:tab/>
        <w:t>当以数字表示的报价系数与以文字表示的报价系数不一致时，以文字表示的报价系数为准。对不同文字文本投标文件的解释发生异议的，以中文文本为准。</w:t>
      </w:r>
    </w:p>
    <w:p w:rsidR="005A4588" w:rsidRDefault="00AC2A59">
      <w:pPr>
        <w:tabs>
          <w:tab w:val="left" w:pos="567"/>
        </w:tabs>
        <w:autoSpaceDE w:val="0"/>
        <w:autoSpaceDN w:val="0"/>
        <w:adjustRightInd w:val="0"/>
        <w:spacing w:line="360" w:lineRule="auto"/>
        <w:ind w:leftChars="-100" w:left="357" w:rightChars="7" w:right="15" w:hanging="567"/>
        <w:rPr>
          <w:rFonts w:ascii="宋体" w:eastAsia="宋体" w:hAnsi="宋体" w:cs="宋体"/>
          <w:szCs w:val="21"/>
          <w:lang w:val="zh-CN"/>
        </w:rPr>
      </w:pPr>
      <w:r>
        <w:rPr>
          <w:rFonts w:ascii="宋体" w:eastAsia="宋体" w:hAnsi="宋体" w:cs="宋体" w:hint="eastAsia"/>
          <w:szCs w:val="21"/>
          <w:lang w:val="zh-CN"/>
        </w:rPr>
        <w:t>22.5 投标人对开标有异议的，应当在开标现场提出，招标代理机构应当当场作出答复，并制作记录。投标人法定代表人或其授权代表未出席的，视同认可开标结果。</w:t>
      </w:r>
    </w:p>
    <w:p w:rsidR="005A4588" w:rsidRDefault="00AC2A59">
      <w:pPr>
        <w:tabs>
          <w:tab w:val="left" w:pos="567"/>
        </w:tabs>
        <w:autoSpaceDE w:val="0"/>
        <w:autoSpaceDN w:val="0"/>
        <w:adjustRightInd w:val="0"/>
        <w:spacing w:line="360" w:lineRule="auto"/>
        <w:ind w:leftChars="-100" w:left="357" w:rightChars="7" w:right="15" w:hanging="567"/>
        <w:rPr>
          <w:rFonts w:ascii="宋体" w:eastAsia="宋体" w:hAnsi="宋体" w:cs="宋体"/>
          <w:szCs w:val="21"/>
          <w:lang w:val="zh-CN"/>
        </w:rPr>
      </w:pPr>
      <w:r>
        <w:rPr>
          <w:rFonts w:ascii="宋体" w:eastAsia="宋体" w:hAnsi="宋体" w:cs="宋体" w:hint="eastAsia"/>
          <w:szCs w:val="21"/>
          <w:lang w:val="zh-CN"/>
        </w:rPr>
        <w:t>22.6 招标代理机构将做开标记录，开标记录包括第22.5款发生的异议及答复、按第22.3款的规定在开标时宣读的全部内容。</w:t>
      </w:r>
    </w:p>
    <w:p w:rsidR="005A4588" w:rsidRDefault="005A4588">
      <w:pPr>
        <w:autoSpaceDE w:val="0"/>
        <w:autoSpaceDN w:val="0"/>
        <w:adjustRightInd w:val="0"/>
        <w:spacing w:line="360" w:lineRule="auto"/>
        <w:ind w:leftChars="-100" w:left="357" w:rightChars="7" w:right="15" w:hanging="567"/>
        <w:rPr>
          <w:rFonts w:ascii="宋体" w:eastAsia="宋体" w:hAnsi="宋体" w:cs="宋体"/>
          <w:kern w:val="0"/>
          <w:szCs w:val="21"/>
        </w:rPr>
      </w:pPr>
    </w:p>
    <w:p w:rsidR="005A4588" w:rsidRDefault="00AC2A59">
      <w:pPr>
        <w:tabs>
          <w:tab w:val="left" w:pos="567"/>
        </w:tabs>
        <w:autoSpaceDE w:val="0"/>
        <w:autoSpaceDN w:val="0"/>
        <w:adjustRightInd w:val="0"/>
        <w:spacing w:line="360" w:lineRule="auto"/>
        <w:ind w:leftChars="-100" w:left="357" w:hanging="567"/>
        <w:jc w:val="left"/>
        <w:outlineLvl w:val="2"/>
        <w:rPr>
          <w:rFonts w:ascii="宋体" w:eastAsia="宋体" w:hAnsi="宋体" w:cs="宋体"/>
          <w:szCs w:val="21"/>
          <w:lang w:val="zh-CN"/>
        </w:rPr>
      </w:pPr>
      <w:bookmarkStart w:id="229" w:name="_Toc11072"/>
      <w:bookmarkStart w:id="230" w:name="_Toc12165_WPSOffice_Level3"/>
      <w:bookmarkStart w:id="231" w:name="_Toc181818901"/>
      <w:bookmarkStart w:id="232" w:name="_Toc142508339"/>
      <w:bookmarkStart w:id="233" w:name="_Toc2038"/>
      <w:bookmarkStart w:id="234" w:name="_Toc450662874"/>
      <w:bookmarkStart w:id="235" w:name="_Toc486167689"/>
      <w:r>
        <w:rPr>
          <w:rFonts w:ascii="宋体" w:eastAsia="宋体" w:hAnsi="宋体" w:cs="宋体" w:hint="eastAsia"/>
          <w:szCs w:val="21"/>
          <w:lang w:val="zh-CN"/>
        </w:rPr>
        <w:t>23</w:t>
      </w:r>
      <w:r>
        <w:rPr>
          <w:rFonts w:ascii="宋体" w:eastAsia="宋体" w:hAnsi="宋体" w:cs="宋体"/>
          <w:szCs w:val="21"/>
          <w:lang w:val="zh-CN"/>
        </w:rPr>
        <w:t xml:space="preserve"> </w:t>
      </w:r>
      <w:r>
        <w:rPr>
          <w:rFonts w:ascii="宋体" w:eastAsia="宋体" w:hAnsi="宋体" w:cs="宋体" w:hint="eastAsia"/>
          <w:kern w:val="0"/>
          <w:szCs w:val="24"/>
        </w:rPr>
        <w:t>评标过程的保密性</w:t>
      </w:r>
      <w:bookmarkEnd w:id="229"/>
      <w:bookmarkEnd w:id="230"/>
      <w:bookmarkEnd w:id="231"/>
      <w:bookmarkEnd w:id="232"/>
      <w:bookmarkEnd w:id="233"/>
      <w:bookmarkEnd w:id="234"/>
      <w:bookmarkEnd w:id="235"/>
    </w:p>
    <w:p w:rsidR="005A4588" w:rsidRDefault="00AC2A59">
      <w:pPr>
        <w:tabs>
          <w:tab w:val="left" w:pos="567"/>
        </w:tabs>
        <w:autoSpaceDE w:val="0"/>
        <w:autoSpaceDN w:val="0"/>
        <w:adjustRightInd w:val="0"/>
        <w:spacing w:line="360" w:lineRule="auto"/>
        <w:ind w:leftChars="-100" w:left="357" w:rightChars="7" w:right="15" w:hanging="567"/>
        <w:rPr>
          <w:rFonts w:ascii="宋体" w:eastAsia="宋体" w:hAnsi="宋体" w:cs="宋体"/>
          <w:szCs w:val="21"/>
          <w:lang w:val="zh-CN"/>
        </w:rPr>
      </w:pPr>
      <w:r>
        <w:rPr>
          <w:rFonts w:ascii="宋体" w:eastAsia="宋体" w:hAnsi="宋体" w:cs="宋体" w:hint="eastAsia"/>
          <w:szCs w:val="21"/>
          <w:lang w:val="zh-CN"/>
        </w:rPr>
        <w:t>23.1</w:t>
      </w:r>
      <w:r>
        <w:rPr>
          <w:rFonts w:ascii="宋体" w:eastAsia="宋体" w:hAnsi="宋体" w:cs="宋体" w:hint="eastAsia"/>
          <w:szCs w:val="21"/>
          <w:lang w:val="zh-CN"/>
        </w:rPr>
        <w:tab/>
        <w:t>递交投标文件后，</w:t>
      </w:r>
      <w:r>
        <w:rPr>
          <w:rFonts w:ascii="宋体" w:eastAsia="宋体" w:hAnsi="宋体" w:cs="Times New Roman" w:hint="eastAsia"/>
          <w:szCs w:val="21"/>
          <w:lang w:val="zh-CN"/>
        </w:rPr>
        <w:t>直至向中标人授予合同期间，凡与审查、澄清、评估和比较投标报价的有关资料以及意见等，均不得向投标人及与评审无关的其他人透露，否则追究有关当事人的法律责任</w:t>
      </w:r>
      <w:r>
        <w:rPr>
          <w:rFonts w:ascii="宋体" w:eastAsia="宋体" w:hAnsi="宋体" w:cs="宋体" w:hint="eastAsia"/>
          <w:szCs w:val="21"/>
          <w:lang w:val="zh-CN"/>
        </w:rPr>
        <w:t>。</w:t>
      </w:r>
    </w:p>
    <w:p w:rsidR="005A4588" w:rsidRDefault="00AC2A59">
      <w:pPr>
        <w:tabs>
          <w:tab w:val="left" w:pos="567"/>
        </w:tabs>
        <w:autoSpaceDE w:val="0"/>
        <w:autoSpaceDN w:val="0"/>
        <w:adjustRightInd w:val="0"/>
        <w:spacing w:line="360" w:lineRule="auto"/>
        <w:ind w:leftChars="-100" w:left="357" w:rightChars="7" w:right="15" w:hanging="567"/>
        <w:rPr>
          <w:rFonts w:ascii="宋体" w:eastAsia="宋体" w:hAnsi="宋体" w:cs="宋体"/>
          <w:szCs w:val="21"/>
          <w:lang w:val="zh-CN"/>
        </w:rPr>
      </w:pPr>
      <w:r>
        <w:rPr>
          <w:rFonts w:ascii="宋体" w:eastAsia="宋体" w:hAnsi="宋体" w:cs="宋体" w:hint="eastAsia"/>
          <w:szCs w:val="21"/>
          <w:lang w:val="zh-CN"/>
        </w:rPr>
        <w:t>23.2</w:t>
      </w:r>
      <w:r>
        <w:rPr>
          <w:rFonts w:ascii="宋体" w:eastAsia="宋体" w:hAnsi="宋体" w:cs="宋体" w:hint="eastAsia"/>
          <w:szCs w:val="21"/>
          <w:lang w:val="zh-CN"/>
        </w:rPr>
        <w:tab/>
        <w:t>在评标过程中，如果投标人试图在投标文件审查、澄清、比较及授予合同方面向招标代理机构和招标人施加任何影响，其投标文件将被拒绝。</w:t>
      </w:r>
    </w:p>
    <w:p w:rsidR="005A4588" w:rsidRDefault="005A4588">
      <w:pPr>
        <w:tabs>
          <w:tab w:val="left" w:pos="567"/>
        </w:tabs>
        <w:autoSpaceDE w:val="0"/>
        <w:autoSpaceDN w:val="0"/>
        <w:adjustRightInd w:val="0"/>
        <w:spacing w:line="360" w:lineRule="auto"/>
        <w:ind w:leftChars="-100" w:left="357" w:rightChars="7" w:right="15" w:hanging="567"/>
        <w:rPr>
          <w:rFonts w:ascii="宋体" w:eastAsia="宋体" w:hAnsi="宋体" w:cs="宋体"/>
          <w:szCs w:val="21"/>
          <w:lang w:val="zh-CN"/>
        </w:rPr>
      </w:pPr>
    </w:p>
    <w:p w:rsidR="005A4588" w:rsidRDefault="00AC2A59">
      <w:pPr>
        <w:tabs>
          <w:tab w:val="left" w:pos="567"/>
        </w:tabs>
        <w:autoSpaceDE w:val="0"/>
        <w:autoSpaceDN w:val="0"/>
        <w:adjustRightInd w:val="0"/>
        <w:spacing w:line="360" w:lineRule="auto"/>
        <w:ind w:leftChars="-100" w:left="357" w:hanging="567"/>
        <w:jc w:val="left"/>
        <w:outlineLvl w:val="2"/>
        <w:rPr>
          <w:rFonts w:ascii="宋体" w:eastAsia="宋体" w:hAnsi="宋体" w:cs="宋体"/>
          <w:szCs w:val="21"/>
          <w:lang w:val="zh-CN"/>
        </w:rPr>
      </w:pPr>
      <w:bookmarkStart w:id="236" w:name="_Toc486167690"/>
      <w:bookmarkStart w:id="237" w:name="_Toc3748"/>
      <w:bookmarkStart w:id="238" w:name="_Toc142508340"/>
      <w:bookmarkStart w:id="239" w:name="_Toc450662875"/>
      <w:bookmarkStart w:id="240" w:name="_Toc15565_WPSOffice_Level3"/>
      <w:bookmarkStart w:id="241" w:name="_Toc181818902"/>
      <w:bookmarkStart w:id="242" w:name="_Toc833"/>
      <w:r>
        <w:rPr>
          <w:rFonts w:ascii="宋体" w:eastAsia="宋体" w:hAnsi="宋体" w:cs="宋体" w:hint="eastAsia"/>
          <w:szCs w:val="21"/>
          <w:lang w:val="zh-CN"/>
        </w:rPr>
        <w:t>24</w:t>
      </w:r>
      <w:r>
        <w:rPr>
          <w:rFonts w:ascii="宋体" w:eastAsia="宋体" w:hAnsi="宋体" w:cs="宋体"/>
          <w:szCs w:val="21"/>
          <w:lang w:val="zh-CN"/>
        </w:rPr>
        <w:t xml:space="preserve"> </w:t>
      </w:r>
      <w:r>
        <w:rPr>
          <w:rFonts w:ascii="宋体" w:eastAsia="宋体" w:hAnsi="宋体" w:cs="宋体" w:hint="eastAsia"/>
          <w:szCs w:val="21"/>
          <w:lang w:val="zh-CN"/>
        </w:rPr>
        <w:t>评标委员会</w:t>
      </w:r>
      <w:bookmarkEnd w:id="236"/>
      <w:bookmarkEnd w:id="237"/>
      <w:bookmarkEnd w:id="238"/>
      <w:bookmarkEnd w:id="239"/>
      <w:bookmarkEnd w:id="240"/>
      <w:bookmarkEnd w:id="241"/>
      <w:bookmarkEnd w:id="242"/>
    </w:p>
    <w:p w:rsidR="005A4588" w:rsidRDefault="00AC2A59">
      <w:pPr>
        <w:tabs>
          <w:tab w:val="left" w:pos="567"/>
        </w:tabs>
        <w:autoSpaceDE w:val="0"/>
        <w:autoSpaceDN w:val="0"/>
        <w:adjustRightInd w:val="0"/>
        <w:spacing w:line="360" w:lineRule="auto"/>
        <w:ind w:leftChars="-100" w:left="357" w:hanging="567"/>
        <w:rPr>
          <w:rFonts w:ascii="宋体" w:eastAsia="宋体" w:hAnsi="宋体" w:cs="宋体"/>
          <w:szCs w:val="21"/>
          <w:lang w:val="zh-CN"/>
        </w:rPr>
      </w:pPr>
      <w:r>
        <w:rPr>
          <w:rFonts w:ascii="宋体" w:eastAsia="宋体" w:hAnsi="宋体" w:cs="宋体" w:hint="eastAsia"/>
          <w:szCs w:val="21"/>
          <w:lang w:val="zh-CN"/>
        </w:rPr>
        <w:t>24.1</w:t>
      </w:r>
      <w:r>
        <w:rPr>
          <w:rFonts w:ascii="宋体" w:eastAsia="宋体" w:hAnsi="宋体" w:cs="宋体" w:hint="eastAsia"/>
          <w:szCs w:val="21"/>
          <w:lang w:val="zh-CN"/>
        </w:rPr>
        <w:tab/>
        <w:t>依法组建评标委员会。评标委员会的成员在评审过程中必须严格遵守国家及地方招标投标的有关规定。</w:t>
      </w:r>
    </w:p>
    <w:p w:rsidR="005A4588" w:rsidRDefault="00AC2A59">
      <w:pPr>
        <w:autoSpaceDE w:val="0"/>
        <w:autoSpaceDN w:val="0"/>
        <w:adjustRightInd w:val="0"/>
        <w:spacing w:line="360" w:lineRule="auto"/>
        <w:ind w:leftChars="-100" w:left="357" w:hanging="567"/>
        <w:rPr>
          <w:rFonts w:ascii="宋体" w:eastAsia="宋体" w:hAnsi="宋体" w:cs="宋体"/>
          <w:szCs w:val="21"/>
          <w:lang w:val="zh-CN"/>
        </w:rPr>
      </w:pPr>
      <w:r>
        <w:rPr>
          <w:rFonts w:ascii="宋体" w:eastAsia="宋体" w:hAnsi="宋体" w:cs="宋体" w:hint="eastAsia"/>
          <w:szCs w:val="21"/>
          <w:lang w:val="zh-CN"/>
        </w:rPr>
        <w:t>24.2</w:t>
      </w:r>
      <w:r>
        <w:rPr>
          <w:rFonts w:ascii="宋体" w:eastAsia="宋体" w:hAnsi="宋体" w:cs="宋体" w:hint="eastAsia"/>
          <w:szCs w:val="21"/>
          <w:lang w:val="zh-CN"/>
        </w:rPr>
        <w:tab/>
        <w:t>评标委员会依法根据招标文件的规定，进行投标文件的评审、得出评审结果，并向招标人推荐中标候选人。</w:t>
      </w:r>
    </w:p>
    <w:p w:rsidR="005A4588" w:rsidRDefault="005A4588">
      <w:pPr>
        <w:autoSpaceDE w:val="0"/>
        <w:autoSpaceDN w:val="0"/>
        <w:adjustRightInd w:val="0"/>
        <w:spacing w:line="360" w:lineRule="auto"/>
        <w:ind w:leftChars="-100" w:left="357" w:hanging="567"/>
        <w:rPr>
          <w:rFonts w:ascii="宋体" w:eastAsia="宋体" w:hAnsi="宋体" w:cs="宋体"/>
          <w:szCs w:val="21"/>
          <w:lang w:val="zh-CN"/>
        </w:rPr>
      </w:pPr>
    </w:p>
    <w:p w:rsidR="005A4588" w:rsidRDefault="00AC2A59">
      <w:pPr>
        <w:tabs>
          <w:tab w:val="left" w:pos="567"/>
        </w:tabs>
        <w:autoSpaceDE w:val="0"/>
        <w:autoSpaceDN w:val="0"/>
        <w:adjustRightInd w:val="0"/>
        <w:spacing w:line="360" w:lineRule="auto"/>
        <w:ind w:leftChars="-100" w:left="357" w:hanging="567"/>
        <w:jc w:val="left"/>
        <w:outlineLvl w:val="2"/>
        <w:rPr>
          <w:rFonts w:ascii="宋体" w:eastAsia="宋体" w:hAnsi="宋体" w:cs="宋体"/>
          <w:b/>
          <w:szCs w:val="21"/>
          <w:lang w:val="zh-CN"/>
        </w:rPr>
      </w:pPr>
      <w:bookmarkStart w:id="243" w:name="_Toc830"/>
      <w:bookmarkStart w:id="244" w:name="_Toc142508341"/>
      <w:bookmarkStart w:id="245" w:name="_Toc181818903"/>
      <w:bookmarkStart w:id="246" w:name="_Toc28910_WPSOffice_Level3"/>
      <w:bookmarkStart w:id="247" w:name="_Toc486167691"/>
      <w:bookmarkStart w:id="248" w:name="_Toc31399"/>
      <w:bookmarkStart w:id="249" w:name="_Toc450662876"/>
      <w:r>
        <w:rPr>
          <w:rFonts w:ascii="宋体" w:eastAsia="宋体" w:hAnsi="宋体" w:cs="宋体" w:hint="eastAsia"/>
          <w:b/>
          <w:szCs w:val="21"/>
          <w:lang w:val="zh-CN"/>
        </w:rPr>
        <w:t>25</w:t>
      </w:r>
      <w:r>
        <w:rPr>
          <w:rFonts w:ascii="宋体" w:eastAsia="宋体" w:hAnsi="宋体" w:cs="宋体"/>
          <w:b/>
          <w:szCs w:val="21"/>
          <w:lang w:val="zh-CN"/>
        </w:rPr>
        <w:t xml:space="preserve"> </w:t>
      </w:r>
      <w:r>
        <w:rPr>
          <w:rFonts w:ascii="宋体" w:eastAsia="宋体" w:hAnsi="宋体" w:cs="宋体" w:hint="eastAsia"/>
          <w:b/>
          <w:szCs w:val="21"/>
          <w:lang w:val="zh-CN"/>
        </w:rPr>
        <w:t>投标文件的初审</w:t>
      </w:r>
      <w:bookmarkEnd w:id="243"/>
      <w:bookmarkEnd w:id="244"/>
      <w:bookmarkEnd w:id="245"/>
      <w:bookmarkEnd w:id="246"/>
      <w:bookmarkEnd w:id="247"/>
      <w:bookmarkEnd w:id="248"/>
      <w:bookmarkEnd w:id="249"/>
    </w:p>
    <w:p w:rsidR="005A4588" w:rsidRDefault="00AC2A59">
      <w:pPr>
        <w:autoSpaceDE w:val="0"/>
        <w:autoSpaceDN w:val="0"/>
        <w:adjustRightInd w:val="0"/>
        <w:spacing w:line="360" w:lineRule="auto"/>
        <w:ind w:leftChars="-100" w:left="357" w:hanging="567"/>
        <w:rPr>
          <w:rFonts w:ascii="宋体" w:eastAsia="宋体" w:hAnsi="宋体" w:cs="宋体"/>
          <w:b/>
          <w:szCs w:val="21"/>
        </w:rPr>
      </w:pPr>
      <w:r>
        <w:rPr>
          <w:rFonts w:ascii="宋体" w:eastAsia="宋体" w:hAnsi="宋体" w:cs="宋体" w:hint="eastAsia"/>
          <w:b/>
          <w:szCs w:val="21"/>
          <w:lang w:val="zh-CN"/>
        </w:rPr>
        <w:lastRenderedPageBreak/>
        <w:t>25.1 资格性检查：依据法律法规和招标文件的规定，对投标文件中的资格证明、投标保证金等进行审查，以确定投标人是否具备投标资格。</w:t>
      </w:r>
    </w:p>
    <w:p w:rsidR="005A4588" w:rsidRDefault="00AC2A59">
      <w:pPr>
        <w:autoSpaceDE w:val="0"/>
        <w:autoSpaceDN w:val="0"/>
        <w:adjustRightInd w:val="0"/>
        <w:spacing w:line="360" w:lineRule="auto"/>
        <w:ind w:leftChars="-100" w:left="330" w:hanging="540"/>
        <w:rPr>
          <w:rFonts w:ascii="宋体" w:eastAsia="宋体" w:hAnsi="宋体" w:cs="宋体"/>
          <w:b/>
          <w:szCs w:val="21"/>
          <w:lang w:val="zh-CN"/>
        </w:rPr>
      </w:pPr>
      <w:r>
        <w:rPr>
          <w:rFonts w:ascii="宋体" w:eastAsia="宋体" w:hAnsi="宋体" w:cs="宋体" w:hint="eastAsia"/>
          <w:b/>
          <w:szCs w:val="21"/>
          <w:lang w:val="zh-CN"/>
        </w:rPr>
        <w:t>25.2 符合性检查：依据招标文件的规定，从投标文件的有效性、完整性和对招标文件的响应程度进行审查，以确定是否对招标文件的实质性要求作出响应。</w:t>
      </w:r>
    </w:p>
    <w:p w:rsidR="005A4588" w:rsidRDefault="005A4588">
      <w:pPr>
        <w:autoSpaceDE w:val="0"/>
        <w:autoSpaceDN w:val="0"/>
        <w:adjustRightInd w:val="0"/>
        <w:spacing w:line="360" w:lineRule="auto"/>
        <w:ind w:leftChars="-100" w:left="330" w:hanging="540"/>
        <w:rPr>
          <w:rFonts w:ascii="宋体" w:eastAsia="宋体" w:hAnsi="宋体" w:cs="宋体"/>
          <w:b/>
          <w:szCs w:val="21"/>
          <w:lang w:val="zh-CN"/>
        </w:rPr>
      </w:pPr>
    </w:p>
    <w:p w:rsidR="005A4588" w:rsidRDefault="00AC2A59">
      <w:pPr>
        <w:tabs>
          <w:tab w:val="left" w:pos="525"/>
        </w:tabs>
        <w:autoSpaceDE w:val="0"/>
        <w:autoSpaceDN w:val="0"/>
        <w:adjustRightInd w:val="0"/>
        <w:spacing w:line="360" w:lineRule="auto"/>
        <w:ind w:leftChars="-100" w:left="357" w:hanging="567"/>
        <w:jc w:val="left"/>
        <w:outlineLvl w:val="2"/>
        <w:rPr>
          <w:rFonts w:ascii="宋体" w:eastAsia="宋体" w:hAnsi="宋体" w:cs="宋体"/>
          <w:szCs w:val="21"/>
          <w:lang w:val="zh-CN"/>
        </w:rPr>
      </w:pPr>
      <w:bookmarkStart w:id="250" w:name="_Toc486167692"/>
      <w:bookmarkStart w:id="251" w:name="_Toc181818904"/>
      <w:bookmarkStart w:id="252" w:name="_Toc10130"/>
      <w:bookmarkStart w:id="253" w:name="_Toc142508342"/>
      <w:bookmarkStart w:id="254" w:name="_Toc450662877"/>
      <w:bookmarkStart w:id="255" w:name="_Toc9436"/>
      <w:bookmarkStart w:id="256" w:name="_Toc338_WPSOffice_Level3"/>
      <w:r>
        <w:rPr>
          <w:rFonts w:ascii="宋体" w:eastAsia="宋体" w:hAnsi="宋体" w:cs="宋体" w:hint="eastAsia"/>
          <w:szCs w:val="21"/>
          <w:lang w:val="zh-CN"/>
        </w:rPr>
        <w:t>26</w:t>
      </w:r>
      <w:r>
        <w:rPr>
          <w:rFonts w:ascii="宋体" w:eastAsia="宋体" w:hAnsi="宋体" w:cs="宋体"/>
          <w:szCs w:val="21"/>
          <w:lang w:val="zh-CN"/>
        </w:rPr>
        <w:t xml:space="preserve"> </w:t>
      </w:r>
      <w:r>
        <w:rPr>
          <w:rFonts w:ascii="宋体" w:eastAsia="宋体" w:hAnsi="宋体" w:cs="宋体" w:hint="eastAsia"/>
          <w:szCs w:val="21"/>
          <w:lang w:val="zh-CN"/>
        </w:rPr>
        <w:t>投标文件的澄清</w:t>
      </w:r>
      <w:bookmarkEnd w:id="250"/>
      <w:bookmarkEnd w:id="251"/>
      <w:bookmarkEnd w:id="252"/>
      <w:bookmarkEnd w:id="253"/>
      <w:bookmarkEnd w:id="254"/>
      <w:bookmarkEnd w:id="255"/>
      <w:bookmarkEnd w:id="256"/>
    </w:p>
    <w:p w:rsidR="005A4588" w:rsidRDefault="00AC2A59">
      <w:pPr>
        <w:autoSpaceDE w:val="0"/>
        <w:autoSpaceDN w:val="0"/>
        <w:adjustRightInd w:val="0"/>
        <w:spacing w:line="360" w:lineRule="auto"/>
        <w:ind w:leftChars="-100" w:left="315" w:hangingChars="250" w:hanging="525"/>
        <w:rPr>
          <w:rFonts w:ascii="宋体" w:eastAsia="宋体" w:hAnsi="宋体" w:cs="宋体"/>
          <w:szCs w:val="21"/>
          <w:lang w:val="zh-CN"/>
        </w:rPr>
      </w:pPr>
      <w:r>
        <w:rPr>
          <w:rFonts w:ascii="宋体" w:eastAsia="宋体" w:hAnsi="宋体" w:cs="宋体" w:hint="eastAsia"/>
          <w:szCs w:val="21"/>
          <w:lang w:val="zh-CN"/>
        </w:rPr>
        <w:t>26.1 对投标文件中含义不明确、同类问题表述不一致或者有明显文字和计算错误的内容，评标委员会可以书面形式（应当由评标委员会专家签字）要求投标人作出必要的澄清、说明或者纠正。投标人的澄清、说明或者补正应当采用书面形式，由其授权的代表签字，并不得超出投标文件的范围或者改变投标文件的实质性内容。</w:t>
      </w:r>
    </w:p>
    <w:p w:rsidR="005A4588" w:rsidRDefault="00AC2A59">
      <w:pPr>
        <w:autoSpaceDE w:val="0"/>
        <w:autoSpaceDN w:val="0"/>
        <w:adjustRightInd w:val="0"/>
        <w:spacing w:line="360" w:lineRule="auto"/>
        <w:ind w:leftChars="-100" w:left="330" w:rightChars="7" w:right="15" w:hanging="540"/>
        <w:rPr>
          <w:rFonts w:ascii="宋体" w:eastAsia="宋体" w:hAnsi="宋体" w:cs="宋体"/>
          <w:szCs w:val="21"/>
          <w:lang w:val="zh-CN"/>
        </w:rPr>
      </w:pPr>
      <w:bookmarkStart w:id="257" w:name="_Toc450662879"/>
      <w:r>
        <w:rPr>
          <w:rFonts w:ascii="宋体" w:eastAsia="宋体" w:hAnsi="宋体" w:cs="宋体" w:hint="eastAsia"/>
          <w:szCs w:val="21"/>
          <w:lang w:val="zh-CN"/>
        </w:rPr>
        <w:t xml:space="preserve">26.2 </w:t>
      </w:r>
      <w:r>
        <w:rPr>
          <w:rFonts w:ascii="宋体" w:eastAsia="宋体" w:hAnsi="宋体" w:cs="宋体" w:hint="eastAsia"/>
          <w:szCs w:val="21"/>
        </w:rPr>
        <w:t>开标当天</w:t>
      </w:r>
      <w:r>
        <w:rPr>
          <w:rFonts w:ascii="宋体" w:eastAsia="宋体" w:hAnsi="宋体" w:cs="宋体" w:hint="eastAsia"/>
          <w:szCs w:val="21"/>
          <w:lang w:val="zh-CN"/>
        </w:rPr>
        <w:t>，投标人法定代表人或法定代表人授权书列明的被授权人的联系电话应保持开机状态，以便在评标期间，评标委员会要求投标人对投标文件进行澄清时能够收到有关通知，否则视为投标人放弃澄清的权利，对评标委员会就该项内容的评审意见无异议。</w:t>
      </w:r>
    </w:p>
    <w:p w:rsidR="005A4588" w:rsidRDefault="005A4588">
      <w:pPr>
        <w:tabs>
          <w:tab w:val="left" w:pos="525"/>
        </w:tabs>
        <w:autoSpaceDE w:val="0"/>
        <w:autoSpaceDN w:val="0"/>
        <w:adjustRightInd w:val="0"/>
        <w:spacing w:line="360" w:lineRule="auto"/>
        <w:ind w:leftChars="-100" w:left="357" w:hanging="567"/>
        <w:jc w:val="left"/>
        <w:rPr>
          <w:rFonts w:ascii="宋体" w:eastAsia="宋体" w:hAnsi="宋体" w:cs="宋体"/>
          <w:szCs w:val="21"/>
          <w:lang w:val="zh-CN"/>
        </w:rPr>
      </w:pPr>
      <w:bookmarkStart w:id="258" w:name="_Toc18368_WPSOffice_Level3"/>
      <w:bookmarkStart w:id="259" w:name="_Toc521918096"/>
      <w:bookmarkStart w:id="260" w:name="_Toc522047355"/>
      <w:bookmarkStart w:id="261" w:name="_Toc142508343"/>
      <w:bookmarkEnd w:id="257"/>
    </w:p>
    <w:p w:rsidR="005A4588" w:rsidRDefault="00AC2A59">
      <w:pPr>
        <w:tabs>
          <w:tab w:val="left" w:pos="525"/>
        </w:tabs>
        <w:autoSpaceDE w:val="0"/>
        <w:autoSpaceDN w:val="0"/>
        <w:adjustRightInd w:val="0"/>
        <w:spacing w:line="360" w:lineRule="auto"/>
        <w:ind w:leftChars="-100" w:left="357" w:hanging="567"/>
        <w:jc w:val="left"/>
        <w:outlineLvl w:val="2"/>
        <w:rPr>
          <w:rFonts w:ascii="宋体" w:eastAsia="宋体" w:hAnsi="宋体" w:cs="宋体"/>
          <w:szCs w:val="21"/>
          <w:lang w:val="zh-CN"/>
        </w:rPr>
      </w:pPr>
      <w:bookmarkStart w:id="262" w:name="_Toc181818905"/>
      <w:bookmarkStart w:id="263" w:name="_Toc15022"/>
      <w:bookmarkStart w:id="264" w:name="_Toc26392"/>
      <w:r>
        <w:rPr>
          <w:rFonts w:ascii="宋体" w:eastAsia="宋体" w:hAnsi="宋体" w:cs="宋体" w:hint="eastAsia"/>
          <w:szCs w:val="21"/>
          <w:lang w:val="zh-CN"/>
        </w:rPr>
        <w:t>27</w:t>
      </w:r>
      <w:r>
        <w:rPr>
          <w:rFonts w:ascii="宋体" w:eastAsia="宋体" w:hAnsi="宋体" w:cs="宋体"/>
          <w:szCs w:val="21"/>
          <w:lang w:val="zh-CN"/>
        </w:rPr>
        <w:t xml:space="preserve"> </w:t>
      </w:r>
      <w:r>
        <w:rPr>
          <w:rFonts w:ascii="宋体" w:eastAsia="宋体" w:hAnsi="宋体" w:cs="宋体" w:hint="eastAsia"/>
          <w:szCs w:val="21"/>
          <w:lang w:val="zh-CN"/>
        </w:rPr>
        <w:t>对投标文件的比较和评价</w:t>
      </w:r>
      <w:bookmarkEnd w:id="258"/>
      <w:bookmarkEnd w:id="259"/>
      <w:bookmarkEnd w:id="260"/>
      <w:bookmarkEnd w:id="261"/>
      <w:bookmarkEnd w:id="262"/>
      <w:bookmarkEnd w:id="263"/>
      <w:bookmarkEnd w:id="264"/>
    </w:p>
    <w:p w:rsidR="005A4588" w:rsidRDefault="00AC2A59">
      <w:pPr>
        <w:tabs>
          <w:tab w:val="left" w:pos="540"/>
        </w:tabs>
        <w:autoSpaceDE w:val="0"/>
        <w:autoSpaceDN w:val="0"/>
        <w:adjustRightInd w:val="0"/>
        <w:spacing w:line="360" w:lineRule="auto"/>
        <w:ind w:leftChars="-100" w:left="330" w:rightChars="7" w:right="15" w:hanging="540"/>
        <w:rPr>
          <w:rFonts w:ascii="宋体" w:eastAsia="宋体" w:hAnsi="宋体" w:cs="宋体"/>
          <w:szCs w:val="21"/>
          <w:lang w:val="zh-CN"/>
        </w:rPr>
      </w:pPr>
      <w:r>
        <w:rPr>
          <w:rFonts w:ascii="宋体" w:eastAsia="宋体" w:hAnsi="宋体" w:cs="宋体" w:hint="eastAsia"/>
          <w:szCs w:val="21"/>
          <w:lang w:val="zh-CN"/>
        </w:rPr>
        <w:t>27.1</w:t>
      </w:r>
      <w:r>
        <w:rPr>
          <w:rFonts w:ascii="宋体" w:eastAsia="宋体" w:hAnsi="宋体" w:cs="宋体" w:hint="eastAsia"/>
          <w:szCs w:val="21"/>
          <w:lang w:val="zh-CN"/>
        </w:rPr>
        <w:tab/>
        <w:t>评标委员会将对资格性检查和符合性检查合格的投标文件进行比较和评价，包括商务、技术和价格的详细评审。</w:t>
      </w:r>
    </w:p>
    <w:p w:rsidR="005A4588" w:rsidRDefault="00AC2A59">
      <w:pPr>
        <w:autoSpaceDE w:val="0"/>
        <w:autoSpaceDN w:val="0"/>
        <w:adjustRightInd w:val="0"/>
        <w:spacing w:line="360" w:lineRule="auto"/>
        <w:ind w:leftChars="-100" w:left="330" w:rightChars="7" w:right="15" w:hanging="540"/>
        <w:rPr>
          <w:rFonts w:ascii="宋体" w:eastAsia="宋体" w:hAnsi="宋体" w:cs="宋体"/>
          <w:szCs w:val="21"/>
          <w:lang w:val="zh-CN"/>
        </w:rPr>
      </w:pPr>
      <w:r>
        <w:rPr>
          <w:rFonts w:ascii="宋体" w:eastAsia="宋体" w:hAnsi="宋体" w:cs="宋体" w:hint="eastAsia"/>
          <w:szCs w:val="21"/>
          <w:lang w:val="zh-CN"/>
        </w:rPr>
        <w:t>27.2</w:t>
      </w:r>
      <w:r>
        <w:rPr>
          <w:rFonts w:ascii="宋体" w:eastAsia="宋体" w:hAnsi="宋体" w:cs="宋体" w:hint="eastAsia"/>
          <w:szCs w:val="21"/>
          <w:lang w:val="zh-CN"/>
        </w:rPr>
        <w:tab/>
        <w:t>对投标文件商务的评审详见评标工作大纲。</w:t>
      </w:r>
    </w:p>
    <w:p w:rsidR="005A4588" w:rsidRDefault="00AC2A59">
      <w:pPr>
        <w:autoSpaceDE w:val="0"/>
        <w:autoSpaceDN w:val="0"/>
        <w:adjustRightInd w:val="0"/>
        <w:spacing w:line="360" w:lineRule="auto"/>
        <w:ind w:leftChars="-100" w:left="330" w:rightChars="7" w:right="15" w:hanging="540"/>
        <w:rPr>
          <w:rFonts w:ascii="宋体" w:eastAsia="宋体" w:hAnsi="宋体" w:cs="宋体"/>
          <w:szCs w:val="21"/>
          <w:lang w:val="zh-CN"/>
        </w:rPr>
      </w:pPr>
      <w:r>
        <w:rPr>
          <w:rFonts w:ascii="宋体" w:eastAsia="宋体" w:hAnsi="宋体" w:cs="宋体" w:hint="eastAsia"/>
          <w:szCs w:val="21"/>
          <w:lang w:val="zh-CN"/>
        </w:rPr>
        <w:t>27.3</w:t>
      </w:r>
      <w:r>
        <w:rPr>
          <w:rFonts w:ascii="宋体" w:eastAsia="宋体" w:hAnsi="宋体" w:cs="宋体" w:hint="eastAsia"/>
          <w:szCs w:val="21"/>
          <w:lang w:val="zh-CN"/>
        </w:rPr>
        <w:tab/>
        <w:t>对投标文件技术的评审详见评标工作大纲。</w:t>
      </w:r>
    </w:p>
    <w:p w:rsidR="005A4588" w:rsidRDefault="00AC2A59">
      <w:pPr>
        <w:autoSpaceDE w:val="0"/>
        <w:autoSpaceDN w:val="0"/>
        <w:adjustRightInd w:val="0"/>
        <w:spacing w:line="360" w:lineRule="auto"/>
        <w:ind w:leftChars="-100" w:left="330" w:rightChars="7" w:right="15" w:hanging="540"/>
        <w:rPr>
          <w:rFonts w:ascii="宋体" w:eastAsia="宋体" w:hAnsi="宋体" w:cs="宋体"/>
          <w:szCs w:val="21"/>
          <w:lang w:val="zh-CN"/>
        </w:rPr>
      </w:pPr>
      <w:r>
        <w:rPr>
          <w:rFonts w:ascii="宋体" w:eastAsia="宋体" w:hAnsi="宋体" w:cs="宋体" w:hint="eastAsia"/>
          <w:szCs w:val="21"/>
          <w:lang w:val="zh-CN"/>
        </w:rPr>
        <w:t>27.4</w:t>
      </w:r>
      <w:r>
        <w:rPr>
          <w:rFonts w:ascii="宋体" w:eastAsia="宋体" w:hAnsi="宋体" w:cs="宋体" w:hint="eastAsia"/>
          <w:szCs w:val="21"/>
          <w:lang w:val="zh-CN"/>
        </w:rPr>
        <w:tab/>
        <w:t>对投标价格的评审详见评标工作大纲。</w:t>
      </w:r>
    </w:p>
    <w:p w:rsidR="005A4588" w:rsidRDefault="00AC2A59">
      <w:pPr>
        <w:autoSpaceDE w:val="0"/>
        <w:autoSpaceDN w:val="0"/>
        <w:adjustRightInd w:val="0"/>
        <w:spacing w:line="360" w:lineRule="auto"/>
        <w:ind w:leftChars="-100" w:left="330" w:rightChars="7" w:right="15" w:hanging="540"/>
        <w:rPr>
          <w:rFonts w:ascii="宋体" w:eastAsia="宋体" w:hAnsi="宋体" w:cs="宋体"/>
          <w:szCs w:val="21"/>
          <w:lang w:val="zh-CN"/>
        </w:rPr>
      </w:pPr>
      <w:r>
        <w:rPr>
          <w:rFonts w:ascii="宋体" w:eastAsia="宋体" w:hAnsi="宋体" w:cs="宋体" w:hint="eastAsia"/>
          <w:szCs w:val="21"/>
          <w:lang w:val="zh-CN"/>
        </w:rPr>
        <w:t>27.5</w:t>
      </w:r>
      <w:r>
        <w:rPr>
          <w:rFonts w:ascii="宋体" w:eastAsia="宋体" w:hAnsi="宋体" w:cs="宋体" w:hint="eastAsia"/>
          <w:szCs w:val="21"/>
          <w:lang w:val="zh-CN"/>
        </w:rPr>
        <w:tab/>
        <w:t>本次评标的评分权重详见评标工作大纲。</w:t>
      </w:r>
    </w:p>
    <w:p w:rsidR="005A4588" w:rsidRDefault="00AC2A59">
      <w:pPr>
        <w:autoSpaceDE w:val="0"/>
        <w:autoSpaceDN w:val="0"/>
        <w:adjustRightInd w:val="0"/>
        <w:spacing w:line="360" w:lineRule="auto"/>
        <w:ind w:leftChars="-100" w:left="330" w:rightChars="7" w:right="15" w:hanging="540"/>
        <w:rPr>
          <w:rFonts w:ascii="宋体" w:eastAsia="宋体" w:hAnsi="宋体" w:cs="宋体"/>
          <w:szCs w:val="21"/>
          <w:lang w:val="zh-CN"/>
        </w:rPr>
      </w:pPr>
      <w:r>
        <w:rPr>
          <w:rFonts w:ascii="宋体" w:eastAsia="宋体" w:hAnsi="宋体" w:cs="宋体" w:hint="eastAsia"/>
          <w:szCs w:val="21"/>
          <w:lang w:val="zh-CN"/>
        </w:rPr>
        <w:t>27.6</w:t>
      </w:r>
      <w:r>
        <w:rPr>
          <w:rFonts w:ascii="宋体" w:eastAsia="宋体" w:hAnsi="宋体" w:cs="宋体" w:hint="eastAsia"/>
          <w:szCs w:val="21"/>
          <w:lang w:val="zh-CN"/>
        </w:rPr>
        <w:tab/>
        <w:t>根据上述商务、技术及价格综合评价的权重分配计算出各投标人的综合得分。</w:t>
      </w:r>
    </w:p>
    <w:p w:rsidR="005A4588" w:rsidRDefault="005A4588">
      <w:pPr>
        <w:tabs>
          <w:tab w:val="left" w:pos="567"/>
        </w:tabs>
        <w:autoSpaceDE w:val="0"/>
        <w:autoSpaceDN w:val="0"/>
        <w:adjustRightInd w:val="0"/>
        <w:spacing w:line="360" w:lineRule="auto"/>
        <w:ind w:leftChars="-100" w:left="357" w:hanging="567"/>
        <w:jc w:val="left"/>
        <w:rPr>
          <w:rFonts w:ascii="宋体" w:eastAsia="宋体" w:hAnsi="宋体" w:cs="宋体"/>
          <w:szCs w:val="21"/>
          <w:lang w:val="zh-CN"/>
        </w:rPr>
      </w:pPr>
      <w:bookmarkStart w:id="265" w:name="_Toc521918097"/>
      <w:bookmarkStart w:id="266" w:name="_Toc522047356"/>
    </w:p>
    <w:p w:rsidR="005A4588" w:rsidRDefault="00AC2A59">
      <w:pPr>
        <w:tabs>
          <w:tab w:val="left" w:pos="567"/>
        </w:tabs>
        <w:autoSpaceDE w:val="0"/>
        <w:autoSpaceDN w:val="0"/>
        <w:adjustRightInd w:val="0"/>
        <w:spacing w:line="360" w:lineRule="auto"/>
        <w:ind w:leftChars="-100" w:left="357" w:hanging="567"/>
        <w:jc w:val="left"/>
        <w:outlineLvl w:val="2"/>
        <w:rPr>
          <w:rFonts w:ascii="宋体" w:eastAsia="宋体" w:hAnsi="宋体" w:cs="宋体"/>
          <w:szCs w:val="21"/>
          <w:lang w:val="zh-CN"/>
        </w:rPr>
      </w:pPr>
      <w:bookmarkStart w:id="267" w:name="_Toc21460_WPSOffice_Level3"/>
      <w:bookmarkStart w:id="268" w:name="_Toc142508344"/>
      <w:bookmarkStart w:id="269" w:name="_Toc31279"/>
      <w:bookmarkStart w:id="270" w:name="_Toc18255"/>
      <w:bookmarkStart w:id="271" w:name="_Toc181818906"/>
      <w:r>
        <w:rPr>
          <w:rFonts w:ascii="宋体" w:eastAsia="宋体" w:hAnsi="宋体" w:cs="宋体" w:hint="eastAsia"/>
          <w:szCs w:val="21"/>
          <w:lang w:val="zh-CN"/>
        </w:rPr>
        <w:t>28</w:t>
      </w:r>
      <w:r>
        <w:rPr>
          <w:rFonts w:ascii="宋体" w:eastAsia="宋体" w:hAnsi="宋体" w:cs="宋体"/>
          <w:szCs w:val="21"/>
          <w:lang w:val="zh-CN"/>
        </w:rPr>
        <w:t xml:space="preserve"> </w:t>
      </w:r>
      <w:r>
        <w:rPr>
          <w:rFonts w:ascii="宋体" w:eastAsia="宋体" w:hAnsi="宋体" w:cs="宋体" w:hint="eastAsia"/>
          <w:szCs w:val="21"/>
          <w:lang w:val="zh-CN"/>
        </w:rPr>
        <w:t>评标原则及方法</w:t>
      </w:r>
      <w:bookmarkEnd w:id="265"/>
      <w:bookmarkEnd w:id="266"/>
      <w:bookmarkEnd w:id="267"/>
      <w:bookmarkEnd w:id="268"/>
      <w:bookmarkEnd w:id="269"/>
      <w:bookmarkEnd w:id="270"/>
      <w:bookmarkEnd w:id="271"/>
    </w:p>
    <w:p w:rsidR="005A4588" w:rsidRDefault="00AC2A59">
      <w:pPr>
        <w:tabs>
          <w:tab w:val="left" w:pos="567"/>
        </w:tabs>
        <w:autoSpaceDE w:val="0"/>
        <w:autoSpaceDN w:val="0"/>
        <w:adjustRightInd w:val="0"/>
        <w:spacing w:line="360" w:lineRule="auto"/>
        <w:ind w:leftChars="-100" w:left="357" w:hanging="567"/>
        <w:rPr>
          <w:rFonts w:ascii="宋体" w:eastAsia="宋体" w:hAnsi="宋体" w:cs="宋体"/>
          <w:szCs w:val="21"/>
          <w:lang w:val="zh-CN"/>
        </w:rPr>
      </w:pPr>
      <w:r>
        <w:rPr>
          <w:rFonts w:ascii="宋体" w:eastAsia="宋体" w:hAnsi="宋体" w:cs="宋体" w:hint="eastAsia"/>
          <w:szCs w:val="21"/>
          <w:lang w:val="zh-CN"/>
        </w:rPr>
        <w:t>28.1</w:t>
      </w:r>
      <w:r>
        <w:rPr>
          <w:rFonts w:ascii="宋体" w:eastAsia="宋体" w:hAnsi="宋体" w:cs="宋体" w:hint="eastAsia"/>
          <w:szCs w:val="21"/>
          <w:lang w:val="zh-CN"/>
        </w:rPr>
        <w:tab/>
        <w:t>对所有投标文件的评审，都采用相同的程序和标准。按步骤先进行初步评审，再进行商务、技术、价格评审。</w:t>
      </w:r>
    </w:p>
    <w:p w:rsidR="005A4588" w:rsidRDefault="00AC2A59">
      <w:pPr>
        <w:tabs>
          <w:tab w:val="left" w:pos="360"/>
        </w:tabs>
        <w:autoSpaceDE w:val="0"/>
        <w:autoSpaceDN w:val="0"/>
        <w:adjustRightInd w:val="0"/>
        <w:spacing w:line="360" w:lineRule="auto"/>
        <w:ind w:leftChars="-100" w:left="330" w:rightChars="21" w:right="44" w:hanging="540"/>
        <w:rPr>
          <w:rFonts w:ascii="宋体" w:eastAsia="宋体" w:hAnsi="宋体" w:cs="宋体"/>
          <w:szCs w:val="21"/>
          <w:lang w:val="zh-CN"/>
        </w:rPr>
      </w:pPr>
      <w:r>
        <w:rPr>
          <w:rFonts w:ascii="宋体" w:eastAsia="宋体" w:hAnsi="宋体" w:cs="宋体" w:hint="eastAsia"/>
          <w:szCs w:val="21"/>
          <w:lang w:val="zh-CN"/>
        </w:rPr>
        <w:t>28.2 评标严格按照招标文件的要求和条件进行。</w:t>
      </w:r>
    </w:p>
    <w:p w:rsidR="005A4588" w:rsidRDefault="00AC2A59">
      <w:pPr>
        <w:tabs>
          <w:tab w:val="left" w:pos="360"/>
        </w:tabs>
        <w:autoSpaceDE w:val="0"/>
        <w:autoSpaceDN w:val="0"/>
        <w:adjustRightInd w:val="0"/>
        <w:spacing w:line="360" w:lineRule="auto"/>
        <w:ind w:leftChars="-100" w:left="330" w:rightChars="21" w:right="44" w:hanging="540"/>
        <w:rPr>
          <w:rFonts w:ascii="宋体" w:eastAsia="宋体" w:hAnsi="宋体" w:cs="宋体"/>
          <w:szCs w:val="21"/>
          <w:lang w:val="zh-CN"/>
        </w:rPr>
      </w:pPr>
      <w:r>
        <w:rPr>
          <w:rFonts w:ascii="宋体" w:eastAsia="宋体" w:hAnsi="宋体" w:cs="宋体" w:hint="eastAsia"/>
          <w:szCs w:val="21"/>
          <w:lang w:val="zh-CN"/>
        </w:rPr>
        <w:t xml:space="preserve">     在评标时将根据第27</w:t>
      </w:r>
      <w:r>
        <w:rPr>
          <w:rFonts w:ascii="宋体" w:eastAsia="宋体" w:hAnsi="宋体" w:cs="Times New Roman" w:hint="eastAsia"/>
          <w:szCs w:val="21"/>
          <w:lang w:val="zh-CN"/>
        </w:rPr>
        <w:t>条</w:t>
      </w:r>
      <w:r>
        <w:rPr>
          <w:rFonts w:ascii="宋体" w:eastAsia="宋体" w:hAnsi="宋体" w:cs="宋体" w:hint="eastAsia"/>
          <w:szCs w:val="21"/>
          <w:lang w:val="zh-CN"/>
        </w:rPr>
        <w:t>，采用综合评分法的评审方法，对所有实质响应性投标文件进行综合打分。</w:t>
      </w:r>
    </w:p>
    <w:p w:rsidR="005A4588" w:rsidRDefault="00AC2A59">
      <w:pPr>
        <w:autoSpaceDE w:val="0"/>
        <w:autoSpaceDN w:val="0"/>
        <w:adjustRightInd w:val="0"/>
        <w:spacing w:line="360" w:lineRule="auto"/>
        <w:ind w:leftChars="-60" w:left="441" w:hangingChars="270" w:hanging="567"/>
        <w:rPr>
          <w:rFonts w:ascii="宋体" w:eastAsia="宋体" w:hAnsi="宋体" w:cs="宋体"/>
          <w:szCs w:val="21"/>
          <w:lang w:val="zh-CN"/>
        </w:rPr>
      </w:pPr>
      <w:r>
        <w:rPr>
          <w:rFonts w:ascii="宋体" w:eastAsia="宋体" w:hAnsi="宋体" w:cs="宋体" w:hint="eastAsia"/>
          <w:szCs w:val="21"/>
          <w:lang w:val="zh-CN"/>
        </w:rPr>
        <w:t xml:space="preserve">28.3 </w:t>
      </w:r>
      <w:r>
        <w:rPr>
          <w:rFonts w:ascii="宋体" w:eastAsia="宋体" w:hAnsi="宋体" w:cs="宋体" w:hint="eastAsia"/>
          <w:b/>
          <w:bCs/>
          <w:szCs w:val="21"/>
          <w:lang w:val="zh-CN"/>
        </w:rPr>
        <w:t>若</w:t>
      </w:r>
      <w:r>
        <w:rPr>
          <w:rFonts w:ascii="宋体" w:eastAsia="宋体" w:hAnsi="宋体" w:cs="宋体" w:hint="eastAsia"/>
          <w:b/>
          <w:bCs/>
          <w:szCs w:val="21"/>
        </w:rPr>
        <w:t>本次招标过程中有效投标人不足三个时，公开招标失败。</w:t>
      </w:r>
    </w:p>
    <w:p w:rsidR="005A4588" w:rsidRDefault="005A4588">
      <w:pPr>
        <w:tabs>
          <w:tab w:val="left" w:pos="360"/>
        </w:tabs>
        <w:autoSpaceDE w:val="0"/>
        <w:autoSpaceDN w:val="0"/>
        <w:adjustRightInd w:val="0"/>
        <w:spacing w:line="360" w:lineRule="auto"/>
        <w:ind w:leftChars="-100" w:left="330" w:rightChars="21" w:right="44" w:hanging="540"/>
        <w:rPr>
          <w:rFonts w:ascii="宋体" w:eastAsia="宋体" w:hAnsi="宋体" w:cs="宋体"/>
          <w:szCs w:val="21"/>
          <w:lang w:val="zh-CN"/>
        </w:rPr>
      </w:pPr>
    </w:p>
    <w:p w:rsidR="005A4588" w:rsidRDefault="00AC2A59">
      <w:pPr>
        <w:tabs>
          <w:tab w:val="left" w:pos="525"/>
        </w:tabs>
        <w:autoSpaceDE w:val="0"/>
        <w:autoSpaceDN w:val="0"/>
        <w:adjustRightInd w:val="0"/>
        <w:spacing w:line="360" w:lineRule="auto"/>
        <w:ind w:leftChars="-100" w:left="357" w:hanging="567"/>
        <w:jc w:val="left"/>
        <w:outlineLvl w:val="2"/>
        <w:rPr>
          <w:rFonts w:ascii="宋体" w:eastAsia="宋体" w:hAnsi="宋体" w:cs="宋体"/>
          <w:szCs w:val="21"/>
          <w:lang w:val="zh-CN"/>
        </w:rPr>
      </w:pPr>
      <w:bookmarkStart w:id="272" w:name="_Toc465358969"/>
      <w:bookmarkStart w:id="273" w:name="_Toc32498_WPSOffice_Level3"/>
      <w:bookmarkStart w:id="274" w:name="_Toc466882017"/>
      <w:bookmarkStart w:id="275" w:name="_Toc15841"/>
      <w:bookmarkStart w:id="276" w:name="_Toc181818907"/>
      <w:bookmarkStart w:id="277" w:name="_Toc142508345"/>
      <w:bookmarkStart w:id="278" w:name="_Toc486167694"/>
      <w:bookmarkStart w:id="279" w:name="_Toc25047"/>
      <w:r>
        <w:rPr>
          <w:rFonts w:ascii="宋体" w:eastAsia="宋体" w:hAnsi="宋体" w:cs="宋体" w:hint="eastAsia"/>
          <w:szCs w:val="21"/>
          <w:lang w:val="zh-CN"/>
        </w:rPr>
        <w:t>2</w:t>
      </w:r>
      <w:r>
        <w:rPr>
          <w:rFonts w:ascii="宋体" w:eastAsia="宋体" w:hAnsi="宋体" w:cs="宋体" w:hint="eastAsia"/>
          <w:szCs w:val="21"/>
        </w:rPr>
        <w:t xml:space="preserve">9 </w:t>
      </w:r>
      <w:r>
        <w:rPr>
          <w:rFonts w:ascii="宋体" w:eastAsia="宋体" w:hAnsi="宋体" w:cs="宋体" w:hint="eastAsia"/>
          <w:szCs w:val="21"/>
          <w:lang w:val="zh-CN"/>
        </w:rPr>
        <w:t>评标结果公</w:t>
      </w:r>
      <w:r>
        <w:rPr>
          <w:rFonts w:ascii="宋体" w:eastAsia="宋体" w:hAnsi="宋体" w:cs="Times New Roman" w:hint="eastAsia"/>
          <w:szCs w:val="21"/>
          <w:lang w:val="zh-CN"/>
        </w:rPr>
        <w:t>示</w:t>
      </w:r>
      <w:r>
        <w:rPr>
          <w:rFonts w:ascii="宋体" w:eastAsia="宋体" w:hAnsi="宋体" w:cs="宋体" w:hint="eastAsia"/>
          <w:szCs w:val="21"/>
          <w:lang w:val="zh-CN"/>
        </w:rPr>
        <w:t>及异议、投诉</w:t>
      </w:r>
      <w:bookmarkEnd w:id="272"/>
      <w:bookmarkEnd w:id="273"/>
      <w:bookmarkEnd w:id="274"/>
      <w:bookmarkEnd w:id="275"/>
      <w:bookmarkEnd w:id="276"/>
      <w:bookmarkEnd w:id="277"/>
      <w:bookmarkEnd w:id="278"/>
      <w:bookmarkEnd w:id="279"/>
    </w:p>
    <w:p w:rsidR="005A4588" w:rsidRDefault="00AC2A59">
      <w:pPr>
        <w:tabs>
          <w:tab w:val="left" w:pos="360"/>
        </w:tabs>
        <w:autoSpaceDE w:val="0"/>
        <w:autoSpaceDN w:val="0"/>
        <w:adjustRightInd w:val="0"/>
        <w:spacing w:line="360" w:lineRule="auto"/>
        <w:ind w:leftChars="-100" w:left="330" w:rightChars="21" w:right="44" w:hanging="540"/>
        <w:rPr>
          <w:rFonts w:ascii="宋体" w:eastAsia="宋体" w:hAnsi="宋体" w:cs="宋体"/>
          <w:szCs w:val="21"/>
          <w:lang w:val="zh-CN"/>
        </w:rPr>
      </w:pPr>
      <w:r>
        <w:rPr>
          <w:rFonts w:ascii="宋体" w:eastAsia="宋体" w:hAnsi="宋体" w:cs="宋体" w:hint="eastAsia"/>
          <w:szCs w:val="21"/>
          <w:lang w:val="zh-CN"/>
        </w:rPr>
        <w:t>2</w:t>
      </w:r>
      <w:r>
        <w:rPr>
          <w:rFonts w:ascii="宋体" w:eastAsia="宋体" w:hAnsi="宋体" w:cs="宋体" w:hint="eastAsia"/>
          <w:szCs w:val="21"/>
        </w:rPr>
        <w:t>9</w:t>
      </w:r>
      <w:r>
        <w:rPr>
          <w:rFonts w:ascii="宋体" w:eastAsia="宋体" w:hAnsi="宋体" w:cs="宋体" w:hint="eastAsia"/>
          <w:szCs w:val="21"/>
          <w:lang w:val="zh-CN"/>
        </w:rPr>
        <w:t>.1</w:t>
      </w:r>
      <w:r>
        <w:rPr>
          <w:rFonts w:ascii="宋体" w:eastAsia="宋体" w:hAnsi="宋体" w:cs="宋体"/>
          <w:szCs w:val="21"/>
          <w:lang w:val="zh-CN"/>
        </w:rPr>
        <w:t xml:space="preserve"> </w:t>
      </w:r>
      <w:r>
        <w:rPr>
          <w:rFonts w:ascii="宋体" w:eastAsia="宋体" w:hAnsi="宋体" w:cs="Times New Roman" w:hint="eastAsia"/>
          <w:szCs w:val="21"/>
          <w:lang w:val="zh-CN"/>
        </w:rPr>
        <w:t>招标代理机构在招标公告发布媒介公示中标候选人，公示期为3日。投标人或者其他利害关系人对评标结果有异议的，应当在</w:t>
      </w:r>
      <w:r>
        <w:rPr>
          <w:rFonts w:ascii="宋体" w:eastAsia="宋体" w:hAnsi="宋体" w:cs="Times New Roman" w:hint="eastAsia"/>
          <w:szCs w:val="21"/>
        </w:rPr>
        <w:t>评标结果</w:t>
      </w:r>
      <w:r>
        <w:rPr>
          <w:rFonts w:ascii="宋体" w:eastAsia="宋体" w:hAnsi="宋体" w:cs="Times New Roman" w:hint="eastAsia"/>
          <w:szCs w:val="21"/>
          <w:lang w:val="zh-CN"/>
        </w:rPr>
        <w:t>公示期间向招标代理机构以书面的形式提出，</w:t>
      </w:r>
      <w:r>
        <w:rPr>
          <w:rFonts w:ascii="宋体" w:eastAsia="宋体" w:hAnsi="宋体" w:cs="Times New Roman"/>
          <w:szCs w:val="21"/>
          <w:lang w:val="zh-CN"/>
        </w:rPr>
        <w:t>并</w:t>
      </w:r>
      <w:r>
        <w:rPr>
          <w:rFonts w:ascii="宋体" w:eastAsia="宋体" w:hAnsi="宋体" w:cs="Times New Roman" w:hint="eastAsia"/>
          <w:szCs w:val="21"/>
          <w:lang w:val="zh-CN"/>
        </w:rPr>
        <w:t>将完整的异议书面材料原件</w:t>
      </w:r>
      <w:r>
        <w:rPr>
          <w:rFonts w:ascii="宋体" w:eastAsia="宋体" w:hAnsi="宋体" w:cs="Times New Roman"/>
          <w:szCs w:val="21"/>
          <w:lang w:val="zh-CN"/>
        </w:rPr>
        <w:t>送</w:t>
      </w:r>
      <w:r>
        <w:rPr>
          <w:rFonts w:ascii="宋体" w:eastAsia="宋体" w:hAnsi="宋体" w:cs="Times New Roman" w:hint="eastAsia"/>
          <w:szCs w:val="21"/>
          <w:lang w:val="zh-CN"/>
        </w:rPr>
        <w:t>达招标代理机构，</w:t>
      </w:r>
      <w:r>
        <w:rPr>
          <w:rFonts w:ascii="宋体" w:eastAsia="宋体" w:hAnsi="宋体" w:cs="Times New Roman"/>
          <w:szCs w:val="21"/>
          <w:lang w:val="zh-CN"/>
        </w:rPr>
        <w:t>逾期则视为</w:t>
      </w:r>
      <w:r>
        <w:rPr>
          <w:rFonts w:ascii="宋体" w:eastAsia="宋体" w:hAnsi="宋体" w:cs="Times New Roman" w:hint="eastAsia"/>
          <w:szCs w:val="21"/>
          <w:lang w:val="zh-CN"/>
        </w:rPr>
        <w:t>对评标结果无异议。超出提交异议截止时间而提出的任何疑问，招标代理机构可不予答复</w:t>
      </w:r>
      <w:r>
        <w:rPr>
          <w:rFonts w:ascii="宋体" w:eastAsia="宋体" w:hAnsi="宋体" w:cs="宋体" w:hint="eastAsia"/>
          <w:szCs w:val="21"/>
          <w:lang w:val="zh-CN"/>
        </w:rPr>
        <w:t>。</w:t>
      </w:r>
    </w:p>
    <w:p w:rsidR="005A4588" w:rsidRDefault="00AC2A59">
      <w:pPr>
        <w:autoSpaceDE w:val="0"/>
        <w:autoSpaceDN w:val="0"/>
        <w:adjustRightInd w:val="0"/>
        <w:snapToGrid w:val="0"/>
        <w:spacing w:line="360" w:lineRule="auto"/>
        <w:ind w:leftChars="100" w:left="210" w:firstLineChars="250" w:firstLine="525"/>
        <w:jc w:val="left"/>
        <w:rPr>
          <w:rFonts w:ascii="宋体" w:eastAsia="宋体" w:hAnsi="宋体" w:cs="宋体"/>
          <w:kern w:val="0"/>
          <w:szCs w:val="21"/>
          <w:lang w:val="zh-CN"/>
        </w:rPr>
      </w:pPr>
      <w:r>
        <w:rPr>
          <w:rFonts w:ascii="宋体" w:eastAsia="宋体" w:hAnsi="宋体" w:cs="Times New Roman" w:hint="eastAsia"/>
          <w:szCs w:val="21"/>
          <w:lang w:val="zh-CN"/>
        </w:rPr>
        <w:lastRenderedPageBreak/>
        <w:t>招标代理机构将拒收未能提供完整异议书面材料的异议，完整的异议书面材料必须同时包含：异议书（加盖法人</w:t>
      </w:r>
      <w:r>
        <w:rPr>
          <w:rFonts w:ascii="宋体" w:eastAsia="宋体" w:hAnsi="宋体" w:cs="Times New Roman"/>
          <w:szCs w:val="21"/>
          <w:lang w:val="zh-CN"/>
        </w:rPr>
        <w:t>公章</w:t>
      </w:r>
      <w:r>
        <w:rPr>
          <w:rFonts w:ascii="宋体" w:eastAsia="宋体" w:hAnsi="宋体" w:cs="Times New Roman" w:hint="eastAsia"/>
          <w:szCs w:val="21"/>
          <w:lang w:val="zh-CN"/>
        </w:rPr>
        <w:t>，并注明联系人、联系电话、联系地址）、授权提交异议的法定代表人授权书原件、反映异议人主体资格的营业执照复印件（加盖法人</w:t>
      </w:r>
      <w:r>
        <w:rPr>
          <w:rFonts w:ascii="宋体" w:eastAsia="宋体" w:hAnsi="宋体" w:cs="Times New Roman"/>
          <w:szCs w:val="21"/>
          <w:lang w:val="zh-CN"/>
        </w:rPr>
        <w:t>公章</w:t>
      </w:r>
      <w:r>
        <w:rPr>
          <w:rFonts w:ascii="宋体" w:eastAsia="宋体" w:hAnsi="宋体" w:cs="Times New Roman" w:hint="eastAsia"/>
          <w:szCs w:val="21"/>
          <w:lang w:val="zh-CN"/>
        </w:rPr>
        <w:t>）、以及合法来源的证据证明材料</w:t>
      </w:r>
      <w:r>
        <w:rPr>
          <w:rFonts w:ascii="宋体" w:eastAsia="宋体" w:hAnsi="宋体" w:cs="宋体" w:hint="eastAsia"/>
          <w:kern w:val="0"/>
          <w:szCs w:val="21"/>
          <w:lang w:val="zh-CN"/>
        </w:rPr>
        <w:t>。</w:t>
      </w:r>
    </w:p>
    <w:p w:rsidR="005A4588" w:rsidRDefault="00AC2A59">
      <w:pPr>
        <w:autoSpaceDE w:val="0"/>
        <w:autoSpaceDN w:val="0"/>
        <w:adjustRightInd w:val="0"/>
        <w:spacing w:line="360" w:lineRule="auto"/>
        <w:ind w:left="284" w:hanging="568"/>
        <w:rPr>
          <w:rFonts w:ascii="宋体" w:eastAsia="宋体" w:hAnsi="宋体" w:cs="Times New Roman"/>
          <w:b/>
          <w:szCs w:val="21"/>
          <w:lang w:val="zh-CN"/>
        </w:rPr>
      </w:pPr>
      <w:r>
        <w:rPr>
          <w:rFonts w:ascii="宋体" w:eastAsia="宋体" w:hAnsi="宋体" w:cs="Times New Roman" w:hint="eastAsia"/>
          <w:b/>
          <w:szCs w:val="21"/>
        </w:rPr>
        <w:t xml:space="preserve">29.2 </w:t>
      </w:r>
      <w:r>
        <w:rPr>
          <w:rFonts w:ascii="宋体" w:eastAsia="宋体" w:hAnsi="宋体" w:cs="Times New Roman" w:hint="eastAsia"/>
          <w:b/>
          <w:szCs w:val="21"/>
          <w:lang w:val="zh-CN"/>
        </w:rPr>
        <w:t>结果公示后，招标人有权要求中标候选人在结果公示之日起3日内提交投标文件中所提供的资格证明文件、业绩证明文件、对招标文件实质性条款响应文件、履约能力证明文件的原件供招标人核查。招标人如有需要，中标候选人有义务提供投标文件外其他相关证明资料原件（包括但不限于业绩合同对应的发票等）供招标人核查。招标人如发现投标人提供虚假证明文件、虚假响应文件等弄虚作假行为骗取中标的，招标人将取消其中标资格，不予退还其投标保证金。涉嫌违法犯罪的，将</w:t>
      </w:r>
      <w:r>
        <w:rPr>
          <w:rFonts w:ascii="宋体" w:eastAsia="宋体" w:hAnsi="宋体" w:cs="Times New Roman"/>
          <w:b/>
          <w:szCs w:val="21"/>
          <w:lang w:val="zh-CN"/>
        </w:rPr>
        <w:t>移交司法机关处理</w:t>
      </w:r>
      <w:r>
        <w:rPr>
          <w:rFonts w:ascii="宋体" w:eastAsia="宋体" w:hAnsi="宋体" w:cs="Times New Roman" w:hint="eastAsia"/>
          <w:b/>
          <w:szCs w:val="21"/>
          <w:lang w:val="zh-CN"/>
        </w:rPr>
        <w:t>。</w:t>
      </w:r>
    </w:p>
    <w:p w:rsidR="005A4588" w:rsidRDefault="00AC2A59">
      <w:pPr>
        <w:autoSpaceDE w:val="0"/>
        <w:autoSpaceDN w:val="0"/>
        <w:adjustRightInd w:val="0"/>
        <w:snapToGrid w:val="0"/>
        <w:spacing w:line="360" w:lineRule="auto"/>
        <w:ind w:leftChars="117" w:left="246" w:firstLineChars="200" w:firstLine="422"/>
        <w:jc w:val="left"/>
        <w:rPr>
          <w:rFonts w:ascii="宋体" w:eastAsia="宋体" w:hAnsi="宋体" w:cs="Times New Roman"/>
          <w:b/>
          <w:szCs w:val="21"/>
          <w:lang w:val="zh-CN"/>
        </w:rPr>
      </w:pPr>
      <w:r>
        <w:rPr>
          <w:rFonts w:ascii="宋体" w:eastAsia="宋体" w:hAnsi="宋体" w:cs="Times New Roman" w:hint="eastAsia"/>
          <w:b/>
          <w:szCs w:val="21"/>
          <w:lang w:val="zh-CN"/>
        </w:rPr>
        <w:t>当招标人（或其委托的招标代理机构）向中标候选人发出提供上述投标文件或投标文件外其他相关（包括但不限于业绩合同对应的发票等）的证明资料原件进行核查的书面通知后，</w:t>
      </w:r>
      <w:r>
        <w:rPr>
          <w:rFonts w:ascii="宋体" w:eastAsia="宋体" w:hAnsi="宋体" w:cs="Times New Roman" w:hint="eastAsia"/>
          <w:b/>
          <w:kern w:val="0"/>
          <w:szCs w:val="21"/>
        </w:rPr>
        <w:t>第一中标候选人未能在招标人（或其委托的招标代理机构</w:t>
      </w:r>
      <w:r>
        <w:rPr>
          <w:rFonts w:ascii="宋体" w:eastAsia="宋体" w:hAnsi="宋体" w:cs="Times New Roman"/>
          <w:b/>
          <w:kern w:val="0"/>
          <w:szCs w:val="21"/>
        </w:rPr>
        <w:t>) 书面要求的时间(一般不少于三个工作日) 内提供完整的材料原件进行核查的</w:t>
      </w:r>
      <w:r>
        <w:rPr>
          <w:rFonts w:ascii="宋体" w:eastAsia="宋体" w:hAnsi="宋体" w:cs="Times New Roman" w:hint="eastAsia"/>
          <w:b/>
          <w:szCs w:val="21"/>
          <w:lang w:val="zh-CN"/>
        </w:rPr>
        <w:t>，视为其无法提供真实的资料，招标人有权取消其中标候选人资格。</w:t>
      </w:r>
    </w:p>
    <w:p w:rsidR="005A4588" w:rsidRDefault="00AC2A59">
      <w:pPr>
        <w:autoSpaceDE w:val="0"/>
        <w:autoSpaceDN w:val="0"/>
        <w:adjustRightInd w:val="0"/>
        <w:snapToGrid w:val="0"/>
        <w:spacing w:line="360" w:lineRule="auto"/>
        <w:ind w:leftChars="-100" w:left="319" w:hangingChars="252" w:hanging="529"/>
        <w:jc w:val="left"/>
        <w:rPr>
          <w:rFonts w:ascii="宋体" w:eastAsia="宋体" w:hAnsi="宋体" w:cs="宋体"/>
          <w:szCs w:val="21"/>
          <w:lang w:val="zh-CN"/>
        </w:rPr>
      </w:pPr>
      <w:r>
        <w:rPr>
          <w:rFonts w:ascii="宋体" w:eastAsia="宋体" w:hAnsi="宋体" w:cs="宋体" w:hint="eastAsia"/>
          <w:szCs w:val="21"/>
          <w:lang w:val="zh-CN"/>
        </w:rPr>
        <w:t>2</w:t>
      </w:r>
      <w:r>
        <w:rPr>
          <w:rFonts w:ascii="宋体" w:eastAsia="宋体" w:hAnsi="宋体" w:cs="宋体" w:hint="eastAsia"/>
          <w:szCs w:val="21"/>
        </w:rPr>
        <w:t>9</w:t>
      </w:r>
      <w:r>
        <w:rPr>
          <w:rFonts w:ascii="宋体" w:eastAsia="宋体" w:hAnsi="宋体" w:cs="宋体" w:hint="eastAsia"/>
          <w:szCs w:val="21"/>
          <w:lang w:val="zh-CN"/>
        </w:rPr>
        <w:t>.3 投标人或者其他利害关系人认为招标投标活动不符合法律、行政法规规定的，可以自知道或者应当知道之日起10日内，按程序向招标人采购活动的监督部门投诉。投诉应当提供纸质投诉书及必要的证明材料。投诉书应当包括下列内容：</w:t>
      </w:r>
    </w:p>
    <w:p w:rsidR="005A4588" w:rsidRDefault="00AC2A59">
      <w:pPr>
        <w:autoSpaceDE w:val="0"/>
        <w:autoSpaceDN w:val="0"/>
        <w:adjustRightInd w:val="0"/>
        <w:snapToGrid w:val="0"/>
        <w:spacing w:line="360" w:lineRule="auto"/>
        <w:ind w:leftChars="-100" w:left="319" w:hangingChars="252" w:hanging="529"/>
        <w:jc w:val="left"/>
        <w:rPr>
          <w:rFonts w:ascii="宋体" w:eastAsia="宋体" w:hAnsi="宋体" w:cs="宋体"/>
          <w:szCs w:val="21"/>
          <w:lang w:val="zh-CN"/>
        </w:rPr>
      </w:pPr>
      <w:r>
        <w:rPr>
          <w:rFonts w:ascii="宋体" w:eastAsia="宋体" w:hAnsi="宋体" w:cs="宋体" w:hint="eastAsia"/>
          <w:szCs w:val="21"/>
          <w:lang w:val="zh-CN"/>
        </w:rPr>
        <w:t xml:space="preserve">　　（一）投诉人和被投诉人的姓名或者名称、通讯地址、邮编、联系人及联系电话；</w:t>
      </w:r>
    </w:p>
    <w:p w:rsidR="005A4588" w:rsidRDefault="00AC2A59">
      <w:pPr>
        <w:autoSpaceDE w:val="0"/>
        <w:autoSpaceDN w:val="0"/>
        <w:adjustRightInd w:val="0"/>
        <w:snapToGrid w:val="0"/>
        <w:spacing w:line="360" w:lineRule="auto"/>
        <w:ind w:leftChars="-100" w:left="319" w:hangingChars="252" w:hanging="529"/>
        <w:jc w:val="left"/>
        <w:rPr>
          <w:rFonts w:ascii="宋体" w:eastAsia="宋体" w:hAnsi="宋体" w:cs="宋体"/>
          <w:szCs w:val="21"/>
          <w:lang w:val="zh-CN"/>
        </w:rPr>
      </w:pPr>
      <w:r>
        <w:rPr>
          <w:rFonts w:ascii="宋体" w:eastAsia="宋体" w:hAnsi="宋体" w:cs="宋体" w:hint="eastAsia"/>
          <w:szCs w:val="21"/>
          <w:lang w:val="zh-CN"/>
        </w:rPr>
        <w:t xml:space="preserve">　　（二）异议和异议答复情况说明及相关证明材料；</w:t>
      </w:r>
    </w:p>
    <w:p w:rsidR="005A4588" w:rsidRDefault="00AC2A59">
      <w:pPr>
        <w:autoSpaceDE w:val="0"/>
        <w:autoSpaceDN w:val="0"/>
        <w:adjustRightInd w:val="0"/>
        <w:snapToGrid w:val="0"/>
        <w:spacing w:line="360" w:lineRule="auto"/>
        <w:ind w:leftChars="-100" w:left="319" w:hangingChars="252" w:hanging="529"/>
        <w:jc w:val="left"/>
        <w:rPr>
          <w:rFonts w:ascii="宋体" w:eastAsia="宋体" w:hAnsi="宋体" w:cs="宋体"/>
          <w:szCs w:val="21"/>
          <w:lang w:val="zh-CN"/>
        </w:rPr>
      </w:pPr>
      <w:r>
        <w:rPr>
          <w:rFonts w:ascii="宋体" w:eastAsia="宋体" w:hAnsi="宋体" w:cs="宋体" w:hint="eastAsia"/>
          <w:szCs w:val="21"/>
          <w:lang w:val="zh-CN"/>
        </w:rPr>
        <w:t xml:space="preserve">　　（三）具体、明确的投诉事项和与投诉事项相关的投诉请求；</w:t>
      </w:r>
    </w:p>
    <w:p w:rsidR="005A4588" w:rsidRDefault="00AC2A59">
      <w:pPr>
        <w:autoSpaceDE w:val="0"/>
        <w:autoSpaceDN w:val="0"/>
        <w:adjustRightInd w:val="0"/>
        <w:snapToGrid w:val="0"/>
        <w:spacing w:line="360" w:lineRule="auto"/>
        <w:ind w:leftChars="-100" w:left="319" w:hangingChars="252" w:hanging="529"/>
        <w:jc w:val="left"/>
        <w:rPr>
          <w:rFonts w:ascii="宋体" w:eastAsia="宋体" w:hAnsi="宋体" w:cs="宋体"/>
          <w:szCs w:val="21"/>
          <w:lang w:val="zh-CN"/>
        </w:rPr>
      </w:pPr>
      <w:r>
        <w:rPr>
          <w:rFonts w:ascii="宋体" w:eastAsia="宋体" w:hAnsi="宋体" w:cs="宋体" w:hint="eastAsia"/>
          <w:szCs w:val="21"/>
          <w:lang w:val="zh-CN"/>
        </w:rPr>
        <w:t xml:space="preserve">　　（四）事实依据；</w:t>
      </w:r>
    </w:p>
    <w:p w:rsidR="005A4588" w:rsidRDefault="00AC2A59">
      <w:pPr>
        <w:autoSpaceDE w:val="0"/>
        <w:autoSpaceDN w:val="0"/>
        <w:adjustRightInd w:val="0"/>
        <w:snapToGrid w:val="0"/>
        <w:spacing w:line="360" w:lineRule="auto"/>
        <w:ind w:leftChars="-100" w:left="319" w:hangingChars="252" w:hanging="529"/>
        <w:jc w:val="left"/>
        <w:rPr>
          <w:rFonts w:ascii="宋体" w:eastAsia="宋体" w:hAnsi="宋体" w:cs="宋体"/>
          <w:szCs w:val="21"/>
          <w:lang w:val="zh-CN"/>
        </w:rPr>
      </w:pPr>
      <w:r>
        <w:rPr>
          <w:rFonts w:ascii="宋体" w:eastAsia="宋体" w:hAnsi="宋体" w:cs="宋体" w:hint="eastAsia"/>
          <w:szCs w:val="21"/>
          <w:lang w:val="zh-CN"/>
        </w:rPr>
        <w:t xml:space="preserve">　　（五）法律依据；</w:t>
      </w:r>
    </w:p>
    <w:p w:rsidR="005A4588" w:rsidRDefault="00AC2A59">
      <w:pPr>
        <w:autoSpaceDE w:val="0"/>
        <w:autoSpaceDN w:val="0"/>
        <w:adjustRightInd w:val="0"/>
        <w:snapToGrid w:val="0"/>
        <w:spacing w:line="360" w:lineRule="auto"/>
        <w:ind w:leftChars="-100" w:left="319" w:hangingChars="252" w:hanging="529"/>
        <w:jc w:val="left"/>
        <w:rPr>
          <w:rFonts w:ascii="宋体" w:eastAsia="宋体" w:hAnsi="宋体" w:cs="宋体"/>
          <w:szCs w:val="21"/>
          <w:lang w:val="zh-CN"/>
        </w:rPr>
      </w:pPr>
      <w:r>
        <w:rPr>
          <w:rFonts w:ascii="宋体" w:eastAsia="宋体" w:hAnsi="宋体" w:cs="宋体" w:hint="eastAsia"/>
          <w:szCs w:val="21"/>
          <w:lang w:val="zh-CN"/>
        </w:rPr>
        <w:t xml:space="preserve">　　（六）提起投诉的日期。</w:t>
      </w:r>
    </w:p>
    <w:p w:rsidR="005A4588" w:rsidRDefault="00AC2A59">
      <w:pPr>
        <w:autoSpaceDE w:val="0"/>
        <w:autoSpaceDN w:val="0"/>
        <w:adjustRightInd w:val="0"/>
        <w:snapToGrid w:val="0"/>
        <w:spacing w:line="360" w:lineRule="auto"/>
        <w:ind w:leftChars="-100" w:left="319" w:hangingChars="252" w:hanging="529"/>
        <w:jc w:val="left"/>
        <w:rPr>
          <w:rFonts w:ascii="宋体" w:eastAsia="宋体" w:hAnsi="宋体" w:cs="宋体"/>
          <w:szCs w:val="21"/>
          <w:lang w:val="zh-CN"/>
        </w:rPr>
      </w:pPr>
      <w:r>
        <w:rPr>
          <w:rFonts w:ascii="宋体" w:eastAsia="宋体" w:hAnsi="宋体" w:cs="宋体" w:hint="eastAsia"/>
          <w:szCs w:val="21"/>
          <w:lang w:val="zh-CN"/>
        </w:rPr>
        <w:t xml:space="preserve">     投诉人为法人或者其他组织的，应当由法定代表人、主要负责人，或者其授权代表签字或者盖章，并加盖公章。</w:t>
      </w:r>
    </w:p>
    <w:p w:rsidR="005A4588" w:rsidRDefault="00AC2A59">
      <w:pPr>
        <w:autoSpaceDE w:val="0"/>
        <w:autoSpaceDN w:val="0"/>
        <w:adjustRightInd w:val="0"/>
        <w:snapToGrid w:val="0"/>
        <w:spacing w:line="360" w:lineRule="auto"/>
        <w:ind w:leftChars="-100" w:left="319" w:hangingChars="252" w:hanging="529"/>
        <w:jc w:val="left"/>
        <w:rPr>
          <w:rFonts w:ascii="宋体" w:eastAsia="宋体" w:hAnsi="宋体" w:cs="宋体"/>
          <w:szCs w:val="21"/>
          <w:lang w:val="zh-CN"/>
        </w:rPr>
      </w:pPr>
      <w:r>
        <w:rPr>
          <w:rFonts w:ascii="宋体" w:eastAsia="宋体" w:hAnsi="宋体" w:cs="宋体" w:hint="eastAsia"/>
          <w:szCs w:val="21"/>
          <w:lang w:val="zh-CN"/>
        </w:rPr>
        <w:t xml:space="preserve">    </w:t>
      </w:r>
      <w:r>
        <w:rPr>
          <w:rFonts w:ascii="宋体" w:eastAsia="宋体" w:hAnsi="宋体" w:cs="宋体"/>
          <w:szCs w:val="21"/>
          <w:lang w:val="zh-CN"/>
        </w:rPr>
        <w:t xml:space="preserve"> </w:t>
      </w:r>
      <w:r>
        <w:rPr>
          <w:rFonts w:ascii="宋体" w:eastAsia="宋体" w:hAnsi="宋体" w:cs="宋体" w:hint="eastAsia"/>
          <w:szCs w:val="21"/>
          <w:lang w:val="zh-CN"/>
        </w:rPr>
        <w:t>投诉人投诉的事项不得超出已异议事项的范围，但基于异议答复内容提出的投诉事项除外。</w:t>
      </w:r>
    </w:p>
    <w:p w:rsidR="005A4588" w:rsidRDefault="00AC2A59">
      <w:pPr>
        <w:autoSpaceDE w:val="0"/>
        <w:autoSpaceDN w:val="0"/>
        <w:adjustRightInd w:val="0"/>
        <w:snapToGrid w:val="0"/>
        <w:spacing w:line="360" w:lineRule="auto"/>
        <w:ind w:leftChars="-100" w:left="319" w:hangingChars="252" w:hanging="529"/>
        <w:jc w:val="left"/>
        <w:rPr>
          <w:rFonts w:ascii="宋体" w:eastAsia="宋体" w:hAnsi="宋体" w:cs="宋体"/>
          <w:szCs w:val="21"/>
          <w:lang w:val="zh-CN"/>
        </w:rPr>
      </w:pPr>
      <w:r>
        <w:rPr>
          <w:rFonts w:ascii="宋体" w:eastAsia="宋体" w:hAnsi="宋体" w:cs="宋体" w:hint="eastAsia"/>
          <w:szCs w:val="21"/>
          <w:lang w:val="zh-CN"/>
        </w:rPr>
        <w:t xml:space="preserve">    </w:t>
      </w:r>
      <w:r>
        <w:rPr>
          <w:rFonts w:ascii="宋体" w:eastAsia="宋体" w:hAnsi="宋体" w:cs="宋体"/>
          <w:szCs w:val="21"/>
          <w:lang w:val="zh-CN"/>
        </w:rPr>
        <w:t xml:space="preserve"> </w:t>
      </w:r>
      <w:r>
        <w:rPr>
          <w:rFonts w:ascii="宋体" w:eastAsia="宋体" w:hAnsi="宋体" w:cs="宋体" w:hint="eastAsia"/>
          <w:szCs w:val="21"/>
          <w:lang w:val="zh-CN"/>
        </w:rPr>
        <w:t>监督部门：东莞市水务集团有限公司，联系人：莫先生，联系电话：0769-28823251。</w:t>
      </w:r>
    </w:p>
    <w:p w:rsidR="005A4588" w:rsidRDefault="005A4588">
      <w:pPr>
        <w:autoSpaceDE w:val="0"/>
        <w:autoSpaceDN w:val="0"/>
        <w:adjustRightInd w:val="0"/>
        <w:snapToGrid w:val="0"/>
        <w:spacing w:line="360" w:lineRule="auto"/>
        <w:ind w:leftChars="100" w:left="296" w:hangingChars="41" w:hanging="86"/>
        <w:jc w:val="left"/>
        <w:rPr>
          <w:rFonts w:ascii="宋体" w:eastAsia="宋体" w:hAnsi="宋体" w:cs="宋体"/>
          <w:szCs w:val="21"/>
          <w:lang w:val="zh-CN"/>
        </w:rPr>
      </w:pPr>
    </w:p>
    <w:p w:rsidR="005A4588" w:rsidRDefault="00AC2A59">
      <w:pPr>
        <w:tabs>
          <w:tab w:val="left" w:pos="567"/>
        </w:tabs>
        <w:autoSpaceDE w:val="0"/>
        <w:autoSpaceDN w:val="0"/>
        <w:adjustRightInd w:val="0"/>
        <w:spacing w:line="360" w:lineRule="auto"/>
        <w:ind w:leftChars="-100" w:left="288" w:hangingChars="236" w:hanging="498"/>
        <w:outlineLvl w:val="2"/>
        <w:rPr>
          <w:rFonts w:ascii="宋体" w:eastAsia="宋体" w:hAnsi="宋体" w:cs="宋体"/>
          <w:b/>
          <w:szCs w:val="21"/>
          <w:lang w:val="zh-CN"/>
        </w:rPr>
      </w:pPr>
      <w:bookmarkStart w:id="280" w:name="_Toc466882018"/>
      <w:bookmarkStart w:id="281" w:name="_Toc465358970"/>
      <w:bookmarkStart w:id="282" w:name="_Toc1848_WPSOffice_Level3"/>
      <w:bookmarkStart w:id="283" w:name="_Toc4325"/>
      <w:bookmarkStart w:id="284" w:name="_Toc486167695"/>
      <w:bookmarkStart w:id="285" w:name="_Toc26138"/>
      <w:bookmarkStart w:id="286" w:name="_Toc142508346"/>
      <w:bookmarkStart w:id="287" w:name="_Toc181818908"/>
      <w:r>
        <w:rPr>
          <w:rFonts w:ascii="宋体" w:eastAsia="宋体" w:hAnsi="宋体" w:cs="宋体" w:hint="eastAsia"/>
          <w:b/>
          <w:szCs w:val="21"/>
        </w:rPr>
        <w:t>30</w:t>
      </w:r>
      <w:r>
        <w:rPr>
          <w:rFonts w:ascii="宋体" w:eastAsia="宋体" w:hAnsi="宋体" w:cs="宋体" w:hint="eastAsia"/>
          <w:b/>
          <w:szCs w:val="21"/>
          <w:lang w:val="zh-CN"/>
        </w:rPr>
        <w:t xml:space="preserve"> 真实性审查</w:t>
      </w:r>
      <w:bookmarkEnd w:id="280"/>
      <w:bookmarkEnd w:id="281"/>
      <w:bookmarkEnd w:id="282"/>
      <w:bookmarkEnd w:id="283"/>
      <w:bookmarkEnd w:id="284"/>
      <w:bookmarkEnd w:id="285"/>
      <w:bookmarkEnd w:id="286"/>
      <w:bookmarkEnd w:id="287"/>
    </w:p>
    <w:p w:rsidR="005A4588" w:rsidRDefault="00AC2A59">
      <w:pPr>
        <w:autoSpaceDE w:val="0"/>
        <w:autoSpaceDN w:val="0"/>
        <w:adjustRightInd w:val="0"/>
        <w:snapToGrid w:val="0"/>
        <w:spacing w:line="360" w:lineRule="auto"/>
        <w:ind w:leftChars="-100" w:left="321" w:hangingChars="252" w:hanging="531"/>
        <w:jc w:val="left"/>
        <w:rPr>
          <w:rFonts w:ascii="宋体" w:eastAsia="宋体" w:hAnsi="宋体" w:cs="宋体"/>
          <w:b/>
          <w:szCs w:val="21"/>
        </w:rPr>
      </w:pPr>
      <w:r>
        <w:rPr>
          <w:rFonts w:ascii="宋体" w:eastAsia="宋体" w:hAnsi="宋体" w:cs="宋体" w:hint="eastAsia"/>
          <w:b/>
          <w:szCs w:val="21"/>
        </w:rPr>
        <w:t>30.1 在</w:t>
      </w:r>
      <w:r>
        <w:rPr>
          <w:rFonts w:ascii="宋体" w:eastAsia="宋体" w:hAnsi="宋体" w:cs="Times New Roman" w:hint="eastAsia"/>
          <w:b/>
          <w:kern w:val="0"/>
          <w:szCs w:val="21"/>
        </w:rPr>
        <w:t>授予合同前，招标人（或其委托的招标代理机构）、或评标委员会有权组织对投标人的真实性审查。包括对投标人的资格证明文件、业绩证明文件、对招标文件实质性条款响应文件、履约能力证明文件的原件真实性进行核查。招标人</w:t>
      </w:r>
      <w:r>
        <w:rPr>
          <w:rFonts w:ascii="宋体" w:eastAsia="宋体" w:hAnsi="宋体" w:cs="Times New Roman" w:hint="eastAsia"/>
          <w:b/>
          <w:szCs w:val="21"/>
          <w:lang w:val="zh-CN"/>
        </w:rPr>
        <w:t>如有需要，投标人有义务提供投标文件外其他相关证明资料原件（包括但不限于业绩合同对应的发票等）供招标人核查。</w:t>
      </w:r>
      <w:r>
        <w:rPr>
          <w:rFonts w:ascii="宋体" w:eastAsia="宋体" w:hAnsi="宋体" w:cs="Times New Roman" w:hint="eastAsia"/>
          <w:b/>
          <w:kern w:val="0"/>
          <w:szCs w:val="21"/>
        </w:rPr>
        <w:t>若发现投标人提供虚假证明文件、虚假响应文件等弄虚作假行为的，或经审查确认其经营、财务状况发生较大变化（或者存在违法行为）导致无法按照投标文件的承诺履约的，或其明确表示不按照投标文件承诺履约的，等影响中标结果的行为，招标人有权按照评标委员会提出的中标候选人名单排序依次确定其他中标候选人为中标人或重新招标</w:t>
      </w:r>
      <w:r>
        <w:rPr>
          <w:rFonts w:ascii="宋体" w:eastAsia="宋体" w:hAnsi="宋体" w:cs="宋体" w:hint="eastAsia"/>
          <w:b/>
          <w:szCs w:val="21"/>
        </w:rPr>
        <w:t>。</w:t>
      </w:r>
    </w:p>
    <w:p w:rsidR="005A4588" w:rsidRDefault="00AC2A59">
      <w:pPr>
        <w:autoSpaceDE w:val="0"/>
        <w:autoSpaceDN w:val="0"/>
        <w:adjustRightInd w:val="0"/>
        <w:snapToGrid w:val="0"/>
        <w:spacing w:line="360" w:lineRule="auto"/>
        <w:ind w:leftChars="-100" w:left="321" w:hangingChars="252" w:hanging="531"/>
        <w:jc w:val="left"/>
        <w:rPr>
          <w:rFonts w:ascii="宋体" w:eastAsia="宋体" w:hAnsi="宋体" w:cs="宋体"/>
          <w:b/>
          <w:szCs w:val="21"/>
        </w:rPr>
      </w:pPr>
      <w:r>
        <w:rPr>
          <w:rFonts w:ascii="宋体" w:eastAsia="宋体" w:hAnsi="宋体" w:cs="宋体" w:hint="eastAsia"/>
          <w:b/>
          <w:szCs w:val="21"/>
        </w:rPr>
        <w:t>30.2 投标人</w:t>
      </w:r>
      <w:r>
        <w:rPr>
          <w:rFonts w:ascii="宋体" w:eastAsia="宋体" w:hAnsi="宋体" w:cs="Times New Roman" w:hint="eastAsia"/>
          <w:b/>
          <w:kern w:val="0"/>
          <w:szCs w:val="21"/>
        </w:rPr>
        <w:t>在招标人（或其委托的招标代理机构）、或评标委员会通知其提供</w:t>
      </w:r>
      <w:r>
        <w:rPr>
          <w:rFonts w:ascii="宋体" w:eastAsia="宋体" w:hAnsi="宋体" w:cs="Times New Roman" w:hint="eastAsia"/>
          <w:b/>
          <w:szCs w:val="21"/>
          <w:lang w:val="zh-CN"/>
        </w:rPr>
        <w:t>上述投标文件或投标文件外其</w:t>
      </w:r>
      <w:r>
        <w:rPr>
          <w:rFonts w:ascii="宋体" w:eastAsia="宋体" w:hAnsi="宋体" w:cs="Times New Roman" w:hint="eastAsia"/>
          <w:b/>
          <w:szCs w:val="21"/>
          <w:lang w:val="zh-CN"/>
        </w:rPr>
        <w:lastRenderedPageBreak/>
        <w:t>他相关（包括但不限于业绩合同对应的发票等）的证明资料原件</w:t>
      </w:r>
      <w:r>
        <w:rPr>
          <w:rFonts w:ascii="宋体" w:eastAsia="宋体" w:hAnsi="宋体" w:cs="Times New Roman" w:hint="eastAsia"/>
          <w:b/>
          <w:kern w:val="0"/>
          <w:szCs w:val="21"/>
        </w:rPr>
        <w:t>进行核查的要求后，未能在约定的时间内提供原件进行核查的，视为投标人无法提供真实的资料，招标人有权按照评标委员会提出的中标候选人名单排序依次确定其他中标候选人为中标人或重新招标</w:t>
      </w:r>
      <w:r>
        <w:rPr>
          <w:rFonts w:ascii="宋体" w:eastAsia="宋体" w:hAnsi="宋体" w:cs="宋体" w:hint="eastAsia"/>
          <w:b/>
          <w:szCs w:val="21"/>
        </w:rPr>
        <w:t>。</w:t>
      </w:r>
    </w:p>
    <w:p w:rsidR="005A4588" w:rsidRDefault="00AC2A59">
      <w:pPr>
        <w:autoSpaceDE w:val="0"/>
        <w:autoSpaceDN w:val="0"/>
        <w:adjustRightInd w:val="0"/>
        <w:snapToGrid w:val="0"/>
        <w:spacing w:line="360" w:lineRule="auto"/>
        <w:ind w:leftChars="-100" w:left="321" w:hangingChars="252" w:hanging="531"/>
        <w:jc w:val="left"/>
        <w:rPr>
          <w:rFonts w:ascii="宋体" w:eastAsia="宋体" w:hAnsi="宋体" w:cs="宋体"/>
          <w:b/>
          <w:szCs w:val="21"/>
        </w:rPr>
      </w:pPr>
      <w:r>
        <w:rPr>
          <w:rFonts w:ascii="宋体" w:eastAsia="宋体" w:hAnsi="宋体" w:cs="宋体" w:hint="eastAsia"/>
          <w:b/>
          <w:szCs w:val="21"/>
        </w:rPr>
        <w:t>30.3 若投标人在投标或履约过程中存在提供虚假材料、</w:t>
      </w:r>
      <w:r>
        <w:rPr>
          <w:rFonts w:ascii="宋体" w:eastAsia="宋体" w:hAnsi="宋体" w:cs="宋体"/>
          <w:b/>
          <w:szCs w:val="21"/>
        </w:rPr>
        <w:t>虚假响应</w:t>
      </w:r>
      <w:r>
        <w:rPr>
          <w:rFonts w:ascii="宋体" w:eastAsia="宋体" w:hAnsi="宋体" w:cs="宋体" w:hint="eastAsia"/>
          <w:b/>
          <w:szCs w:val="21"/>
        </w:rPr>
        <w:t>招标</w:t>
      </w:r>
      <w:r>
        <w:rPr>
          <w:rFonts w:ascii="宋体" w:eastAsia="宋体" w:hAnsi="宋体" w:cs="宋体"/>
          <w:b/>
          <w:szCs w:val="21"/>
        </w:rPr>
        <w:t>文件</w:t>
      </w:r>
      <w:r>
        <w:rPr>
          <w:rFonts w:ascii="宋体" w:eastAsia="宋体" w:hAnsi="宋体" w:cs="宋体" w:hint="eastAsia"/>
          <w:b/>
          <w:szCs w:val="21"/>
        </w:rPr>
        <w:t>要求等弄虚作假行为，或未能根据本须知2</w:t>
      </w:r>
      <w:r>
        <w:rPr>
          <w:rFonts w:ascii="宋体" w:eastAsia="宋体" w:hAnsi="宋体" w:cs="宋体"/>
          <w:b/>
          <w:szCs w:val="21"/>
        </w:rPr>
        <w:t>9.2</w:t>
      </w:r>
      <w:r>
        <w:rPr>
          <w:rFonts w:ascii="宋体" w:eastAsia="宋体" w:hAnsi="宋体" w:cs="宋体" w:hint="eastAsia"/>
          <w:b/>
          <w:szCs w:val="21"/>
        </w:rPr>
        <w:t>款约定按时提供原件进行核查的，</w:t>
      </w:r>
      <w:r>
        <w:rPr>
          <w:rFonts w:ascii="宋体" w:eastAsia="宋体" w:hAnsi="宋体" w:cs="宋体"/>
          <w:b/>
          <w:szCs w:val="21"/>
        </w:rPr>
        <w:t>或不按照投标文件承诺履约</w:t>
      </w:r>
      <w:r>
        <w:rPr>
          <w:rFonts w:ascii="宋体" w:eastAsia="宋体" w:hAnsi="宋体" w:cs="宋体" w:hint="eastAsia"/>
          <w:b/>
          <w:szCs w:val="21"/>
        </w:rPr>
        <w:t>或撤回投标或放弃中标资格或</w:t>
      </w:r>
      <w:r>
        <w:rPr>
          <w:rFonts w:ascii="宋体" w:eastAsia="宋体" w:hAnsi="宋体" w:cs="宋体"/>
          <w:b/>
          <w:szCs w:val="21"/>
        </w:rPr>
        <w:t>不按要求与招标人</w:t>
      </w:r>
      <w:r>
        <w:rPr>
          <w:rFonts w:ascii="宋体" w:eastAsia="宋体" w:hAnsi="宋体" w:cs="宋体" w:hint="eastAsia"/>
          <w:b/>
          <w:szCs w:val="21"/>
        </w:rPr>
        <w:t>或招标人权属子公司</w:t>
      </w:r>
      <w:r>
        <w:rPr>
          <w:rFonts w:ascii="宋体" w:eastAsia="宋体" w:hAnsi="宋体" w:cs="宋体"/>
          <w:b/>
          <w:szCs w:val="21"/>
        </w:rPr>
        <w:t>签订合同等影响中标结果的行为</w:t>
      </w:r>
      <w:r>
        <w:rPr>
          <w:rFonts w:ascii="宋体" w:eastAsia="宋体" w:hAnsi="宋体" w:cs="宋体" w:hint="eastAsia"/>
          <w:b/>
          <w:szCs w:val="21"/>
        </w:rPr>
        <w:t>，因此导致投标人无法参与东莞市水务集团有限公司相关招标采购等活动的，由投标人自行承担全部后果。</w:t>
      </w:r>
    </w:p>
    <w:p w:rsidR="005A4588" w:rsidRDefault="005A4588">
      <w:pPr>
        <w:autoSpaceDE w:val="0"/>
        <w:autoSpaceDN w:val="0"/>
        <w:adjustRightInd w:val="0"/>
        <w:snapToGrid w:val="0"/>
        <w:spacing w:line="360" w:lineRule="auto"/>
        <w:jc w:val="left"/>
        <w:rPr>
          <w:rFonts w:ascii="宋体" w:eastAsia="宋体" w:hAnsi="宋体" w:cs="宋体"/>
          <w:szCs w:val="21"/>
        </w:rPr>
      </w:pPr>
      <w:bookmarkStart w:id="288" w:name="_Toc465358971"/>
      <w:bookmarkStart w:id="289" w:name="_Toc466882019"/>
    </w:p>
    <w:p w:rsidR="005A4588" w:rsidRDefault="00AC2A59">
      <w:pPr>
        <w:tabs>
          <w:tab w:val="left" w:pos="567"/>
        </w:tabs>
        <w:autoSpaceDE w:val="0"/>
        <w:autoSpaceDN w:val="0"/>
        <w:adjustRightInd w:val="0"/>
        <w:spacing w:line="360" w:lineRule="auto"/>
        <w:ind w:leftChars="-59" w:left="17" w:hangingChars="67" w:hanging="141"/>
        <w:outlineLvl w:val="2"/>
        <w:rPr>
          <w:rFonts w:ascii="宋体" w:eastAsia="宋体" w:hAnsi="宋体" w:cs="宋体"/>
          <w:szCs w:val="21"/>
          <w:lang w:val="zh-CN"/>
        </w:rPr>
      </w:pPr>
      <w:bookmarkStart w:id="290" w:name="_Toc181818909"/>
      <w:bookmarkStart w:id="291" w:name="_Toc10867_WPSOffice_Level3"/>
      <w:bookmarkStart w:id="292" w:name="_Toc14140"/>
      <w:bookmarkStart w:id="293" w:name="_Toc142508347"/>
      <w:bookmarkStart w:id="294" w:name="_Toc26035"/>
      <w:bookmarkStart w:id="295" w:name="_Toc486167696"/>
      <w:r>
        <w:rPr>
          <w:rFonts w:ascii="宋体" w:eastAsia="宋体" w:hAnsi="宋体" w:cs="宋体" w:hint="eastAsia"/>
          <w:szCs w:val="21"/>
        </w:rPr>
        <w:t>31</w:t>
      </w:r>
      <w:r>
        <w:rPr>
          <w:rFonts w:ascii="宋体" w:eastAsia="宋体" w:hAnsi="宋体" w:cs="宋体" w:hint="eastAsia"/>
          <w:szCs w:val="21"/>
          <w:lang w:val="zh-CN"/>
        </w:rPr>
        <w:t xml:space="preserve"> 评标委员会和招标人接受或拒绝任何投标或所有投标的权利</w:t>
      </w:r>
      <w:bookmarkEnd w:id="288"/>
      <w:bookmarkEnd w:id="289"/>
      <w:bookmarkEnd w:id="290"/>
      <w:bookmarkEnd w:id="291"/>
      <w:bookmarkEnd w:id="292"/>
      <w:bookmarkEnd w:id="293"/>
      <w:bookmarkEnd w:id="294"/>
      <w:bookmarkEnd w:id="295"/>
    </w:p>
    <w:p w:rsidR="005A4588" w:rsidRDefault="00AC2A59">
      <w:pPr>
        <w:autoSpaceDE w:val="0"/>
        <w:autoSpaceDN w:val="0"/>
        <w:adjustRightInd w:val="0"/>
        <w:spacing w:line="360" w:lineRule="auto"/>
        <w:ind w:leftChars="118" w:left="248" w:firstLine="1"/>
        <w:jc w:val="left"/>
        <w:rPr>
          <w:rFonts w:ascii="宋体" w:eastAsia="宋体" w:hAnsi="宋体" w:cs="宋体"/>
          <w:kern w:val="0"/>
          <w:szCs w:val="21"/>
        </w:rPr>
      </w:pPr>
      <w:r>
        <w:rPr>
          <w:rFonts w:ascii="宋体" w:eastAsia="宋体" w:hAnsi="宋体" w:cs="宋体" w:hint="eastAsia"/>
          <w:kern w:val="0"/>
          <w:szCs w:val="21"/>
        </w:rPr>
        <w:t>在授予合同前的任何时候，招标人仍保留接受或拒绝任何投标，宣布招标程序无效或拒绝所有投标的权利，无需向受影响的投标人承担任何责任。</w:t>
      </w:r>
    </w:p>
    <w:p w:rsidR="005A4588" w:rsidRDefault="005A4588">
      <w:pPr>
        <w:autoSpaceDE w:val="0"/>
        <w:autoSpaceDN w:val="0"/>
        <w:adjustRightInd w:val="0"/>
        <w:snapToGrid w:val="0"/>
        <w:spacing w:line="360" w:lineRule="auto"/>
        <w:ind w:leftChars="-158" w:left="436" w:hangingChars="320" w:hanging="768"/>
        <w:jc w:val="left"/>
        <w:rPr>
          <w:rFonts w:ascii="宋体" w:eastAsia="宋体" w:hAnsi="宋体" w:cs="宋体"/>
          <w:kern w:val="44"/>
          <w:sz w:val="24"/>
          <w:szCs w:val="24"/>
          <w:lang w:val="zh-CN"/>
        </w:rPr>
      </w:pPr>
      <w:bookmarkStart w:id="296" w:name="_Toc450662880"/>
    </w:p>
    <w:p w:rsidR="005A4588" w:rsidRDefault="00AC2A59">
      <w:pPr>
        <w:keepNext/>
        <w:keepLines/>
        <w:autoSpaceDE w:val="0"/>
        <w:autoSpaceDN w:val="0"/>
        <w:adjustRightInd w:val="0"/>
        <w:spacing w:line="360" w:lineRule="auto"/>
        <w:jc w:val="left"/>
        <w:outlineLvl w:val="0"/>
        <w:rPr>
          <w:rFonts w:ascii="宋体" w:eastAsia="宋体" w:hAnsi="宋体" w:cs="宋体"/>
          <w:b/>
          <w:bCs/>
          <w:kern w:val="44"/>
          <w:szCs w:val="21"/>
          <w:lang w:val="zh-CN"/>
        </w:rPr>
      </w:pPr>
      <w:bookmarkStart w:id="297" w:name="_Toc181818910"/>
      <w:bookmarkStart w:id="298" w:name="_Toc16848_WPSOffice_Level2"/>
      <w:bookmarkStart w:id="299" w:name="_Toc23395"/>
      <w:bookmarkStart w:id="300" w:name="_Toc140596907"/>
      <w:bookmarkStart w:id="301" w:name="_Toc142508348"/>
      <w:bookmarkStart w:id="302" w:name="_Toc486167697"/>
      <w:bookmarkStart w:id="303" w:name="_Toc18316"/>
      <w:r>
        <w:rPr>
          <w:rFonts w:ascii="宋体" w:eastAsia="宋体" w:hAnsi="宋体" w:cs="宋体" w:hint="eastAsia"/>
          <w:b/>
          <w:bCs/>
          <w:kern w:val="44"/>
          <w:szCs w:val="21"/>
          <w:lang w:val="zh-CN"/>
        </w:rPr>
        <w:t>六、授予合同</w:t>
      </w:r>
      <w:bookmarkEnd w:id="296"/>
      <w:bookmarkEnd w:id="297"/>
      <w:bookmarkEnd w:id="298"/>
      <w:bookmarkEnd w:id="299"/>
      <w:bookmarkEnd w:id="300"/>
      <w:bookmarkEnd w:id="301"/>
      <w:bookmarkEnd w:id="302"/>
      <w:bookmarkEnd w:id="303"/>
    </w:p>
    <w:p w:rsidR="005A4588" w:rsidRDefault="00AC2A59">
      <w:pPr>
        <w:tabs>
          <w:tab w:val="left" w:pos="567"/>
        </w:tabs>
        <w:autoSpaceDE w:val="0"/>
        <w:autoSpaceDN w:val="0"/>
        <w:adjustRightInd w:val="0"/>
        <w:spacing w:line="360" w:lineRule="auto"/>
        <w:ind w:leftChars="-100" w:left="357" w:hanging="567"/>
        <w:jc w:val="left"/>
        <w:outlineLvl w:val="2"/>
        <w:rPr>
          <w:rFonts w:ascii="宋体" w:eastAsia="宋体" w:hAnsi="宋体" w:cs="宋体"/>
          <w:szCs w:val="21"/>
          <w:lang w:val="zh-CN"/>
        </w:rPr>
      </w:pPr>
      <w:bookmarkStart w:id="304" w:name="_Toc486167698"/>
      <w:bookmarkStart w:id="305" w:name="_Toc25540"/>
      <w:bookmarkStart w:id="306" w:name="_Toc21588"/>
      <w:bookmarkStart w:id="307" w:name="_Toc6401_WPSOffice_Level3"/>
      <w:bookmarkStart w:id="308" w:name="_Toc142508349"/>
      <w:bookmarkStart w:id="309" w:name="_Toc450662881"/>
      <w:bookmarkStart w:id="310" w:name="_Toc181818911"/>
      <w:r>
        <w:rPr>
          <w:rFonts w:ascii="宋体" w:eastAsia="宋体" w:hAnsi="宋体" w:cs="宋体" w:hint="eastAsia"/>
          <w:szCs w:val="21"/>
        </w:rPr>
        <w:t>32</w:t>
      </w:r>
      <w:r>
        <w:rPr>
          <w:rFonts w:ascii="宋体" w:eastAsia="宋体" w:hAnsi="宋体" w:cs="宋体"/>
          <w:szCs w:val="21"/>
          <w:lang w:val="zh-CN"/>
        </w:rPr>
        <w:t xml:space="preserve"> </w:t>
      </w:r>
      <w:r>
        <w:rPr>
          <w:rFonts w:ascii="宋体" w:eastAsia="宋体" w:hAnsi="宋体" w:cs="宋体" w:hint="eastAsia"/>
          <w:szCs w:val="21"/>
          <w:lang w:val="zh-CN"/>
        </w:rPr>
        <w:t>授予合同的准则</w:t>
      </w:r>
      <w:bookmarkEnd w:id="304"/>
      <w:bookmarkEnd w:id="305"/>
      <w:bookmarkEnd w:id="306"/>
      <w:bookmarkEnd w:id="307"/>
      <w:bookmarkEnd w:id="308"/>
      <w:bookmarkEnd w:id="309"/>
      <w:bookmarkEnd w:id="310"/>
    </w:p>
    <w:p w:rsidR="005A4588" w:rsidRDefault="00AC2A59">
      <w:pPr>
        <w:tabs>
          <w:tab w:val="left" w:pos="645"/>
        </w:tabs>
        <w:autoSpaceDE w:val="0"/>
        <w:autoSpaceDN w:val="0"/>
        <w:adjustRightInd w:val="0"/>
        <w:spacing w:line="360" w:lineRule="auto"/>
        <w:ind w:leftChars="-100" w:left="330" w:rightChars="21" w:right="44" w:hanging="540"/>
        <w:rPr>
          <w:rFonts w:ascii="宋体" w:eastAsia="宋体" w:hAnsi="宋体" w:cs="宋体"/>
          <w:szCs w:val="21"/>
          <w:lang w:val="zh-CN"/>
        </w:rPr>
      </w:pPr>
      <w:r>
        <w:rPr>
          <w:rFonts w:ascii="宋体" w:eastAsia="宋体" w:hAnsi="宋体" w:cs="宋体" w:hint="eastAsia"/>
          <w:szCs w:val="21"/>
        </w:rPr>
        <w:t>32</w:t>
      </w:r>
      <w:r>
        <w:rPr>
          <w:rFonts w:ascii="宋体" w:eastAsia="宋体" w:hAnsi="宋体" w:cs="宋体" w:hint="eastAsia"/>
          <w:szCs w:val="21"/>
          <w:lang w:val="zh-CN"/>
        </w:rPr>
        <w:t>.1</w:t>
      </w:r>
      <w:r>
        <w:rPr>
          <w:rFonts w:ascii="宋体" w:eastAsia="宋体" w:hAnsi="宋体" w:cs="宋体" w:hint="eastAsia"/>
          <w:szCs w:val="21"/>
          <w:lang w:val="zh-CN"/>
        </w:rPr>
        <w:tab/>
        <w:t>除第29条、30条</w:t>
      </w:r>
      <w:r>
        <w:rPr>
          <w:rFonts w:ascii="宋体" w:eastAsia="宋体" w:hAnsi="宋体" w:cs="宋体" w:hint="eastAsia"/>
          <w:kern w:val="0"/>
          <w:sz w:val="24"/>
          <w:szCs w:val="24"/>
        </w:rPr>
        <w:t>、</w:t>
      </w:r>
      <w:r>
        <w:rPr>
          <w:rFonts w:ascii="宋体" w:eastAsia="宋体" w:hAnsi="宋体" w:cs="宋体" w:hint="eastAsia"/>
          <w:kern w:val="0"/>
          <w:szCs w:val="24"/>
        </w:rPr>
        <w:t>31</w:t>
      </w:r>
      <w:r>
        <w:rPr>
          <w:rFonts w:ascii="宋体" w:eastAsia="宋体" w:hAnsi="宋体" w:cs="宋体" w:hint="eastAsia"/>
          <w:szCs w:val="21"/>
          <w:lang w:val="zh-CN"/>
        </w:rPr>
        <w:t>条规定外，招标人将合同授予其投标文件符合招标文件要求，并且能承诺履行合同，对招标人最为有利的投标人。</w:t>
      </w:r>
    </w:p>
    <w:p w:rsidR="005A4588" w:rsidRDefault="00AC2A59">
      <w:pPr>
        <w:numPr>
          <w:ilvl w:val="1"/>
          <w:numId w:val="0"/>
        </w:numPr>
        <w:tabs>
          <w:tab w:val="left" w:pos="540"/>
        </w:tabs>
        <w:autoSpaceDE w:val="0"/>
        <w:autoSpaceDN w:val="0"/>
        <w:adjustRightInd w:val="0"/>
        <w:spacing w:line="360" w:lineRule="auto"/>
        <w:ind w:leftChars="-100" w:left="330" w:rightChars="21" w:right="44" w:hanging="540"/>
        <w:rPr>
          <w:rFonts w:ascii="宋体" w:eastAsia="宋体" w:hAnsi="宋体" w:cs="宋体"/>
          <w:szCs w:val="21"/>
          <w:lang w:val="zh-CN"/>
        </w:rPr>
      </w:pPr>
      <w:r>
        <w:rPr>
          <w:rFonts w:ascii="宋体" w:eastAsia="宋体" w:hAnsi="宋体" w:cs="宋体" w:hint="eastAsia"/>
          <w:szCs w:val="21"/>
          <w:lang w:val="zh-CN"/>
        </w:rPr>
        <w:t>32.2 招标人依法</w:t>
      </w:r>
      <w:r>
        <w:rPr>
          <w:rFonts w:ascii="宋体" w:eastAsia="宋体" w:hAnsi="宋体" w:cs="宋体" w:hint="eastAsia"/>
          <w:kern w:val="0"/>
          <w:szCs w:val="21"/>
        </w:rPr>
        <w:t>按照评标报告中推荐的中标候选人顺序</w:t>
      </w:r>
      <w:r>
        <w:rPr>
          <w:rFonts w:ascii="宋体" w:eastAsia="宋体" w:hAnsi="宋体" w:cs="宋体" w:hint="eastAsia"/>
          <w:szCs w:val="21"/>
          <w:lang w:val="zh-CN"/>
        </w:rPr>
        <w:t>确定中标人。</w:t>
      </w:r>
    </w:p>
    <w:p w:rsidR="005A4588" w:rsidRDefault="00AC2A59">
      <w:pPr>
        <w:autoSpaceDE w:val="0"/>
        <w:autoSpaceDN w:val="0"/>
        <w:adjustRightInd w:val="0"/>
        <w:snapToGrid w:val="0"/>
        <w:spacing w:line="360" w:lineRule="auto"/>
        <w:ind w:leftChars="-100" w:left="315" w:hangingChars="250" w:hanging="525"/>
        <w:jc w:val="left"/>
        <w:rPr>
          <w:rFonts w:ascii="宋体" w:eastAsia="宋体" w:hAnsi="宋体" w:cs="宋体"/>
          <w:b/>
          <w:kern w:val="0"/>
          <w:szCs w:val="21"/>
        </w:rPr>
      </w:pPr>
      <w:r>
        <w:rPr>
          <w:rFonts w:ascii="宋体" w:eastAsia="宋体" w:hAnsi="宋体" w:cs="宋体" w:hint="eastAsia"/>
          <w:szCs w:val="21"/>
          <w:lang w:val="zh-CN"/>
        </w:rPr>
        <w:t>32</w:t>
      </w:r>
      <w:r>
        <w:rPr>
          <w:rFonts w:ascii="宋体" w:eastAsia="宋体" w:hAnsi="宋体" w:cs="宋体" w:hint="eastAsia"/>
          <w:kern w:val="0"/>
          <w:szCs w:val="21"/>
        </w:rPr>
        <w:t>.3 因不可抗力或自身原因不能履行合同的、不按要求与招标人签订合同、中标人放弃中标、中标资格被依法确认无效的，招标人可以按照评标委员会提出的中标候选人名单排序依次确定其他中标候选人为中标人或重新招标</w:t>
      </w:r>
      <w:r>
        <w:rPr>
          <w:rFonts w:ascii="宋体" w:eastAsia="宋体" w:hAnsi="宋体" w:cs="宋体" w:hint="eastAsia"/>
          <w:b/>
          <w:kern w:val="0"/>
          <w:szCs w:val="21"/>
        </w:rPr>
        <w:t>。</w:t>
      </w:r>
    </w:p>
    <w:p w:rsidR="005A4588" w:rsidRDefault="005A4588">
      <w:pPr>
        <w:autoSpaceDE w:val="0"/>
        <w:autoSpaceDN w:val="0"/>
        <w:adjustRightInd w:val="0"/>
        <w:snapToGrid w:val="0"/>
        <w:spacing w:line="360" w:lineRule="auto"/>
        <w:ind w:leftChars="-100" w:left="315" w:hangingChars="250" w:hanging="525"/>
        <w:jc w:val="left"/>
        <w:rPr>
          <w:rFonts w:ascii="宋体" w:eastAsia="宋体" w:hAnsi="宋体" w:cs="宋体"/>
          <w:szCs w:val="21"/>
          <w:lang w:val="zh-CN"/>
        </w:rPr>
      </w:pPr>
      <w:bookmarkStart w:id="311" w:name="_Toc450662885"/>
    </w:p>
    <w:p w:rsidR="005A4588" w:rsidRDefault="00AC2A59">
      <w:pPr>
        <w:autoSpaceDE w:val="0"/>
        <w:autoSpaceDN w:val="0"/>
        <w:adjustRightInd w:val="0"/>
        <w:spacing w:line="360" w:lineRule="auto"/>
        <w:ind w:leftChars="-100" w:left="357" w:hanging="567"/>
        <w:jc w:val="left"/>
        <w:outlineLvl w:val="2"/>
        <w:rPr>
          <w:rFonts w:ascii="宋体" w:eastAsia="宋体" w:hAnsi="宋体" w:cs="宋体"/>
          <w:szCs w:val="21"/>
          <w:lang w:val="zh-CN"/>
        </w:rPr>
      </w:pPr>
      <w:bookmarkStart w:id="312" w:name="_Toc24266"/>
      <w:bookmarkStart w:id="313" w:name="_Toc486167699"/>
      <w:bookmarkStart w:id="314" w:name="_Toc142508350"/>
      <w:bookmarkStart w:id="315" w:name="_Toc6726_WPSOffice_Level3"/>
      <w:bookmarkStart w:id="316" w:name="_Toc30848"/>
      <w:bookmarkStart w:id="317" w:name="_Toc181818912"/>
      <w:r>
        <w:rPr>
          <w:rFonts w:ascii="宋体" w:eastAsia="宋体" w:hAnsi="宋体" w:cs="宋体" w:hint="eastAsia"/>
          <w:szCs w:val="21"/>
          <w:lang w:val="zh-CN"/>
        </w:rPr>
        <w:t>33</w:t>
      </w:r>
      <w:r>
        <w:rPr>
          <w:rFonts w:ascii="宋体" w:eastAsia="宋体" w:hAnsi="宋体" w:cs="宋体"/>
          <w:szCs w:val="21"/>
          <w:lang w:val="zh-CN"/>
        </w:rPr>
        <w:t xml:space="preserve"> </w:t>
      </w:r>
      <w:r>
        <w:rPr>
          <w:rFonts w:ascii="宋体" w:eastAsia="宋体" w:hAnsi="宋体" w:cs="宋体" w:hint="eastAsia"/>
          <w:szCs w:val="21"/>
          <w:lang w:val="zh-CN"/>
        </w:rPr>
        <w:t>中标通知</w:t>
      </w:r>
      <w:bookmarkEnd w:id="311"/>
      <w:bookmarkEnd w:id="312"/>
      <w:bookmarkEnd w:id="313"/>
      <w:bookmarkEnd w:id="314"/>
      <w:bookmarkEnd w:id="315"/>
      <w:bookmarkEnd w:id="316"/>
      <w:bookmarkEnd w:id="317"/>
    </w:p>
    <w:p w:rsidR="005A4588" w:rsidRDefault="00AC2A59">
      <w:pPr>
        <w:autoSpaceDE w:val="0"/>
        <w:autoSpaceDN w:val="0"/>
        <w:adjustRightInd w:val="0"/>
        <w:snapToGrid w:val="0"/>
        <w:spacing w:line="360" w:lineRule="auto"/>
        <w:ind w:leftChars="-100" w:left="315" w:hangingChars="250" w:hanging="525"/>
        <w:jc w:val="left"/>
        <w:rPr>
          <w:rFonts w:ascii="宋体" w:eastAsia="宋体" w:hAnsi="宋体" w:cs="宋体"/>
          <w:szCs w:val="21"/>
          <w:lang w:val="zh-CN"/>
        </w:rPr>
      </w:pPr>
      <w:bookmarkStart w:id="318" w:name="_Toc450662886"/>
      <w:r>
        <w:rPr>
          <w:rFonts w:ascii="宋体" w:eastAsia="宋体" w:hAnsi="宋体" w:cs="宋体" w:hint="eastAsia"/>
          <w:szCs w:val="21"/>
          <w:lang w:val="zh-CN"/>
        </w:rPr>
        <w:t>33.1</w:t>
      </w:r>
      <w:r>
        <w:rPr>
          <w:rFonts w:ascii="宋体" w:eastAsia="宋体" w:hAnsi="宋体" w:cs="宋体" w:hint="eastAsia"/>
          <w:szCs w:val="21"/>
          <w:lang w:val="zh-CN"/>
        </w:rPr>
        <w:tab/>
        <w:t>招标代理机构向中标人发出书面通知，中标通知书是合同的一个组成部分。</w:t>
      </w:r>
    </w:p>
    <w:p w:rsidR="005A4588" w:rsidRDefault="00AC2A59">
      <w:pPr>
        <w:autoSpaceDE w:val="0"/>
        <w:autoSpaceDN w:val="0"/>
        <w:adjustRightInd w:val="0"/>
        <w:snapToGrid w:val="0"/>
        <w:spacing w:line="360" w:lineRule="auto"/>
        <w:ind w:leftChars="-100" w:left="315" w:hangingChars="250" w:hanging="525"/>
        <w:jc w:val="left"/>
        <w:rPr>
          <w:rFonts w:ascii="宋体" w:eastAsia="宋体" w:hAnsi="宋体" w:cs="宋体"/>
          <w:szCs w:val="21"/>
          <w:lang w:val="zh-CN"/>
        </w:rPr>
      </w:pPr>
      <w:r>
        <w:rPr>
          <w:rFonts w:ascii="宋体" w:eastAsia="宋体" w:hAnsi="宋体" w:cs="宋体" w:hint="eastAsia"/>
          <w:szCs w:val="21"/>
          <w:lang w:val="zh-CN"/>
        </w:rPr>
        <w:t>33.2</w:t>
      </w:r>
      <w:r>
        <w:rPr>
          <w:rFonts w:ascii="宋体" w:eastAsia="宋体" w:hAnsi="宋体" w:cs="宋体" w:hint="eastAsia"/>
          <w:szCs w:val="21"/>
          <w:lang w:val="zh-CN"/>
        </w:rPr>
        <w:tab/>
        <w:t>招标代理机构向中标人发出书面通知的同时，招标代理机构通知落选的投标人其投标文件未被接受而不提原因。</w:t>
      </w:r>
    </w:p>
    <w:p w:rsidR="005A4588" w:rsidRDefault="005A4588">
      <w:pPr>
        <w:autoSpaceDE w:val="0"/>
        <w:autoSpaceDN w:val="0"/>
        <w:adjustRightInd w:val="0"/>
        <w:snapToGrid w:val="0"/>
        <w:spacing w:line="360" w:lineRule="auto"/>
        <w:ind w:leftChars="-100" w:left="315" w:hangingChars="250" w:hanging="525"/>
        <w:jc w:val="left"/>
        <w:rPr>
          <w:rFonts w:ascii="宋体" w:eastAsia="宋体" w:hAnsi="宋体" w:cs="宋体"/>
          <w:szCs w:val="21"/>
          <w:lang w:val="zh-CN"/>
        </w:rPr>
      </w:pPr>
    </w:p>
    <w:p w:rsidR="005A4588" w:rsidRDefault="00AC2A59">
      <w:pPr>
        <w:tabs>
          <w:tab w:val="left" w:pos="567"/>
        </w:tabs>
        <w:autoSpaceDE w:val="0"/>
        <w:autoSpaceDN w:val="0"/>
        <w:adjustRightInd w:val="0"/>
        <w:spacing w:line="360" w:lineRule="auto"/>
        <w:ind w:leftChars="-100" w:left="357" w:hanging="567"/>
        <w:jc w:val="left"/>
        <w:outlineLvl w:val="2"/>
        <w:rPr>
          <w:rFonts w:ascii="宋体" w:eastAsia="宋体" w:hAnsi="宋体" w:cs="宋体"/>
          <w:szCs w:val="21"/>
          <w:lang w:val="zh-CN"/>
        </w:rPr>
      </w:pPr>
      <w:bookmarkStart w:id="319" w:name="_Toc181818913"/>
      <w:bookmarkStart w:id="320" w:name="_Toc24946"/>
      <w:bookmarkStart w:id="321" w:name="_Toc32732"/>
      <w:bookmarkStart w:id="322" w:name="_Toc142508351"/>
      <w:bookmarkStart w:id="323" w:name="_Toc9694_WPSOffice_Level3"/>
      <w:bookmarkStart w:id="324" w:name="_Toc486167700"/>
      <w:r>
        <w:rPr>
          <w:rFonts w:ascii="宋体" w:eastAsia="宋体" w:hAnsi="宋体" w:cs="宋体" w:hint="eastAsia"/>
          <w:szCs w:val="21"/>
        </w:rPr>
        <w:t>34</w:t>
      </w:r>
      <w:r>
        <w:rPr>
          <w:rFonts w:ascii="宋体" w:eastAsia="宋体" w:hAnsi="宋体" w:cs="宋体"/>
          <w:szCs w:val="21"/>
          <w:lang w:val="zh-CN"/>
        </w:rPr>
        <w:t xml:space="preserve"> </w:t>
      </w:r>
      <w:r>
        <w:rPr>
          <w:rFonts w:ascii="宋体" w:eastAsia="宋体" w:hAnsi="宋体" w:cs="宋体" w:hint="eastAsia"/>
          <w:szCs w:val="21"/>
          <w:lang w:val="zh-CN"/>
        </w:rPr>
        <w:t>签署合同</w:t>
      </w:r>
      <w:bookmarkEnd w:id="318"/>
      <w:bookmarkEnd w:id="319"/>
      <w:bookmarkEnd w:id="320"/>
      <w:bookmarkEnd w:id="321"/>
      <w:bookmarkEnd w:id="322"/>
      <w:bookmarkEnd w:id="323"/>
      <w:bookmarkEnd w:id="324"/>
    </w:p>
    <w:p w:rsidR="005A4588" w:rsidRDefault="00AC2A59">
      <w:pPr>
        <w:tabs>
          <w:tab w:val="left" w:pos="540"/>
        </w:tabs>
        <w:autoSpaceDE w:val="0"/>
        <w:autoSpaceDN w:val="0"/>
        <w:adjustRightInd w:val="0"/>
        <w:spacing w:line="360" w:lineRule="auto"/>
        <w:ind w:leftChars="-100" w:left="330" w:rightChars="7" w:right="15" w:hanging="540"/>
        <w:rPr>
          <w:rFonts w:ascii="宋体" w:eastAsia="宋体" w:hAnsi="宋体" w:cs="宋体"/>
          <w:szCs w:val="21"/>
          <w:lang w:val="zh-CN"/>
        </w:rPr>
      </w:pPr>
      <w:r>
        <w:rPr>
          <w:rFonts w:ascii="宋体" w:eastAsia="宋体" w:hAnsi="宋体" w:cs="宋体" w:hint="eastAsia"/>
          <w:szCs w:val="21"/>
        </w:rPr>
        <w:t>34</w:t>
      </w:r>
      <w:r>
        <w:rPr>
          <w:rFonts w:ascii="宋体" w:eastAsia="宋体" w:hAnsi="宋体" w:cs="宋体" w:hint="eastAsia"/>
          <w:szCs w:val="21"/>
          <w:lang w:val="zh-CN"/>
        </w:rPr>
        <w:t>.1</w:t>
      </w:r>
      <w:r>
        <w:rPr>
          <w:rFonts w:ascii="宋体" w:eastAsia="宋体" w:hAnsi="宋体" w:cs="宋体" w:hint="eastAsia"/>
          <w:szCs w:val="21"/>
          <w:lang w:val="zh-CN"/>
        </w:rPr>
        <w:tab/>
      </w:r>
      <w:r>
        <w:rPr>
          <w:rFonts w:ascii="宋体" w:eastAsia="宋体" w:hAnsi="宋体" w:cs="Times New Roman" w:hint="eastAsia"/>
          <w:b/>
          <w:szCs w:val="21"/>
          <w:u w:val="single"/>
          <w:lang w:val="zh-CN"/>
        </w:rPr>
        <w:t>中标人在自中标通知书发出之日起30日内，按照招标文件和中标人的投标文件的约定，与招标人签订书面合同，具体签订方式以招标人通知为准。否则招标人有权取消中标资格并按招标文件及法律、法规的规定进行处理</w:t>
      </w:r>
      <w:r>
        <w:rPr>
          <w:rFonts w:ascii="宋体" w:eastAsia="宋体" w:hAnsi="宋体" w:cs="宋体" w:hint="eastAsia"/>
          <w:szCs w:val="21"/>
          <w:lang w:val="zh-CN"/>
        </w:rPr>
        <w:t>。</w:t>
      </w:r>
    </w:p>
    <w:p w:rsidR="005A4588" w:rsidRDefault="00AC2A59">
      <w:pPr>
        <w:autoSpaceDE w:val="0"/>
        <w:autoSpaceDN w:val="0"/>
        <w:adjustRightInd w:val="0"/>
        <w:snapToGrid w:val="0"/>
        <w:spacing w:line="360" w:lineRule="auto"/>
        <w:ind w:leftChars="-100" w:left="315" w:hangingChars="250" w:hanging="525"/>
        <w:jc w:val="left"/>
        <w:rPr>
          <w:rFonts w:ascii="宋体" w:eastAsia="宋体" w:hAnsi="宋体" w:cs="Times New Roman"/>
          <w:szCs w:val="21"/>
          <w:lang w:val="zh-CN"/>
        </w:rPr>
      </w:pPr>
      <w:r>
        <w:rPr>
          <w:rFonts w:ascii="宋体" w:eastAsia="宋体" w:hAnsi="宋体" w:cs="Times New Roman" w:hint="eastAsia"/>
          <w:szCs w:val="21"/>
          <w:lang w:val="zh-CN"/>
        </w:rPr>
        <w:t>34.2 在签署合同前，招标人可对中标人投标报价表内的算术性错误进行修正，修正原则为：</w:t>
      </w:r>
    </w:p>
    <w:p w:rsidR="005A4588" w:rsidRDefault="00AC2A59">
      <w:pPr>
        <w:autoSpaceDE w:val="0"/>
        <w:autoSpaceDN w:val="0"/>
        <w:adjustRightInd w:val="0"/>
        <w:snapToGrid w:val="0"/>
        <w:spacing w:line="360" w:lineRule="auto"/>
        <w:ind w:leftChars="100" w:left="315" w:hangingChars="50" w:hanging="105"/>
        <w:jc w:val="left"/>
        <w:rPr>
          <w:rFonts w:ascii="宋体" w:eastAsia="宋体" w:hAnsi="宋体" w:cs="Times New Roman"/>
          <w:szCs w:val="21"/>
          <w:lang w:val="zh-CN"/>
        </w:rPr>
      </w:pPr>
      <w:r>
        <w:rPr>
          <w:rFonts w:ascii="宋体" w:eastAsia="宋体" w:hAnsi="宋体" w:cs="Times New Roman" w:hint="eastAsia"/>
          <w:szCs w:val="21"/>
          <w:lang w:val="zh-CN"/>
        </w:rPr>
        <w:t>当以数字表示的报价系数与以文字表示的报价系数不一致时，以文字表示的报价系数为准。经双方确认后，作为合同文件的组成部分。</w:t>
      </w:r>
    </w:p>
    <w:p w:rsidR="005A4588" w:rsidRDefault="00AC2A59">
      <w:pPr>
        <w:autoSpaceDE w:val="0"/>
        <w:autoSpaceDN w:val="0"/>
        <w:adjustRightInd w:val="0"/>
        <w:snapToGrid w:val="0"/>
        <w:spacing w:line="360" w:lineRule="auto"/>
        <w:ind w:leftChars="-100" w:left="315" w:hangingChars="250" w:hanging="525"/>
        <w:jc w:val="left"/>
        <w:rPr>
          <w:rFonts w:ascii="宋体" w:eastAsia="宋体" w:hAnsi="宋体" w:cs="Times New Roman"/>
          <w:szCs w:val="21"/>
        </w:rPr>
      </w:pPr>
      <w:r>
        <w:rPr>
          <w:rFonts w:ascii="宋体" w:eastAsia="宋体" w:hAnsi="宋体" w:cs="Times New Roman" w:hint="eastAsia"/>
          <w:szCs w:val="21"/>
        </w:rPr>
        <w:t>34.3 本项目中标人分别与招标人（东莞市水务集团净水有限公司）及招标人权属子公司（东莞市石鼓净水有限公司、东莞市樟村水质净化有限公司、东莞市清源净水科技有限公司）签署合同（即在招标文件提供</w:t>
      </w:r>
      <w:r>
        <w:rPr>
          <w:rFonts w:ascii="宋体" w:eastAsia="宋体" w:hAnsi="宋体" w:cs="Times New Roman" w:hint="eastAsia"/>
          <w:szCs w:val="21"/>
        </w:rPr>
        <w:lastRenderedPageBreak/>
        <w:t>的合同格式基础上，根据投标文件的响应内容分别与中标人签署四个单项合同），招标人及招标人权属子公司有权要求中标人分别办理单项合同履约担保。</w:t>
      </w:r>
    </w:p>
    <w:p w:rsidR="005A4588" w:rsidRDefault="005A4588">
      <w:pPr>
        <w:tabs>
          <w:tab w:val="left" w:pos="360"/>
        </w:tabs>
        <w:autoSpaceDE w:val="0"/>
        <w:autoSpaceDN w:val="0"/>
        <w:adjustRightInd w:val="0"/>
        <w:spacing w:line="360" w:lineRule="auto"/>
        <w:ind w:leftChars="-100" w:left="357" w:hanging="567"/>
        <w:jc w:val="left"/>
        <w:rPr>
          <w:rFonts w:ascii="宋体" w:eastAsia="宋体" w:hAnsi="宋体" w:cs="宋体"/>
          <w:szCs w:val="21"/>
        </w:rPr>
      </w:pPr>
      <w:bookmarkStart w:id="325" w:name="_Toc450662887"/>
      <w:bookmarkStart w:id="326" w:name="_Toc10513_WPSOffice_Level3"/>
      <w:bookmarkStart w:id="327" w:name="_Toc486167701"/>
      <w:bookmarkStart w:id="328" w:name="_Toc142508352"/>
    </w:p>
    <w:p w:rsidR="005A4588" w:rsidRDefault="00AC2A59">
      <w:pPr>
        <w:tabs>
          <w:tab w:val="left" w:pos="360"/>
        </w:tabs>
        <w:autoSpaceDE w:val="0"/>
        <w:autoSpaceDN w:val="0"/>
        <w:adjustRightInd w:val="0"/>
        <w:spacing w:line="360" w:lineRule="auto"/>
        <w:ind w:leftChars="-100" w:left="357" w:hanging="567"/>
        <w:jc w:val="left"/>
        <w:outlineLvl w:val="2"/>
        <w:rPr>
          <w:rFonts w:ascii="宋体" w:eastAsia="宋体" w:hAnsi="宋体" w:cs="宋体"/>
          <w:szCs w:val="21"/>
          <w:lang w:val="zh-CN"/>
        </w:rPr>
      </w:pPr>
      <w:bookmarkStart w:id="329" w:name="_Toc8873"/>
      <w:bookmarkStart w:id="330" w:name="_Toc181818914"/>
      <w:bookmarkStart w:id="331" w:name="_Toc24297"/>
      <w:r>
        <w:rPr>
          <w:rFonts w:ascii="宋体" w:eastAsia="宋体" w:hAnsi="宋体" w:cs="宋体" w:hint="eastAsia"/>
          <w:szCs w:val="21"/>
        </w:rPr>
        <w:t>35</w:t>
      </w:r>
      <w:r>
        <w:rPr>
          <w:rFonts w:ascii="宋体" w:eastAsia="宋体" w:hAnsi="宋体" w:cs="宋体"/>
          <w:szCs w:val="21"/>
        </w:rPr>
        <w:t xml:space="preserve"> </w:t>
      </w:r>
      <w:r>
        <w:rPr>
          <w:rFonts w:ascii="宋体" w:eastAsia="宋体" w:hAnsi="宋体" w:cs="宋体" w:hint="eastAsia"/>
          <w:szCs w:val="21"/>
          <w:lang w:val="zh-CN"/>
        </w:rPr>
        <w:t>履约担保</w:t>
      </w:r>
      <w:bookmarkEnd w:id="325"/>
      <w:bookmarkEnd w:id="326"/>
      <w:bookmarkEnd w:id="327"/>
      <w:bookmarkEnd w:id="328"/>
      <w:bookmarkEnd w:id="329"/>
      <w:bookmarkEnd w:id="330"/>
      <w:bookmarkEnd w:id="331"/>
    </w:p>
    <w:p w:rsidR="005A4588" w:rsidRDefault="00AC2A59">
      <w:pPr>
        <w:numPr>
          <w:ilvl w:val="1"/>
          <w:numId w:val="0"/>
        </w:numPr>
        <w:autoSpaceDE w:val="0"/>
        <w:autoSpaceDN w:val="0"/>
        <w:adjustRightInd w:val="0"/>
        <w:spacing w:line="360" w:lineRule="auto"/>
        <w:ind w:leftChars="-100" w:left="355" w:rightChars="7" w:right="15" w:hangingChars="269" w:hanging="565"/>
        <w:rPr>
          <w:rFonts w:ascii="宋体" w:eastAsia="宋体" w:hAnsi="宋体" w:cs="宋体"/>
          <w:b/>
          <w:bCs/>
          <w:szCs w:val="21"/>
          <w:lang w:val="zh-CN"/>
        </w:rPr>
      </w:pPr>
      <w:bookmarkStart w:id="332" w:name="_Toc466882025"/>
      <w:bookmarkStart w:id="333" w:name="_Toc465358977"/>
      <w:r>
        <w:rPr>
          <w:rFonts w:ascii="宋体" w:eastAsia="宋体" w:hAnsi="宋体" w:cs="宋体" w:hint="eastAsia"/>
          <w:bCs/>
          <w:szCs w:val="21"/>
        </w:rPr>
        <w:t>35</w:t>
      </w:r>
      <w:r>
        <w:rPr>
          <w:rFonts w:ascii="宋体" w:eastAsia="宋体" w:hAnsi="宋体" w:cs="宋体" w:hint="eastAsia"/>
          <w:bCs/>
          <w:szCs w:val="21"/>
          <w:lang w:val="zh-CN"/>
        </w:rPr>
        <w:t>.1</w:t>
      </w:r>
      <w:r>
        <w:rPr>
          <w:rFonts w:ascii="宋体" w:eastAsia="宋体" w:hAnsi="宋体" w:cs="宋体" w:hint="eastAsia"/>
          <w:b/>
          <w:bCs/>
          <w:szCs w:val="21"/>
          <w:lang w:val="zh-CN"/>
        </w:rPr>
        <w:t xml:space="preserve"> </w:t>
      </w:r>
      <w:r>
        <w:rPr>
          <w:rFonts w:ascii="宋体" w:eastAsia="宋体" w:hAnsi="宋体" w:cs="Times New Roman" w:hint="eastAsia"/>
          <w:b/>
          <w:bCs/>
          <w:szCs w:val="21"/>
          <w:u w:val="single"/>
          <w:lang w:val="zh-CN"/>
        </w:rPr>
        <w:t>中标人应在签订合同前，按本招标文件规定金额及形式要求，向招标人或招标人权属子公司提交不可撤销银行履约保函（或履约保证金或履约保证保险或担保公司履约担保书），作为履约担保（所需费用由中标人自行承担），否则招标人可取消中标人的中标资格，不予退还其投标保证金。其中，采用履约保证金（银行转账形式）的金额为暂定合同价的5%，采用不可撤销银行履约保函形式的金额为暂定合同价的8%，采用履约保证保险形式的金额为暂定总合同价的8%，采用担保公司履约担保书形式的金额为暂定合同价的10%。</w:t>
      </w:r>
      <w:r>
        <w:rPr>
          <w:rFonts w:ascii="宋体" w:eastAsia="宋体" w:hAnsi="宋体" w:cs="Arial" w:hint="eastAsia"/>
          <w:bCs/>
          <w:kern w:val="0"/>
          <w:szCs w:val="24"/>
        </w:rPr>
        <w:t>合同履行过程中，中标人</w:t>
      </w:r>
      <w:r>
        <w:rPr>
          <w:rFonts w:ascii="宋体" w:eastAsia="宋体" w:hAnsi="宋体" w:cs="Arial" w:hint="eastAsia"/>
          <w:kern w:val="0"/>
          <w:szCs w:val="24"/>
        </w:rPr>
        <w:t>给招标人或招标人权属子公司造成的损失超过履约担保数额的，中标人还应当对超过部分予以赔偿，招标人或招标人权属子公司并依法追究中标人的相应责任。</w:t>
      </w:r>
    </w:p>
    <w:p w:rsidR="005A4588" w:rsidRDefault="00AC2A59">
      <w:pPr>
        <w:tabs>
          <w:tab w:val="left" w:pos="360"/>
          <w:tab w:val="left" w:pos="4725"/>
        </w:tabs>
        <w:autoSpaceDE w:val="0"/>
        <w:autoSpaceDN w:val="0"/>
        <w:adjustRightInd w:val="0"/>
        <w:spacing w:line="360" w:lineRule="auto"/>
        <w:ind w:leftChars="-100" w:left="315" w:hangingChars="250" w:hanging="525"/>
        <w:jc w:val="left"/>
        <w:rPr>
          <w:rFonts w:ascii="宋体" w:eastAsia="宋体" w:hAnsi="宋体" w:cs="宋体"/>
          <w:kern w:val="0"/>
          <w:szCs w:val="21"/>
        </w:rPr>
      </w:pPr>
      <w:r>
        <w:rPr>
          <w:rFonts w:ascii="宋体" w:eastAsia="宋体" w:hAnsi="宋体" w:cs="宋体" w:hint="eastAsia"/>
          <w:kern w:val="0"/>
          <w:szCs w:val="21"/>
        </w:rPr>
        <w:t xml:space="preserve">35.2 </w:t>
      </w:r>
      <w:r>
        <w:rPr>
          <w:rFonts w:ascii="宋体" w:eastAsia="宋体" w:hAnsi="宋体" w:cs="Times New Roman" w:hint="eastAsia"/>
          <w:kern w:val="0"/>
          <w:szCs w:val="21"/>
        </w:rPr>
        <w:t>履约担保用于补偿招标人或招标人权属子公司因中标人不能完全履行其合同义务而蒙受的损失或其他合同约定的事项。如发生下列任一情况时，招标人或招标人权属子公司有权依合同追究违约责任外，同时有权提取履约担保并进行相应处理</w:t>
      </w:r>
      <w:r>
        <w:rPr>
          <w:rFonts w:ascii="宋体" w:eastAsia="宋体" w:hAnsi="宋体" w:cs="宋体" w:hint="eastAsia"/>
          <w:kern w:val="0"/>
          <w:szCs w:val="21"/>
        </w:rPr>
        <w:t>：</w:t>
      </w:r>
    </w:p>
    <w:p w:rsidR="005A4588" w:rsidRDefault="00AC2A59">
      <w:pPr>
        <w:tabs>
          <w:tab w:val="left" w:pos="360"/>
          <w:tab w:val="left" w:pos="4725"/>
        </w:tabs>
        <w:autoSpaceDE w:val="0"/>
        <w:autoSpaceDN w:val="0"/>
        <w:adjustRightInd w:val="0"/>
        <w:spacing w:line="360" w:lineRule="auto"/>
        <w:ind w:leftChars="-100" w:left="357" w:hangingChars="270" w:hanging="567"/>
        <w:jc w:val="left"/>
        <w:rPr>
          <w:rFonts w:ascii="宋体" w:eastAsia="宋体" w:hAnsi="宋体" w:cs="Times New Roman"/>
          <w:kern w:val="0"/>
          <w:szCs w:val="21"/>
        </w:rPr>
      </w:pPr>
      <w:r>
        <w:rPr>
          <w:rFonts w:ascii="宋体" w:eastAsia="宋体" w:hAnsi="宋体" w:cs="Times New Roman" w:hint="eastAsia"/>
          <w:kern w:val="0"/>
          <w:szCs w:val="21"/>
        </w:rPr>
        <w:t>（</w:t>
      </w:r>
      <w:r>
        <w:rPr>
          <w:rFonts w:ascii="宋体" w:eastAsia="宋体" w:hAnsi="宋体" w:cs="Times New Roman"/>
          <w:kern w:val="0"/>
          <w:szCs w:val="21"/>
        </w:rPr>
        <w:t>1）</w:t>
      </w:r>
      <w:r>
        <w:rPr>
          <w:rFonts w:ascii="宋体" w:eastAsia="宋体" w:hAnsi="宋体" w:cs="Times New Roman" w:hint="eastAsia"/>
          <w:kern w:val="0"/>
          <w:szCs w:val="21"/>
        </w:rPr>
        <w:t>中标人将合同项下中标人的权利义务全部转让给第三方，或未经招标人或招标人权属子公司书面同意将部分权利义务转让给第三方的，招标人或招标人权属子公司有权没收其履约担保。</w:t>
      </w:r>
    </w:p>
    <w:p w:rsidR="005A4588" w:rsidRDefault="00AC2A59">
      <w:pPr>
        <w:tabs>
          <w:tab w:val="left" w:pos="360"/>
          <w:tab w:val="left" w:pos="4725"/>
        </w:tabs>
        <w:autoSpaceDE w:val="0"/>
        <w:autoSpaceDN w:val="0"/>
        <w:adjustRightInd w:val="0"/>
        <w:spacing w:line="360" w:lineRule="auto"/>
        <w:ind w:leftChars="-100" w:left="357" w:hangingChars="270" w:hanging="567"/>
        <w:jc w:val="left"/>
        <w:rPr>
          <w:rFonts w:ascii="宋体" w:eastAsia="宋体" w:hAnsi="宋体" w:cs="Times New Roman"/>
          <w:kern w:val="0"/>
          <w:szCs w:val="21"/>
        </w:rPr>
      </w:pPr>
      <w:r>
        <w:rPr>
          <w:rFonts w:ascii="宋体" w:eastAsia="宋体" w:hAnsi="宋体" w:cs="Times New Roman" w:hint="eastAsia"/>
          <w:kern w:val="0"/>
          <w:szCs w:val="21"/>
        </w:rPr>
        <w:t>（</w:t>
      </w:r>
      <w:r>
        <w:rPr>
          <w:rFonts w:ascii="宋体" w:eastAsia="宋体" w:hAnsi="宋体" w:cs="Times New Roman"/>
          <w:kern w:val="0"/>
          <w:szCs w:val="21"/>
        </w:rPr>
        <w:t>2）在合同履行期间，中标人</w:t>
      </w:r>
      <w:r>
        <w:rPr>
          <w:rFonts w:ascii="宋体" w:eastAsia="宋体" w:hAnsi="宋体" w:cs="Times New Roman" w:hint="eastAsia"/>
          <w:kern w:val="0"/>
          <w:szCs w:val="21"/>
        </w:rPr>
        <w:t>怠于履行合同义务，经招标人或招标人权属子公司通知或要求承担违约金后仍拒不改正的，招标人或招标人权属子公司可依法没收或适当扣除其履约担保。</w:t>
      </w:r>
    </w:p>
    <w:p w:rsidR="005A4588" w:rsidRDefault="00AC2A59">
      <w:pPr>
        <w:tabs>
          <w:tab w:val="left" w:pos="360"/>
          <w:tab w:val="left" w:pos="4725"/>
        </w:tabs>
        <w:autoSpaceDE w:val="0"/>
        <w:autoSpaceDN w:val="0"/>
        <w:adjustRightInd w:val="0"/>
        <w:spacing w:line="360" w:lineRule="auto"/>
        <w:ind w:leftChars="-100" w:left="357" w:hangingChars="270" w:hanging="567"/>
        <w:jc w:val="left"/>
        <w:rPr>
          <w:rFonts w:ascii="宋体" w:eastAsia="宋体" w:hAnsi="宋体" w:cs="Times New Roman"/>
          <w:kern w:val="0"/>
          <w:szCs w:val="21"/>
        </w:rPr>
      </w:pPr>
      <w:r>
        <w:rPr>
          <w:rFonts w:ascii="宋体" w:eastAsia="宋体" w:hAnsi="宋体" w:cs="Times New Roman" w:hint="eastAsia"/>
          <w:kern w:val="0"/>
          <w:szCs w:val="21"/>
        </w:rPr>
        <w:t>（</w:t>
      </w:r>
      <w:r>
        <w:rPr>
          <w:rFonts w:ascii="宋体" w:eastAsia="宋体" w:hAnsi="宋体" w:cs="Times New Roman"/>
          <w:kern w:val="0"/>
          <w:szCs w:val="21"/>
        </w:rPr>
        <w:t>3）在合同履行期间，因中标人</w:t>
      </w:r>
      <w:r>
        <w:rPr>
          <w:rFonts w:ascii="宋体" w:eastAsia="宋体" w:hAnsi="宋体" w:cs="Times New Roman" w:hint="eastAsia"/>
          <w:kern w:val="0"/>
          <w:szCs w:val="21"/>
        </w:rPr>
        <w:t>货物、</w:t>
      </w:r>
      <w:r>
        <w:rPr>
          <w:rFonts w:ascii="宋体" w:eastAsia="宋体" w:hAnsi="宋体" w:cs="Times New Roman"/>
          <w:kern w:val="0"/>
          <w:szCs w:val="21"/>
        </w:rPr>
        <w:t>服务质量问题造成损害、侵权损失（包括但不限于招标人</w:t>
      </w:r>
      <w:r>
        <w:rPr>
          <w:rFonts w:ascii="宋体" w:eastAsia="宋体" w:hAnsi="宋体" w:cs="Times New Roman" w:hint="eastAsia"/>
          <w:kern w:val="0"/>
          <w:szCs w:val="21"/>
        </w:rPr>
        <w:t>或招标人权属子公司</w:t>
      </w:r>
      <w:r>
        <w:rPr>
          <w:rFonts w:ascii="宋体" w:eastAsia="宋体" w:hAnsi="宋体" w:cs="Times New Roman"/>
          <w:kern w:val="0"/>
          <w:szCs w:val="21"/>
        </w:rPr>
        <w:t>经济损失、第三人人身财产损失等）、</w:t>
      </w:r>
      <w:r>
        <w:rPr>
          <w:rFonts w:ascii="宋体" w:eastAsia="宋体" w:hAnsi="宋体" w:cs="Times New Roman" w:hint="eastAsia"/>
          <w:kern w:val="0"/>
          <w:szCs w:val="21"/>
        </w:rPr>
        <w:t>拖欠原材料供应商货款或与其所雇用员工发生劳资纠纷、上访、闹事或其他影响招标人或招标人权属子公司生产经营等情况而其未及时妥善处理的</w:t>
      </w:r>
      <w:r>
        <w:rPr>
          <w:rFonts w:ascii="宋体" w:eastAsia="宋体" w:hAnsi="宋体" w:cs="Times New Roman"/>
          <w:kern w:val="0"/>
          <w:szCs w:val="21"/>
        </w:rPr>
        <w:t>，</w:t>
      </w:r>
      <w:r>
        <w:rPr>
          <w:rFonts w:ascii="宋体" w:eastAsia="宋体" w:hAnsi="宋体" w:cs="Times New Roman" w:hint="eastAsia"/>
          <w:kern w:val="0"/>
          <w:szCs w:val="21"/>
        </w:rPr>
        <w:t>招标人或招标人权属子公司有权使用履约担保予以支付或作出相应处理，由此产生的一切法律后果由中标人承担。</w:t>
      </w:r>
    </w:p>
    <w:p w:rsidR="005A4588" w:rsidRDefault="00AC2A59">
      <w:pPr>
        <w:tabs>
          <w:tab w:val="left" w:pos="360"/>
          <w:tab w:val="left" w:pos="4725"/>
        </w:tabs>
        <w:autoSpaceDE w:val="0"/>
        <w:autoSpaceDN w:val="0"/>
        <w:adjustRightInd w:val="0"/>
        <w:spacing w:line="360" w:lineRule="auto"/>
        <w:ind w:leftChars="-100" w:left="357" w:hangingChars="270" w:hanging="567"/>
        <w:jc w:val="left"/>
        <w:rPr>
          <w:rFonts w:ascii="宋体" w:eastAsia="宋体" w:hAnsi="宋体" w:cs="Times New Roman"/>
          <w:kern w:val="0"/>
          <w:szCs w:val="21"/>
        </w:rPr>
      </w:pPr>
      <w:r>
        <w:rPr>
          <w:rFonts w:ascii="宋体" w:eastAsia="宋体" w:hAnsi="宋体" w:cs="Times New Roman" w:hint="eastAsia"/>
          <w:kern w:val="0"/>
          <w:szCs w:val="21"/>
        </w:rPr>
        <w:t>（</w:t>
      </w:r>
      <w:r>
        <w:rPr>
          <w:rFonts w:ascii="宋体" w:eastAsia="宋体" w:hAnsi="宋体" w:cs="Times New Roman"/>
          <w:kern w:val="0"/>
          <w:szCs w:val="21"/>
        </w:rPr>
        <w:t>4）在合同履行期间，中标人违约产生的违约金、赔偿、罚款或其他应付费用等款项，招标人</w:t>
      </w:r>
      <w:r>
        <w:rPr>
          <w:rFonts w:ascii="宋体" w:eastAsia="宋体" w:hAnsi="宋体" w:cs="Times New Roman" w:hint="eastAsia"/>
          <w:kern w:val="0"/>
          <w:szCs w:val="21"/>
        </w:rPr>
        <w:t>或招标人权属子公司</w:t>
      </w:r>
      <w:r>
        <w:rPr>
          <w:rFonts w:ascii="宋体" w:eastAsia="宋体" w:hAnsi="宋体" w:cs="Times New Roman"/>
          <w:kern w:val="0"/>
          <w:szCs w:val="21"/>
        </w:rPr>
        <w:t>有权直接从未付款项中直接扣除或启用履约</w:t>
      </w:r>
      <w:r>
        <w:rPr>
          <w:rFonts w:ascii="宋体" w:eastAsia="宋体" w:hAnsi="宋体" w:cs="Times New Roman" w:hint="eastAsia"/>
          <w:kern w:val="0"/>
          <w:szCs w:val="21"/>
        </w:rPr>
        <w:t>担保</w:t>
      </w:r>
      <w:r>
        <w:rPr>
          <w:rFonts w:ascii="宋体" w:eastAsia="宋体" w:hAnsi="宋体" w:cs="Times New Roman"/>
          <w:kern w:val="0"/>
          <w:szCs w:val="21"/>
        </w:rPr>
        <w:t>予以支付。</w:t>
      </w:r>
    </w:p>
    <w:p w:rsidR="005A4588" w:rsidRDefault="00AC2A59">
      <w:pPr>
        <w:tabs>
          <w:tab w:val="left" w:pos="360"/>
          <w:tab w:val="left" w:pos="4725"/>
        </w:tabs>
        <w:autoSpaceDE w:val="0"/>
        <w:autoSpaceDN w:val="0"/>
        <w:adjustRightInd w:val="0"/>
        <w:spacing w:line="360" w:lineRule="auto"/>
        <w:ind w:leftChars="-100" w:left="357" w:hangingChars="270" w:hanging="567"/>
        <w:jc w:val="left"/>
        <w:rPr>
          <w:rFonts w:ascii="宋体" w:eastAsia="宋体" w:hAnsi="宋体" w:cs="Times New Roman"/>
          <w:kern w:val="0"/>
          <w:szCs w:val="21"/>
        </w:rPr>
      </w:pPr>
      <w:r>
        <w:rPr>
          <w:rFonts w:ascii="宋体" w:eastAsia="宋体" w:hAnsi="宋体" w:cs="Times New Roman" w:hint="eastAsia"/>
          <w:kern w:val="0"/>
          <w:szCs w:val="21"/>
        </w:rPr>
        <w:t>（</w:t>
      </w:r>
      <w:r>
        <w:rPr>
          <w:rFonts w:ascii="宋体" w:eastAsia="宋体" w:hAnsi="宋体" w:cs="Times New Roman"/>
          <w:kern w:val="0"/>
          <w:szCs w:val="21"/>
        </w:rPr>
        <w:t>5）合同期内，中标人不能及时完成合同某项义务的，招标人</w:t>
      </w:r>
      <w:r>
        <w:rPr>
          <w:rFonts w:ascii="宋体" w:eastAsia="宋体" w:hAnsi="宋体" w:cs="Times New Roman" w:hint="eastAsia"/>
          <w:kern w:val="0"/>
          <w:szCs w:val="21"/>
        </w:rPr>
        <w:t>或招标人权属子公司</w:t>
      </w:r>
      <w:r>
        <w:rPr>
          <w:rFonts w:ascii="宋体" w:eastAsia="宋体" w:hAnsi="宋体" w:cs="Times New Roman"/>
          <w:kern w:val="0"/>
          <w:szCs w:val="21"/>
        </w:rPr>
        <w:t>有权提取履约</w:t>
      </w:r>
      <w:r>
        <w:rPr>
          <w:rFonts w:ascii="宋体" w:eastAsia="宋体" w:hAnsi="宋体" w:cs="Times New Roman" w:hint="eastAsia"/>
          <w:kern w:val="0"/>
          <w:szCs w:val="21"/>
        </w:rPr>
        <w:t>担保</w:t>
      </w:r>
      <w:r>
        <w:rPr>
          <w:rFonts w:ascii="宋体" w:eastAsia="宋体" w:hAnsi="宋体" w:cs="Times New Roman"/>
          <w:kern w:val="0"/>
          <w:szCs w:val="21"/>
        </w:rPr>
        <w:t>用于处理该项工作。</w:t>
      </w:r>
    </w:p>
    <w:p w:rsidR="005A4588" w:rsidRDefault="00AC2A59">
      <w:pPr>
        <w:tabs>
          <w:tab w:val="left" w:pos="360"/>
          <w:tab w:val="left" w:pos="4725"/>
        </w:tabs>
        <w:autoSpaceDE w:val="0"/>
        <w:autoSpaceDN w:val="0"/>
        <w:adjustRightInd w:val="0"/>
        <w:spacing w:line="360" w:lineRule="auto"/>
        <w:ind w:leftChars="-100" w:left="357" w:hangingChars="270" w:hanging="567"/>
        <w:jc w:val="left"/>
        <w:rPr>
          <w:rFonts w:ascii="宋体" w:eastAsia="宋体" w:hAnsi="宋体" w:cs="Times New Roman"/>
          <w:kern w:val="0"/>
          <w:szCs w:val="21"/>
        </w:rPr>
      </w:pPr>
      <w:r>
        <w:rPr>
          <w:rFonts w:ascii="宋体" w:eastAsia="宋体" w:hAnsi="宋体" w:cs="Times New Roman" w:hint="eastAsia"/>
          <w:kern w:val="0"/>
          <w:szCs w:val="21"/>
        </w:rPr>
        <w:t>（</w:t>
      </w:r>
      <w:r>
        <w:rPr>
          <w:rFonts w:ascii="宋体" w:eastAsia="宋体" w:hAnsi="宋体" w:cs="Times New Roman"/>
          <w:kern w:val="0"/>
          <w:szCs w:val="21"/>
        </w:rPr>
        <w:t>6）其他根据本</w:t>
      </w:r>
      <w:r>
        <w:rPr>
          <w:rFonts w:ascii="宋体" w:eastAsia="宋体" w:hAnsi="宋体" w:cs="Times New Roman" w:hint="eastAsia"/>
          <w:kern w:val="0"/>
          <w:szCs w:val="21"/>
        </w:rPr>
        <w:t>项目</w:t>
      </w:r>
      <w:r>
        <w:rPr>
          <w:rFonts w:ascii="宋体" w:eastAsia="宋体" w:hAnsi="宋体" w:cs="Times New Roman"/>
          <w:kern w:val="0"/>
          <w:szCs w:val="21"/>
        </w:rPr>
        <w:t>合同约定或法律规定，招标人可启用履约</w:t>
      </w:r>
      <w:r>
        <w:rPr>
          <w:rFonts w:ascii="宋体" w:eastAsia="宋体" w:hAnsi="宋体" w:cs="Times New Roman" w:hint="eastAsia"/>
          <w:kern w:val="0"/>
          <w:szCs w:val="21"/>
        </w:rPr>
        <w:t>担保</w:t>
      </w:r>
      <w:r>
        <w:rPr>
          <w:rFonts w:ascii="宋体" w:eastAsia="宋体" w:hAnsi="宋体" w:cs="Times New Roman"/>
          <w:kern w:val="0"/>
          <w:szCs w:val="21"/>
        </w:rPr>
        <w:t>的情形。</w:t>
      </w:r>
    </w:p>
    <w:p w:rsidR="005A4588" w:rsidRDefault="00AC2A59">
      <w:pPr>
        <w:tabs>
          <w:tab w:val="left" w:pos="360"/>
          <w:tab w:val="left" w:pos="4725"/>
        </w:tabs>
        <w:autoSpaceDE w:val="0"/>
        <w:autoSpaceDN w:val="0"/>
        <w:adjustRightInd w:val="0"/>
        <w:spacing w:line="360" w:lineRule="auto"/>
        <w:ind w:leftChars="-100" w:left="315" w:hangingChars="250" w:hanging="525"/>
        <w:jc w:val="left"/>
        <w:rPr>
          <w:rFonts w:ascii="宋体" w:eastAsia="宋体" w:hAnsi="宋体" w:cs="宋体"/>
          <w:kern w:val="0"/>
          <w:szCs w:val="21"/>
        </w:rPr>
      </w:pPr>
      <w:r>
        <w:rPr>
          <w:rFonts w:ascii="宋体" w:eastAsia="宋体" w:hAnsi="宋体" w:cs="宋体" w:hint="eastAsia"/>
          <w:kern w:val="0"/>
          <w:szCs w:val="21"/>
        </w:rPr>
        <w:t>35.3  履约担保应符合如下规定：</w:t>
      </w:r>
    </w:p>
    <w:p w:rsidR="005A4588" w:rsidRDefault="00AC2A59">
      <w:pPr>
        <w:tabs>
          <w:tab w:val="left" w:pos="360"/>
          <w:tab w:val="left" w:pos="4725"/>
        </w:tabs>
        <w:autoSpaceDE w:val="0"/>
        <w:autoSpaceDN w:val="0"/>
        <w:adjustRightInd w:val="0"/>
        <w:spacing w:line="360" w:lineRule="auto"/>
        <w:ind w:leftChars="-100" w:left="357" w:hangingChars="270" w:hanging="567"/>
        <w:jc w:val="left"/>
        <w:rPr>
          <w:rFonts w:ascii="宋体" w:eastAsia="宋体" w:hAnsi="宋体" w:cs="Times New Roman"/>
          <w:kern w:val="0"/>
          <w:szCs w:val="21"/>
        </w:rPr>
      </w:pPr>
      <w:r>
        <w:rPr>
          <w:rFonts w:ascii="宋体" w:eastAsia="宋体" w:hAnsi="宋体" w:cs="Times New Roman" w:hint="eastAsia"/>
          <w:kern w:val="0"/>
          <w:szCs w:val="21"/>
        </w:rPr>
        <w:t>（1）</w:t>
      </w:r>
      <w:r>
        <w:rPr>
          <w:rFonts w:ascii="宋体" w:eastAsia="宋体" w:hAnsi="宋体" w:cs="Times New Roman"/>
          <w:kern w:val="0"/>
          <w:szCs w:val="21"/>
        </w:rPr>
        <w:t>出具履约保函的银行必须是</w:t>
      </w:r>
      <w:r>
        <w:rPr>
          <w:rFonts w:ascii="宋体" w:eastAsia="宋体" w:hAnsi="宋体" w:cs="Times New Roman" w:hint="eastAsia"/>
          <w:kern w:val="0"/>
          <w:szCs w:val="21"/>
        </w:rPr>
        <w:t>境内</w:t>
      </w:r>
      <w:r>
        <w:rPr>
          <w:rFonts w:ascii="宋体" w:eastAsia="宋体" w:hAnsi="宋体" w:cs="Times New Roman"/>
          <w:kern w:val="0"/>
          <w:szCs w:val="21"/>
        </w:rPr>
        <w:t>支行一级以上机构，并经招标人</w:t>
      </w:r>
      <w:r>
        <w:rPr>
          <w:rFonts w:ascii="宋体" w:eastAsia="宋体" w:hAnsi="宋体" w:cs="Times New Roman" w:hint="eastAsia"/>
          <w:kern w:val="0"/>
          <w:szCs w:val="21"/>
        </w:rPr>
        <w:t>或招标人权属子公司</w:t>
      </w:r>
      <w:r>
        <w:rPr>
          <w:rFonts w:ascii="宋体" w:eastAsia="宋体" w:hAnsi="宋体" w:cs="Times New Roman"/>
          <w:kern w:val="0"/>
          <w:szCs w:val="21"/>
        </w:rPr>
        <w:t>同意，执行本款时所发生的费用由中标人</w:t>
      </w:r>
      <w:r>
        <w:rPr>
          <w:rFonts w:ascii="宋体" w:eastAsia="宋体" w:hAnsi="宋体" w:cs="Times New Roman" w:hint="eastAsia"/>
          <w:kern w:val="0"/>
          <w:szCs w:val="21"/>
        </w:rPr>
        <w:t>承担</w:t>
      </w:r>
      <w:r>
        <w:rPr>
          <w:rFonts w:ascii="宋体" w:eastAsia="宋体" w:hAnsi="宋体" w:cs="Times New Roman"/>
          <w:kern w:val="0"/>
          <w:szCs w:val="21"/>
        </w:rPr>
        <w:t>。</w:t>
      </w:r>
    </w:p>
    <w:p w:rsidR="005A4588" w:rsidRDefault="00AC2A59">
      <w:pPr>
        <w:tabs>
          <w:tab w:val="left" w:pos="360"/>
          <w:tab w:val="left" w:pos="4725"/>
        </w:tabs>
        <w:autoSpaceDE w:val="0"/>
        <w:autoSpaceDN w:val="0"/>
        <w:adjustRightInd w:val="0"/>
        <w:spacing w:line="360" w:lineRule="auto"/>
        <w:ind w:leftChars="-100" w:left="357" w:hangingChars="270" w:hanging="567"/>
        <w:jc w:val="left"/>
        <w:rPr>
          <w:rFonts w:ascii="宋体" w:eastAsia="宋体" w:hAnsi="宋体" w:cs="Times New Roman"/>
          <w:kern w:val="0"/>
          <w:szCs w:val="21"/>
        </w:rPr>
      </w:pPr>
      <w:r>
        <w:rPr>
          <w:rFonts w:ascii="宋体" w:eastAsia="宋体" w:hAnsi="宋体" w:cs="Times New Roman" w:hint="eastAsia"/>
          <w:kern w:val="0"/>
          <w:szCs w:val="21"/>
        </w:rPr>
        <w:t>（2）</w:t>
      </w:r>
      <w:r>
        <w:rPr>
          <w:rFonts w:ascii="宋体" w:eastAsia="宋体" w:hAnsi="宋体" w:cs="Times New Roman"/>
          <w:kern w:val="0"/>
          <w:szCs w:val="21"/>
        </w:rPr>
        <w:t>履约担保格式应采用招标文件中提供的（格式参见第</w:t>
      </w:r>
      <w:r>
        <w:rPr>
          <w:rFonts w:ascii="宋体" w:eastAsia="宋体" w:hAnsi="宋体" w:cs="Times New Roman" w:hint="eastAsia"/>
          <w:kern w:val="0"/>
          <w:szCs w:val="21"/>
        </w:rPr>
        <w:t>五篇</w:t>
      </w:r>
      <w:r>
        <w:rPr>
          <w:rFonts w:ascii="宋体" w:eastAsia="宋体" w:hAnsi="宋体" w:cs="Times New Roman"/>
          <w:kern w:val="0"/>
          <w:szCs w:val="21"/>
        </w:rPr>
        <w:t>），</w:t>
      </w:r>
      <w:r>
        <w:rPr>
          <w:rFonts w:ascii="宋体" w:eastAsia="宋体" w:hAnsi="宋体" w:cs="Times New Roman" w:hint="eastAsia"/>
          <w:kern w:val="0"/>
          <w:szCs w:val="21"/>
        </w:rPr>
        <w:t>投标人如以履约保函（或履约保证保险或担保公司履约担保书）形式提供履约担保的，投标前应当自行向其拟申请开具保函的银行（或保险或担保）机构落实履约保函（或履约保证保险或担保公司履约担保书）格式情况，以确保能按本招标文件规定的格式提供保函。</w:t>
      </w:r>
      <w:r>
        <w:rPr>
          <w:rFonts w:ascii="宋体" w:eastAsia="宋体" w:hAnsi="宋体" w:cs="Times New Roman"/>
          <w:kern w:val="0"/>
          <w:szCs w:val="21"/>
        </w:rPr>
        <w:t>如使用其他格式的履约保函</w:t>
      </w:r>
      <w:r>
        <w:rPr>
          <w:rFonts w:ascii="宋体" w:eastAsia="宋体" w:hAnsi="宋体" w:cs="Times New Roman" w:hint="eastAsia"/>
          <w:kern w:val="0"/>
          <w:szCs w:val="21"/>
        </w:rPr>
        <w:t>（或履约保证保险或担保公司履约担保书）</w:t>
      </w:r>
      <w:r>
        <w:rPr>
          <w:rFonts w:ascii="宋体" w:eastAsia="宋体" w:hAnsi="宋体" w:cs="Times New Roman"/>
          <w:kern w:val="0"/>
          <w:szCs w:val="21"/>
        </w:rPr>
        <w:t>，须事先经招标人</w:t>
      </w:r>
      <w:r>
        <w:rPr>
          <w:rFonts w:ascii="宋体" w:eastAsia="宋体" w:hAnsi="宋体" w:cs="Times New Roman" w:hint="eastAsia"/>
          <w:kern w:val="0"/>
          <w:szCs w:val="21"/>
        </w:rPr>
        <w:t>或招标人权属子公司</w:t>
      </w:r>
      <w:r>
        <w:rPr>
          <w:rFonts w:ascii="宋体" w:eastAsia="宋体" w:hAnsi="宋体" w:cs="Times New Roman"/>
          <w:kern w:val="0"/>
          <w:szCs w:val="21"/>
        </w:rPr>
        <w:t>的书面</w:t>
      </w:r>
      <w:r>
        <w:rPr>
          <w:rFonts w:ascii="宋体" w:eastAsia="宋体" w:hAnsi="宋体" w:cs="Times New Roman" w:hint="eastAsia"/>
          <w:kern w:val="0"/>
          <w:szCs w:val="21"/>
        </w:rPr>
        <w:t>同意</w:t>
      </w:r>
      <w:r>
        <w:rPr>
          <w:rFonts w:ascii="宋体" w:eastAsia="宋体" w:hAnsi="宋体" w:cs="Times New Roman"/>
          <w:kern w:val="0"/>
          <w:szCs w:val="21"/>
        </w:rPr>
        <w:t>。</w:t>
      </w:r>
    </w:p>
    <w:p w:rsidR="005A4588" w:rsidRDefault="00AC2A59">
      <w:pPr>
        <w:tabs>
          <w:tab w:val="left" w:pos="360"/>
          <w:tab w:val="left" w:pos="4725"/>
        </w:tabs>
        <w:autoSpaceDE w:val="0"/>
        <w:autoSpaceDN w:val="0"/>
        <w:adjustRightInd w:val="0"/>
        <w:spacing w:line="360" w:lineRule="auto"/>
        <w:ind w:leftChars="-100" w:left="357" w:hangingChars="270" w:hanging="567"/>
        <w:jc w:val="left"/>
        <w:rPr>
          <w:rFonts w:ascii="宋体" w:eastAsia="宋体" w:hAnsi="宋体" w:cs="Times New Roman"/>
          <w:kern w:val="0"/>
          <w:szCs w:val="21"/>
        </w:rPr>
      </w:pPr>
      <w:r>
        <w:rPr>
          <w:rFonts w:ascii="宋体" w:eastAsia="宋体" w:hAnsi="宋体" w:cs="Times New Roman" w:hint="eastAsia"/>
          <w:kern w:val="0"/>
          <w:szCs w:val="21"/>
        </w:rPr>
        <w:lastRenderedPageBreak/>
        <w:t>（</w:t>
      </w:r>
      <w:r>
        <w:rPr>
          <w:rFonts w:ascii="宋体" w:eastAsia="宋体" w:hAnsi="宋体" w:cs="Times New Roman"/>
          <w:kern w:val="0"/>
          <w:szCs w:val="21"/>
        </w:rPr>
        <w:t>3</w:t>
      </w:r>
      <w:r>
        <w:rPr>
          <w:rFonts w:ascii="宋体" w:eastAsia="宋体" w:hAnsi="宋体" w:cs="Times New Roman" w:hint="eastAsia"/>
          <w:kern w:val="0"/>
          <w:szCs w:val="21"/>
        </w:rPr>
        <w:t>）提供担保的担保机构经济性质须为东莞市国有企业，或政府性融资担保机构（中标人须提供能证明其属于政府性融资担保机构的证明文件），并经招标人或招标人权属子公司同意，执行本款时所发生的费用由中标人承担。如招标人或招标人权属子公司合同条款接受担保公司预付款担保函的，对担保机构要求参照本条执行</w:t>
      </w:r>
      <w:r>
        <w:rPr>
          <w:rFonts w:ascii="宋体" w:eastAsia="宋体" w:hAnsi="宋体" w:cs="Times New Roman"/>
          <w:kern w:val="0"/>
          <w:szCs w:val="21"/>
        </w:rPr>
        <w:t>。</w:t>
      </w:r>
    </w:p>
    <w:p w:rsidR="005A4588" w:rsidRDefault="00AC2A59">
      <w:pPr>
        <w:tabs>
          <w:tab w:val="left" w:pos="360"/>
          <w:tab w:val="left" w:pos="4725"/>
        </w:tabs>
        <w:autoSpaceDE w:val="0"/>
        <w:autoSpaceDN w:val="0"/>
        <w:adjustRightInd w:val="0"/>
        <w:spacing w:line="360" w:lineRule="auto"/>
        <w:ind w:leftChars="-100" w:left="357" w:hangingChars="270" w:hanging="567"/>
        <w:jc w:val="left"/>
        <w:rPr>
          <w:rFonts w:ascii="宋体" w:eastAsia="宋体" w:hAnsi="宋体" w:cs="Times New Roman"/>
          <w:kern w:val="0"/>
          <w:szCs w:val="21"/>
        </w:rPr>
      </w:pPr>
      <w:r>
        <w:rPr>
          <w:rFonts w:ascii="宋体" w:eastAsia="宋体" w:hAnsi="宋体" w:cs="Times New Roman" w:hint="eastAsia"/>
          <w:kern w:val="0"/>
          <w:szCs w:val="21"/>
        </w:rPr>
        <w:t>（4）</w:t>
      </w:r>
      <w:r>
        <w:rPr>
          <w:rFonts w:ascii="宋体" w:eastAsia="宋体" w:hAnsi="宋体" w:cs="Times New Roman"/>
          <w:kern w:val="0"/>
          <w:szCs w:val="21"/>
        </w:rPr>
        <w:t>如果</w:t>
      </w:r>
      <w:r>
        <w:rPr>
          <w:rFonts w:ascii="宋体" w:eastAsia="宋体" w:hAnsi="宋体" w:cs="Times New Roman" w:hint="eastAsia"/>
          <w:kern w:val="0"/>
          <w:szCs w:val="21"/>
        </w:rPr>
        <w:t>中标</w:t>
      </w:r>
      <w:r>
        <w:rPr>
          <w:rFonts w:ascii="宋体" w:eastAsia="宋体" w:hAnsi="宋体" w:cs="Times New Roman"/>
          <w:kern w:val="0"/>
          <w:szCs w:val="21"/>
        </w:rPr>
        <w:t>人提交的履约担保的有效期届满时间先于招标文件、合同文件要求的，</w:t>
      </w:r>
      <w:r>
        <w:rPr>
          <w:rFonts w:ascii="宋体" w:eastAsia="宋体" w:hAnsi="宋体" w:cs="Times New Roman" w:hint="eastAsia"/>
          <w:kern w:val="0"/>
          <w:szCs w:val="21"/>
        </w:rPr>
        <w:t>中标</w:t>
      </w:r>
      <w:r>
        <w:rPr>
          <w:rFonts w:ascii="宋体" w:eastAsia="宋体" w:hAnsi="宋体" w:cs="Times New Roman"/>
          <w:kern w:val="0"/>
          <w:szCs w:val="21"/>
        </w:rPr>
        <w:t>人应在原提交的履约担保有效期届满前15</w:t>
      </w:r>
      <w:r>
        <w:rPr>
          <w:rFonts w:ascii="宋体" w:eastAsia="宋体" w:hAnsi="宋体" w:cs="Times New Roman" w:hint="eastAsia"/>
          <w:kern w:val="0"/>
          <w:szCs w:val="21"/>
        </w:rPr>
        <w:t>日</w:t>
      </w:r>
      <w:r>
        <w:rPr>
          <w:rFonts w:ascii="宋体" w:eastAsia="宋体" w:hAnsi="宋体" w:cs="Times New Roman"/>
          <w:kern w:val="0"/>
          <w:szCs w:val="21"/>
        </w:rPr>
        <w:t>内，无条件办理</w:t>
      </w:r>
      <w:r>
        <w:rPr>
          <w:rFonts w:ascii="宋体" w:eastAsia="宋体" w:hAnsi="宋体" w:cs="Times New Roman" w:hint="eastAsia"/>
          <w:kern w:val="0"/>
          <w:szCs w:val="21"/>
        </w:rPr>
        <w:t>符合招标人或招标人权属子公司要求的</w:t>
      </w:r>
      <w:r>
        <w:rPr>
          <w:rFonts w:ascii="宋体" w:eastAsia="宋体" w:hAnsi="宋体" w:cs="Times New Roman"/>
          <w:kern w:val="0"/>
          <w:szCs w:val="21"/>
        </w:rPr>
        <w:t>履约担保延期手续，否则视为</w:t>
      </w:r>
      <w:r>
        <w:rPr>
          <w:rFonts w:ascii="宋体" w:eastAsia="宋体" w:hAnsi="宋体" w:cs="Times New Roman" w:hint="eastAsia"/>
          <w:kern w:val="0"/>
          <w:szCs w:val="21"/>
        </w:rPr>
        <w:t>中标</w:t>
      </w:r>
      <w:r>
        <w:rPr>
          <w:rFonts w:ascii="宋体" w:eastAsia="宋体" w:hAnsi="宋体" w:cs="Times New Roman"/>
          <w:kern w:val="0"/>
          <w:szCs w:val="21"/>
        </w:rPr>
        <w:t>人违约，</w:t>
      </w:r>
      <w:r>
        <w:rPr>
          <w:rFonts w:ascii="宋体" w:eastAsia="宋体" w:hAnsi="宋体" w:cs="Times New Roman" w:hint="eastAsia"/>
          <w:kern w:val="0"/>
          <w:szCs w:val="21"/>
        </w:rPr>
        <w:t>招标</w:t>
      </w:r>
      <w:r>
        <w:rPr>
          <w:rFonts w:ascii="宋体" w:eastAsia="宋体" w:hAnsi="宋体" w:cs="Times New Roman"/>
          <w:kern w:val="0"/>
          <w:szCs w:val="21"/>
        </w:rPr>
        <w:t>人</w:t>
      </w:r>
      <w:r>
        <w:rPr>
          <w:rFonts w:ascii="宋体" w:eastAsia="宋体" w:hAnsi="宋体" w:cs="Times New Roman" w:hint="eastAsia"/>
          <w:kern w:val="0"/>
          <w:szCs w:val="21"/>
        </w:rPr>
        <w:t>或招标人权属子公司</w:t>
      </w:r>
      <w:r>
        <w:rPr>
          <w:rFonts w:ascii="宋体" w:eastAsia="宋体" w:hAnsi="宋体" w:cs="Times New Roman"/>
          <w:kern w:val="0"/>
          <w:szCs w:val="21"/>
        </w:rPr>
        <w:t>有权</w:t>
      </w:r>
      <w:r>
        <w:rPr>
          <w:rFonts w:ascii="宋体" w:eastAsia="宋体" w:hAnsi="宋体" w:cs="Times New Roman" w:hint="eastAsia"/>
          <w:kern w:val="0"/>
          <w:szCs w:val="21"/>
        </w:rPr>
        <w:t>在不可撤销银行履约保函或履约保证保险或担保公司履约担保书到期前</w:t>
      </w:r>
      <w:r>
        <w:rPr>
          <w:rFonts w:ascii="宋体" w:eastAsia="宋体" w:hAnsi="宋体" w:cs="Times New Roman"/>
          <w:kern w:val="0"/>
          <w:szCs w:val="21"/>
        </w:rPr>
        <w:t>向出具履约</w:t>
      </w:r>
      <w:r>
        <w:rPr>
          <w:rFonts w:ascii="宋体" w:eastAsia="宋体" w:hAnsi="宋体" w:cs="Times New Roman" w:hint="eastAsia"/>
          <w:kern w:val="0"/>
          <w:szCs w:val="21"/>
        </w:rPr>
        <w:t>担保的机构</w:t>
      </w:r>
      <w:r>
        <w:rPr>
          <w:rFonts w:ascii="宋体" w:eastAsia="宋体" w:hAnsi="宋体" w:cs="Times New Roman"/>
          <w:kern w:val="0"/>
          <w:szCs w:val="21"/>
        </w:rPr>
        <w:t>提取履约</w:t>
      </w:r>
      <w:r>
        <w:rPr>
          <w:rFonts w:ascii="宋体" w:eastAsia="宋体" w:hAnsi="宋体" w:cs="Times New Roman" w:hint="eastAsia"/>
          <w:kern w:val="0"/>
          <w:szCs w:val="21"/>
        </w:rPr>
        <w:t>担保</w:t>
      </w:r>
      <w:r>
        <w:rPr>
          <w:rFonts w:ascii="宋体" w:eastAsia="宋体" w:hAnsi="宋体" w:cs="Times New Roman"/>
          <w:kern w:val="0"/>
          <w:szCs w:val="21"/>
        </w:rPr>
        <w:t>金。</w:t>
      </w:r>
      <w:r>
        <w:rPr>
          <w:rFonts w:ascii="宋体" w:eastAsia="宋体" w:hAnsi="宋体" w:cs="Times New Roman" w:hint="eastAsia"/>
          <w:kern w:val="0"/>
          <w:szCs w:val="21"/>
        </w:rPr>
        <w:t>在不可撤销银行履约保函（或履约保证保险或担保公司履约担保书）到期后中标</w:t>
      </w:r>
      <w:r>
        <w:rPr>
          <w:rFonts w:ascii="宋体" w:eastAsia="宋体" w:hAnsi="宋体" w:cs="Times New Roman"/>
          <w:kern w:val="0"/>
          <w:szCs w:val="21"/>
        </w:rPr>
        <w:t>人</w:t>
      </w:r>
      <w:r>
        <w:rPr>
          <w:rFonts w:ascii="宋体" w:eastAsia="宋体" w:hAnsi="宋体" w:cs="Times New Roman" w:hint="eastAsia"/>
          <w:kern w:val="0"/>
          <w:szCs w:val="21"/>
        </w:rPr>
        <w:t>未按招标人或招标人权属子公司要求重新提供的，招标人或招标人权属子公司有权要求中标</w:t>
      </w:r>
      <w:r>
        <w:rPr>
          <w:rFonts w:ascii="宋体" w:eastAsia="宋体" w:hAnsi="宋体" w:cs="Times New Roman"/>
          <w:kern w:val="0"/>
          <w:szCs w:val="21"/>
        </w:rPr>
        <w:t>人</w:t>
      </w:r>
      <w:r>
        <w:rPr>
          <w:rFonts w:ascii="宋体" w:eastAsia="宋体" w:hAnsi="宋体" w:cs="Times New Roman" w:hint="eastAsia"/>
          <w:kern w:val="0"/>
          <w:szCs w:val="21"/>
        </w:rPr>
        <w:t>以履约担保金额为限承担违约金，违约金可直接从未付采购合同费用中扣除</w:t>
      </w:r>
      <w:r>
        <w:rPr>
          <w:rFonts w:ascii="宋体" w:eastAsia="宋体" w:hAnsi="宋体" w:cs="Times New Roman"/>
          <w:kern w:val="0"/>
          <w:szCs w:val="21"/>
        </w:rPr>
        <w:t>。</w:t>
      </w:r>
    </w:p>
    <w:p w:rsidR="005A4588" w:rsidRDefault="00AC2A59">
      <w:pPr>
        <w:tabs>
          <w:tab w:val="left" w:pos="360"/>
          <w:tab w:val="left" w:pos="4725"/>
        </w:tabs>
        <w:autoSpaceDE w:val="0"/>
        <w:autoSpaceDN w:val="0"/>
        <w:adjustRightInd w:val="0"/>
        <w:spacing w:line="360" w:lineRule="auto"/>
        <w:ind w:leftChars="-100" w:left="357" w:hangingChars="270" w:hanging="567"/>
        <w:jc w:val="left"/>
        <w:rPr>
          <w:rFonts w:ascii="宋体" w:eastAsia="宋体" w:hAnsi="宋体" w:cs="Times New Roman"/>
          <w:kern w:val="0"/>
          <w:szCs w:val="21"/>
        </w:rPr>
      </w:pPr>
      <w:r>
        <w:rPr>
          <w:rFonts w:ascii="宋体" w:eastAsia="宋体" w:hAnsi="宋体" w:cs="Times New Roman" w:hint="eastAsia"/>
          <w:kern w:val="0"/>
          <w:szCs w:val="21"/>
        </w:rPr>
        <w:t>（</w:t>
      </w:r>
      <w:r>
        <w:rPr>
          <w:rFonts w:ascii="宋体" w:eastAsia="宋体" w:hAnsi="宋体" w:cs="Times New Roman"/>
          <w:kern w:val="0"/>
          <w:szCs w:val="21"/>
        </w:rPr>
        <w:t>5</w:t>
      </w:r>
      <w:r>
        <w:rPr>
          <w:rFonts w:ascii="宋体" w:eastAsia="宋体" w:hAnsi="宋体" w:cs="Times New Roman" w:hint="eastAsia"/>
          <w:kern w:val="0"/>
          <w:szCs w:val="21"/>
        </w:rPr>
        <w:t>）在合同履行过程中，不论何种原因导致履约担保金数额不符合招标文件要求的，中标人应当在</w:t>
      </w:r>
      <w:r>
        <w:rPr>
          <w:rFonts w:ascii="宋体" w:eastAsia="宋体" w:hAnsi="宋体" w:cs="Times New Roman"/>
          <w:kern w:val="0"/>
          <w:szCs w:val="21"/>
        </w:rPr>
        <w:t>5日内予以补足。逾期不予补足的，</w:t>
      </w:r>
      <w:r>
        <w:rPr>
          <w:rFonts w:ascii="宋体" w:eastAsia="宋体" w:hAnsi="宋体" w:cs="Times New Roman" w:hint="eastAsia"/>
          <w:kern w:val="0"/>
          <w:szCs w:val="21"/>
        </w:rPr>
        <w:t>招标人或招标人权属子公司有权按需补足的金额要求中标人承担违约金，并要求限期补足。如中标人仍不补足的，招标人或招标人权属子公司有权单方解除合同，违约金可直接从未付合同款或履约担保中扣除。</w:t>
      </w:r>
    </w:p>
    <w:p w:rsidR="005A4588" w:rsidRDefault="00AC2A59">
      <w:pPr>
        <w:tabs>
          <w:tab w:val="left" w:pos="360"/>
          <w:tab w:val="left" w:pos="4725"/>
        </w:tabs>
        <w:autoSpaceDE w:val="0"/>
        <w:autoSpaceDN w:val="0"/>
        <w:adjustRightInd w:val="0"/>
        <w:spacing w:line="360" w:lineRule="auto"/>
        <w:ind w:leftChars="-100" w:left="357" w:hangingChars="270" w:hanging="567"/>
        <w:jc w:val="left"/>
        <w:rPr>
          <w:rFonts w:ascii="宋体" w:eastAsia="宋体" w:hAnsi="宋体" w:cs="宋体"/>
          <w:kern w:val="0"/>
          <w:szCs w:val="21"/>
        </w:rPr>
      </w:pPr>
      <w:r>
        <w:rPr>
          <w:rFonts w:ascii="宋体" w:eastAsia="宋体" w:hAnsi="宋体" w:cs="宋体" w:hint="eastAsia"/>
          <w:kern w:val="0"/>
          <w:szCs w:val="21"/>
        </w:rPr>
        <w:t>（6）不</w:t>
      </w:r>
      <w:r>
        <w:rPr>
          <w:rFonts w:ascii="宋体" w:eastAsia="宋体" w:hAnsi="宋体" w:cs="Times New Roman" w:hint="eastAsia"/>
          <w:kern w:val="0"/>
          <w:szCs w:val="21"/>
        </w:rPr>
        <w:t>可撤销银行履约保函（或履约保证保险或担保公司履约担保书）应从合同签订之日起（或签订合同前）至合同期限届满并全部货物经最终验收合格，招标人或招标人权属子公司向中标人支付全部货款（除质保金）后二十八（28）日内保持有效。</w:t>
      </w:r>
    </w:p>
    <w:p w:rsidR="005A4588" w:rsidRDefault="00AC2A59">
      <w:pPr>
        <w:tabs>
          <w:tab w:val="left" w:pos="360"/>
          <w:tab w:val="left" w:pos="4725"/>
        </w:tabs>
        <w:autoSpaceDE w:val="0"/>
        <w:autoSpaceDN w:val="0"/>
        <w:adjustRightInd w:val="0"/>
        <w:spacing w:line="360" w:lineRule="auto"/>
        <w:ind w:leftChars="-100" w:left="315" w:hangingChars="250" w:hanging="525"/>
        <w:jc w:val="left"/>
        <w:rPr>
          <w:rFonts w:ascii="宋体" w:eastAsia="宋体" w:hAnsi="宋体" w:cs="宋体"/>
          <w:kern w:val="0"/>
          <w:szCs w:val="21"/>
        </w:rPr>
      </w:pPr>
      <w:r>
        <w:rPr>
          <w:rFonts w:ascii="宋体" w:eastAsia="宋体" w:hAnsi="宋体" w:cs="宋体" w:hint="eastAsia"/>
          <w:kern w:val="0"/>
          <w:szCs w:val="21"/>
        </w:rPr>
        <w:t>35.4  履约保证金应用本合同货币。</w:t>
      </w:r>
    </w:p>
    <w:p w:rsidR="005A4588" w:rsidRDefault="00AC2A59">
      <w:pPr>
        <w:tabs>
          <w:tab w:val="left" w:pos="360"/>
          <w:tab w:val="left" w:pos="4725"/>
        </w:tabs>
        <w:autoSpaceDE w:val="0"/>
        <w:autoSpaceDN w:val="0"/>
        <w:adjustRightInd w:val="0"/>
        <w:spacing w:line="360" w:lineRule="auto"/>
        <w:ind w:leftChars="-100" w:left="315" w:hangingChars="250" w:hanging="525"/>
        <w:jc w:val="left"/>
        <w:rPr>
          <w:rFonts w:ascii="宋体" w:eastAsia="宋体" w:hAnsi="宋体" w:cs="宋体"/>
          <w:kern w:val="0"/>
          <w:szCs w:val="21"/>
        </w:rPr>
      </w:pPr>
      <w:r>
        <w:rPr>
          <w:rFonts w:ascii="宋体" w:eastAsia="宋体" w:hAnsi="宋体" w:cs="宋体" w:hint="eastAsia"/>
          <w:kern w:val="0"/>
          <w:szCs w:val="21"/>
        </w:rPr>
        <w:t>35.5  中标人</w:t>
      </w:r>
      <w:r>
        <w:rPr>
          <w:rFonts w:ascii="宋体" w:eastAsia="宋体" w:hAnsi="宋体" w:cs="Times New Roman"/>
          <w:kern w:val="0"/>
          <w:szCs w:val="21"/>
        </w:rPr>
        <w:t>也可以按招标文件约定的额度和时间，向招标人</w:t>
      </w:r>
      <w:r>
        <w:rPr>
          <w:rFonts w:ascii="宋体" w:eastAsia="宋体" w:hAnsi="宋体" w:cs="Times New Roman" w:hint="eastAsia"/>
          <w:kern w:val="0"/>
          <w:szCs w:val="21"/>
        </w:rPr>
        <w:t>或招标人权属子公司</w:t>
      </w:r>
      <w:r>
        <w:rPr>
          <w:rFonts w:ascii="宋体" w:eastAsia="宋体" w:hAnsi="宋体" w:cs="Times New Roman"/>
          <w:kern w:val="0"/>
          <w:szCs w:val="21"/>
        </w:rPr>
        <w:t>交纳同等数额的履约保证金作为履约担保。如中标人提交的履约保证金是其分支机构以转账形式转入的，要提交</w:t>
      </w:r>
      <w:r>
        <w:rPr>
          <w:rFonts w:ascii="宋体" w:eastAsia="宋体" w:hAnsi="宋体" w:cs="Times New Roman" w:hint="eastAsia"/>
          <w:kern w:val="0"/>
          <w:szCs w:val="21"/>
        </w:rPr>
        <w:t>中标</w:t>
      </w:r>
      <w:r>
        <w:rPr>
          <w:rFonts w:ascii="宋体" w:eastAsia="宋体" w:hAnsi="宋体" w:cs="Times New Roman"/>
          <w:kern w:val="0"/>
          <w:szCs w:val="21"/>
        </w:rPr>
        <w:t>人的法人书面授权，不接受由私人账户和其它单位转入的保证金</w:t>
      </w:r>
      <w:r>
        <w:rPr>
          <w:rFonts w:ascii="宋体" w:eastAsia="宋体" w:hAnsi="宋体" w:cs="Times New Roman" w:hint="eastAsia"/>
          <w:kern w:val="0"/>
          <w:szCs w:val="21"/>
        </w:rPr>
        <w:t>，也不接受现金形式提交</w:t>
      </w:r>
      <w:r>
        <w:rPr>
          <w:rFonts w:ascii="宋体" w:eastAsia="宋体" w:hAnsi="宋体" w:cs="Times New Roman"/>
          <w:kern w:val="0"/>
          <w:szCs w:val="21"/>
        </w:rPr>
        <w:t>。履约保证金应以存入招标人指定的</w:t>
      </w:r>
      <w:r>
        <w:rPr>
          <w:rFonts w:ascii="宋体" w:eastAsia="宋体" w:hAnsi="宋体" w:cs="Times New Roman" w:hint="eastAsia"/>
          <w:kern w:val="0"/>
          <w:szCs w:val="21"/>
        </w:rPr>
        <w:t>以下</w:t>
      </w:r>
      <w:r>
        <w:rPr>
          <w:rFonts w:ascii="宋体" w:eastAsia="宋体" w:hAnsi="宋体" w:cs="Times New Roman"/>
          <w:kern w:val="0"/>
          <w:szCs w:val="21"/>
        </w:rPr>
        <w:t>银行账户为准</w:t>
      </w:r>
      <w:r>
        <w:rPr>
          <w:rFonts w:ascii="宋体" w:eastAsia="宋体" w:hAnsi="宋体" w:cs="宋体" w:hint="eastAsia"/>
          <w:kern w:val="0"/>
          <w:szCs w:val="21"/>
        </w:rPr>
        <w:t>。</w:t>
      </w:r>
    </w:p>
    <w:p w:rsidR="005A4588" w:rsidRDefault="00AC2A59">
      <w:pPr>
        <w:tabs>
          <w:tab w:val="left" w:pos="360"/>
          <w:tab w:val="left" w:pos="4725"/>
        </w:tabs>
        <w:autoSpaceDE w:val="0"/>
        <w:autoSpaceDN w:val="0"/>
        <w:adjustRightInd w:val="0"/>
        <w:spacing w:line="360" w:lineRule="auto"/>
        <w:ind w:firstLineChars="300" w:firstLine="632"/>
        <w:jc w:val="left"/>
        <w:rPr>
          <w:rFonts w:ascii="宋体" w:eastAsia="宋体" w:hAnsi="宋体" w:cs="宋体"/>
          <w:b/>
          <w:kern w:val="0"/>
          <w:szCs w:val="21"/>
        </w:rPr>
      </w:pPr>
      <w:r>
        <w:rPr>
          <w:rFonts w:ascii="宋体" w:eastAsia="宋体" w:hAnsi="宋体" w:cs="宋体" w:hint="eastAsia"/>
          <w:b/>
          <w:kern w:val="0"/>
          <w:szCs w:val="21"/>
        </w:rPr>
        <w:t>东莞市水务集团净水有限公司履约保证金账户：</w:t>
      </w:r>
      <w:r>
        <w:rPr>
          <w:rFonts w:ascii="宋体" w:eastAsia="宋体" w:hAnsi="宋体" w:cs="宋体" w:hint="eastAsia"/>
          <w:b/>
          <w:kern w:val="0"/>
          <w:szCs w:val="21"/>
          <w:u w:val="single"/>
        </w:rPr>
        <w:t>（特别提醒，本账户非投标保证金账户）</w:t>
      </w:r>
    </w:p>
    <w:p w:rsidR="005A4588" w:rsidRDefault="00AC2A59">
      <w:pPr>
        <w:autoSpaceDE w:val="0"/>
        <w:autoSpaceDN w:val="0"/>
        <w:adjustRightInd w:val="0"/>
        <w:snapToGrid w:val="0"/>
        <w:spacing w:line="360" w:lineRule="auto"/>
        <w:ind w:firstLineChars="300" w:firstLine="632"/>
        <w:jc w:val="left"/>
        <w:rPr>
          <w:rFonts w:ascii="宋体" w:eastAsia="宋体" w:hAnsi="宋体" w:cs="Times New Roman"/>
          <w:b/>
          <w:kern w:val="0"/>
          <w:szCs w:val="21"/>
        </w:rPr>
      </w:pPr>
      <w:r>
        <w:rPr>
          <w:rFonts w:ascii="宋体" w:eastAsia="宋体" w:hAnsi="宋体" w:cs="Times New Roman" w:hint="eastAsia"/>
          <w:b/>
          <w:kern w:val="0"/>
          <w:szCs w:val="21"/>
        </w:rPr>
        <w:t>开户名称：东莞市水务集团净水有限公司</w:t>
      </w:r>
    </w:p>
    <w:p w:rsidR="005A4588" w:rsidRDefault="00AC2A59">
      <w:pPr>
        <w:autoSpaceDE w:val="0"/>
        <w:autoSpaceDN w:val="0"/>
        <w:adjustRightInd w:val="0"/>
        <w:snapToGrid w:val="0"/>
        <w:spacing w:line="360" w:lineRule="auto"/>
        <w:ind w:firstLineChars="300" w:firstLine="632"/>
        <w:jc w:val="left"/>
        <w:rPr>
          <w:rFonts w:ascii="宋体" w:eastAsia="宋体" w:hAnsi="宋体" w:cs="Times New Roman"/>
          <w:b/>
          <w:kern w:val="0"/>
          <w:szCs w:val="21"/>
        </w:rPr>
      </w:pPr>
      <w:r>
        <w:rPr>
          <w:rFonts w:ascii="宋体" w:eastAsia="宋体" w:hAnsi="宋体" w:cs="Times New Roman" w:hint="eastAsia"/>
          <w:b/>
          <w:kern w:val="0"/>
          <w:szCs w:val="21"/>
        </w:rPr>
        <w:t>银行账号：2010021309900059661</w:t>
      </w:r>
    </w:p>
    <w:p w:rsidR="005A4588" w:rsidRDefault="00AC2A59">
      <w:pPr>
        <w:autoSpaceDE w:val="0"/>
        <w:autoSpaceDN w:val="0"/>
        <w:adjustRightInd w:val="0"/>
        <w:snapToGrid w:val="0"/>
        <w:spacing w:line="360" w:lineRule="auto"/>
        <w:ind w:firstLineChars="300" w:firstLine="632"/>
        <w:jc w:val="left"/>
        <w:rPr>
          <w:rFonts w:ascii="宋体" w:eastAsia="宋体" w:hAnsi="宋体" w:cs="Times New Roman"/>
          <w:b/>
          <w:kern w:val="0"/>
          <w:szCs w:val="21"/>
        </w:rPr>
      </w:pPr>
      <w:r>
        <w:rPr>
          <w:rFonts w:ascii="宋体" w:eastAsia="宋体" w:hAnsi="宋体" w:cs="Times New Roman" w:hint="eastAsia"/>
          <w:b/>
          <w:kern w:val="0"/>
          <w:szCs w:val="21"/>
        </w:rPr>
        <w:t>开户银行：中国工商银行东莞分行</w:t>
      </w:r>
    </w:p>
    <w:p w:rsidR="005A4588" w:rsidRDefault="005A4588">
      <w:pPr>
        <w:ind w:firstLineChars="300" w:firstLine="632"/>
        <w:jc w:val="left"/>
        <w:rPr>
          <w:rFonts w:ascii="宋体" w:eastAsia="宋体" w:hAnsi="宋体" w:cs="Times New Roman"/>
          <w:b/>
          <w:kern w:val="0"/>
          <w:szCs w:val="21"/>
        </w:rPr>
      </w:pPr>
    </w:p>
    <w:p w:rsidR="005A4588" w:rsidRDefault="00AC2A59">
      <w:pPr>
        <w:tabs>
          <w:tab w:val="left" w:pos="360"/>
          <w:tab w:val="left" w:pos="4725"/>
        </w:tabs>
        <w:autoSpaceDE w:val="0"/>
        <w:autoSpaceDN w:val="0"/>
        <w:adjustRightInd w:val="0"/>
        <w:spacing w:line="360" w:lineRule="auto"/>
        <w:ind w:firstLineChars="300" w:firstLine="632"/>
        <w:jc w:val="left"/>
        <w:rPr>
          <w:rFonts w:ascii="宋体" w:eastAsia="宋体" w:hAnsi="宋体" w:cs="宋体"/>
          <w:b/>
          <w:kern w:val="0"/>
          <w:szCs w:val="21"/>
        </w:rPr>
      </w:pPr>
      <w:r>
        <w:rPr>
          <w:rFonts w:ascii="宋体" w:eastAsia="宋体" w:hAnsi="宋体" w:cs="宋体" w:hint="eastAsia"/>
          <w:b/>
          <w:kern w:val="0"/>
          <w:szCs w:val="21"/>
        </w:rPr>
        <w:t>东莞市石鼓净水有限公司履约保证金账户：</w:t>
      </w:r>
      <w:r>
        <w:rPr>
          <w:rFonts w:ascii="宋体" w:eastAsia="宋体" w:hAnsi="宋体" w:cs="宋体" w:hint="eastAsia"/>
          <w:b/>
          <w:kern w:val="0"/>
          <w:szCs w:val="21"/>
          <w:u w:val="single"/>
        </w:rPr>
        <w:t>（特别提醒，本账户非投标保证金账户）</w:t>
      </w:r>
    </w:p>
    <w:p w:rsidR="005A4588" w:rsidRDefault="00AC2A59">
      <w:pPr>
        <w:autoSpaceDE w:val="0"/>
        <w:autoSpaceDN w:val="0"/>
        <w:adjustRightInd w:val="0"/>
        <w:snapToGrid w:val="0"/>
        <w:spacing w:line="360" w:lineRule="auto"/>
        <w:ind w:firstLineChars="300" w:firstLine="632"/>
        <w:jc w:val="left"/>
        <w:rPr>
          <w:rFonts w:ascii="宋体" w:eastAsia="宋体" w:hAnsi="宋体" w:cs="Times New Roman"/>
          <w:b/>
          <w:kern w:val="0"/>
          <w:szCs w:val="21"/>
        </w:rPr>
      </w:pPr>
      <w:r>
        <w:rPr>
          <w:rFonts w:ascii="宋体" w:eastAsia="宋体" w:hAnsi="宋体" w:cs="Times New Roman" w:hint="eastAsia"/>
          <w:b/>
          <w:kern w:val="0"/>
          <w:szCs w:val="21"/>
        </w:rPr>
        <w:t>开户名称：东莞市石鼓净水有限公司</w:t>
      </w:r>
    </w:p>
    <w:p w:rsidR="005A4588" w:rsidRDefault="00AC2A59">
      <w:pPr>
        <w:autoSpaceDE w:val="0"/>
        <w:autoSpaceDN w:val="0"/>
        <w:adjustRightInd w:val="0"/>
        <w:snapToGrid w:val="0"/>
        <w:spacing w:line="360" w:lineRule="auto"/>
        <w:ind w:firstLineChars="300" w:firstLine="632"/>
        <w:jc w:val="left"/>
        <w:rPr>
          <w:rFonts w:ascii="宋体" w:eastAsia="宋体" w:hAnsi="宋体" w:cs="Times New Roman"/>
          <w:b/>
          <w:kern w:val="0"/>
          <w:szCs w:val="21"/>
        </w:rPr>
      </w:pPr>
      <w:r>
        <w:rPr>
          <w:rFonts w:ascii="宋体" w:eastAsia="宋体" w:hAnsi="宋体" w:cs="Times New Roman" w:hint="eastAsia"/>
          <w:b/>
          <w:kern w:val="0"/>
          <w:szCs w:val="21"/>
        </w:rPr>
        <w:t>银行账号：944004010000157127</w:t>
      </w:r>
    </w:p>
    <w:p w:rsidR="005A4588" w:rsidRDefault="00AC2A59">
      <w:pPr>
        <w:autoSpaceDE w:val="0"/>
        <w:autoSpaceDN w:val="0"/>
        <w:adjustRightInd w:val="0"/>
        <w:snapToGrid w:val="0"/>
        <w:spacing w:line="360" w:lineRule="auto"/>
        <w:ind w:firstLineChars="300" w:firstLine="632"/>
        <w:jc w:val="left"/>
        <w:rPr>
          <w:rFonts w:ascii="宋体" w:eastAsia="宋体" w:hAnsi="宋体" w:cs="Times New Roman"/>
          <w:b/>
          <w:kern w:val="0"/>
          <w:szCs w:val="21"/>
        </w:rPr>
      </w:pPr>
      <w:r>
        <w:rPr>
          <w:rFonts w:ascii="宋体" w:eastAsia="宋体" w:hAnsi="宋体" w:cs="Times New Roman" w:hint="eastAsia"/>
          <w:b/>
          <w:kern w:val="0"/>
          <w:szCs w:val="21"/>
        </w:rPr>
        <w:t>开户银行：邮政储蓄东莞分行</w:t>
      </w:r>
    </w:p>
    <w:p w:rsidR="005A4588" w:rsidRDefault="005A4588">
      <w:pPr>
        <w:ind w:firstLineChars="300" w:firstLine="632"/>
        <w:jc w:val="left"/>
        <w:rPr>
          <w:rFonts w:ascii="宋体" w:eastAsia="宋体" w:hAnsi="宋体" w:cs="Times New Roman"/>
          <w:b/>
          <w:kern w:val="0"/>
          <w:szCs w:val="21"/>
        </w:rPr>
      </w:pPr>
    </w:p>
    <w:p w:rsidR="005A4588" w:rsidRDefault="00AC2A59">
      <w:pPr>
        <w:autoSpaceDE w:val="0"/>
        <w:autoSpaceDN w:val="0"/>
        <w:adjustRightInd w:val="0"/>
        <w:snapToGrid w:val="0"/>
        <w:spacing w:line="360" w:lineRule="auto"/>
        <w:ind w:firstLineChars="300" w:firstLine="632"/>
        <w:jc w:val="left"/>
        <w:rPr>
          <w:rFonts w:ascii="宋体" w:eastAsia="宋体" w:hAnsi="宋体" w:cs="宋体"/>
          <w:b/>
          <w:kern w:val="0"/>
          <w:szCs w:val="21"/>
        </w:rPr>
      </w:pPr>
      <w:r>
        <w:rPr>
          <w:rFonts w:ascii="宋体" w:eastAsia="宋体" w:hAnsi="宋体" w:cs="宋体" w:hint="eastAsia"/>
          <w:b/>
          <w:kern w:val="0"/>
          <w:szCs w:val="21"/>
        </w:rPr>
        <w:t>东莞市樟村水质净化有限公司履约保证金账户：（特别提醒，本账户非投标保证金账户）</w:t>
      </w:r>
    </w:p>
    <w:p w:rsidR="005A4588" w:rsidRDefault="00AC2A59">
      <w:pPr>
        <w:autoSpaceDE w:val="0"/>
        <w:autoSpaceDN w:val="0"/>
        <w:adjustRightInd w:val="0"/>
        <w:snapToGrid w:val="0"/>
        <w:spacing w:line="360" w:lineRule="auto"/>
        <w:ind w:firstLineChars="300" w:firstLine="632"/>
        <w:jc w:val="left"/>
        <w:rPr>
          <w:rFonts w:ascii="宋体" w:eastAsia="宋体" w:hAnsi="宋体" w:cs="宋体"/>
          <w:b/>
          <w:kern w:val="0"/>
          <w:szCs w:val="21"/>
        </w:rPr>
      </w:pPr>
      <w:r>
        <w:rPr>
          <w:rFonts w:ascii="宋体" w:eastAsia="宋体" w:hAnsi="宋体" w:cs="宋体" w:hint="eastAsia"/>
          <w:b/>
          <w:kern w:val="0"/>
          <w:szCs w:val="21"/>
        </w:rPr>
        <w:t>开户名称：东莞市樟村水质净化有限公司</w:t>
      </w:r>
    </w:p>
    <w:p w:rsidR="005A4588" w:rsidRDefault="00AC2A59">
      <w:pPr>
        <w:autoSpaceDE w:val="0"/>
        <w:autoSpaceDN w:val="0"/>
        <w:adjustRightInd w:val="0"/>
        <w:snapToGrid w:val="0"/>
        <w:spacing w:line="360" w:lineRule="auto"/>
        <w:ind w:firstLineChars="300" w:firstLine="632"/>
        <w:jc w:val="left"/>
        <w:rPr>
          <w:rFonts w:ascii="宋体" w:eastAsia="宋体" w:hAnsi="宋体" w:cs="宋体"/>
          <w:b/>
          <w:kern w:val="0"/>
          <w:szCs w:val="21"/>
        </w:rPr>
      </w:pPr>
      <w:r>
        <w:rPr>
          <w:rFonts w:ascii="宋体" w:eastAsia="宋体" w:hAnsi="宋体" w:cs="宋体" w:hint="eastAsia"/>
          <w:b/>
          <w:kern w:val="0"/>
          <w:szCs w:val="21"/>
        </w:rPr>
        <w:t>银行账号：2010021309900059812</w:t>
      </w:r>
    </w:p>
    <w:p w:rsidR="005A4588" w:rsidRDefault="00AC2A59">
      <w:pPr>
        <w:autoSpaceDE w:val="0"/>
        <w:autoSpaceDN w:val="0"/>
        <w:adjustRightInd w:val="0"/>
        <w:snapToGrid w:val="0"/>
        <w:spacing w:line="360" w:lineRule="auto"/>
        <w:ind w:firstLineChars="300" w:firstLine="632"/>
        <w:jc w:val="left"/>
        <w:rPr>
          <w:rFonts w:ascii="宋体" w:eastAsia="宋体" w:hAnsi="宋体" w:cs="Times New Roman"/>
          <w:b/>
          <w:kern w:val="0"/>
          <w:szCs w:val="21"/>
        </w:rPr>
      </w:pPr>
      <w:r>
        <w:rPr>
          <w:rFonts w:ascii="宋体" w:eastAsia="宋体" w:hAnsi="宋体" w:cs="宋体" w:hint="eastAsia"/>
          <w:b/>
          <w:kern w:val="0"/>
          <w:szCs w:val="21"/>
        </w:rPr>
        <w:lastRenderedPageBreak/>
        <w:t>开户银行：中国工商银行东莞分行</w:t>
      </w:r>
    </w:p>
    <w:p w:rsidR="005A4588" w:rsidRDefault="005A4588">
      <w:pPr>
        <w:ind w:firstLineChars="300" w:firstLine="632"/>
        <w:jc w:val="left"/>
        <w:rPr>
          <w:rFonts w:ascii="宋体" w:eastAsia="宋体" w:hAnsi="宋体" w:cs="Times New Roman"/>
          <w:b/>
          <w:kern w:val="0"/>
          <w:szCs w:val="21"/>
        </w:rPr>
      </w:pPr>
    </w:p>
    <w:p w:rsidR="005A4588" w:rsidRDefault="00AC2A59">
      <w:pPr>
        <w:autoSpaceDE w:val="0"/>
        <w:autoSpaceDN w:val="0"/>
        <w:adjustRightInd w:val="0"/>
        <w:snapToGrid w:val="0"/>
        <w:spacing w:line="360" w:lineRule="auto"/>
        <w:ind w:firstLineChars="300" w:firstLine="632"/>
        <w:jc w:val="left"/>
        <w:rPr>
          <w:rFonts w:ascii="宋体" w:eastAsia="宋体" w:hAnsi="宋体" w:cs="宋体"/>
          <w:b/>
          <w:kern w:val="0"/>
          <w:szCs w:val="21"/>
        </w:rPr>
      </w:pPr>
      <w:r>
        <w:rPr>
          <w:rFonts w:ascii="宋体" w:eastAsia="宋体" w:hAnsi="宋体" w:cs="宋体" w:hint="eastAsia"/>
          <w:b/>
          <w:kern w:val="0"/>
          <w:szCs w:val="21"/>
        </w:rPr>
        <w:t>东莞市清源净水科技有限公司履约保证金账户：（特别提醒，本账户非投标保证金账户）</w:t>
      </w:r>
    </w:p>
    <w:p w:rsidR="005A4588" w:rsidRDefault="00AC2A59">
      <w:pPr>
        <w:autoSpaceDE w:val="0"/>
        <w:autoSpaceDN w:val="0"/>
        <w:adjustRightInd w:val="0"/>
        <w:snapToGrid w:val="0"/>
        <w:spacing w:line="360" w:lineRule="auto"/>
        <w:ind w:firstLineChars="300" w:firstLine="632"/>
        <w:jc w:val="left"/>
        <w:rPr>
          <w:rFonts w:ascii="宋体" w:eastAsia="宋体" w:hAnsi="宋体" w:cs="宋体"/>
          <w:b/>
          <w:kern w:val="0"/>
          <w:szCs w:val="21"/>
        </w:rPr>
      </w:pPr>
      <w:r>
        <w:rPr>
          <w:rFonts w:ascii="宋体" w:eastAsia="宋体" w:hAnsi="宋体" w:cs="宋体" w:hint="eastAsia"/>
          <w:b/>
          <w:kern w:val="0"/>
          <w:szCs w:val="21"/>
        </w:rPr>
        <w:t>开户名称：东莞市清源净水科技有限公司</w:t>
      </w:r>
    </w:p>
    <w:p w:rsidR="005A4588" w:rsidRDefault="00AC2A59">
      <w:pPr>
        <w:autoSpaceDE w:val="0"/>
        <w:autoSpaceDN w:val="0"/>
        <w:adjustRightInd w:val="0"/>
        <w:snapToGrid w:val="0"/>
        <w:spacing w:line="360" w:lineRule="auto"/>
        <w:ind w:firstLineChars="300" w:firstLine="632"/>
        <w:jc w:val="left"/>
        <w:rPr>
          <w:rFonts w:ascii="宋体" w:eastAsia="宋体" w:hAnsi="宋体" w:cs="宋体"/>
          <w:b/>
          <w:kern w:val="0"/>
          <w:szCs w:val="21"/>
        </w:rPr>
      </w:pPr>
      <w:r>
        <w:rPr>
          <w:rFonts w:ascii="宋体" w:eastAsia="宋体" w:hAnsi="宋体" w:cs="宋体" w:hint="eastAsia"/>
          <w:b/>
          <w:kern w:val="0"/>
          <w:szCs w:val="21"/>
        </w:rPr>
        <w:t>银行账号：2010021309200692384</w:t>
      </w:r>
    </w:p>
    <w:p w:rsidR="005A4588" w:rsidRDefault="00AC2A59">
      <w:pPr>
        <w:autoSpaceDE w:val="0"/>
        <w:autoSpaceDN w:val="0"/>
        <w:adjustRightInd w:val="0"/>
        <w:snapToGrid w:val="0"/>
        <w:spacing w:line="360" w:lineRule="auto"/>
        <w:ind w:firstLineChars="300" w:firstLine="632"/>
        <w:jc w:val="left"/>
      </w:pPr>
      <w:r>
        <w:rPr>
          <w:rFonts w:ascii="宋体" w:eastAsia="宋体" w:hAnsi="宋体" w:cs="宋体" w:hint="eastAsia"/>
          <w:b/>
          <w:kern w:val="0"/>
          <w:szCs w:val="21"/>
        </w:rPr>
        <w:t>开户银行：中国工商银行东莞分行</w:t>
      </w:r>
    </w:p>
    <w:p w:rsidR="005A4588" w:rsidRDefault="00AC2A59">
      <w:pPr>
        <w:autoSpaceDE w:val="0"/>
        <w:autoSpaceDN w:val="0"/>
        <w:adjustRightInd w:val="0"/>
        <w:spacing w:line="360" w:lineRule="auto"/>
        <w:ind w:leftChars="-100" w:left="420" w:hangingChars="300" w:hanging="630"/>
        <w:jc w:val="left"/>
        <w:rPr>
          <w:rFonts w:ascii="宋体" w:eastAsia="宋体" w:hAnsi="宋体" w:cs="宋体"/>
          <w:kern w:val="0"/>
          <w:szCs w:val="21"/>
        </w:rPr>
      </w:pPr>
      <w:r>
        <w:rPr>
          <w:rFonts w:ascii="宋体" w:eastAsia="宋体" w:hAnsi="宋体" w:cs="宋体" w:hint="eastAsia"/>
          <w:kern w:val="0"/>
          <w:szCs w:val="21"/>
        </w:rPr>
        <w:t>35.6</w:t>
      </w:r>
      <w:r>
        <w:rPr>
          <w:rFonts w:ascii="宋体" w:eastAsia="宋体" w:hAnsi="宋体" w:cs="宋体"/>
          <w:kern w:val="0"/>
          <w:szCs w:val="21"/>
        </w:rPr>
        <w:t xml:space="preserve">  </w:t>
      </w:r>
      <w:r>
        <w:rPr>
          <w:rFonts w:ascii="宋体" w:eastAsia="宋体" w:hAnsi="宋体" w:cs="宋体" w:hint="eastAsia"/>
          <w:kern w:val="0"/>
          <w:szCs w:val="21"/>
        </w:rPr>
        <w:t>中标</w:t>
      </w:r>
      <w:r>
        <w:rPr>
          <w:rFonts w:ascii="宋体" w:eastAsia="宋体" w:hAnsi="宋体" w:cs="Times New Roman" w:hint="eastAsia"/>
          <w:kern w:val="0"/>
          <w:szCs w:val="24"/>
        </w:rPr>
        <w:t>单位提交了履约担保后，当履约保证金转达招标人或招标人权属子公司履约保证金账户后，</w:t>
      </w:r>
      <w:r>
        <w:rPr>
          <w:rFonts w:ascii="宋体" w:eastAsia="宋体" w:hAnsi="宋体" w:cs="Times New Roman" w:hint="eastAsia"/>
          <w:szCs w:val="21"/>
          <w:lang w:val="zh-CN"/>
        </w:rPr>
        <w:t>中标</w:t>
      </w:r>
      <w:r>
        <w:rPr>
          <w:rFonts w:ascii="宋体" w:eastAsia="宋体" w:hAnsi="宋体" w:cs="Times New Roman" w:hint="eastAsia"/>
          <w:kern w:val="0"/>
          <w:szCs w:val="24"/>
        </w:rPr>
        <w:t>人将履约保证金的汇款凭证用A4纸复印件（</w:t>
      </w:r>
      <w:r>
        <w:rPr>
          <w:rFonts w:ascii="宋体" w:eastAsia="宋体" w:hAnsi="宋体" w:cs="Times New Roman" w:hint="eastAsia"/>
          <w:bCs/>
          <w:kern w:val="0"/>
          <w:szCs w:val="24"/>
        </w:rPr>
        <w:t>注明</w:t>
      </w:r>
      <w:r>
        <w:rPr>
          <w:rFonts w:ascii="宋体" w:eastAsia="宋体" w:hAnsi="宋体" w:cs="Times New Roman" w:hint="eastAsia"/>
          <w:bCs/>
          <w:szCs w:val="21"/>
          <w:lang w:val="zh-CN"/>
        </w:rPr>
        <w:t>招标</w:t>
      </w:r>
      <w:r>
        <w:rPr>
          <w:rFonts w:ascii="宋体" w:eastAsia="宋体" w:hAnsi="宋体" w:cs="Times New Roman" w:hint="eastAsia"/>
          <w:bCs/>
          <w:kern w:val="0"/>
          <w:szCs w:val="24"/>
        </w:rPr>
        <w:t>编号</w:t>
      </w:r>
      <w:r>
        <w:rPr>
          <w:rFonts w:ascii="宋体" w:eastAsia="宋体" w:hAnsi="宋体" w:cs="Times New Roman" w:hint="eastAsia"/>
          <w:kern w:val="0"/>
          <w:szCs w:val="24"/>
        </w:rPr>
        <w:t>）一式二份并加盖</w:t>
      </w:r>
      <w:r>
        <w:rPr>
          <w:rFonts w:ascii="宋体" w:eastAsia="宋体" w:hAnsi="宋体" w:cs="Times New Roman" w:hint="eastAsia"/>
          <w:szCs w:val="21"/>
          <w:lang w:val="zh-CN"/>
        </w:rPr>
        <w:t>中标</w:t>
      </w:r>
      <w:r>
        <w:rPr>
          <w:rFonts w:ascii="宋体" w:eastAsia="宋体" w:hAnsi="宋体" w:cs="Times New Roman" w:hint="eastAsia"/>
          <w:kern w:val="0"/>
          <w:szCs w:val="24"/>
        </w:rPr>
        <w:t>人的公章送招标代理机构，[或当中标人采取不可撤销银行履约保函（</w:t>
      </w:r>
      <w:r>
        <w:rPr>
          <w:rFonts w:ascii="宋体" w:eastAsia="宋体" w:hAnsi="宋体" w:cs="Times New Roman" w:hint="eastAsia"/>
          <w:kern w:val="0"/>
          <w:szCs w:val="21"/>
        </w:rPr>
        <w:t>或履约保证保险</w:t>
      </w:r>
      <w:r>
        <w:rPr>
          <w:rFonts w:ascii="宋体" w:eastAsia="宋体" w:hAnsi="宋体" w:cs="Times New Roman" w:hint="eastAsia"/>
          <w:kern w:val="0"/>
          <w:szCs w:val="24"/>
        </w:rPr>
        <w:t>或担保公司履约担保书）的方式缴纳履约担保时，中标人将不可撤销银行履约保函（</w:t>
      </w:r>
      <w:r>
        <w:rPr>
          <w:rFonts w:ascii="宋体" w:eastAsia="宋体" w:hAnsi="宋体" w:cs="Times New Roman" w:hint="eastAsia"/>
          <w:kern w:val="0"/>
          <w:szCs w:val="21"/>
        </w:rPr>
        <w:t>或履约保证保险</w:t>
      </w:r>
      <w:r>
        <w:rPr>
          <w:rFonts w:ascii="宋体" w:eastAsia="宋体" w:hAnsi="宋体" w:cs="Times New Roman" w:hint="eastAsia"/>
          <w:kern w:val="0"/>
          <w:szCs w:val="24"/>
        </w:rPr>
        <w:t>或担保公司履约担保书）原件</w:t>
      </w:r>
      <w:r>
        <w:rPr>
          <w:rFonts w:ascii="宋体" w:eastAsia="宋体" w:hAnsi="宋体" w:cs="Times New Roman" w:hint="eastAsia"/>
          <w:szCs w:val="21"/>
          <w:lang w:val="zh-CN"/>
        </w:rPr>
        <w:t>交给招标人或招标人权属子公司，由招标人或招标人权属子公司在</w:t>
      </w:r>
      <w:r>
        <w:rPr>
          <w:rFonts w:ascii="宋体" w:eastAsia="宋体" w:hAnsi="宋体" w:cs="Times New Roman" w:hint="eastAsia"/>
          <w:kern w:val="0"/>
          <w:szCs w:val="24"/>
        </w:rPr>
        <w:t>履约保函一式两份复印件上</w:t>
      </w:r>
      <w:r>
        <w:rPr>
          <w:rFonts w:ascii="宋体" w:eastAsia="宋体" w:hAnsi="宋体" w:cs="Times New Roman" w:hint="eastAsia"/>
          <w:szCs w:val="21"/>
          <w:lang w:val="zh-CN"/>
        </w:rPr>
        <w:t>注明“原件已收”及签收人、日期后，中标人在每份复印件上</w:t>
      </w:r>
      <w:r>
        <w:rPr>
          <w:rFonts w:ascii="宋体" w:eastAsia="宋体" w:hAnsi="宋体" w:cs="Times New Roman" w:hint="eastAsia"/>
          <w:kern w:val="0"/>
          <w:szCs w:val="24"/>
        </w:rPr>
        <w:t>加盖</w:t>
      </w:r>
      <w:r>
        <w:rPr>
          <w:rFonts w:ascii="宋体" w:eastAsia="宋体" w:hAnsi="宋体" w:cs="Times New Roman" w:hint="eastAsia"/>
          <w:szCs w:val="21"/>
          <w:lang w:val="zh-CN"/>
        </w:rPr>
        <w:t>中标</w:t>
      </w:r>
      <w:r>
        <w:rPr>
          <w:rFonts w:ascii="宋体" w:eastAsia="宋体" w:hAnsi="宋体" w:cs="Times New Roman" w:hint="eastAsia"/>
          <w:kern w:val="0"/>
          <w:szCs w:val="24"/>
        </w:rPr>
        <w:t>人的公章，送招标代理机构]</w:t>
      </w:r>
      <w:r>
        <w:rPr>
          <w:rFonts w:ascii="宋体" w:eastAsia="宋体" w:hAnsi="宋体" w:cs="宋体" w:hint="eastAsia"/>
          <w:kern w:val="0"/>
          <w:szCs w:val="21"/>
        </w:rPr>
        <w:t>。</w:t>
      </w:r>
    </w:p>
    <w:p w:rsidR="005A4588" w:rsidRDefault="00AC2A59">
      <w:pPr>
        <w:tabs>
          <w:tab w:val="left" w:pos="360"/>
          <w:tab w:val="left" w:pos="4725"/>
        </w:tabs>
        <w:autoSpaceDE w:val="0"/>
        <w:autoSpaceDN w:val="0"/>
        <w:adjustRightInd w:val="0"/>
        <w:spacing w:line="360" w:lineRule="auto"/>
        <w:ind w:leftChars="-100" w:left="357" w:hangingChars="270" w:hanging="567"/>
        <w:jc w:val="left"/>
        <w:rPr>
          <w:rFonts w:ascii="宋体" w:eastAsia="宋体" w:hAnsi="宋体" w:cs="Times New Roman"/>
          <w:kern w:val="0"/>
          <w:szCs w:val="24"/>
        </w:rPr>
      </w:pPr>
      <w:r>
        <w:rPr>
          <w:rFonts w:ascii="宋体" w:eastAsia="宋体" w:hAnsi="宋体" w:cs="Times New Roman" w:hint="eastAsia"/>
          <w:kern w:val="0"/>
          <w:szCs w:val="24"/>
        </w:rPr>
        <w:t>35.7</w:t>
      </w:r>
      <w:r>
        <w:rPr>
          <w:rFonts w:ascii="宋体" w:eastAsia="宋体" w:hAnsi="宋体" w:cs="Times New Roman"/>
          <w:kern w:val="0"/>
          <w:szCs w:val="24"/>
        </w:rPr>
        <w:t xml:space="preserve">  </w:t>
      </w:r>
      <w:r>
        <w:rPr>
          <w:rFonts w:ascii="宋体" w:eastAsia="宋体" w:hAnsi="宋体" w:cs="宋体" w:hint="eastAsia"/>
          <w:kern w:val="0"/>
          <w:szCs w:val="21"/>
        </w:rPr>
        <w:t>中标人以履约保证金（银行转账形式）提供履约担保的，在合同期限届满并全部货物经最终验收合格，招标人或招标人权属子公司向中标人支付全部货款（除质保金）二十八（28）日</w:t>
      </w:r>
      <w:r>
        <w:rPr>
          <w:rFonts w:ascii="宋体" w:eastAsia="宋体" w:hAnsi="宋体" w:cs="宋体"/>
          <w:kern w:val="0"/>
          <w:szCs w:val="21"/>
        </w:rPr>
        <w:t>后</w:t>
      </w:r>
      <w:r>
        <w:rPr>
          <w:rFonts w:ascii="宋体" w:eastAsia="宋体" w:hAnsi="宋体" w:cs="宋体" w:hint="eastAsia"/>
          <w:kern w:val="0"/>
          <w:szCs w:val="21"/>
        </w:rPr>
        <w:t>，经招标人或招标人权属子公司确认，中标人可向招标人或招标人权属子公司提交退回履约担保的申请。招标人或招标人权属子公司审核无异议后，办理履约担保退还手续，退回时一律以银行转账的形式无息退回到中标人的账户。</w:t>
      </w:r>
    </w:p>
    <w:p w:rsidR="005A4588" w:rsidRDefault="005A4588">
      <w:pPr>
        <w:autoSpaceDE w:val="0"/>
        <w:autoSpaceDN w:val="0"/>
        <w:adjustRightInd w:val="0"/>
        <w:snapToGrid w:val="0"/>
        <w:spacing w:line="360" w:lineRule="auto"/>
        <w:ind w:leftChars="-100" w:left="315" w:hangingChars="250" w:hanging="525"/>
        <w:jc w:val="left"/>
        <w:rPr>
          <w:rFonts w:ascii="宋体" w:eastAsia="宋体" w:hAnsi="宋体" w:cs="宋体"/>
          <w:szCs w:val="21"/>
        </w:rPr>
      </w:pPr>
    </w:p>
    <w:p w:rsidR="005A4588" w:rsidRDefault="00AC2A59">
      <w:pPr>
        <w:tabs>
          <w:tab w:val="left" w:pos="360"/>
        </w:tabs>
        <w:autoSpaceDE w:val="0"/>
        <w:autoSpaceDN w:val="0"/>
        <w:adjustRightInd w:val="0"/>
        <w:spacing w:line="360" w:lineRule="auto"/>
        <w:ind w:leftChars="-100" w:left="357" w:hanging="567"/>
        <w:jc w:val="left"/>
        <w:outlineLvl w:val="2"/>
        <w:rPr>
          <w:rFonts w:ascii="宋体" w:eastAsia="宋体" w:hAnsi="宋体" w:cs="宋体"/>
          <w:szCs w:val="21"/>
          <w:lang w:val="zh-CN"/>
        </w:rPr>
      </w:pPr>
      <w:bookmarkStart w:id="334" w:name="_Toc142508353"/>
      <w:bookmarkStart w:id="335" w:name="_Toc181818915"/>
      <w:bookmarkStart w:id="336" w:name="_Toc486167702"/>
      <w:bookmarkStart w:id="337" w:name="_Toc13033"/>
      <w:bookmarkStart w:id="338" w:name="_Toc21389"/>
      <w:r>
        <w:rPr>
          <w:rFonts w:ascii="宋体" w:eastAsia="宋体" w:hAnsi="宋体" w:cs="宋体" w:hint="eastAsia"/>
          <w:szCs w:val="21"/>
        </w:rPr>
        <w:t>36</w:t>
      </w:r>
      <w:r>
        <w:rPr>
          <w:rFonts w:ascii="宋体" w:eastAsia="宋体" w:hAnsi="宋体" w:cs="宋体" w:hint="eastAsia"/>
          <w:szCs w:val="21"/>
          <w:lang w:val="zh-CN"/>
        </w:rPr>
        <w:t xml:space="preserve"> 在合同履行中变更采购范围的权利</w:t>
      </w:r>
      <w:bookmarkEnd w:id="332"/>
      <w:bookmarkEnd w:id="333"/>
      <w:bookmarkEnd w:id="334"/>
      <w:bookmarkEnd w:id="335"/>
      <w:bookmarkEnd w:id="336"/>
      <w:bookmarkEnd w:id="337"/>
      <w:bookmarkEnd w:id="338"/>
    </w:p>
    <w:p w:rsidR="005A4588" w:rsidRDefault="00AC2A59">
      <w:pPr>
        <w:autoSpaceDE w:val="0"/>
        <w:autoSpaceDN w:val="0"/>
        <w:adjustRightInd w:val="0"/>
        <w:spacing w:line="360" w:lineRule="auto"/>
        <w:ind w:leftChars="-114" w:left="328" w:hangingChars="270" w:hanging="567"/>
        <w:jc w:val="left"/>
        <w:rPr>
          <w:rFonts w:ascii="宋体" w:eastAsia="宋体" w:hAnsi="宋体" w:cs="宋体"/>
          <w:kern w:val="0"/>
          <w:szCs w:val="21"/>
        </w:rPr>
      </w:pPr>
      <w:r>
        <w:rPr>
          <w:rFonts w:ascii="宋体" w:eastAsia="宋体" w:hAnsi="宋体" w:cs="宋体" w:hint="eastAsia"/>
          <w:kern w:val="0"/>
          <w:szCs w:val="21"/>
        </w:rPr>
        <w:t>36.1</w:t>
      </w:r>
      <w:r>
        <w:rPr>
          <w:rFonts w:ascii="宋体" w:eastAsia="宋体" w:hAnsi="宋体" w:cs="宋体"/>
          <w:kern w:val="0"/>
          <w:szCs w:val="21"/>
        </w:rPr>
        <w:t xml:space="preserve"> </w:t>
      </w:r>
      <w:r>
        <w:rPr>
          <w:rFonts w:ascii="宋体" w:eastAsia="宋体" w:hAnsi="宋体" w:cs="宋体" w:hint="eastAsia"/>
          <w:kern w:val="0"/>
          <w:szCs w:val="21"/>
        </w:rPr>
        <w:t>合同履行中</w:t>
      </w:r>
      <w:r>
        <w:rPr>
          <w:rFonts w:ascii="宋体" w:eastAsia="宋体" w:hAnsi="宋体" w:cs="宋体"/>
          <w:kern w:val="0"/>
          <w:szCs w:val="21"/>
        </w:rPr>
        <w:t>，</w:t>
      </w:r>
      <w:r>
        <w:rPr>
          <w:rFonts w:ascii="宋体" w:eastAsia="宋体" w:hAnsi="宋体" w:cs="宋体" w:hint="eastAsia"/>
          <w:kern w:val="0"/>
          <w:szCs w:val="21"/>
        </w:rPr>
        <w:t>招标</w:t>
      </w:r>
      <w:r>
        <w:rPr>
          <w:rFonts w:ascii="宋体" w:eastAsia="宋体" w:hAnsi="宋体" w:cs="宋体"/>
          <w:kern w:val="0"/>
          <w:szCs w:val="21"/>
        </w:rPr>
        <w:t>人</w:t>
      </w:r>
      <w:r>
        <w:rPr>
          <w:rFonts w:ascii="宋体" w:eastAsia="宋体" w:hAnsi="宋体" w:cs="宋体" w:hint="eastAsia"/>
          <w:kern w:val="0"/>
          <w:szCs w:val="21"/>
        </w:rPr>
        <w:t>或招标人权属子公司在合同约定的范围内，招标人或招标人权属子公司有权根据项目实际情况及有关法律法规、政策的规定对采购范围进行变更调整，变更采购范围后，投标人应遵照执行。</w:t>
      </w:r>
    </w:p>
    <w:p w:rsidR="005A4588" w:rsidRDefault="005A4588">
      <w:pPr>
        <w:autoSpaceDE w:val="0"/>
        <w:autoSpaceDN w:val="0"/>
        <w:adjustRightInd w:val="0"/>
        <w:snapToGrid w:val="0"/>
        <w:spacing w:line="360" w:lineRule="auto"/>
        <w:ind w:leftChars="-100" w:left="315" w:hangingChars="250" w:hanging="525"/>
        <w:jc w:val="left"/>
        <w:rPr>
          <w:rFonts w:ascii="宋体" w:eastAsia="宋体" w:hAnsi="宋体" w:cs="宋体"/>
          <w:szCs w:val="21"/>
          <w:lang w:val="zh-CN"/>
        </w:rPr>
      </w:pPr>
      <w:bookmarkStart w:id="339" w:name="_Toc450662888"/>
    </w:p>
    <w:p w:rsidR="005A4588" w:rsidRDefault="00AC2A59">
      <w:pPr>
        <w:tabs>
          <w:tab w:val="left" w:pos="465"/>
        </w:tabs>
        <w:autoSpaceDE w:val="0"/>
        <w:autoSpaceDN w:val="0"/>
        <w:adjustRightInd w:val="0"/>
        <w:spacing w:line="360" w:lineRule="auto"/>
        <w:ind w:leftChars="-100" w:left="357" w:hanging="567"/>
        <w:jc w:val="left"/>
        <w:outlineLvl w:val="2"/>
        <w:rPr>
          <w:rFonts w:ascii="宋体" w:eastAsia="宋体" w:hAnsi="宋体" w:cs="宋体"/>
          <w:szCs w:val="21"/>
          <w:lang w:val="zh-CN"/>
        </w:rPr>
      </w:pPr>
      <w:bookmarkStart w:id="340" w:name="_Toc14372"/>
      <w:bookmarkStart w:id="341" w:name="_Toc11444"/>
      <w:bookmarkStart w:id="342" w:name="_Toc181818916"/>
      <w:bookmarkStart w:id="343" w:name="_Toc28921_WPSOffice_Level3"/>
      <w:bookmarkStart w:id="344" w:name="_Toc486167703"/>
      <w:bookmarkStart w:id="345" w:name="_Toc142508354"/>
      <w:r>
        <w:rPr>
          <w:rFonts w:ascii="宋体" w:eastAsia="宋体" w:hAnsi="宋体" w:cs="宋体" w:hint="eastAsia"/>
          <w:szCs w:val="21"/>
        </w:rPr>
        <w:t>37</w:t>
      </w:r>
      <w:r>
        <w:rPr>
          <w:rFonts w:ascii="宋体" w:eastAsia="宋体" w:hAnsi="宋体" w:cs="宋体"/>
          <w:szCs w:val="21"/>
          <w:lang w:val="zh-CN"/>
        </w:rPr>
        <w:t xml:space="preserve"> </w:t>
      </w:r>
      <w:r>
        <w:rPr>
          <w:rFonts w:ascii="宋体" w:eastAsia="宋体" w:hAnsi="宋体" w:cs="宋体" w:hint="eastAsia"/>
          <w:szCs w:val="21"/>
          <w:lang w:val="zh-CN"/>
        </w:rPr>
        <w:t>中标服务费</w:t>
      </w:r>
      <w:bookmarkEnd w:id="339"/>
      <w:bookmarkEnd w:id="340"/>
      <w:bookmarkEnd w:id="341"/>
      <w:bookmarkEnd w:id="342"/>
      <w:bookmarkEnd w:id="343"/>
      <w:bookmarkEnd w:id="344"/>
      <w:bookmarkEnd w:id="345"/>
    </w:p>
    <w:p w:rsidR="005A4588" w:rsidRDefault="00AC2A59">
      <w:pPr>
        <w:autoSpaceDE w:val="0"/>
        <w:autoSpaceDN w:val="0"/>
        <w:adjustRightInd w:val="0"/>
        <w:spacing w:line="360" w:lineRule="auto"/>
        <w:ind w:leftChars="-100" w:left="357" w:hangingChars="270" w:hanging="567"/>
        <w:jc w:val="left"/>
        <w:rPr>
          <w:rFonts w:ascii="宋体" w:eastAsia="宋体" w:hAnsi="宋体" w:cs="宋体"/>
          <w:kern w:val="0"/>
          <w:szCs w:val="21"/>
        </w:rPr>
      </w:pPr>
      <w:r>
        <w:rPr>
          <w:rFonts w:ascii="宋体" w:eastAsia="宋体" w:hAnsi="宋体" w:cs="宋体" w:hint="eastAsia"/>
          <w:szCs w:val="21"/>
          <w:lang w:val="zh-CN"/>
        </w:rPr>
        <w:t>37.1 本项目中标服务费由招标人或招标人权属子公司向招标代理机构支付。</w:t>
      </w:r>
    </w:p>
    <w:p w:rsidR="005A4588" w:rsidRDefault="005A4588">
      <w:pPr>
        <w:autoSpaceDE w:val="0"/>
        <w:autoSpaceDN w:val="0"/>
        <w:adjustRightInd w:val="0"/>
        <w:snapToGrid w:val="0"/>
        <w:spacing w:line="360" w:lineRule="auto"/>
        <w:ind w:leftChars="-100" w:left="315" w:hangingChars="250" w:hanging="525"/>
        <w:jc w:val="left"/>
        <w:rPr>
          <w:rFonts w:ascii="宋体" w:eastAsia="宋体" w:hAnsi="宋体" w:cs="宋体"/>
          <w:szCs w:val="21"/>
          <w:lang w:val="zh-CN"/>
        </w:rPr>
      </w:pPr>
      <w:bookmarkStart w:id="346" w:name="_Toc450662889"/>
    </w:p>
    <w:p w:rsidR="005A4588" w:rsidRDefault="00AC2A59">
      <w:pPr>
        <w:tabs>
          <w:tab w:val="left" w:pos="360"/>
        </w:tabs>
        <w:autoSpaceDE w:val="0"/>
        <w:autoSpaceDN w:val="0"/>
        <w:adjustRightInd w:val="0"/>
        <w:spacing w:line="360" w:lineRule="auto"/>
        <w:ind w:leftChars="-100" w:left="357" w:hanging="567"/>
        <w:jc w:val="left"/>
        <w:outlineLvl w:val="2"/>
        <w:rPr>
          <w:rFonts w:ascii="宋体" w:eastAsia="宋体" w:hAnsi="宋体" w:cs="宋体"/>
          <w:szCs w:val="21"/>
          <w:lang w:val="zh-CN"/>
        </w:rPr>
      </w:pPr>
      <w:bookmarkStart w:id="347" w:name="_Toc142508355"/>
      <w:bookmarkStart w:id="348" w:name="_Toc6764_WPSOffice_Level3"/>
      <w:bookmarkStart w:id="349" w:name="_Toc16761"/>
      <w:bookmarkStart w:id="350" w:name="_Toc181818917"/>
      <w:bookmarkStart w:id="351" w:name="_Toc486167704"/>
      <w:bookmarkStart w:id="352" w:name="_Toc26292"/>
      <w:r>
        <w:rPr>
          <w:rFonts w:ascii="宋体" w:eastAsia="宋体" w:hAnsi="宋体" w:cs="宋体" w:hint="eastAsia"/>
          <w:szCs w:val="21"/>
        </w:rPr>
        <w:t>38</w:t>
      </w:r>
      <w:r>
        <w:rPr>
          <w:rFonts w:ascii="宋体" w:eastAsia="宋体" w:hAnsi="宋体" w:cs="宋体" w:hint="eastAsia"/>
          <w:szCs w:val="21"/>
          <w:lang w:val="zh-CN"/>
        </w:rPr>
        <w:t xml:space="preserve"> 发票</w:t>
      </w:r>
      <w:bookmarkEnd w:id="346"/>
      <w:bookmarkEnd w:id="347"/>
      <w:bookmarkEnd w:id="348"/>
      <w:bookmarkEnd w:id="349"/>
      <w:bookmarkEnd w:id="350"/>
      <w:bookmarkEnd w:id="351"/>
      <w:bookmarkEnd w:id="352"/>
    </w:p>
    <w:p w:rsidR="005A4588" w:rsidRDefault="00AC2A59">
      <w:pPr>
        <w:autoSpaceDE w:val="0"/>
        <w:autoSpaceDN w:val="0"/>
        <w:adjustRightInd w:val="0"/>
        <w:snapToGrid w:val="0"/>
        <w:spacing w:line="360" w:lineRule="auto"/>
        <w:ind w:leftChars="-100" w:left="315" w:hangingChars="250" w:hanging="525"/>
        <w:jc w:val="left"/>
        <w:rPr>
          <w:rFonts w:ascii="宋体" w:eastAsia="宋体" w:hAnsi="宋体" w:cs="Times New Roman"/>
          <w:szCs w:val="21"/>
          <w:lang w:val="zh-CN"/>
        </w:rPr>
      </w:pPr>
      <w:r>
        <w:rPr>
          <w:rFonts w:ascii="宋体" w:eastAsia="宋体" w:hAnsi="宋体" w:cs="宋体" w:hint="eastAsia"/>
          <w:szCs w:val="21"/>
        </w:rPr>
        <w:t>38</w:t>
      </w:r>
      <w:r>
        <w:rPr>
          <w:rFonts w:ascii="宋体" w:eastAsia="宋体" w:hAnsi="宋体" w:cs="宋体" w:hint="eastAsia"/>
          <w:szCs w:val="21"/>
          <w:lang w:val="zh-CN"/>
        </w:rPr>
        <w:t>.1</w:t>
      </w:r>
      <w:r>
        <w:rPr>
          <w:rFonts w:ascii="宋体" w:eastAsia="宋体" w:hAnsi="宋体" w:cs="宋体" w:hint="eastAsia"/>
          <w:szCs w:val="21"/>
        </w:rPr>
        <w:t xml:space="preserve"> </w:t>
      </w:r>
      <w:r>
        <w:rPr>
          <w:rFonts w:ascii="宋体" w:eastAsia="宋体" w:hAnsi="宋体" w:cs="Times New Roman" w:hint="eastAsia"/>
          <w:szCs w:val="21"/>
          <w:lang w:val="zh-CN"/>
        </w:rPr>
        <w:t>该项目获得中标的中标人在执行合同过程中，向招标人（或招标人的权属</w:t>
      </w:r>
      <w:r>
        <w:rPr>
          <w:rFonts w:ascii="宋体" w:eastAsia="宋体" w:hAnsi="宋体" w:cs="Times New Roman" w:hint="eastAsia"/>
          <w:szCs w:val="21"/>
        </w:rPr>
        <w:t>子</w:t>
      </w:r>
      <w:r>
        <w:rPr>
          <w:rFonts w:ascii="宋体" w:eastAsia="宋体" w:hAnsi="宋体" w:cs="Times New Roman" w:hint="eastAsia"/>
          <w:szCs w:val="21"/>
          <w:lang w:val="zh-CN"/>
        </w:rPr>
        <w:t>公司）出具的发票必须是由中标人开具，不得以其他单位或个人名义出具，本项目中标人向招标人（或招标人的权属</w:t>
      </w:r>
      <w:r>
        <w:rPr>
          <w:rFonts w:ascii="宋体" w:eastAsia="宋体" w:hAnsi="宋体" w:cs="Times New Roman" w:hint="eastAsia"/>
          <w:szCs w:val="21"/>
        </w:rPr>
        <w:t>子</w:t>
      </w:r>
      <w:r>
        <w:rPr>
          <w:rFonts w:ascii="宋体" w:eastAsia="宋体" w:hAnsi="宋体" w:cs="Times New Roman" w:hint="eastAsia"/>
          <w:szCs w:val="21"/>
          <w:lang w:val="zh-CN"/>
        </w:rPr>
        <w:t>公司）出具的发票类型为增值税专用发票。</w:t>
      </w:r>
      <w:bookmarkStart w:id="353" w:name="_Toc31106_WPSOffice_Level3"/>
      <w:bookmarkStart w:id="354" w:name="_Toc486167705"/>
    </w:p>
    <w:p w:rsidR="005A4588" w:rsidRDefault="005A4588">
      <w:pPr>
        <w:autoSpaceDE w:val="0"/>
        <w:autoSpaceDN w:val="0"/>
        <w:adjustRightInd w:val="0"/>
        <w:snapToGrid w:val="0"/>
        <w:spacing w:line="360" w:lineRule="auto"/>
        <w:ind w:leftChars="-100" w:left="315" w:hangingChars="250" w:hanging="525"/>
        <w:jc w:val="left"/>
        <w:rPr>
          <w:rFonts w:ascii="宋体" w:eastAsia="宋体" w:hAnsi="宋体" w:cs="Times New Roman"/>
          <w:szCs w:val="21"/>
        </w:rPr>
      </w:pPr>
    </w:p>
    <w:p w:rsidR="005A4588" w:rsidRDefault="00AC2A59">
      <w:pPr>
        <w:tabs>
          <w:tab w:val="left" w:pos="360"/>
        </w:tabs>
        <w:autoSpaceDE w:val="0"/>
        <w:autoSpaceDN w:val="0"/>
        <w:adjustRightInd w:val="0"/>
        <w:spacing w:line="360" w:lineRule="auto"/>
        <w:ind w:leftChars="-100" w:left="357" w:hanging="567"/>
        <w:jc w:val="left"/>
        <w:outlineLvl w:val="2"/>
        <w:rPr>
          <w:rFonts w:ascii="宋体" w:eastAsia="宋体" w:hAnsi="宋体" w:cs="宋体"/>
          <w:b/>
          <w:szCs w:val="21"/>
        </w:rPr>
      </w:pPr>
      <w:bookmarkStart w:id="355" w:name="_Toc4658"/>
      <w:bookmarkStart w:id="356" w:name="_Toc181818918"/>
      <w:bookmarkStart w:id="357" w:name="_Toc16304"/>
      <w:bookmarkStart w:id="358" w:name="_Toc142508356"/>
      <w:r>
        <w:rPr>
          <w:rFonts w:ascii="宋体" w:eastAsia="宋体" w:hAnsi="宋体" w:cs="宋体"/>
          <w:b/>
          <w:szCs w:val="21"/>
        </w:rPr>
        <w:t>39 招标相关补充约定</w:t>
      </w:r>
      <w:bookmarkEnd w:id="355"/>
      <w:bookmarkEnd w:id="356"/>
      <w:bookmarkEnd w:id="357"/>
      <w:bookmarkEnd w:id="358"/>
    </w:p>
    <w:p w:rsidR="005A4588" w:rsidRDefault="00AC2A59">
      <w:pPr>
        <w:autoSpaceDE w:val="0"/>
        <w:autoSpaceDN w:val="0"/>
        <w:adjustRightInd w:val="0"/>
        <w:snapToGrid w:val="0"/>
        <w:spacing w:line="360" w:lineRule="auto"/>
        <w:ind w:leftChars="-100" w:left="317" w:hangingChars="250" w:hanging="527"/>
        <w:jc w:val="left"/>
        <w:rPr>
          <w:rFonts w:ascii="宋体" w:eastAsia="宋体" w:hAnsi="宋体" w:cs="Times New Roman"/>
          <w:b/>
          <w:szCs w:val="21"/>
        </w:rPr>
      </w:pPr>
      <w:r>
        <w:rPr>
          <w:rFonts w:ascii="宋体" w:eastAsia="宋体" w:hAnsi="宋体" w:cs="Times New Roman"/>
          <w:b/>
          <w:szCs w:val="21"/>
        </w:rPr>
        <w:t>39.1</w:t>
      </w:r>
      <w:r>
        <w:rPr>
          <w:rFonts w:ascii="宋体" w:eastAsia="宋体" w:hAnsi="宋体" w:cs="Times New Roman"/>
          <w:b/>
          <w:szCs w:val="21"/>
        </w:rPr>
        <w:tab/>
        <w:t>本项目投标人须知第2条所述行政处罚信息，以开标</w:t>
      </w:r>
      <w:r>
        <w:rPr>
          <w:rFonts w:ascii="宋体" w:eastAsia="宋体" w:hAnsi="宋体" w:cs="Times New Roman" w:hint="eastAsia"/>
          <w:b/>
          <w:szCs w:val="21"/>
        </w:rPr>
        <w:t>当天</w:t>
      </w:r>
      <w:r>
        <w:rPr>
          <w:rFonts w:ascii="宋体" w:eastAsia="宋体" w:hAnsi="宋体" w:cs="Times New Roman"/>
          <w:b/>
          <w:szCs w:val="21"/>
        </w:rPr>
        <w:t>在“信用中国”网站（www.creditchina.gov.cn）查询结果为准</w:t>
      </w:r>
      <w:r>
        <w:rPr>
          <w:rFonts w:ascii="宋体" w:eastAsia="宋体" w:hAnsi="宋体" w:cs="Times New Roman" w:hint="eastAsia"/>
          <w:b/>
          <w:szCs w:val="21"/>
        </w:rPr>
        <w:t>，或以司法、仲裁机构等出具的生效文件予以认定,时间以认定文件的落款时间为准</w:t>
      </w:r>
      <w:r>
        <w:rPr>
          <w:rFonts w:ascii="宋体" w:eastAsia="宋体" w:hAnsi="宋体" w:cs="Times New Roman"/>
          <w:b/>
          <w:szCs w:val="21"/>
        </w:rPr>
        <w:t>。开标结束后，有关投标单位的行政处罚信息，以</w:t>
      </w:r>
      <w:r>
        <w:rPr>
          <w:rFonts w:ascii="宋体" w:eastAsia="宋体" w:hAnsi="宋体" w:cs="Times New Roman" w:hint="eastAsia"/>
          <w:b/>
          <w:szCs w:val="21"/>
        </w:rPr>
        <w:t>开标当天查询</w:t>
      </w:r>
      <w:r>
        <w:rPr>
          <w:rFonts w:ascii="宋体" w:eastAsia="宋体" w:hAnsi="宋体" w:cs="Times New Roman"/>
          <w:b/>
          <w:szCs w:val="21"/>
        </w:rPr>
        <w:t>结果为准；结果公示期间，如投标人对有关投标单位的行政处罚信息存在异议，但不涉及第一中标候选人的，视为对中标结果没有造成实质影响。</w:t>
      </w:r>
    </w:p>
    <w:p w:rsidR="005A4588" w:rsidRDefault="005A4588">
      <w:pPr>
        <w:autoSpaceDE w:val="0"/>
        <w:autoSpaceDN w:val="0"/>
        <w:adjustRightInd w:val="0"/>
        <w:snapToGrid w:val="0"/>
        <w:spacing w:line="360" w:lineRule="auto"/>
        <w:ind w:leftChars="-100" w:left="315" w:hangingChars="250" w:hanging="525"/>
        <w:jc w:val="left"/>
        <w:rPr>
          <w:rFonts w:ascii="宋体" w:eastAsia="宋体" w:hAnsi="宋体" w:cs="Times New Roman"/>
          <w:szCs w:val="21"/>
        </w:rPr>
      </w:pPr>
    </w:p>
    <w:p w:rsidR="005A4588" w:rsidRDefault="00AC2A59">
      <w:pPr>
        <w:tabs>
          <w:tab w:val="left" w:pos="360"/>
        </w:tabs>
        <w:autoSpaceDE w:val="0"/>
        <w:autoSpaceDN w:val="0"/>
        <w:adjustRightInd w:val="0"/>
        <w:spacing w:line="360" w:lineRule="auto"/>
        <w:ind w:leftChars="-100" w:left="357" w:hanging="567"/>
        <w:jc w:val="left"/>
        <w:outlineLvl w:val="2"/>
        <w:rPr>
          <w:rFonts w:ascii="宋体" w:eastAsia="宋体" w:hAnsi="宋体" w:cs="宋体"/>
          <w:szCs w:val="21"/>
        </w:rPr>
      </w:pPr>
      <w:bookmarkStart w:id="359" w:name="_Toc181818919"/>
      <w:bookmarkStart w:id="360" w:name="_Toc26725"/>
      <w:bookmarkStart w:id="361" w:name="_Toc25568"/>
      <w:bookmarkStart w:id="362" w:name="_Toc142508357"/>
      <w:r>
        <w:rPr>
          <w:rFonts w:ascii="宋体" w:eastAsia="宋体" w:hAnsi="宋体" w:cs="宋体"/>
          <w:szCs w:val="21"/>
        </w:rPr>
        <w:t>40</w:t>
      </w:r>
      <w:r>
        <w:rPr>
          <w:rFonts w:ascii="宋体" w:eastAsia="宋体" w:hAnsi="宋体" w:cs="宋体" w:hint="eastAsia"/>
          <w:szCs w:val="21"/>
        </w:rPr>
        <w:t xml:space="preserve"> 本次招标活动的最终解释权归招标代理机构及招标人所有。</w:t>
      </w:r>
      <w:bookmarkEnd w:id="353"/>
      <w:bookmarkEnd w:id="354"/>
      <w:bookmarkEnd w:id="359"/>
      <w:bookmarkEnd w:id="360"/>
      <w:bookmarkEnd w:id="361"/>
      <w:bookmarkEnd w:id="362"/>
    </w:p>
    <w:p w:rsidR="005A4588" w:rsidRDefault="00AC2A59">
      <w:pPr>
        <w:pageBreakBefore/>
        <w:tabs>
          <w:tab w:val="left" w:pos="1080"/>
        </w:tabs>
        <w:autoSpaceDE w:val="0"/>
        <w:autoSpaceDN w:val="0"/>
        <w:adjustRightInd w:val="0"/>
        <w:spacing w:line="360" w:lineRule="auto"/>
        <w:ind w:leftChars="-100" w:left="357" w:hanging="567"/>
        <w:jc w:val="center"/>
        <w:outlineLvl w:val="0"/>
        <w:rPr>
          <w:rFonts w:ascii="宋体" w:eastAsia="宋体" w:hAnsi="宋体" w:cs="宋体"/>
          <w:b/>
          <w:bCs/>
          <w:kern w:val="44"/>
          <w:sz w:val="32"/>
          <w:szCs w:val="32"/>
          <w:lang w:val="zh-CN"/>
        </w:rPr>
      </w:pPr>
      <w:bookmarkStart w:id="363" w:name="_Toc142508358"/>
      <w:bookmarkStart w:id="364" w:name="_Toc4217"/>
      <w:bookmarkStart w:id="365" w:name="_Toc28218"/>
      <w:bookmarkStart w:id="366" w:name="_Toc27939_WPSOffice_Level1"/>
      <w:bookmarkStart w:id="367" w:name="_Toc450662891"/>
      <w:bookmarkStart w:id="368" w:name="_Toc486167706"/>
      <w:bookmarkStart w:id="369" w:name="_Toc181818920"/>
      <w:r>
        <w:rPr>
          <w:rFonts w:ascii="宋体" w:eastAsia="宋体" w:hAnsi="宋体" w:cs="宋体" w:hint="eastAsia"/>
          <w:b/>
          <w:bCs/>
          <w:kern w:val="44"/>
          <w:sz w:val="32"/>
          <w:szCs w:val="32"/>
          <w:lang w:val="zh-CN"/>
        </w:rPr>
        <w:lastRenderedPageBreak/>
        <w:t>第三篇</w:t>
      </w:r>
      <w:r>
        <w:rPr>
          <w:rFonts w:ascii="宋体" w:eastAsia="宋体" w:hAnsi="宋体" w:cs="宋体"/>
          <w:b/>
          <w:bCs/>
          <w:kern w:val="44"/>
          <w:sz w:val="32"/>
          <w:szCs w:val="32"/>
          <w:lang w:val="zh-CN"/>
        </w:rPr>
        <w:t xml:space="preserve"> </w:t>
      </w:r>
      <w:r>
        <w:rPr>
          <w:rFonts w:ascii="宋体" w:eastAsia="宋体" w:hAnsi="宋体" w:cs="宋体" w:hint="eastAsia"/>
          <w:b/>
          <w:bCs/>
          <w:kern w:val="44"/>
          <w:sz w:val="32"/>
          <w:szCs w:val="32"/>
          <w:lang w:val="zh-CN"/>
        </w:rPr>
        <w:t>用户需求书</w:t>
      </w:r>
      <w:bookmarkEnd w:id="363"/>
      <w:bookmarkEnd w:id="364"/>
      <w:bookmarkEnd w:id="365"/>
      <w:bookmarkEnd w:id="366"/>
      <w:bookmarkEnd w:id="367"/>
      <w:bookmarkEnd w:id="368"/>
      <w:bookmarkEnd w:id="369"/>
    </w:p>
    <w:p w:rsidR="005A4588" w:rsidRDefault="005A4588">
      <w:pPr>
        <w:spacing w:line="360" w:lineRule="auto"/>
        <w:rPr>
          <w:rFonts w:ascii="宋体" w:eastAsia="宋体" w:hAnsi="宋体" w:cs="Times New Roman"/>
          <w:b/>
          <w:szCs w:val="21"/>
          <w:lang w:val="zh-CN"/>
        </w:rPr>
      </w:pPr>
    </w:p>
    <w:p w:rsidR="005A4588" w:rsidRDefault="005A4588">
      <w:pPr>
        <w:autoSpaceDE w:val="0"/>
        <w:autoSpaceDN w:val="0"/>
        <w:adjustRightInd w:val="0"/>
        <w:spacing w:line="360" w:lineRule="auto"/>
        <w:jc w:val="left"/>
        <w:rPr>
          <w:rFonts w:hAnsi="宋体" w:cs="宋体"/>
          <w:szCs w:val="21"/>
          <w:lang w:val="zh-CN"/>
        </w:rPr>
      </w:pPr>
    </w:p>
    <w:p w:rsidR="005A4588" w:rsidRDefault="00AC2A59">
      <w:pPr>
        <w:autoSpaceDE w:val="0"/>
        <w:autoSpaceDN w:val="0"/>
        <w:adjustRightInd w:val="0"/>
        <w:spacing w:line="360" w:lineRule="auto"/>
        <w:jc w:val="left"/>
        <w:rPr>
          <w:rFonts w:hAnsi="宋体" w:cs="宋体"/>
          <w:b/>
          <w:szCs w:val="21"/>
        </w:rPr>
      </w:pPr>
      <w:bookmarkStart w:id="370" w:name="_Toc447045089"/>
      <w:bookmarkStart w:id="371" w:name="_Toc447044602"/>
      <w:bookmarkStart w:id="372" w:name="_Toc447044478"/>
      <w:r>
        <w:rPr>
          <w:rFonts w:ascii="宋体" w:eastAsia="宋体" w:hAnsi="宋体" w:cs="宋体" w:hint="eastAsia"/>
          <w:b/>
          <w:kern w:val="0"/>
          <w:szCs w:val="21"/>
          <w:lang w:bidi="ar"/>
        </w:rPr>
        <w:t>一、项目信息</w:t>
      </w:r>
    </w:p>
    <w:p w:rsidR="005A4588" w:rsidRDefault="00AC2A59">
      <w:pPr>
        <w:autoSpaceDE w:val="0"/>
        <w:autoSpaceDN w:val="0"/>
        <w:adjustRightInd w:val="0"/>
        <w:spacing w:line="360" w:lineRule="auto"/>
        <w:ind w:firstLineChars="200" w:firstLine="420"/>
        <w:rPr>
          <w:rFonts w:hAnsi="宋体" w:cs="宋体"/>
          <w:szCs w:val="21"/>
        </w:rPr>
      </w:pPr>
      <w:r>
        <w:rPr>
          <w:rFonts w:ascii="宋体" w:eastAsia="宋体" w:hAnsi="宋体" w:cs="宋体" w:hint="eastAsia"/>
          <w:kern w:val="0"/>
          <w:szCs w:val="21"/>
          <w:lang w:bidi="ar"/>
        </w:rPr>
        <w:t>招标人：东莞市水务集团净水有限公司</w:t>
      </w:r>
    </w:p>
    <w:p w:rsidR="005A4588" w:rsidRDefault="00AC2A59">
      <w:pPr>
        <w:autoSpaceDE w:val="0"/>
        <w:autoSpaceDN w:val="0"/>
        <w:adjustRightInd w:val="0"/>
        <w:spacing w:line="360" w:lineRule="auto"/>
        <w:ind w:firstLineChars="200" w:firstLine="420"/>
        <w:rPr>
          <w:rFonts w:hAnsi="宋体" w:cs="宋体"/>
          <w:szCs w:val="21"/>
        </w:rPr>
      </w:pPr>
      <w:r>
        <w:rPr>
          <w:rFonts w:ascii="宋体" w:eastAsia="宋体" w:hAnsi="宋体" w:cs="宋体" w:hint="eastAsia"/>
          <w:kern w:val="0"/>
          <w:szCs w:val="21"/>
          <w:lang w:bidi="ar"/>
        </w:rPr>
        <w:t>项目名称：东莞市水务集团净水有限公司2025年度办公用品及后勤物资采购项目</w:t>
      </w:r>
    </w:p>
    <w:p w:rsidR="005A4588" w:rsidRDefault="005A4588">
      <w:pPr>
        <w:autoSpaceDE w:val="0"/>
        <w:autoSpaceDN w:val="0"/>
        <w:adjustRightInd w:val="0"/>
        <w:spacing w:line="360" w:lineRule="auto"/>
        <w:ind w:firstLineChars="200" w:firstLine="420"/>
        <w:jc w:val="left"/>
        <w:rPr>
          <w:rFonts w:hAnsi="宋体" w:cs="宋体"/>
          <w:szCs w:val="21"/>
        </w:rPr>
      </w:pPr>
    </w:p>
    <w:p w:rsidR="005A4588" w:rsidRDefault="00AC2A59">
      <w:pPr>
        <w:autoSpaceDE w:val="0"/>
        <w:autoSpaceDN w:val="0"/>
        <w:adjustRightInd w:val="0"/>
        <w:spacing w:line="360" w:lineRule="auto"/>
        <w:jc w:val="left"/>
        <w:rPr>
          <w:rFonts w:hAnsi="宋体" w:cs="宋体"/>
          <w:b/>
          <w:szCs w:val="21"/>
        </w:rPr>
      </w:pPr>
      <w:r>
        <w:rPr>
          <w:rFonts w:ascii="宋体" w:eastAsia="宋体" w:hAnsi="宋体" w:cs="宋体" w:hint="eastAsia"/>
          <w:b/>
          <w:kern w:val="0"/>
          <w:szCs w:val="21"/>
          <w:lang w:bidi="ar"/>
        </w:rPr>
        <w:t>二、货物采购需求</w:t>
      </w:r>
    </w:p>
    <w:p w:rsidR="005A4588" w:rsidRDefault="00AC2A59">
      <w:pPr>
        <w:autoSpaceDE w:val="0"/>
        <w:autoSpaceDN w:val="0"/>
        <w:adjustRightInd w:val="0"/>
        <w:spacing w:line="360" w:lineRule="auto"/>
        <w:ind w:firstLineChars="200" w:firstLine="420"/>
        <w:rPr>
          <w:rFonts w:hAnsi="宋体" w:cs="宋体"/>
          <w:szCs w:val="21"/>
        </w:rPr>
      </w:pPr>
      <w:r>
        <w:rPr>
          <w:rFonts w:ascii="宋体" w:eastAsia="宋体" w:hAnsi="宋体" w:cs="宋体" w:hint="eastAsia"/>
          <w:kern w:val="0"/>
          <w:szCs w:val="21"/>
          <w:lang w:bidi="ar"/>
        </w:rPr>
        <w:t>（一）采购物资及用量：详见附件《东莞市水务集团净水有限公司2025年度办公用品及后勤物资采购项目采购清单及预算表》。</w:t>
      </w:r>
    </w:p>
    <w:p w:rsidR="005A4588" w:rsidRDefault="00AC2A59">
      <w:pPr>
        <w:autoSpaceDE w:val="0"/>
        <w:autoSpaceDN w:val="0"/>
        <w:adjustRightInd w:val="0"/>
        <w:spacing w:line="360" w:lineRule="auto"/>
        <w:ind w:firstLineChars="200" w:firstLine="420"/>
        <w:rPr>
          <w:rFonts w:hAnsi="宋体" w:cs="宋体"/>
          <w:szCs w:val="21"/>
        </w:rPr>
      </w:pPr>
      <w:r>
        <w:rPr>
          <w:rFonts w:ascii="宋体" w:eastAsia="宋体" w:hAnsi="宋体" w:cs="宋体" w:hint="eastAsia"/>
          <w:kern w:val="0"/>
          <w:szCs w:val="21"/>
          <w:lang w:bidi="ar"/>
        </w:rPr>
        <w:t>（二）本次采购数量为暂定数量仅为便于计算暂定合同价使用，不作为招标人最终采购数量的保证。实际需求数量以招标人或招标人运营项目具体供货通知为准，按实结算。中标综合单价不随数量的变化而增减。中标人不得因招标人实际采购数量的减少或增加而要求提供任何形式的补偿或赔偿，或者要求招标人按暂定数量采购相应货物。招标人可根据实际需要确定需求。合同履约过程中，如招标人有新增的厂或提标项目需要供货的，招标人或招标人权属子公司可按中标综合单价与中标人签订补充协议。</w:t>
      </w:r>
    </w:p>
    <w:p w:rsidR="005A4588" w:rsidRDefault="00AC2A59">
      <w:pPr>
        <w:autoSpaceDE w:val="0"/>
        <w:autoSpaceDN w:val="0"/>
        <w:adjustRightInd w:val="0"/>
        <w:spacing w:line="360" w:lineRule="auto"/>
        <w:ind w:firstLineChars="200" w:firstLine="420"/>
        <w:rPr>
          <w:rFonts w:hAnsi="宋体" w:cs="宋体"/>
          <w:szCs w:val="21"/>
        </w:rPr>
      </w:pPr>
      <w:r>
        <w:rPr>
          <w:rFonts w:ascii="宋体" w:eastAsia="宋体" w:hAnsi="宋体" w:cs="宋体" w:hint="eastAsia"/>
          <w:kern w:val="0"/>
          <w:szCs w:val="21"/>
          <w:lang w:bidi="ar"/>
        </w:rPr>
        <w:t>（三）本暂定数量主要包括以下项目：</w:t>
      </w:r>
    </w:p>
    <w:tbl>
      <w:tblPr>
        <w:tblW w:w="5000" w:type="pct"/>
        <w:tblLook w:val="04A0" w:firstRow="1" w:lastRow="0" w:firstColumn="1" w:lastColumn="0" w:noHBand="0" w:noVBand="1"/>
      </w:tblPr>
      <w:tblGrid>
        <w:gridCol w:w="884"/>
        <w:gridCol w:w="1224"/>
        <w:gridCol w:w="2551"/>
        <w:gridCol w:w="5377"/>
      </w:tblGrid>
      <w:tr w:rsidR="005A4588">
        <w:trPr>
          <w:trHeight w:val="340"/>
        </w:trPr>
        <w:tc>
          <w:tcPr>
            <w:tcW w:w="440" w:type="pct"/>
            <w:tcBorders>
              <w:top w:val="single" w:sz="4" w:space="0" w:color="000000"/>
              <w:left w:val="single" w:sz="4" w:space="0" w:color="000000"/>
              <w:bottom w:val="nil"/>
              <w:right w:val="single" w:sz="4" w:space="0" w:color="000000"/>
            </w:tcBorders>
            <w:shd w:val="clear" w:color="auto" w:fill="auto"/>
            <w:noWrap/>
            <w:vAlign w:val="center"/>
          </w:tcPr>
          <w:p w:rsidR="005A4588" w:rsidRDefault="00AC2A59">
            <w:pPr>
              <w:widowControl/>
              <w:autoSpaceDE w:val="0"/>
              <w:autoSpaceDN w:val="0"/>
              <w:adjustRightInd w:val="0"/>
              <w:jc w:val="center"/>
              <w:textAlignment w:val="center"/>
              <w:rPr>
                <w:rFonts w:hAnsi="宋体" w:cs="微软雅黑"/>
                <w:szCs w:val="21"/>
              </w:rPr>
            </w:pPr>
            <w:r>
              <w:rPr>
                <w:rFonts w:ascii="宋体" w:eastAsia="宋体" w:hAnsi="宋体" w:cs="微软雅黑" w:hint="eastAsia"/>
                <w:kern w:val="0"/>
                <w:szCs w:val="21"/>
                <w:lang w:bidi="ar"/>
              </w:rPr>
              <w:t>序号</w:t>
            </w:r>
          </w:p>
        </w:tc>
        <w:tc>
          <w:tcPr>
            <w:tcW w:w="1881" w:type="pct"/>
            <w:gridSpan w:val="2"/>
            <w:tcBorders>
              <w:top w:val="single" w:sz="4" w:space="0" w:color="000000"/>
              <w:left w:val="single" w:sz="4" w:space="0" w:color="000000"/>
              <w:bottom w:val="nil"/>
              <w:right w:val="single" w:sz="4" w:space="0" w:color="000000"/>
            </w:tcBorders>
            <w:shd w:val="clear" w:color="auto" w:fill="auto"/>
            <w:noWrap/>
            <w:vAlign w:val="center"/>
          </w:tcPr>
          <w:p w:rsidR="005A4588" w:rsidRDefault="00AC2A59">
            <w:pPr>
              <w:widowControl/>
              <w:autoSpaceDE w:val="0"/>
              <w:autoSpaceDN w:val="0"/>
              <w:adjustRightInd w:val="0"/>
              <w:jc w:val="center"/>
              <w:textAlignment w:val="center"/>
              <w:rPr>
                <w:rFonts w:hAnsi="宋体" w:cs="微软雅黑"/>
                <w:szCs w:val="21"/>
              </w:rPr>
            </w:pPr>
            <w:r>
              <w:rPr>
                <w:rFonts w:ascii="宋体" w:eastAsia="宋体" w:hAnsi="宋体" w:cs="微软雅黑" w:hint="eastAsia"/>
                <w:kern w:val="0"/>
                <w:szCs w:val="21"/>
                <w:lang w:bidi="ar"/>
              </w:rPr>
              <w:t>项目名称</w:t>
            </w:r>
          </w:p>
        </w:tc>
        <w:tc>
          <w:tcPr>
            <w:tcW w:w="2678" w:type="pct"/>
            <w:tcBorders>
              <w:top w:val="single" w:sz="4" w:space="0" w:color="000000"/>
              <w:left w:val="single" w:sz="4" w:space="0" w:color="000000"/>
              <w:bottom w:val="nil"/>
              <w:right w:val="single" w:sz="4" w:space="0" w:color="000000"/>
            </w:tcBorders>
            <w:shd w:val="clear" w:color="auto" w:fill="auto"/>
            <w:vAlign w:val="center"/>
          </w:tcPr>
          <w:p w:rsidR="005A4588" w:rsidRDefault="00AC2A59">
            <w:pPr>
              <w:widowControl/>
              <w:autoSpaceDE w:val="0"/>
              <w:autoSpaceDN w:val="0"/>
              <w:adjustRightInd w:val="0"/>
              <w:jc w:val="center"/>
              <w:textAlignment w:val="center"/>
              <w:rPr>
                <w:rFonts w:hAnsi="宋体" w:cs="微软雅黑"/>
                <w:szCs w:val="21"/>
              </w:rPr>
            </w:pPr>
            <w:r>
              <w:rPr>
                <w:rFonts w:ascii="宋体" w:eastAsia="宋体" w:hAnsi="宋体" w:cs="微软雅黑" w:hint="eastAsia"/>
                <w:kern w:val="0"/>
                <w:szCs w:val="21"/>
                <w:lang w:bidi="ar"/>
              </w:rPr>
              <w:t>备注</w:t>
            </w:r>
          </w:p>
        </w:tc>
      </w:tr>
      <w:tr w:rsidR="005A4588">
        <w:trPr>
          <w:trHeight w:val="340"/>
        </w:trPr>
        <w:tc>
          <w:tcPr>
            <w:tcW w:w="44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A4588" w:rsidRDefault="00AC2A59">
            <w:pPr>
              <w:widowControl/>
              <w:autoSpaceDE w:val="0"/>
              <w:autoSpaceDN w:val="0"/>
              <w:adjustRightInd w:val="0"/>
              <w:jc w:val="center"/>
              <w:textAlignment w:val="center"/>
              <w:rPr>
                <w:rFonts w:hAnsi="宋体" w:cs="微软雅黑"/>
                <w:szCs w:val="21"/>
              </w:rPr>
            </w:pPr>
            <w:r>
              <w:rPr>
                <w:rFonts w:ascii="宋体" w:eastAsia="宋体" w:hAnsi="宋体" w:cs="微软雅黑" w:hint="eastAsia"/>
                <w:kern w:val="0"/>
                <w:szCs w:val="21"/>
                <w:lang w:bidi="ar"/>
              </w:rPr>
              <w:t>1</w:t>
            </w:r>
          </w:p>
        </w:tc>
        <w:tc>
          <w:tcPr>
            <w:tcW w:w="188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A4588" w:rsidRDefault="00AC2A59">
            <w:pPr>
              <w:widowControl/>
              <w:autoSpaceDE w:val="0"/>
              <w:autoSpaceDN w:val="0"/>
              <w:adjustRightInd w:val="0"/>
              <w:jc w:val="center"/>
              <w:textAlignment w:val="center"/>
              <w:rPr>
                <w:rFonts w:hAnsi="宋体" w:cs="微软雅黑"/>
                <w:szCs w:val="21"/>
              </w:rPr>
            </w:pPr>
            <w:r>
              <w:rPr>
                <w:rFonts w:ascii="宋体" w:eastAsia="宋体" w:hAnsi="宋体" w:cs="微软雅黑" w:hint="eastAsia"/>
                <w:kern w:val="0"/>
                <w:szCs w:val="21"/>
                <w:lang w:bidi="ar"/>
              </w:rPr>
              <w:t>净水公司</w:t>
            </w:r>
          </w:p>
        </w:tc>
        <w:tc>
          <w:tcPr>
            <w:tcW w:w="26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A4588" w:rsidRDefault="005A4588">
            <w:pPr>
              <w:autoSpaceDE w:val="0"/>
              <w:autoSpaceDN w:val="0"/>
              <w:adjustRightInd w:val="0"/>
              <w:jc w:val="center"/>
              <w:rPr>
                <w:rFonts w:hAnsi="宋体" w:cs="微软雅黑"/>
                <w:szCs w:val="21"/>
              </w:rPr>
            </w:pPr>
          </w:p>
        </w:tc>
      </w:tr>
      <w:tr w:rsidR="005A4588">
        <w:trPr>
          <w:trHeight w:val="340"/>
        </w:trPr>
        <w:tc>
          <w:tcPr>
            <w:tcW w:w="44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A4588" w:rsidRDefault="00AC2A59">
            <w:pPr>
              <w:widowControl/>
              <w:autoSpaceDE w:val="0"/>
              <w:autoSpaceDN w:val="0"/>
              <w:adjustRightInd w:val="0"/>
              <w:jc w:val="center"/>
              <w:textAlignment w:val="center"/>
              <w:rPr>
                <w:rFonts w:hAnsi="宋体" w:cs="微软雅黑"/>
                <w:szCs w:val="21"/>
              </w:rPr>
            </w:pPr>
            <w:r>
              <w:rPr>
                <w:rFonts w:ascii="宋体" w:eastAsia="宋体" w:hAnsi="宋体" w:cs="微软雅黑" w:hint="eastAsia"/>
                <w:kern w:val="0"/>
                <w:szCs w:val="21"/>
                <w:lang w:bidi="ar"/>
              </w:rPr>
              <w:t>2</w:t>
            </w:r>
          </w:p>
        </w:tc>
        <w:tc>
          <w:tcPr>
            <w:tcW w:w="610" w:type="pct"/>
            <w:vMerge w:val="restart"/>
            <w:tcBorders>
              <w:top w:val="single" w:sz="4" w:space="0" w:color="000000"/>
              <w:left w:val="single" w:sz="4" w:space="0" w:color="000000"/>
              <w:right w:val="single" w:sz="4" w:space="0" w:color="000000"/>
            </w:tcBorders>
            <w:shd w:val="clear" w:color="auto" w:fill="auto"/>
            <w:vAlign w:val="center"/>
          </w:tcPr>
          <w:p w:rsidR="005A4588" w:rsidRDefault="00AC2A59">
            <w:pPr>
              <w:widowControl/>
              <w:autoSpaceDE w:val="0"/>
              <w:autoSpaceDN w:val="0"/>
              <w:adjustRightInd w:val="0"/>
              <w:jc w:val="center"/>
              <w:textAlignment w:val="center"/>
              <w:rPr>
                <w:rFonts w:hAnsi="宋体" w:cs="微软雅黑"/>
                <w:szCs w:val="21"/>
              </w:rPr>
            </w:pPr>
            <w:r>
              <w:rPr>
                <w:rFonts w:ascii="宋体" w:eastAsia="宋体" w:hAnsi="宋体" w:cs="微软雅黑" w:hint="eastAsia"/>
                <w:kern w:val="0"/>
                <w:szCs w:val="21"/>
                <w:lang w:bidi="ar"/>
              </w:rPr>
              <w:t>石鼓公司</w:t>
            </w:r>
          </w:p>
        </w:tc>
        <w:tc>
          <w:tcPr>
            <w:tcW w:w="12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A4588" w:rsidRDefault="00AC2A59">
            <w:pPr>
              <w:widowControl/>
              <w:autoSpaceDE w:val="0"/>
              <w:autoSpaceDN w:val="0"/>
              <w:adjustRightInd w:val="0"/>
              <w:jc w:val="center"/>
              <w:textAlignment w:val="center"/>
              <w:rPr>
                <w:rFonts w:hAnsi="宋体" w:cs="微软雅黑"/>
                <w:szCs w:val="21"/>
              </w:rPr>
            </w:pPr>
            <w:r>
              <w:rPr>
                <w:rFonts w:ascii="宋体" w:eastAsia="宋体" w:hAnsi="宋体" w:cs="微软雅黑" w:hint="eastAsia"/>
                <w:kern w:val="0"/>
                <w:szCs w:val="21"/>
                <w:lang w:bidi="ar"/>
              </w:rPr>
              <w:t>市区厂</w:t>
            </w:r>
          </w:p>
        </w:tc>
        <w:tc>
          <w:tcPr>
            <w:tcW w:w="26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A4588" w:rsidRDefault="00AC2A59">
            <w:pPr>
              <w:widowControl/>
              <w:autoSpaceDE w:val="0"/>
              <w:autoSpaceDN w:val="0"/>
              <w:adjustRightInd w:val="0"/>
              <w:jc w:val="center"/>
              <w:textAlignment w:val="center"/>
              <w:rPr>
                <w:rFonts w:hAnsi="宋体" w:cs="微软雅黑"/>
                <w:szCs w:val="21"/>
              </w:rPr>
            </w:pPr>
            <w:r>
              <w:rPr>
                <w:rFonts w:ascii="宋体" w:eastAsia="宋体" w:hAnsi="宋体" w:cs="微软雅黑" w:hint="eastAsia"/>
                <w:kern w:val="0"/>
                <w:szCs w:val="21"/>
                <w:lang w:bidi="ar"/>
              </w:rPr>
              <w:t>含三期提标</w:t>
            </w:r>
          </w:p>
        </w:tc>
      </w:tr>
      <w:tr w:rsidR="005A4588">
        <w:trPr>
          <w:trHeight w:val="340"/>
        </w:trPr>
        <w:tc>
          <w:tcPr>
            <w:tcW w:w="44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A4588" w:rsidRDefault="00AC2A59">
            <w:pPr>
              <w:widowControl/>
              <w:autoSpaceDE w:val="0"/>
              <w:autoSpaceDN w:val="0"/>
              <w:adjustRightInd w:val="0"/>
              <w:jc w:val="center"/>
              <w:textAlignment w:val="center"/>
              <w:rPr>
                <w:rFonts w:hAnsi="宋体" w:cs="微软雅黑"/>
                <w:szCs w:val="21"/>
              </w:rPr>
            </w:pPr>
            <w:r>
              <w:rPr>
                <w:rFonts w:ascii="宋体" w:eastAsia="宋体" w:hAnsi="宋体" w:cs="微软雅黑" w:hint="eastAsia"/>
                <w:kern w:val="0"/>
                <w:szCs w:val="21"/>
                <w:lang w:bidi="ar"/>
              </w:rPr>
              <w:t>3</w:t>
            </w:r>
          </w:p>
        </w:tc>
        <w:tc>
          <w:tcPr>
            <w:tcW w:w="610" w:type="pct"/>
            <w:vMerge/>
            <w:tcBorders>
              <w:left w:val="single" w:sz="4" w:space="0" w:color="000000"/>
              <w:right w:val="single" w:sz="4" w:space="0" w:color="000000"/>
            </w:tcBorders>
            <w:shd w:val="clear" w:color="auto" w:fill="auto"/>
            <w:vAlign w:val="center"/>
          </w:tcPr>
          <w:p w:rsidR="005A4588" w:rsidRDefault="005A4588">
            <w:pPr>
              <w:rPr>
                <w:rFonts w:ascii="Times New Roman" w:hAnsi="Times New Roman" w:cs="Times New Roman"/>
                <w:sz w:val="20"/>
                <w:szCs w:val="20"/>
              </w:rPr>
            </w:pPr>
          </w:p>
        </w:tc>
        <w:tc>
          <w:tcPr>
            <w:tcW w:w="12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A4588" w:rsidRDefault="00AC2A59">
            <w:pPr>
              <w:widowControl/>
              <w:autoSpaceDE w:val="0"/>
              <w:autoSpaceDN w:val="0"/>
              <w:adjustRightInd w:val="0"/>
              <w:jc w:val="center"/>
              <w:textAlignment w:val="center"/>
              <w:rPr>
                <w:rFonts w:hAnsi="宋体" w:cs="微软雅黑"/>
                <w:szCs w:val="21"/>
              </w:rPr>
            </w:pPr>
            <w:r>
              <w:rPr>
                <w:rFonts w:ascii="宋体" w:eastAsia="宋体" w:hAnsi="宋体" w:cs="微软雅黑" w:hint="eastAsia"/>
                <w:kern w:val="0"/>
                <w:szCs w:val="21"/>
                <w:lang w:bidi="ar"/>
              </w:rPr>
              <w:t>石碣沙腰二期</w:t>
            </w:r>
          </w:p>
        </w:tc>
        <w:tc>
          <w:tcPr>
            <w:tcW w:w="26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A4588" w:rsidRDefault="00AC2A59">
            <w:pPr>
              <w:widowControl/>
              <w:autoSpaceDE w:val="0"/>
              <w:autoSpaceDN w:val="0"/>
              <w:adjustRightInd w:val="0"/>
              <w:jc w:val="center"/>
              <w:textAlignment w:val="center"/>
              <w:rPr>
                <w:rFonts w:hAnsi="宋体" w:cs="微软雅黑"/>
                <w:szCs w:val="21"/>
              </w:rPr>
            </w:pPr>
            <w:r>
              <w:rPr>
                <w:rFonts w:ascii="宋体" w:eastAsia="宋体" w:hAnsi="宋体" w:cs="微软雅黑" w:hint="eastAsia"/>
                <w:kern w:val="0"/>
                <w:szCs w:val="21"/>
                <w:lang w:bidi="ar"/>
              </w:rPr>
              <w:t>含一二期提标</w:t>
            </w:r>
          </w:p>
        </w:tc>
      </w:tr>
      <w:tr w:rsidR="005A4588">
        <w:trPr>
          <w:trHeight w:val="340"/>
        </w:trPr>
        <w:tc>
          <w:tcPr>
            <w:tcW w:w="44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A4588" w:rsidRDefault="00AC2A59">
            <w:pPr>
              <w:widowControl/>
              <w:autoSpaceDE w:val="0"/>
              <w:autoSpaceDN w:val="0"/>
              <w:adjustRightInd w:val="0"/>
              <w:jc w:val="center"/>
              <w:textAlignment w:val="center"/>
              <w:rPr>
                <w:rFonts w:hAnsi="宋体" w:cs="微软雅黑"/>
                <w:szCs w:val="21"/>
              </w:rPr>
            </w:pPr>
            <w:r>
              <w:rPr>
                <w:rFonts w:ascii="宋体" w:eastAsia="宋体" w:hAnsi="宋体" w:cs="微软雅黑" w:hint="eastAsia"/>
                <w:kern w:val="0"/>
                <w:szCs w:val="21"/>
                <w:lang w:bidi="ar"/>
              </w:rPr>
              <w:t>4</w:t>
            </w:r>
          </w:p>
        </w:tc>
        <w:tc>
          <w:tcPr>
            <w:tcW w:w="610" w:type="pct"/>
            <w:vMerge/>
            <w:tcBorders>
              <w:left w:val="single" w:sz="4" w:space="0" w:color="000000"/>
              <w:right w:val="single" w:sz="4" w:space="0" w:color="000000"/>
            </w:tcBorders>
            <w:shd w:val="clear" w:color="auto" w:fill="auto"/>
            <w:vAlign w:val="center"/>
          </w:tcPr>
          <w:p w:rsidR="005A4588" w:rsidRDefault="005A4588">
            <w:pPr>
              <w:rPr>
                <w:rFonts w:ascii="Times New Roman" w:hAnsi="Times New Roman" w:cs="Times New Roman"/>
                <w:sz w:val="20"/>
                <w:szCs w:val="20"/>
              </w:rPr>
            </w:pPr>
          </w:p>
        </w:tc>
        <w:tc>
          <w:tcPr>
            <w:tcW w:w="12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A4588" w:rsidRDefault="00AC2A59">
            <w:pPr>
              <w:widowControl/>
              <w:autoSpaceDE w:val="0"/>
              <w:autoSpaceDN w:val="0"/>
              <w:adjustRightInd w:val="0"/>
              <w:jc w:val="center"/>
              <w:textAlignment w:val="center"/>
              <w:rPr>
                <w:rFonts w:hAnsi="宋体" w:cs="微软雅黑"/>
                <w:szCs w:val="21"/>
              </w:rPr>
            </w:pPr>
            <w:r>
              <w:rPr>
                <w:rFonts w:ascii="宋体" w:eastAsia="宋体" w:hAnsi="宋体" w:cs="微软雅黑" w:hint="eastAsia"/>
                <w:kern w:val="0"/>
                <w:szCs w:val="21"/>
                <w:lang w:bidi="ar"/>
              </w:rPr>
              <w:t>万江二期</w:t>
            </w:r>
          </w:p>
        </w:tc>
        <w:tc>
          <w:tcPr>
            <w:tcW w:w="26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A4588" w:rsidRDefault="005A4588">
            <w:pPr>
              <w:autoSpaceDE w:val="0"/>
              <w:autoSpaceDN w:val="0"/>
              <w:adjustRightInd w:val="0"/>
              <w:jc w:val="center"/>
              <w:rPr>
                <w:rFonts w:hAnsi="宋体" w:cs="微软雅黑"/>
                <w:szCs w:val="21"/>
              </w:rPr>
            </w:pPr>
          </w:p>
        </w:tc>
      </w:tr>
      <w:tr w:rsidR="005A4588">
        <w:trPr>
          <w:trHeight w:val="340"/>
        </w:trPr>
        <w:tc>
          <w:tcPr>
            <w:tcW w:w="44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A4588" w:rsidRDefault="00AC2A59">
            <w:pPr>
              <w:widowControl/>
              <w:autoSpaceDE w:val="0"/>
              <w:autoSpaceDN w:val="0"/>
              <w:adjustRightInd w:val="0"/>
              <w:jc w:val="center"/>
              <w:textAlignment w:val="center"/>
              <w:rPr>
                <w:rFonts w:hAnsi="宋体" w:cs="微软雅黑"/>
                <w:szCs w:val="21"/>
              </w:rPr>
            </w:pPr>
            <w:r>
              <w:rPr>
                <w:rFonts w:ascii="宋体" w:eastAsia="宋体" w:hAnsi="宋体" w:cs="微软雅黑" w:hint="eastAsia"/>
                <w:kern w:val="0"/>
                <w:szCs w:val="21"/>
                <w:lang w:bidi="ar"/>
              </w:rPr>
              <w:t>5</w:t>
            </w:r>
          </w:p>
        </w:tc>
        <w:tc>
          <w:tcPr>
            <w:tcW w:w="610" w:type="pct"/>
            <w:vMerge/>
            <w:tcBorders>
              <w:left w:val="single" w:sz="4" w:space="0" w:color="000000"/>
              <w:right w:val="single" w:sz="4" w:space="0" w:color="000000"/>
            </w:tcBorders>
            <w:shd w:val="clear" w:color="auto" w:fill="auto"/>
            <w:vAlign w:val="center"/>
          </w:tcPr>
          <w:p w:rsidR="005A4588" w:rsidRDefault="005A4588">
            <w:pPr>
              <w:rPr>
                <w:rFonts w:ascii="Times New Roman" w:hAnsi="Times New Roman" w:cs="Times New Roman"/>
                <w:sz w:val="20"/>
                <w:szCs w:val="20"/>
              </w:rPr>
            </w:pPr>
          </w:p>
        </w:tc>
        <w:tc>
          <w:tcPr>
            <w:tcW w:w="12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A4588" w:rsidRDefault="00AC2A59">
            <w:pPr>
              <w:widowControl/>
              <w:autoSpaceDE w:val="0"/>
              <w:autoSpaceDN w:val="0"/>
              <w:adjustRightInd w:val="0"/>
              <w:jc w:val="center"/>
              <w:textAlignment w:val="center"/>
              <w:rPr>
                <w:rFonts w:hAnsi="宋体" w:cs="微软雅黑"/>
                <w:szCs w:val="21"/>
              </w:rPr>
            </w:pPr>
            <w:r>
              <w:rPr>
                <w:rFonts w:ascii="宋体" w:eastAsia="宋体" w:hAnsi="宋体" w:cs="微软雅黑" w:hint="eastAsia"/>
                <w:kern w:val="0"/>
                <w:szCs w:val="21"/>
                <w:lang w:bidi="ar"/>
              </w:rPr>
              <w:t>中堂二期</w:t>
            </w:r>
          </w:p>
        </w:tc>
        <w:tc>
          <w:tcPr>
            <w:tcW w:w="26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A4588" w:rsidRDefault="00AC2A59">
            <w:pPr>
              <w:widowControl/>
              <w:autoSpaceDE w:val="0"/>
              <w:autoSpaceDN w:val="0"/>
              <w:adjustRightInd w:val="0"/>
              <w:jc w:val="center"/>
              <w:textAlignment w:val="center"/>
              <w:rPr>
                <w:rFonts w:hAnsi="宋体" w:cs="微软雅黑"/>
                <w:szCs w:val="21"/>
              </w:rPr>
            </w:pPr>
            <w:r>
              <w:rPr>
                <w:rFonts w:ascii="宋体" w:eastAsia="宋体" w:hAnsi="宋体" w:cs="微软雅黑" w:hint="eastAsia"/>
                <w:kern w:val="0"/>
                <w:szCs w:val="21"/>
                <w:lang w:bidi="ar"/>
              </w:rPr>
              <w:t>含望洪提标</w:t>
            </w:r>
          </w:p>
        </w:tc>
      </w:tr>
      <w:tr w:rsidR="005A4588">
        <w:trPr>
          <w:trHeight w:val="340"/>
        </w:trPr>
        <w:tc>
          <w:tcPr>
            <w:tcW w:w="44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A4588" w:rsidRDefault="00AC2A59">
            <w:pPr>
              <w:widowControl/>
              <w:autoSpaceDE w:val="0"/>
              <w:autoSpaceDN w:val="0"/>
              <w:adjustRightInd w:val="0"/>
              <w:jc w:val="center"/>
              <w:textAlignment w:val="center"/>
              <w:rPr>
                <w:rFonts w:hAnsi="宋体" w:cs="微软雅黑"/>
                <w:szCs w:val="21"/>
              </w:rPr>
            </w:pPr>
            <w:r>
              <w:rPr>
                <w:rFonts w:ascii="宋体" w:eastAsia="宋体" w:hAnsi="宋体" w:cs="微软雅黑" w:hint="eastAsia"/>
                <w:kern w:val="0"/>
                <w:szCs w:val="21"/>
                <w:lang w:bidi="ar"/>
              </w:rPr>
              <w:t>6</w:t>
            </w:r>
          </w:p>
        </w:tc>
        <w:tc>
          <w:tcPr>
            <w:tcW w:w="610" w:type="pct"/>
            <w:vMerge/>
            <w:tcBorders>
              <w:left w:val="single" w:sz="4" w:space="0" w:color="000000"/>
              <w:right w:val="single" w:sz="4" w:space="0" w:color="000000"/>
            </w:tcBorders>
            <w:shd w:val="clear" w:color="auto" w:fill="auto"/>
            <w:vAlign w:val="center"/>
          </w:tcPr>
          <w:p w:rsidR="005A4588" w:rsidRDefault="005A4588">
            <w:pPr>
              <w:rPr>
                <w:rFonts w:ascii="Times New Roman" w:hAnsi="Times New Roman" w:cs="Times New Roman"/>
                <w:sz w:val="20"/>
                <w:szCs w:val="20"/>
              </w:rPr>
            </w:pPr>
          </w:p>
        </w:tc>
        <w:tc>
          <w:tcPr>
            <w:tcW w:w="12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A4588" w:rsidRDefault="00AC2A59">
            <w:pPr>
              <w:widowControl/>
              <w:autoSpaceDE w:val="0"/>
              <w:autoSpaceDN w:val="0"/>
              <w:adjustRightInd w:val="0"/>
              <w:jc w:val="center"/>
              <w:textAlignment w:val="center"/>
              <w:rPr>
                <w:rFonts w:hAnsi="宋体" w:cs="微软雅黑"/>
                <w:szCs w:val="21"/>
              </w:rPr>
            </w:pPr>
            <w:r>
              <w:rPr>
                <w:rFonts w:ascii="宋体" w:eastAsia="宋体" w:hAnsi="宋体" w:cs="微软雅黑" w:hint="eastAsia"/>
                <w:kern w:val="0"/>
                <w:szCs w:val="21"/>
                <w:lang w:bidi="ar"/>
              </w:rPr>
              <w:t>麻涌二期</w:t>
            </w:r>
          </w:p>
        </w:tc>
        <w:tc>
          <w:tcPr>
            <w:tcW w:w="26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A4588" w:rsidRDefault="00AC2A59">
            <w:pPr>
              <w:widowControl/>
              <w:autoSpaceDE w:val="0"/>
              <w:autoSpaceDN w:val="0"/>
              <w:adjustRightInd w:val="0"/>
              <w:jc w:val="center"/>
              <w:textAlignment w:val="center"/>
              <w:rPr>
                <w:rFonts w:hAnsi="宋体" w:cs="微软雅黑"/>
                <w:szCs w:val="21"/>
              </w:rPr>
            </w:pPr>
            <w:r>
              <w:rPr>
                <w:rFonts w:ascii="宋体" w:eastAsia="宋体" w:hAnsi="宋体" w:cs="微软雅黑" w:hint="eastAsia"/>
                <w:kern w:val="0"/>
                <w:szCs w:val="21"/>
                <w:lang w:bidi="ar"/>
              </w:rPr>
              <w:t>含麻涌一期提标</w:t>
            </w:r>
          </w:p>
        </w:tc>
      </w:tr>
      <w:tr w:rsidR="005A4588">
        <w:trPr>
          <w:trHeight w:val="340"/>
        </w:trPr>
        <w:tc>
          <w:tcPr>
            <w:tcW w:w="44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A4588" w:rsidRDefault="00AC2A59">
            <w:pPr>
              <w:widowControl/>
              <w:autoSpaceDE w:val="0"/>
              <w:autoSpaceDN w:val="0"/>
              <w:adjustRightInd w:val="0"/>
              <w:jc w:val="center"/>
              <w:textAlignment w:val="center"/>
              <w:rPr>
                <w:rFonts w:hAnsi="宋体" w:cs="微软雅黑"/>
                <w:szCs w:val="21"/>
              </w:rPr>
            </w:pPr>
            <w:r>
              <w:rPr>
                <w:rFonts w:ascii="宋体" w:eastAsia="宋体" w:hAnsi="宋体" w:cs="微软雅黑" w:hint="eastAsia"/>
                <w:kern w:val="0"/>
                <w:szCs w:val="21"/>
                <w:lang w:bidi="ar"/>
              </w:rPr>
              <w:t>7</w:t>
            </w:r>
          </w:p>
        </w:tc>
        <w:tc>
          <w:tcPr>
            <w:tcW w:w="610" w:type="pct"/>
            <w:vMerge/>
            <w:tcBorders>
              <w:left w:val="single" w:sz="4" w:space="0" w:color="000000"/>
              <w:right w:val="single" w:sz="4" w:space="0" w:color="000000"/>
            </w:tcBorders>
            <w:shd w:val="clear" w:color="auto" w:fill="auto"/>
            <w:vAlign w:val="center"/>
          </w:tcPr>
          <w:p w:rsidR="005A4588" w:rsidRDefault="005A4588">
            <w:pPr>
              <w:rPr>
                <w:rFonts w:ascii="Times New Roman" w:hAnsi="Times New Roman" w:cs="Times New Roman"/>
                <w:sz w:val="20"/>
                <w:szCs w:val="20"/>
              </w:rPr>
            </w:pPr>
          </w:p>
        </w:tc>
        <w:tc>
          <w:tcPr>
            <w:tcW w:w="12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A4588" w:rsidRDefault="00AC2A59">
            <w:pPr>
              <w:widowControl/>
              <w:autoSpaceDE w:val="0"/>
              <w:autoSpaceDN w:val="0"/>
              <w:adjustRightInd w:val="0"/>
              <w:jc w:val="center"/>
              <w:textAlignment w:val="center"/>
              <w:rPr>
                <w:rFonts w:hAnsi="宋体" w:cs="微软雅黑"/>
                <w:szCs w:val="21"/>
              </w:rPr>
            </w:pPr>
            <w:r>
              <w:rPr>
                <w:rFonts w:ascii="宋体" w:eastAsia="宋体" w:hAnsi="宋体" w:cs="微软雅黑" w:hint="eastAsia"/>
                <w:kern w:val="0"/>
                <w:szCs w:val="21"/>
                <w:lang w:bidi="ar"/>
              </w:rPr>
              <w:t>高埗二期</w:t>
            </w:r>
          </w:p>
        </w:tc>
        <w:tc>
          <w:tcPr>
            <w:tcW w:w="26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A4588" w:rsidRDefault="005A4588">
            <w:pPr>
              <w:autoSpaceDE w:val="0"/>
              <w:autoSpaceDN w:val="0"/>
              <w:adjustRightInd w:val="0"/>
              <w:jc w:val="center"/>
              <w:rPr>
                <w:rFonts w:hAnsi="宋体" w:cs="微软雅黑"/>
                <w:szCs w:val="21"/>
              </w:rPr>
            </w:pPr>
          </w:p>
        </w:tc>
      </w:tr>
      <w:tr w:rsidR="005A4588">
        <w:trPr>
          <w:trHeight w:val="340"/>
        </w:trPr>
        <w:tc>
          <w:tcPr>
            <w:tcW w:w="44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A4588" w:rsidRDefault="00AC2A59">
            <w:pPr>
              <w:widowControl/>
              <w:autoSpaceDE w:val="0"/>
              <w:autoSpaceDN w:val="0"/>
              <w:adjustRightInd w:val="0"/>
              <w:jc w:val="center"/>
              <w:textAlignment w:val="center"/>
              <w:rPr>
                <w:rFonts w:hAnsi="宋体" w:cs="微软雅黑"/>
                <w:szCs w:val="21"/>
              </w:rPr>
            </w:pPr>
            <w:r>
              <w:rPr>
                <w:rFonts w:ascii="宋体" w:eastAsia="宋体" w:hAnsi="宋体" w:cs="微软雅黑" w:hint="eastAsia"/>
                <w:kern w:val="0"/>
                <w:szCs w:val="21"/>
                <w:lang w:bidi="ar"/>
              </w:rPr>
              <w:t>8</w:t>
            </w:r>
          </w:p>
        </w:tc>
        <w:tc>
          <w:tcPr>
            <w:tcW w:w="610" w:type="pct"/>
            <w:vMerge/>
            <w:tcBorders>
              <w:left w:val="single" w:sz="4" w:space="0" w:color="000000"/>
              <w:right w:val="single" w:sz="4" w:space="0" w:color="000000"/>
            </w:tcBorders>
            <w:shd w:val="clear" w:color="auto" w:fill="auto"/>
            <w:vAlign w:val="center"/>
          </w:tcPr>
          <w:p w:rsidR="005A4588" w:rsidRDefault="005A4588">
            <w:pPr>
              <w:widowControl/>
              <w:autoSpaceDE w:val="0"/>
              <w:autoSpaceDN w:val="0"/>
              <w:adjustRightInd w:val="0"/>
              <w:jc w:val="center"/>
              <w:textAlignment w:val="center"/>
              <w:rPr>
                <w:rFonts w:hAnsi="宋体" w:cs="微软雅黑"/>
                <w:szCs w:val="21"/>
              </w:rPr>
            </w:pPr>
          </w:p>
        </w:tc>
        <w:tc>
          <w:tcPr>
            <w:tcW w:w="12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A4588" w:rsidRDefault="00AC2A59">
            <w:pPr>
              <w:widowControl/>
              <w:autoSpaceDE w:val="0"/>
              <w:autoSpaceDN w:val="0"/>
              <w:adjustRightInd w:val="0"/>
              <w:jc w:val="center"/>
              <w:textAlignment w:val="center"/>
              <w:rPr>
                <w:rFonts w:hAnsi="宋体" w:cs="微软雅黑"/>
                <w:szCs w:val="21"/>
              </w:rPr>
            </w:pPr>
            <w:r>
              <w:rPr>
                <w:rFonts w:ascii="宋体" w:eastAsia="宋体" w:hAnsi="宋体" w:cs="微软雅黑" w:hint="eastAsia"/>
                <w:kern w:val="0"/>
                <w:szCs w:val="21"/>
                <w:lang w:bidi="ar"/>
              </w:rPr>
              <w:t>长安新区厂</w:t>
            </w:r>
          </w:p>
        </w:tc>
        <w:tc>
          <w:tcPr>
            <w:tcW w:w="26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A4588" w:rsidRDefault="00AC2A59">
            <w:pPr>
              <w:widowControl/>
              <w:autoSpaceDE w:val="0"/>
              <w:autoSpaceDN w:val="0"/>
              <w:adjustRightInd w:val="0"/>
              <w:jc w:val="center"/>
              <w:textAlignment w:val="center"/>
              <w:rPr>
                <w:rFonts w:hAnsi="宋体" w:cs="微软雅黑"/>
                <w:szCs w:val="21"/>
              </w:rPr>
            </w:pPr>
            <w:r>
              <w:rPr>
                <w:rFonts w:ascii="宋体" w:eastAsia="宋体" w:hAnsi="宋体" w:cs="微软雅黑" w:hint="eastAsia"/>
                <w:kern w:val="0"/>
                <w:szCs w:val="21"/>
                <w:lang w:bidi="ar"/>
              </w:rPr>
              <w:t>含长安三洲提标</w:t>
            </w:r>
          </w:p>
        </w:tc>
      </w:tr>
      <w:tr w:rsidR="005A4588">
        <w:trPr>
          <w:trHeight w:val="340"/>
        </w:trPr>
        <w:tc>
          <w:tcPr>
            <w:tcW w:w="44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A4588" w:rsidRDefault="00AC2A59">
            <w:pPr>
              <w:widowControl/>
              <w:autoSpaceDE w:val="0"/>
              <w:autoSpaceDN w:val="0"/>
              <w:adjustRightInd w:val="0"/>
              <w:jc w:val="center"/>
              <w:textAlignment w:val="center"/>
              <w:rPr>
                <w:rFonts w:hAnsi="宋体" w:cs="微软雅黑"/>
                <w:szCs w:val="21"/>
              </w:rPr>
            </w:pPr>
            <w:r>
              <w:rPr>
                <w:rFonts w:ascii="宋体" w:eastAsia="宋体" w:hAnsi="宋体" w:cs="微软雅黑" w:hint="eastAsia"/>
                <w:kern w:val="0"/>
                <w:szCs w:val="21"/>
                <w:lang w:bidi="ar"/>
              </w:rPr>
              <w:t>9</w:t>
            </w:r>
          </w:p>
        </w:tc>
        <w:tc>
          <w:tcPr>
            <w:tcW w:w="610" w:type="pct"/>
            <w:vMerge/>
            <w:tcBorders>
              <w:left w:val="single" w:sz="4" w:space="0" w:color="000000"/>
              <w:right w:val="single" w:sz="4" w:space="0" w:color="000000"/>
            </w:tcBorders>
            <w:shd w:val="clear" w:color="auto" w:fill="auto"/>
            <w:vAlign w:val="center"/>
          </w:tcPr>
          <w:p w:rsidR="005A4588" w:rsidRDefault="005A4588">
            <w:pPr>
              <w:rPr>
                <w:rFonts w:ascii="Times New Roman" w:hAnsi="Times New Roman" w:cs="Times New Roman"/>
                <w:sz w:val="20"/>
                <w:szCs w:val="20"/>
              </w:rPr>
            </w:pPr>
          </w:p>
        </w:tc>
        <w:tc>
          <w:tcPr>
            <w:tcW w:w="12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A4588" w:rsidRDefault="00AC2A59">
            <w:pPr>
              <w:widowControl/>
              <w:autoSpaceDE w:val="0"/>
              <w:autoSpaceDN w:val="0"/>
              <w:adjustRightInd w:val="0"/>
              <w:jc w:val="center"/>
              <w:textAlignment w:val="center"/>
              <w:rPr>
                <w:rFonts w:hAnsi="宋体" w:cs="微软雅黑"/>
                <w:szCs w:val="21"/>
              </w:rPr>
            </w:pPr>
            <w:r>
              <w:rPr>
                <w:rFonts w:ascii="宋体" w:eastAsia="宋体" w:hAnsi="宋体" w:cs="微软雅黑" w:hint="eastAsia"/>
                <w:kern w:val="0"/>
                <w:szCs w:val="21"/>
                <w:lang w:bidi="ar"/>
              </w:rPr>
              <w:t>虎门宁洲二期</w:t>
            </w:r>
          </w:p>
        </w:tc>
        <w:tc>
          <w:tcPr>
            <w:tcW w:w="26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A4588" w:rsidRDefault="00AC2A59">
            <w:pPr>
              <w:widowControl/>
              <w:autoSpaceDE w:val="0"/>
              <w:autoSpaceDN w:val="0"/>
              <w:adjustRightInd w:val="0"/>
              <w:jc w:val="center"/>
              <w:textAlignment w:val="center"/>
              <w:rPr>
                <w:rFonts w:hAnsi="宋体" w:cs="微软雅黑"/>
                <w:szCs w:val="21"/>
              </w:rPr>
            </w:pPr>
            <w:r>
              <w:rPr>
                <w:rFonts w:ascii="宋体" w:eastAsia="宋体" w:hAnsi="宋体" w:cs="微软雅黑" w:hint="eastAsia"/>
                <w:kern w:val="0"/>
                <w:szCs w:val="21"/>
                <w:lang w:bidi="ar"/>
              </w:rPr>
              <w:t>含虎门海岛提标、虎门宁洲一期提标、二期、（三期）</w:t>
            </w:r>
          </w:p>
        </w:tc>
      </w:tr>
      <w:tr w:rsidR="005A4588">
        <w:trPr>
          <w:trHeight w:val="340"/>
        </w:trPr>
        <w:tc>
          <w:tcPr>
            <w:tcW w:w="44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A4588" w:rsidRDefault="00AC2A59">
            <w:pPr>
              <w:widowControl/>
              <w:autoSpaceDE w:val="0"/>
              <w:autoSpaceDN w:val="0"/>
              <w:adjustRightInd w:val="0"/>
              <w:jc w:val="center"/>
              <w:textAlignment w:val="center"/>
              <w:rPr>
                <w:rFonts w:hAnsi="宋体" w:cs="微软雅黑"/>
                <w:szCs w:val="21"/>
              </w:rPr>
            </w:pPr>
            <w:r>
              <w:rPr>
                <w:rFonts w:ascii="宋体" w:eastAsia="宋体" w:hAnsi="宋体" w:cs="微软雅黑" w:hint="eastAsia"/>
                <w:kern w:val="0"/>
                <w:szCs w:val="21"/>
                <w:lang w:bidi="ar"/>
              </w:rPr>
              <w:t>10</w:t>
            </w:r>
          </w:p>
        </w:tc>
        <w:tc>
          <w:tcPr>
            <w:tcW w:w="610" w:type="pct"/>
            <w:vMerge/>
            <w:tcBorders>
              <w:left w:val="single" w:sz="4" w:space="0" w:color="000000"/>
              <w:right w:val="single" w:sz="4" w:space="0" w:color="000000"/>
            </w:tcBorders>
            <w:shd w:val="clear" w:color="auto" w:fill="auto"/>
            <w:vAlign w:val="center"/>
          </w:tcPr>
          <w:p w:rsidR="005A4588" w:rsidRDefault="005A4588">
            <w:pPr>
              <w:rPr>
                <w:rFonts w:ascii="Times New Roman" w:hAnsi="Times New Roman" w:cs="Times New Roman"/>
                <w:sz w:val="20"/>
                <w:szCs w:val="20"/>
              </w:rPr>
            </w:pPr>
          </w:p>
        </w:tc>
        <w:tc>
          <w:tcPr>
            <w:tcW w:w="12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A4588" w:rsidRDefault="00AC2A59">
            <w:pPr>
              <w:widowControl/>
              <w:autoSpaceDE w:val="0"/>
              <w:autoSpaceDN w:val="0"/>
              <w:adjustRightInd w:val="0"/>
              <w:jc w:val="center"/>
              <w:textAlignment w:val="center"/>
              <w:rPr>
                <w:rFonts w:hAnsi="宋体" w:cs="微软雅黑"/>
                <w:szCs w:val="21"/>
              </w:rPr>
            </w:pPr>
            <w:r>
              <w:rPr>
                <w:rFonts w:ascii="宋体" w:eastAsia="宋体" w:hAnsi="宋体" w:cs="微软雅黑" w:hint="eastAsia"/>
                <w:kern w:val="0"/>
                <w:szCs w:val="21"/>
                <w:lang w:bidi="ar"/>
              </w:rPr>
              <w:t>东城牛山二期</w:t>
            </w:r>
          </w:p>
        </w:tc>
        <w:tc>
          <w:tcPr>
            <w:tcW w:w="26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A4588" w:rsidRDefault="00AC2A59">
            <w:pPr>
              <w:widowControl/>
              <w:autoSpaceDE w:val="0"/>
              <w:autoSpaceDN w:val="0"/>
              <w:adjustRightInd w:val="0"/>
              <w:jc w:val="center"/>
              <w:textAlignment w:val="center"/>
              <w:rPr>
                <w:rFonts w:hAnsi="宋体" w:cs="微软雅黑"/>
                <w:szCs w:val="21"/>
              </w:rPr>
            </w:pPr>
            <w:r>
              <w:rPr>
                <w:rFonts w:ascii="宋体" w:eastAsia="宋体" w:hAnsi="宋体" w:cs="微软雅黑" w:hint="eastAsia"/>
                <w:kern w:val="0"/>
                <w:szCs w:val="21"/>
                <w:lang w:bidi="ar"/>
              </w:rPr>
              <w:t>含牛山一期提标</w:t>
            </w:r>
          </w:p>
        </w:tc>
      </w:tr>
      <w:tr w:rsidR="005A4588">
        <w:trPr>
          <w:trHeight w:val="340"/>
        </w:trPr>
        <w:tc>
          <w:tcPr>
            <w:tcW w:w="44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A4588" w:rsidRDefault="00AC2A59">
            <w:pPr>
              <w:widowControl/>
              <w:autoSpaceDE w:val="0"/>
              <w:autoSpaceDN w:val="0"/>
              <w:adjustRightInd w:val="0"/>
              <w:jc w:val="center"/>
              <w:textAlignment w:val="center"/>
              <w:rPr>
                <w:rFonts w:hAnsi="宋体" w:cs="微软雅黑"/>
                <w:szCs w:val="21"/>
              </w:rPr>
            </w:pPr>
            <w:r>
              <w:rPr>
                <w:rFonts w:ascii="宋体" w:eastAsia="宋体" w:hAnsi="宋体" w:cs="微软雅黑" w:hint="eastAsia"/>
                <w:kern w:val="0"/>
                <w:szCs w:val="21"/>
                <w:lang w:bidi="ar"/>
              </w:rPr>
              <w:t>11</w:t>
            </w:r>
          </w:p>
        </w:tc>
        <w:tc>
          <w:tcPr>
            <w:tcW w:w="610" w:type="pct"/>
            <w:vMerge/>
            <w:tcBorders>
              <w:left w:val="single" w:sz="4" w:space="0" w:color="000000"/>
              <w:right w:val="single" w:sz="4" w:space="0" w:color="000000"/>
            </w:tcBorders>
            <w:shd w:val="clear" w:color="auto" w:fill="auto"/>
            <w:vAlign w:val="center"/>
          </w:tcPr>
          <w:p w:rsidR="005A4588" w:rsidRDefault="005A4588">
            <w:pPr>
              <w:rPr>
                <w:rFonts w:ascii="Times New Roman" w:hAnsi="Times New Roman" w:cs="Times New Roman"/>
                <w:sz w:val="20"/>
                <w:szCs w:val="20"/>
              </w:rPr>
            </w:pPr>
          </w:p>
        </w:tc>
        <w:tc>
          <w:tcPr>
            <w:tcW w:w="12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A4588" w:rsidRDefault="00AC2A59">
            <w:pPr>
              <w:widowControl/>
              <w:autoSpaceDE w:val="0"/>
              <w:autoSpaceDN w:val="0"/>
              <w:adjustRightInd w:val="0"/>
              <w:jc w:val="center"/>
              <w:textAlignment w:val="center"/>
              <w:rPr>
                <w:rFonts w:hAnsi="宋体" w:cs="微软雅黑"/>
                <w:szCs w:val="21"/>
              </w:rPr>
            </w:pPr>
            <w:r>
              <w:rPr>
                <w:rFonts w:ascii="宋体" w:eastAsia="宋体" w:hAnsi="宋体" w:cs="微软雅黑" w:hint="eastAsia"/>
                <w:kern w:val="0"/>
                <w:szCs w:val="21"/>
                <w:lang w:bidi="ar"/>
              </w:rPr>
              <w:t>厚街沙塘二期</w:t>
            </w:r>
          </w:p>
        </w:tc>
        <w:tc>
          <w:tcPr>
            <w:tcW w:w="26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A4588" w:rsidRDefault="005A4588">
            <w:pPr>
              <w:autoSpaceDE w:val="0"/>
              <w:autoSpaceDN w:val="0"/>
              <w:adjustRightInd w:val="0"/>
              <w:jc w:val="center"/>
              <w:rPr>
                <w:rFonts w:hAnsi="宋体" w:cs="微软雅黑"/>
                <w:szCs w:val="21"/>
              </w:rPr>
            </w:pPr>
          </w:p>
        </w:tc>
      </w:tr>
      <w:tr w:rsidR="005A4588">
        <w:trPr>
          <w:trHeight w:val="340"/>
        </w:trPr>
        <w:tc>
          <w:tcPr>
            <w:tcW w:w="44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A4588" w:rsidRDefault="00AC2A59">
            <w:pPr>
              <w:widowControl/>
              <w:autoSpaceDE w:val="0"/>
              <w:autoSpaceDN w:val="0"/>
              <w:adjustRightInd w:val="0"/>
              <w:jc w:val="center"/>
              <w:textAlignment w:val="center"/>
              <w:rPr>
                <w:rFonts w:hAnsi="宋体" w:cs="微软雅黑"/>
                <w:szCs w:val="21"/>
              </w:rPr>
            </w:pPr>
            <w:r>
              <w:rPr>
                <w:rFonts w:ascii="宋体" w:eastAsia="宋体" w:hAnsi="宋体" w:cs="微软雅黑" w:hint="eastAsia"/>
                <w:kern w:val="0"/>
                <w:szCs w:val="21"/>
                <w:lang w:bidi="ar"/>
              </w:rPr>
              <w:t>12</w:t>
            </w:r>
          </w:p>
        </w:tc>
        <w:tc>
          <w:tcPr>
            <w:tcW w:w="610" w:type="pct"/>
            <w:vMerge/>
            <w:tcBorders>
              <w:left w:val="single" w:sz="4" w:space="0" w:color="000000"/>
              <w:right w:val="single" w:sz="4" w:space="0" w:color="000000"/>
            </w:tcBorders>
            <w:shd w:val="clear" w:color="auto" w:fill="auto"/>
            <w:vAlign w:val="center"/>
          </w:tcPr>
          <w:p w:rsidR="005A4588" w:rsidRDefault="005A4588">
            <w:pPr>
              <w:rPr>
                <w:rFonts w:ascii="Times New Roman" w:hAnsi="Times New Roman" w:cs="Times New Roman"/>
                <w:sz w:val="20"/>
                <w:szCs w:val="20"/>
              </w:rPr>
            </w:pPr>
          </w:p>
        </w:tc>
        <w:tc>
          <w:tcPr>
            <w:tcW w:w="12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A4588" w:rsidRDefault="00AC2A59">
            <w:pPr>
              <w:widowControl/>
              <w:autoSpaceDE w:val="0"/>
              <w:autoSpaceDN w:val="0"/>
              <w:adjustRightInd w:val="0"/>
              <w:jc w:val="center"/>
              <w:textAlignment w:val="center"/>
              <w:rPr>
                <w:rFonts w:hAnsi="宋体" w:cs="微软雅黑"/>
                <w:szCs w:val="21"/>
              </w:rPr>
            </w:pPr>
            <w:r>
              <w:rPr>
                <w:rFonts w:ascii="宋体" w:eastAsia="宋体" w:hAnsi="宋体" w:cs="微软雅黑" w:hint="eastAsia"/>
                <w:kern w:val="0"/>
                <w:szCs w:val="21"/>
                <w:lang w:bidi="ar"/>
              </w:rPr>
              <w:t>立沙岛厂</w:t>
            </w:r>
          </w:p>
        </w:tc>
        <w:tc>
          <w:tcPr>
            <w:tcW w:w="26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A4588" w:rsidRDefault="005A4588">
            <w:pPr>
              <w:autoSpaceDE w:val="0"/>
              <w:autoSpaceDN w:val="0"/>
              <w:adjustRightInd w:val="0"/>
              <w:jc w:val="center"/>
              <w:rPr>
                <w:rFonts w:hAnsi="宋体" w:cs="微软雅黑"/>
                <w:szCs w:val="21"/>
              </w:rPr>
            </w:pPr>
          </w:p>
        </w:tc>
      </w:tr>
      <w:tr w:rsidR="005A4588">
        <w:trPr>
          <w:trHeight w:val="340"/>
        </w:trPr>
        <w:tc>
          <w:tcPr>
            <w:tcW w:w="44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A4588" w:rsidRDefault="00AC2A59">
            <w:pPr>
              <w:widowControl/>
              <w:autoSpaceDE w:val="0"/>
              <w:autoSpaceDN w:val="0"/>
              <w:adjustRightInd w:val="0"/>
              <w:jc w:val="center"/>
              <w:textAlignment w:val="center"/>
              <w:rPr>
                <w:rFonts w:hAnsi="宋体" w:cs="微软雅黑"/>
                <w:szCs w:val="21"/>
              </w:rPr>
            </w:pPr>
            <w:r>
              <w:rPr>
                <w:rFonts w:ascii="宋体" w:eastAsia="宋体" w:hAnsi="宋体" w:cs="微软雅黑" w:hint="eastAsia"/>
                <w:kern w:val="0"/>
                <w:szCs w:val="21"/>
                <w:lang w:bidi="ar"/>
              </w:rPr>
              <w:t>13</w:t>
            </w:r>
          </w:p>
        </w:tc>
        <w:tc>
          <w:tcPr>
            <w:tcW w:w="610" w:type="pct"/>
            <w:vMerge/>
            <w:tcBorders>
              <w:left w:val="single" w:sz="4" w:space="0" w:color="000000"/>
              <w:right w:val="single" w:sz="4" w:space="0" w:color="000000"/>
            </w:tcBorders>
            <w:shd w:val="clear" w:color="auto" w:fill="auto"/>
            <w:vAlign w:val="center"/>
          </w:tcPr>
          <w:p w:rsidR="005A4588" w:rsidRDefault="005A4588">
            <w:pPr>
              <w:rPr>
                <w:rFonts w:ascii="Times New Roman" w:hAnsi="Times New Roman" w:cs="Times New Roman"/>
                <w:sz w:val="20"/>
                <w:szCs w:val="20"/>
              </w:rPr>
            </w:pPr>
          </w:p>
        </w:tc>
        <w:tc>
          <w:tcPr>
            <w:tcW w:w="12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A4588" w:rsidRDefault="00AC2A59">
            <w:pPr>
              <w:widowControl/>
              <w:autoSpaceDE w:val="0"/>
              <w:autoSpaceDN w:val="0"/>
              <w:adjustRightInd w:val="0"/>
              <w:jc w:val="center"/>
              <w:textAlignment w:val="center"/>
              <w:rPr>
                <w:rFonts w:hAnsi="宋体" w:cs="微软雅黑"/>
                <w:szCs w:val="21"/>
              </w:rPr>
            </w:pPr>
            <w:r>
              <w:rPr>
                <w:rFonts w:ascii="宋体" w:eastAsia="宋体" w:hAnsi="宋体" w:cs="微软雅黑" w:hint="eastAsia"/>
                <w:kern w:val="0"/>
                <w:szCs w:val="21"/>
                <w:lang w:bidi="ar"/>
              </w:rPr>
              <w:t>沙田福禄沙二期</w:t>
            </w:r>
          </w:p>
        </w:tc>
        <w:tc>
          <w:tcPr>
            <w:tcW w:w="26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A4588" w:rsidRDefault="005A4588">
            <w:pPr>
              <w:autoSpaceDE w:val="0"/>
              <w:autoSpaceDN w:val="0"/>
              <w:adjustRightInd w:val="0"/>
              <w:jc w:val="center"/>
              <w:rPr>
                <w:rFonts w:hAnsi="宋体" w:cs="微软雅黑"/>
                <w:szCs w:val="21"/>
              </w:rPr>
            </w:pPr>
          </w:p>
        </w:tc>
      </w:tr>
      <w:tr w:rsidR="005A4588">
        <w:trPr>
          <w:trHeight w:val="340"/>
        </w:trPr>
        <w:tc>
          <w:tcPr>
            <w:tcW w:w="44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A4588" w:rsidRDefault="00AC2A59">
            <w:pPr>
              <w:widowControl/>
              <w:autoSpaceDE w:val="0"/>
              <w:autoSpaceDN w:val="0"/>
              <w:adjustRightInd w:val="0"/>
              <w:jc w:val="center"/>
              <w:textAlignment w:val="center"/>
              <w:rPr>
                <w:rFonts w:hAnsi="宋体" w:cs="微软雅黑"/>
                <w:szCs w:val="21"/>
              </w:rPr>
            </w:pPr>
            <w:r>
              <w:rPr>
                <w:rFonts w:ascii="宋体" w:eastAsia="宋体" w:hAnsi="宋体" w:cs="微软雅黑" w:hint="eastAsia"/>
                <w:kern w:val="0"/>
                <w:szCs w:val="21"/>
                <w:lang w:bidi="ar"/>
              </w:rPr>
              <w:t>14</w:t>
            </w:r>
          </w:p>
        </w:tc>
        <w:tc>
          <w:tcPr>
            <w:tcW w:w="610" w:type="pct"/>
            <w:vMerge/>
            <w:tcBorders>
              <w:left w:val="single" w:sz="4" w:space="0" w:color="000000"/>
              <w:right w:val="single" w:sz="4" w:space="0" w:color="000000"/>
            </w:tcBorders>
            <w:shd w:val="clear" w:color="auto" w:fill="auto"/>
            <w:vAlign w:val="center"/>
          </w:tcPr>
          <w:p w:rsidR="005A4588" w:rsidRDefault="005A4588">
            <w:pPr>
              <w:rPr>
                <w:rFonts w:ascii="Times New Roman" w:hAnsi="Times New Roman" w:cs="Times New Roman"/>
                <w:sz w:val="20"/>
                <w:szCs w:val="20"/>
              </w:rPr>
            </w:pPr>
          </w:p>
        </w:tc>
        <w:tc>
          <w:tcPr>
            <w:tcW w:w="12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A4588" w:rsidRDefault="00AC2A59">
            <w:pPr>
              <w:widowControl/>
              <w:autoSpaceDE w:val="0"/>
              <w:autoSpaceDN w:val="0"/>
              <w:adjustRightInd w:val="0"/>
              <w:jc w:val="center"/>
              <w:textAlignment w:val="center"/>
              <w:rPr>
                <w:rFonts w:hAnsi="宋体" w:cs="微软雅黑"/>
                <w:szCs w:val="21"/>
              </w:rPr>
            </w:pPr>
            <w:r>
              <w:rPr>
                <w:rFonts w:ascii="宋体" w:eastAsia="宋体" w:hAnsi="宋体" w:cs="微软雅黑" w:hint="eastAsia"/>
                <w:kern w:val="0"/>
                <w:szCs w:val="21"/>
                <w:lang w:bidi="ar"/>
              </w:rPr>
              <w:t>大岭山连马二期</w:t>
            </w:r>
          </w:p>
        </w:tc>
        <w:tc>
          <w:tcPr>
            <w:tcW w:w="26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A4588" w:rsidRDefault="005A4588">
            <w:pPr>
              <w:autoSpaceDE w:val="0"/>
              <w:autoSpaceDN w:val="0"/>
              <w:adjustRightInd w:val="0"/>
              <w:jc w:val="center"/>
              <w:rPr>
                <w:rFonts w:hAnsi="宋体" w:cs="微软雅黑"/>
                <w:szCs w:val="21"/>
              </w:rPr>
            </w:pPr>
          </w:p>
        </w:tc>
      </w:tr>
      <w:tr w:rsidR="005A4588">
        <w:trPr>
          <w:trHeight w:val="340"/>
        </w:trPr>
        <w:tc>
          <w:tcPr>
            <w:tcW w:w="44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A4588" w:rsidRDefault="00AC2A59">
            <w:pPr>
              <w:widowControl/>
              <w:autoSpaceDE w:val="0"/>
              <w:autoSpaceDN w:val="0"/>
              <w:adjustRightInd w:val="0"/>
              <w:jc w:val="center"/>
              <w:textAlignment w:val="center"/>
              <w:rPr>
                <w:rFonts w:hAnsi="宋体" w:cs="微软雅黑"/>
                <w:szCs w:val="21"/>
              </w:rPr>
            </w:pPr>
            <w:r>
              <w:rPr>
                <w:rFonts w:ascii="宋体" w:eastAsia="宋体" w:hAnsi="宋体" w:cs="微软雅黑" w:hint="eastAsia"/>
                <w:kern w:val="0"/>
                <w:szCs w:val="21"/>
                <w:lang w:bidi="ar"/>
              </w:rPr>
              <w:t>15</w:t>
            </w:r>
          </w:p>
        </w:tc>
        <w:tc>
          <w:tcPr>
            <w:tcW w:w="610" w:type="pct"/>
            <w:vMerge/>
            <w:tcBorders>
              <w:left w:val="single" w:sz="4" w:space="0" w:color="000000"/>
              <w:right w:val="single" w:sz="4" w:space="0" w:color="000000"/>
            </w:tcBorders>
            <w:shd w:val="clear" w:color="auto" w:fill="auto"/>
            <w:vAlign w:val="center"/>
          </w:tcPr>
          <w:p w:rsidR="005A4588" w:rsidRDefault="005A4588">
            <w:pPr>
              <w:widowControl/>
              <w:autoSpaceDE w:val="0"/>
              <w:autoSpaceDN w:val="0"/>
              <w:adjustRightInd w:val="0"/>
              <w:jc w:val="center"/>
              <w:textAlignment w:val="center"/>
              <w:rPr>
                <w:rFonts w:hAnsi="宋体" w:cs="微软雅黑"/>
                <w:szCs w:val="21"/>
              </w:rPr>
            </w:pPr>
          </w:p>
        </w:tc>
        <w:tc>
          <w:tcPr>
            <w:tcW w:w="12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A4588" w:rsidRDefault="00AC2A59">
            <w:pPr>
              <w:widowControl/>
              <w:autoSpaceDE w:val="0"/>
              <w:autoSpaceDN w:val="0"/>
              <w:adjustRightInd w:val="0"/>
              <w:jc w:val="center"/>
              <w:textAlignment w:val="center"/>
              <w:rPr>
                <w:rFonts w:hAnsi="宋体" w:cs="微软雅黑"/>
                <w:szCs w:val="21"/>
              </w:rPr>
            </w:pPr>
            <w:r>
              <w:rPr>
                <w:rFonts w:ascii="宋体" w:eastAsia="宋体" w:hAnsi="宋体" w:cs="微软雅黑" w:hint="eastAsia"/>
                <w:kern w:val="0"/>
                <w:szCs w:val="21"/>
                <w:lang w:bidi="ar"/>
              </w:rPr>
              <w:t>东城温塘厂</w:t>
            </w:r>
          </w:p>
        </w:tc>
        <w:tc>
          <w:tcPr>
            <w:tcW w:w="26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A4588" w:rsidRDefault="00AC2A59">
            <w:pPr>
              <w:widowControl/>
              <w:autoSpaceDE w:val="0"/>
              <w:autoSpaceDN w:val="0"/>
              <w:adjustRightInd w:val="0"/>
              <w:jc w:val="center"/>
              <w:textAlignment w:val="center"/>
              <w:rPr>
                <w:rFonts w:hAnsi="宋体" w:cs="宋体"/>
                <w:szCs w:val="21"/>
              </w:rPr>
            </w:pPr>
            <w:r>
              <w:rPr>
                <w:rFonts w:ascii="宋体" w:eastAsia="宋体" w:hAnsi="宋体" w:cs="宋体" w:hint="eastAsia"/>
                <w:kern w:val="0"/>
                <w:szCs w:val="21"/>
                <w:lang w:bidi="ar"/>
              </w:rPr>
              <w:t>（含东城温塘二期）</w:t>
            </w:r>
          </w:p>
        </w:tc>
      </w:tr>
      <w:tr w:rsidR="005A4588">
        <w:trPr>
          <w:trHeight w:val="340"/>
        </w:trPr>
        <w:tc>
          <w:tcPr>
            <w:tcW w:w="44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A4588" w:rsidRDefault="00AC2A59">
            <w:pPr>
              <w:widowControl/>
              <w:autoSpaceDE w:val="0"/>
              <w:autoSpaceDN w:val="0"/>
              <w:adjustRightInd w:val="0"/>
              <w:jc w:val="center"/>
              <w:textAlignment w:val="center"/>
              <w:rPr>
                <w:rFonts w:hAnsi="宋体" w:cs="微软雅黑"/>
                <w:szCs w:val="21"/>
              </w:rPr>
            </w:pPr>
            <w:r>
              <w:rPr>
                <w:rFonts w:ascii="宋体" w:eastAsia="宋体" w:hAnsi="宋体" w:cs="微软雅黑" w:hint="eastAsia"/>
                <w:kern w:val="0"/>
                <w:szCs w:val="21"/>
                <w:lang w:bidi="ar"/>
              </w:rPr>
              <w:t>16</w:t>
            </w:r>
          </w:p>
        </w:tc>
        <w:tc>
          <w:tcPr>
            <w:tcW w:w="610" w:type="pct"/>
            <w:vMerge/>
            <w:tcBorders>
              <w:left w:val="single" w:sz="4" w:space="0" w:color="000000"/>
              <w:right w:val="single" w:sz="4" w:space="0" w:color="000000"/>
            </w:tcBorders>
            <w:shd w:val="clear" w:color="auto" w:fill="auto"/>
            <w:vAlign w:val="center"/>
          </w:tcPr>
          <w:p w:rsidR="005A4588" w:rsidRDefault="005A4588">
            <w:pPr>
              <w:rPr>
                <w:rFonts w:ascii="Times New Roman" w:hAnsi="Times New Roman" w:cs="Times New Roman"/>
                <w:sz w:val="20"/>
                <w:szCs w:val="20"/>
              </w:rPr>
            </w:pPr>
          </w:p>
        </w:tc>
        <w:tc>
          <w:tcPr>
            <w:tcW w:w="12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A4588" w:rsidRDefault="00AC2A59">
            <w:pPr>
              <w:widowControl/>
              <w:autoSpaceDE w:val="0"/>
              <w:autoSpaceDN w:val="0"/>
              <w:adjustRightInd w:val="0"/>
              <w:jc w:val="center"/>
              <w:textAlignment w:val="center"/>
              <w:rPr>
                <w:rFonts w:hAnsi="宋体" w:cs="微软雅黑"/>
                <w:szCs w:val="21"/>
                <w:lang w:bidi="ar"/>
              </w:rPr>
            </w:pPr>
            <w:r>
              <w:rPr>
                <w:rFonts w:ascii="宋体" w:eastAsia="宋体" w:hAnsi="宋体" w:cs="微软雅黑" w:hint="eastAsia"/>
                <w:kern w:val="0"/>
                <w:szCs w:val="21"/>
                <w:lang w:bidi="ar"/>
              </w:rPr>
              <w:t>寮步竹园</w:t>
            </w:r>
          </w:p>
          <w:p w:rsidR="005A4588" w:rsidRDefault="00AC2A59">
            <w:pPr>
              <w:widowControl/>
              <w:autoSpaceDE w:val="0"/>
              <w:autoSpaceDN w:val="0"/>
              <w:adjustRightInd w:val="0"/>
              <w:jc w:val="center"/>
              <w:textAlignment w:val="center"/>
              <w:rPr>
                <w:rFonts w:hAnsi="宋体" w:cs="微软雅黑"/>
                <w:szCs w:val="21"/>
              </w:rPr>
            </w:pPr>
            <w:r>
              <w:rPr>
                <w:rFonts w:ascii="宋体" w:eastAsia="宋体" w:hAnsi="宋体" w:cs="微软雅黑" w:hint="eastAsia"/>
                <w:kern w:val="0"/>
                <w:szCs w:val="21"/>
                <w:lang w:bidi="ar"/>
              </w:rPr>
              <w:t>二期</w:t>
            </w:r>
          </w:p>
        </w:tc>
        <w:tc>
          <w:tcPr>
            <w:tcW w:w="26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A4588" w:rsidRDefault="00AC2A59">
            <w:pPr>
              <w:widowControl/>
              <w:autoSpaceDE w:val="0"/>
              <w:autoSpaceDN w:val="0"/>
              <w:adjustRightInd w:val="0"/>
              <w:jc w:val="center"/>
              <w:textAlignment w:val="center"/>
              <w:rPr>
                <w:rFonts w:hAnsi="宋体" w:cs="宋体"/>
                <w:szCs w:val="21"/>
              </w:rPr>
            </w:pPr>
            <w:r>
              <w:rPr>
                <w:rFonts w:ascii="宋体" w:eastAsia="宋体" w:hAnsi="宋体" w:cs="宋体" w:hint="eastAsia"/>
                <w:kern w:val="0"/>
                <w:szCs w:val="21"/>
                <w:lang w:bidi="ar"/>
              </w:rPr>
              <w:t>含二期、（三期）</w:t>
            </w:r>
          </w:p>
        </w:tc>
      </w:tr>
      <w:tr w:rsidR="005A4588">
        <w:trPr>
          <w:trHeight w:val="340"/>
        </w:trPr>
        <w:tc>
          <w:tcPr>
            <w:tcW w:w="44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A4588" w:rsidRDefault="00AC2A59">
            <w:pPr>
              <w:widowControl/>
              <w:autoSpaceDE w:val="0"/>
              <w:autoSpaceDN w:val="0"/>
              <w:adjustRightInd w:val="0"/>
              <w:jc w:val="center"/>
              <w:textAlignment w:val="center"/>
              <w:rPr>
                <w:rFonts w:hAnsi="宋体" w:cs="微软雅黑"/>
                <w:szCs w:val="21"/>
              </w:rPr>
            </w:pPr>
            <w:r>
              <w:rPr>
                <w:rFonts w:ascii="宋体" w:eastAsia="宋体" w:hAnsi="宋体" w:cs="微软雅黑" w:hint="eastAsia"/>
                <w:kern w:val="0"/>
                <w:szCs w:val="21"/>
                <w:lang w:bidi="ar"/>
              </w:rPr>
              <w:t>17</w:t>
            </w:r>
          </w:p>
        </w:tc>
        <w:tc>
          <w:tcPr>
            <w:tcW w:w="610" w:type="pct"/>
            <w:vMerge/>
            <w:tcBorders>
              <w:left w:val="single" w:sz="4" w:space="0" w:color="000000"/>
              <w:right w:val="single" w:sz="4" w:space="0" w:color="000000"/>
            </w:tcBorders>
            <w:shd w:val="clear" w:color="auto" w:fill="auto"/>
            <w:vAlign w:val="center"/>
          </w:tcPr>
          <w:p w:rsidR="005A4588" w:rsidRDefault="005A4588">
            <w:pPr>
              <w:rPr>
                <w:rFonts w:ascii="Times New Roman" w:hAnsi="Times New Roman" w:cs="Times New Roman"/>
                <w:sz w:val="20"/>
                <w:szCs w:val="20"/>
              </w:rPr>
            </w:pPr>
          </w:p>
        </w:tc>
        <w:tc>
          <w:tcPr>
            <w:tcW w:w="12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A4588" w:rsidRDefault="00AC2A59">
            <w:pPr>
              <w:widowControl/>
              <w:autoSpaceDE w:val="0"/>
              <w:autoSpaceDN w:val="0"/>
              <w:adjustRightInd w:val="0"/>
              <w:jc w:val="center"/>
              <w:textAlignment w:val="center"/>
              <w:rPr>
                <w:rFonts w:hAnsi="宋体" w:cs="微软雅黑"/>
                <w:szCs w:val="21"/>
              </w:rPr>
            </w:pPr>
            <w:r>
              <w:rPr>
                <w:rFonts w:ascii="宋体" w:eastAsia="宋体" w:hAnsi="宋体" w:cs="微软雅黑" w:hint="eastAsia"/>
                <w:kern w:val="0"/>
                <w:szCs w:val="21"/>
                <w:lang w:bidi="ar"/>
              </w:rPr>
              <w:t>松北二期</w:t>
            </w:r>
          </w:p>
        </w:tc>
        <w:tc>
          <w:tcPr>
            <w:tcW w:w="26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A4588" w:rsidRDefault="00AC2A59">
            <w:pPr>
              <w:widowControl/>
              <w:autoSpaceDE w:val="0"/>
              <w:autoSpaceDN w:val="0"/>
              <w:adjustRightInd w:val="0"/>
              <w:jc w:val="center"/>
              <w:textAlignment w:val="center"/>
              <w:rPr>
                <w:rFonts w:hAnsi="宋体" w:cs="宋体"/>
                <w:szCs w:val="21"/>
              </w:rPr>
            </w:pPr>
            <w:r>
              <w:rPr>
                <w:rFonts w:ascii="宋体" w:eastAsia="宋体" w:hAnsi="宋体" w:cs="宋体" w:hint="eastAsia"/>
                <w:kern w:val="0"/>
                <w:szCs w:val="21"/>
                <w:lang w:bidi="ar"/>
              </w:rPr>
              <w:t>含一期提标</w:t>
            </w:r>
          </w:p>
        </w:tc>
      </w:tr>
      <w:tr w:rsidR="005A4588">
        <w:trPr>
          <w:trHeight w:val="340"/>
        </w:trPr>
        <w:tc>
          <w:tcPr>
            <w:tcW w:w="44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A4588" w:rsidRDefault="00AC2A59">
            <w:pPr>
              <w:widowControl/>
              <w:autoSpaceDE w:val="0"/>
              <w:autoSpaceDN w:val="0"/>
              <w:adjustRightInd w:val="0"/>
              <w:jc w:val="center"/>
              <w:textAlignment w:val="center"/>
              <w:rPr>
                <w:rFonts w:hAnsi="宋体" w:cs="微软雅黑"/>
                <w:szCs w:val="21"/>
              </w:rPr>
            </w:pPr>
            <w:r>
              <w:rPr>
                <w:rFonts w:ascii="宋体" w:eastAsia="宋体" w:hAnsi="宋体" w:cs="微软雅黑" w:hint="eastAsia"/>
                <w:kern w:val="0"/>
                <w:szCs w:val="21"/>
                <w:lang w:bidi="ar"/>
              </w:rPr>
              <w:t>18</w:t>
            </w:r>
          </w:p>
        </w:tc>
        <w:tc>
          <w:tcPr>
            <w:tcW w:w="610" w:type="pct"/>
            <w:vMerge/>
            <w:tcBorders>
              <w:left w:val="single" w:sz="4" w:space="0" w:color="000000"/>
              <w:right w:val="single" w:sz="4" w:space="0" w:color="000000"/>
            </w:tcBorders>
            <w:shd w:val="clear" w:color="auto" w:fill="auto"/>
            <w:vAlign w:val="center"/>
          </w:tcPr>
          <w:p w:rsidR="005A4588" w:rsidRDefault="005A4588">
            <w:pPr>
              <w:rPr>
                <w:rFonts w:ascii="Times New Roman" w:hAnsi="Times New Roman" w:cs="Times New Roman"/>
                <w:sz w:val="20"/>
                <w:szCs w:val="20"/>
              </w:rPr>
            </w:pPr>
          </w:p>
        </w:tc>
        <w:tc>
          <w:tcPr>
            <w:tcW w:w="12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A4588" w:rsidRDefault="00AC2A59">
            <w:pPr>
              <w:widowControl/>
              <w:autoSpaceDE w:val="0"/>
              <w:autoSpaceDN w:val="0"/>
              <w:adjustRightInd w:val="0"/>
              <w:jc w:val="center"/>
              <w:textAlignment w:val="center"/>
              <w:rPr>
                <w:rFonts w:hAnsi="宋体" w:cs="微软雅黑"/>
                <w:szCs w:val="21"/>
              </w:rPr>
            </w:pPr>
            <w:r>
              <w:rPr>
                <w:rFonts w:ascii="宋体" w:eastAsia="宋体" w:hAnsi="宋体" w:cs="微软雅黑" w:hint="eastAsia"/>
                <w:kern w:val="0"/>
                <w:szCs w:val="21"/>
                <w:lang w:bidi="ar"/>
              </w:rPr>
              <w:t>常平东二期</w:t>
            </w:r>
          </w:p>
        </w:tc>
        <w:tc>
          <w:tcPr>
            <w:tcW w:w="26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A4588" w:rsidRDefault="00AC2A59">
            <w:pPr>
              <w:widowControl/>
              <w:autoSpaceDE w:val="0"/>
              <w:autoSpaceDN w:val="0"/>
              <w:adjustRightInd w:val="0"/>
              <w:jc w:val="center"/>
              <w:textAlignment w:val="center"/>
              <w:rPr>
                <w:rFonts w:hAnsi="宋体" w:cs="宋体"/>
                <w:szCs w:val="21"/>
              </w:rPr>
            </w:pPr>
            <w:r>
              <w:rPr>
                <w:rFonts w:ascii="宋体" w:eastAsia="宋体" w:hAnsi="宋体" w:cs="宋体" w:hint="eastAsia"/>
                <w:kern w:val="0"/>
                <w:szCs w:val="21"/>
                <w:lang w:bidi="ar"/>
              </w:rPr>
              <w:t>含一期提标</w:t>
            </w:r>
          </w:p>
        </w:tc>
      </w:tr>
      <w:tr w:rsidR="005A4588">
        <w:trPr>
          <w:trHeight w:val="340"/>
        </w:trPr>
        <w:tc>
          <w:tcPr>
            <w:tcW w:w="44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A4588" w:rsidRDefault="00AC2A59">
            <w:pPr>
              <w:widowControl/>
              <w:autoSpaceDE w:val="0"/>
              <w:autoSpaceDN w:val="0"/>
              <w:adjustRightInd w:val="0"/>
              <w:jc w:val="center"/>
              <w:textAlignment w:val="center"/>
              <w:rPr>
                <w:rFonts w:hAnsi="宋体" w:cs="微软雅黑"/>
                <w:szCs w:val="21"/>
              </w:rPr>
            </w:pPr>
            <w:r>
              <w:rPr>
                <w:rFonts w:ascii="宋体" w:eastAsia="宋体" w:hAnsi="宋体" w:cs="微软雅黑" w:hint="eastAsia"/>
                <w:kern w:val="0"/>
                <w:szCs w:val="21"/>
                <w:lang w:bidi="ar"/>
              </w:rPr>
              <w:t>19</w:t>
            </w:r>
          </w:p>
        </w:tc>
        <w:tc>
          <w:tcPr>
            <w:tcW w:w="610" w:type="pct"/>
            <w:vMerge/>
            <w:tcBorders>
              <w:left w:val="single" w:sz="4" w:space="0" w:color="000000"/>
              <w:right w:val="single" w:sz="4" w:space="0" w:color="000000"/>
            </w:tcBorders>
            <w:shd w:val="clear" w:color="auto" w:fill="auto"/>
            <w:vAlign w:val="center"/>
          </w:tcPr>
          <w:p w:rsidR="005A4588" w:rsidRDefault="005A4588">
            <w:pPr>
              <w:rPr>
                <w:rFonts w:ascii="Times New Roman" w:hAnsi="Times New Roman" w:cs="Times New Roman"/>
                <w:sz w:val="20"/>
                <w:szCs w:val="20"/>
              </w:rPr>
            </w:pPr>
          </w:p>
        </w:tc>
        <w:tc>
          <w:tcPr>
            <w:tcW w:w="12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A4588" w:rsidRDefault="00AC2A59">
            <w:pPr>
              <w:widowControl/>
              <w:autoSpaceDE w:val="0"/>
              <w:autoSpaceDN w:val="0"/>
              <w:adjustRightInd w:val="0"/>
              <w:jc w:val="center"/>
              <w:textAlignment w:val="center"/>
              <w:rPr>
                <w:rFonts w:hAnsi="宋体" w:cs="微软雅黑"/>
                <w:szCs w:val="21"/>
              </w:rPr>
            </w:pPr>
            <w:r>
              <w:rPr>
                <w:rFonts w:ascii="宋体" w:eastAsia="宋体" w:hAnsi="宋体" w:cs="微软雅黑" w:hint="eastAsia"/>
                <w:kern w:val="0"/>
                <w:szCs w:val="21"/>
                <w:lang w:bidi="ar"/>
              </w:rPr>
              <w:t>黄江二期</w:t>
            </w:r>
          </w:p>
        </w:tc>
        <w:tc>
          <w:tcPr>
            <w:tcW w:w="26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A4588" w:rsidRDefault="00AC2A59">
            <w:pPr>
              <w:widowControl/>
              <w:autoSpaceDE w:val="0"/>
              <w:autoSpaceDN w:val="0"/>
              <w:adjustRightInd w:val="0"/>
              <w:jc w:val="center"/>
              <w:textAlignment w:val="center"/>
              <w:rPr>
                <w:rFonts w:hAnsi="宋体" w:cs="宋体"/>
                <w:szCs w:val="21"/>
              </w:rPr>
            </w:pPr>
            <w:r>
              <w:rPr>
                <w:rFonts w:ascii="宋体" w:eastAsia="宋体" w:hAnsi="宋体" w:cs="宋体" w:hint="eastAsia"/>
                <w:kern w:val="0"/>
                <w:szCs w:val="21"/>
                <w:lang w:bidi="ar"/>
              </w:rPr>
              <w:t>含一期提标</w:t>
            </w:r>
          </w:p>
        </w:tc>
      </w:tr>
      <w:tr w:rsidR="005A4588">
        <w:trPr>
          <w:trHeight w:val="340"/>
        </w:trPr>
        <w:tc>
          <w:tcPr>
            <w:tcW w:w="44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A4588" w:rsidRDefault="00AC2A59">
            <w:pPr>
              <w:widowControl/>
              <w:autoSpaceDE w:val="0"/>
              <w:autoSpaceDN w:val="0"/>
              <w:adjustRightInd w:val="0"/>
              <w:jc w:val="center"/>
              <w:textAlignment w:val="center"/>
              <w:rPr>
                <w:rFonts w:hAnsi="宋体" w:cs="微软雅黑"/>
                <w:szCs w:val="21"/>
              </w:rPr>
            </w:pPr>
            <w:r>
              <w:rPr>
                <w:rFonts w:ascii="宋体" w:eastAsia="宋体" w:hAnsi="宋体" w:cs="微软雅黑" w:hint="eastAsia"/>
                <w:kern w:val="0"/>
                <w:szCs w:val="21"/>
                <w:lang w:bidi="ar"/>
              </w:rPr>
              <w:t>20</w:t>
            </w:r>
          </w:p>
        </w:tc>
        <w:tc>
          <w:tcPr>
            <w:tcW w:w="610" w:type="pct"/>
            <w:vMerge/>
            <w:tcBorders>
              <w:left w:val="single" w:sz="4" w:space="0" w:color="000000"/>
              <w:right w:val="single" w:sz="4" w:space="0" w:color="000000"/>
            </w:tcBorders>
            <w:shd w:val="clear" w:color="auto" w:fill="auto"/>
            <w:vAlign w:val="center"/>
          </w:tcPr>
          <w:p w:rsidR="005A4588" w:rsidRDefault="005A4588">
            <w:pPr>
              <w:rPr>
                <w:rFonts w:ascii="Times New Roman" w:hAnsi="Times New Roman" w:cs="Times New Roman"/>
                <w:sz w:val="20"/>
                <w:szCs w:val="20"/>
              </w:rPr>
            </w:pPr>
          </w:p>
        </w:tc>
        <w:tc>
          <w:tcPr>
            <w:tcW w:w="12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A4588" w:rsidRDefault="00AC2A59">
            <w:pPr>
              <w:widowControl/>
              <w:autoSpaceDE w:val="0"/>
              <w:autoSpaceDN w:val="0"/>
              <w:adjustRightInd w:val="0"/>
              <w:jc w:val="center"/>
              <w:textAlignment w:val="center"/>
              <w:rPr>
                <w:rFonts w:hAnsi="宋体" w:cs="微软雅黑"/>
                <w:szCs w:val="21"/>
              </w:rPr>
            </w:pPr>
            <w:r>
              <w:rPr>
                <w:rFonts w:ascii="宋体" w:eastAsia="宋体" w:hAnsi="宋体" w:cs="微软雅黑" w:hint="eastAsia"/>
                <w:kern w:val="0"/>
                <w:szCs w:val="21"/>
                <w:lang w:bidi="ar"/>
              </w:rPr>
              <w:t>松南二期</w:t>
            </w:r>
          </w:p>
        </w:tc>
        <w:tc>
          <w:tcPr>
            <w:tcW w:w="26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A4588" w:rsidRDefault="00AC2A59">
            <w:pPr>
              <w:widowControl/>
              <w:autoSpaceDE w:val="0"/>
              <w:autoSpaceDN w:val="0"/>
              <w:adjustRightInd w:val="0"/>
              <w:jc w:val="center"/>
              <w:textAlignment w:val="center"/>
              <w:rPr>
                <w:rFonts w:hAnsi="宋体" w:cs="宋体"/>
                <w:szCs w:val="21"/>
              </w:rPr>
            </w:pPr>
            <w:r>
              <w:rPr>
                <w:rFonts w:ascii="宋体" w:eastAsia="宋体" w:hAnsi="宋体" w:cs="宋体" w:hint="eastAsia"/>
                <w:kern w:val="0"/>
                <w:szCs w:val="21"/>
                <w:lang w:bidi="ar"/>
              </w:rPr>
              <w:t>含一期提标</w:t>
            </w:r>
          </w:p>
        </w:tc>
      </w:tr>
      <w:tr w:rsidR="005A4588">
        <w:trPr>
          <w:trHeight w:val="340"/>
        </w:trPr>
        <w:tc>
          <w:tcPr>
            <w:tcW w:w="44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A4588" w:rsidRDefault="00AC2A59">
            <w:pPr>
              <w:widowControl/>
              <w:autoSpaceDE w:val="0"/>
              <w:autoSpaceDN w:val="0"/>
              <w:adjustRightInd w:val="0"/>
              <w:jc w:val="center"/>
              <w:textAlignment w:val="center"/>
              <w:rPr>
                <w:rFonts w:hAnsi="宋体" w:cs="微软雅黑"/>
                <w:szCs w:val="21"/>
              </w:rPr>
            </w:pPr>
            <w:r>
              <w:rPr>
                <w:rFonts w:ascii="宋体" w:eastAsia="宋体" w:hAnsi="宋体" w:cs="微软雅黑" w:hint="eastAsia"/>
                <w:kern w:val="0"/>
                <w:szCs w:val="21"/>
                <w:lang w:bidi="ar"/>
              </w:rPr>
              <w:lastRenderedPageBreak/>
              <w:t>21</w:t>
            </w:r>
          </w:p>
        </w:tc>
        <w:tc>
          <w:tcPr>
            <w:tcW w:w="610" w:type="pct"/>
            <w:vMerge/>
            <w:tcBorders>
              <w:left w:val="single" w:sz="4" w:space="0" w:color="000000"/>
              <w:right w:val="single" w:sz="4" w:space="0" w:color="000000"/>
            </w:tcBorders>
            <w:shd w:val="clear" w:color="auto" w:fill="auto"/>
            <w:vAlign w:val="center"/>
          </w:tcPr>
          <w:p w:rsidR="005A4588" w:rsidRDefault="005A4588">
            <w:pPr>
              <w:rPr>
                <w:rFonts w:ascii="Times New Roman" w:hAnsi="Times New Roman" w:cs="Times New Roman"/>
                <w:sz w:val="20"/>
                <w:szCs w:val="20"/>
              </w:rPr>
            </w:pPr>
          </w:p>
        </w:tc>
        <w:tc>
          <w:tcPr>
            <w:tcW w:w="12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A4588" w:rsidRDefault="00AC2A59">
            <w:pPr>
              <w:widowControl/>
              <w:autoSpaceDE w:val="0"/>
              <w:autoSpaceDN w:val="0"/>
              <w:adjustRightInd w:val="0"/>
              <w:jc w:val="center"/>
              <w:textAlignment w:val="center"/>
              <w:rPr>
                <w:rFonts w:hAnsi="宋体" w:cs="微软雅黑"/>
                <w:szCs w:val="21"/>
              </w:rPr>
            </w:pPr>
            <w:r>
              <w:rPr>
                <w:rFonts w:ascii="宋体" w:eastAsia="宋体" w:hAnsi="宋体" w:cs="微软雅黑" w:hint="eastAsia"/>
                <w:kern w:val="0"/>
                <w:szCs w:val="21"/>
                <w:lang w:bidi="ar"/>
              </w:rPr>
              <w:t>常平西二期</w:t>
            </w:r>
          </w:p>
        </w:tc>
        <w:tc>
          <w:tcPr>
            <w:tcW w:w="26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A4588" w:rsidRDefault="005A4588">
            <w:pPr>
              <w:autoSpaceDE w:val="0"/>
              <w:autoSpaceDN w:val="0"/>
              <w:adjustRightInd w:val="0"/>
              <w:jc w:val="center"/>
              <w:rPr>
                <w:rFonts w:hAnsi="宋体" w:cs="微软雅黑"/>
                <w:szCs w:val="21"/>
              </w:rPr>
            </w:pPr>
          </w:p>
        </w:tc>
      </w:tr>
      <w:tr w:rsidR="005A4588">
        <w:trPr>
          <w:trHeight w:val="340"/>
        </w:trPr>
        <w:tc>
          <w:tcPr>
            <w:tcW w:w="44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A4588" w:rsidRDefault="00AC2A59">
            <w:pPr>
              <w:widowControl/>
              <w:autoSpaceDE w:val="0"/>
              <w:autoSpaceDN w:val="0"/>
              <w:adjustRightInd w:val="0"/>
              <w:jc w:val="center"/>
              <w:textAlignment w:val="center"/>
              <w:rPr>
                <w:rFonts w:hAnsi="宋体" w:cs="微软雅黑"/>
                <w:szCs w:val="21"/>
              </w:rPr>
            </w:pPr>
            <w:r>
              <w:rPr>
                <w:rFonts w:ascii="宋体" w:eastAsia="宋体" w:hAnsi="宋体" w:cs="微软雅黑" w:hint="eastAsia"/>
                <w:kern w:val="0"/>
                <w:szCs w:val="21"/>
                <w:lang w:bidi="ar"/>
              </w:rPr>
              <w:t>22</w:t>
            </w:r>
          </w:p>
        </w:tc>
        <w:tc>
          <w:tcPr>
            <w:tcW w:w="610" w:type="pct"/>
            <w:vMerge/>
            <w:tcBorders>
              <w:left w:val="single" w:sz="4" w:space="0" w:color="000000"/>
              <w:right w:val="single" w:sz="4" w:space="0" w:color="000000"/>
            </w:tcBorders>
            <w:shd w:val="clear" w:color="auto" w:fill="auto"/>
            <w:vAlign w:val="center"/>
          </w:tcPr>
          <w:p w:rsidR="005A4588" w:rsidRDefault="005A4588">
            <w:pPr>
              <w:rPr>
                <w:rFonts w:ascii="Times New Roman" w:hAnsi="Times New Roman" w:cs="Times New Roman"/>
                <w:sz w:val="20"/>
                <w:szCs w:val="20"/>
              </w:rPr>
            </w:pPr>
          </w:p>
        </w:tc>
        <w:tc>
          <w:tcPr>
            <w:tcW w:w="12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A4588" w:rsidRDefault="00AC2A59">
            <w:pPr>
              <w:widowControl/>
              <w:autoSpaceDE w:val="0"/>
              <w:autoSpaceDN w:val="0"/>
              <w:adjustRightInd w:val="0"/>
              <w:jc w:val="center"/>
              <w:textAlignment w:val="center"/>
              <w:rPr>
                <w:rFonts w:hAnsi="宋体" w:cs="微软雅黑"/>
                <w:szCs w:val="21"/>
              </w:rPr>
            </w:pPr>
            <w:r>
              <w:rPr>
                <w:rFonts w:ascii="宋体" w:eastAsia="宋体" w:hAnsi="宋体" w:cs="微软雅黑" w:hint="eastAsia"/>
                <w:kern w:val="0"/>
                <w:szCs w:val="21"/>
                <w:lang w:bidi="ar"/>
              </w:rPr>
              <w:t>横沥东坑二期</w:t>
            </w:r>
          </w:p>
        </w:tc>
        <w:tc>
          <w:tcPr>
            <w:tcW w:w="26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A4588" w:rsidRDefault="005A4588">
            <w:pPr>
              <w:autoSpaceDE w:val="0"/>
              <w:autoSpaceDN w:val="0"/>
              <w:adjustRightInd w:val="0"/>
              <w:jc w:val="center"/>
              <w:rPr>
                <w:rFonts w:hAnsi="宋体" w:cs="微软雅黑"/>
                <w:szCs w:val="21"/>
              </w:rPr>
            </w:pPr>
          </w:p>
        </w:tc>
      </w:tr>
      <w:tr w:rsidR="005A4588">
        <w:trPr>
          <w:trHeight w:val="340"/>
        </w:trPr>
        <w:tc>
          <w:tcPr>
            <w:tcW w:w="44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A4588" w:rsidRDefault="00AC2A59">
            <w:pPr>
              <w:widowControl/>
              <w:autoSpaceDE w:val="0"/>
              <w:autoSpaceDN w:val="0"/>
              <w:adjustRightInd w:val="0"/>
              <w:jc w:val="center"/>
              <w:textAlignment w:val="center"/>
              <w:rPr>
                <w:rFonts w:hAnsi="宋体" w:cs="微软雅黑"/>
                <w:szCs w:val="21"/>
              </w:rPr>
            </w:pPr>
            <w:r>
              <w:rPr>
                <w:rFonts w:ascii="宋体" w:eastAsia="宋体" w:hAnsi="宋体" w:cs="微软雅黑" w:hint="eastAsia"/>
                <w:kern w:val="0"/>
                <w:szCs w:val="21"/>
                <w:lang w:bidi="ar"/>
              </w:rPr>
              <w:t>23</w:t>
            </w:r>
          </w:p>
        </w:tc>
        <w:tc>
          <w:tcPr>
            <w:tcW w:w="610" w:type="pct"/>
            <w:vMerge/>
            <w:tcBorders>
              <w:left w:val="single" w:sz="4" w:space="0" w:color="000000"/>
              <w:right w:val="single" w:sz="4" w:space="0" w:color="000000"/>
            </w:tcBorders>
            <w:shd w:val="clear" w:color="auto" w:fill="auto"/>
            <w:vAlign w:val="center"/>
          </w:tcPr>
          <w:p w:rsidR="005A4588" w:rsidRDefault="005A4588">
            <w:pPr>
              <w:rPr>
                <w:rFonts w:ascii="Times New Roman" w:hAnsi="Times New Roman" w:cs="Times New Roman"/>
                <w:sz w:val="20"/>
                <w:szCs w:val="20"/>
              </w:rPr>
            </w:pPr>
          </w:p>
        </w:tc>
        <w:tc>
          <w:tcPr>
            <w:tcW w:w="12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A4588" w:rsidRDefault="00AC2A59">
            <w:pPr>
              <w:widowControl/>
              <w:autoSpaceDE w:val="0"/>
              <w:autoSpaceDN w:val="0"/>
              <w:adjustRightInd w:val="0"/>
              <w:jc w:val="center"/>
              <w:textAlignment w:val="center"/>
              <w:rPr>
                <w:rFonts w:hAnsi="宋体" w:cs="微软雅黑"/>
                <w:szCs w:val="21"/>
              </w:rPr>
            </w:pPr>
            <w:r>
              <w:rPr>
                <w:rFonts w:ascii="宋体" w:eastAsia="宋体" w:hAnsi="宋体" w:cs="微软雅黑" w:hint="eastAsia"/>
                <w:kern w:val="0"/>
                <w:szCs w:val="21"/>
                <w:lang w:bidi="ar"/>
              </w:rPr>
              <w:t>黄江梅塘南部一期</w:t>
            </w:r>
          </w:p>
        </w:tc>
        <w:tc>
          <w:tcPr>
            <w:tcW w:w="26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A4588" w:rsidRDefault="005A4588">
            <w:pPr>
              <w:autoSpaceDE w:val="0"/>
              <w:autoSpaceDN w:val="0"/>
              <w:adjustRightInd w:val="0"/>
              <w:jc w:val="center"/>
              <w:rPr>
                <w:rFonts w:hAnsi="宋体" w:cs="微软雅黑"/>
                <w:szCs w:val="21"/>
              </w:rPr>
            </w:pPr>
          </w:p>
        </w:tc>
      </w:tr>
      <w:tr w:rsidR="005A4588">
        <w:trPr>
          <w:trHeight w:val="340"/>
        </w:trPr>
        <w:tc>
          <w:tcPr>
            <w:tcW w:w="44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A4588" w:rsidRDefault="00AC2A59">
            <w:pPr>
              <w:widowControl/>
              <w:autoSpaceDE w:val="0"/>
              <w:autoSpaceDN w:val="0"/>
              <w:adjustRightInd w:val="0"/>
              <w:jc w:val="center"/>
              <w:textAlignment w:val="center"/>
              <w:rPr>
                <w:rFonts w:hAnsi="宋体" w:cs="微软雅黑"/>
                <w:szCs w:val="21"/>
              </w:rPr>
            </w:pPr>
            <w:r>
              <w:rPr>
                <w:rFonts w:ascii="宋体" w:eastAsia="宋体" w:hAnsi="宋体" w:cs="微软雅黑" w:hint="eastAsia"/>
                <w:kern w:val="0"/>
                <w:szCs w:val="21"/>
                <w:lang w:bidi="ar"/>
              </w:rPr>
              <w:t>24</w:t>
            </w:r>
          </w:p>
        </w:tc>
        <w:tc>
          <w:tcPr>
            <w:tcW w:w="610" w:type="pct"/>
            <w:vMerge/>
            <w:tcBorders>
              <w:left w:val="single" w:sz="4" w:space="0" w:color="000000"/>
              <w:right w:val="single" w:sz="4" w:space="0" w:color="000000"/>
            </w:tcBorders>
            <w:shd w:val="clear" w:color="auto" w:fill="auto"/>
            <w:vAlign w:val="center"/>
          </w:tcPr>
          <w:p w:rsidR="005A4588" w:rsidRDefault="005A4588">
            <w:pPr>
              <w:rPr>
                <w:rFonts w:ascii="Times New Roman" w:hAnsi="Times New Roman" w:cs="Times New Roman"/>
                <w:sz w:val="20"/>
                <w:szCs w:val="20"/>
              </w:rPr>
            </w:pPr>
          </w:p>
        </w:tc>
        <w:tc>
          <w:tcPr>
            <w:tcW w:w="12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A4588" w:rsidRDefault="00AC2A59">
            <w:pPr>
              <w:widowControl/>
              <w:autoSpaceDE w:val="0"/>
              <w:autoSpaceDN w:val="0"/>
              <w:adjustRightInd w:val="0"/>
              <w:jc w:val="center"/>
              <w:textAlignment w:val="center"/>
              <w:rPr>
                <w:rFonts w:hAnsi="宋体" w:cs="微软雅黑"/>
                <w:szCs w:val="21"/>
              </w:rPr>
            </w:pPr>
            <w:r>
              <w:rPr>
                <w:rFonts w:ascii="宋体" w:eastAsia="宋体" w:hAnsi="宋体" w:cs="微软雅黑" w:hint="eastAsia"/>
                <w:kern w:val="0"/>
                <w:szCs w:val="21"/>
                <w:lang w:bidi="ar"/>
              </w:rPr>
              <w:t>松山湖工业厂改造项目</w:t>
            </w:r>
          </w:p>
        </w:tc>
        <w:tc>
          <w:tcPr>
            <w:tcW w:w="26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A4588" w:rsidRDefault="005A4588">
            <w:pPr>
              <w:autoSpaceDE w:val="0"/>
              <w:autoSpaceDN w:val="0"/>
              <w:adjustRightInd w:val="0"/>
              <w:jc w:val="center"/>
              <w:rPr>
                <w:rFonts w:hAnsi="宋体" w:cs="微软雅黑"/>
                <w:szCs w:val="21"/>
              </w:rPr>
            </w:pPr>
          </w:p>
        </w:tc>
      </w:tr>
      <w:tr w:rsidR="005A4588">
        <w:trPr>
          <w:trHeight w:val="340"/>
        </w:trPr>
        <w:tc>
          <w:tcPr>
            <w:tcW w:w="44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A4588" w:rsidRDefault="00AC2A59">
            <w:pPr>
              <w:widowControl/>
              <w:autoSpaceDE w:val="0"/>
              <w:autoSpaceDN w:val="0"/>
              <w:adjustRightInd w:val="0"/>
              <w:jc w:val="center"/>
              <w:textAlignment w:val="center"/>
              <w:rPr>
                <w:rFonts w:hAnsi="宋体" w:cs="微软雅黑"/>
                <w:szCs w:val="21"/>
              </w:rPr>
            </w:pPr>
            <w:r>
              <w:rPr>
                <w:rFonts w:ascii="宋体" w:eastAsia="宋体" w:hAnsi="宋体" w:cs="微软雅黑" w:hint="eastAsia"/>
                <w:kern w:val="0"/>
                <w:szCs w:val="21"/>
                <w:lang w:bidi="ar"/>
              </w:rPr>
              <w:t>25</w:t>
            </w:r>
          </w:p>
        </w:tc>
        <w:tc>
          <w:tcPr>
            <w:tcW w:w="610" w:type="pct"/>
            <w:vMerge/>
            <w:tcBorders>
              <w:left w:val="single" w:sz="4" w:space="0" w:color="000000"/>
              <w:right w:val="single" w:sz="4" w:space="0" w:color="000000"/>
            </w:tcBorders>
            <w:shd w:val="clear" w:color="auto" w:fill="auto"/>
            <w:noWrap/>
            <w:vAlign w:val="center"/>
          </w:tcPr>
          <w:p w:rsidR="005A4588" w:rsidRDefault="005A4588">
            <w:pPr>
              <w:widowControl/>
              <w:autoSpaceDE w:val="0"/>
              <w:autoSpaceDN w:val="0"/>
              <w:adjustRightInd w:val="0"/>
              <w:jc w:val="center"/>
              <w:textAlignment w:val="center"/>
              <w:rPr>
                <w:rFonts w:hAnsi="宋体" w:cs="微软雅黑"/>
                <w:szCs w:val="21"/>
              </w:rPr>
            </w:pPr>
          </w:p>
        </w:tc>
        <w:tc>
          <w:tcPr>
            <w:tcW w:w="1270" w:type="pct"/>
            <w:tcBorders>
              <w:top w:val="single" w:sz="4" w:space="0" w:color="000000"/>
              <w:left w:val="nil"/>
              <w:bottom w:val="single" w:sz="4" w:space="0" w:color="000000"/>
              <w:right w:val="single" w:sz="4" w:space="0" w:color="000000"/>
            </w:tcBorders>
            <w:shd w:val="clear" w:color="auto" w:fill="auto"/>
            <w:noWrap/>
            <w:vAlign w:val="center"/>
          </w:tcPr>
          <w:p w:rsidR="005A4588" w:rsidRDefault="00AC2A59">
            <w:pPr>
              <w:widowControl/>
              <w:autoSpaceDE w:val="0"/>
              <w:autoSpaceDN w:val="0"/>
              <w:adjustRightInd w:val="0"/>
              <w:jc w:val="center"/>
              <w:textAlignment w:val="center"/>
              <w:rPr>
                <w:rFonts w:hAnsi="宋体" w:cs="微软雅黑"/>
                <w:szCs w:val="21"/>
              </w:rPr>
            </w:pPr>
            <w:r>
              <w:rPr>
                <w:rFonts w:ascii="宋体" w:eastAsia="宋体" w:hAnsi="宋体" w:cs="微软雅黑" w:hint="eastAsia"/>
                <w:kern w:val="0"/>
                <w:szCs w:val="21"/>
                <w:lang w:bidi="ar"/>
              </w:rPr>
              <w:t>塘厦林村二期</w:t>
            </w:r>
          </w:p>
        </w:tc>
        <w:tc>
          <w:tcPr>
            <w:tcW w:w="26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A4588" w:rsidRDefault="00AC2A59">
            <w:pPr>
              <w:widowControl/>
              <w:autoSpaceDE w:val="0"/>
              <w:autoSpaceDN w:val="0"/>
              <w:adjustRightInd w:val="0"/>
              <w:jc w:val="center"/>
              <w:textAlignment w:val="center"/>
              <w:rPr>
                <w:rFonts w:hAnsi="宋体" w:cs="微软雅黑"/>
                <w:szCs w:val="21"/>
              </w:rPr>
            </w:pPr>
            <w:r>
              <w:rPr>
                <w:rFonts w:ascii="宋体" w:eastAsia="宋体" w:hAnsi="宋体" w:cs="微软雅黑" w:hint="eastAsia"/>
                <w:kern w:val="0"/>
                <w:szCs w:val="21"/>
                <w:lang w:bidi="ar"/>
              </w:rPr>
              <w:t>含一期提标、石桥头提标</w:t>
            </w:r>
          </w:p>
        </w:tc>
      </w:tr>
      <w:tr w:rsidR="005A4588">
        <w:trPr>
          <w:trHeight w:val="340"/>
        </w:trPr>
        <w:tc>
          <w:tcPr>
            <w:tcW w:w="44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A4588" w:rsidRDefault="00AC2A59">
            <w:pPr>
              <w:widowControl/>
              <w:autoSpaceDE w:val="0"/>
              <w:autoSpaceDN w:val="0"/>
              <w:adjustRightInd w:val="0"/>
              <w:jc w:val="center"/>
              <w:textAlignment w:val="center"/>
              <w:rPr>
                <w:rFonts w:hAnsi="宋体" w:cs="微软雅黑"/>
                <w:szCs w:val="21"/>
              </w:rPr>
            </w:pPr>
            <w:r>
              <w:rPr>
                <w:rFonts w:ascii="宋体" w:eastAsia="宋体" w:hAnsi="宋体" w:cs="微软雅黑" w:hint="eastAsia"/>
                <w:kern w:val="0"/>
                <w:szCs w:val="21"/>
                <w:lang w:bidi="ar"/>
              </w:rPr>
              <w:t>26</w:t>
            </w:r>
          </w:p>
        </w:tc>
        <w:tc>
          <w:tcPr>
            <w:tcW w:w="610" w:type="pct"/>
            <w:vMerge/>
            <w:tcBorders>
              <w:left w:val="single" w:sz="4" w:space="0" w:color="000000"/>
              <w:right w:val="single" w:sz="4" w:space="0" w:color="000000"/>
            </w:tcBorders>
            <w:shd w:val="clear" w:color="auto" w:fill="auto"/>
            <w:noWrap/>
            <w:vAlign w:val="center"/>
          </w:tcPr>
          <w:p w:rsidR="005A4588" w:rsidRDefault="005A4588">
            <w:pPr>
              <w:rPr>
                <w:rFonts w:ascii="Times New Roman" w:hAnsi="Times New Roman" w:cs="Times New Roman"/>
                <w:sz w:val="20"/>
                <w:szCs w:val="20"/>
              </w:rPr>
            </w:pPr>
          </w:p>
        </w:tc>
        <w:tc>
          <w:tcPr>
            <w:tcW w:w="1270" w:type="pct"/>
            <w:tcBorders>
              <w:top w:val="single" w:sz="4" w:space="0" w:color="000000"/>
              <w:left w:val="nil"/>
              <w:bottom w:val="single" w:sz="4" w:space="0" w:color="000000"/>
              <w:right w:val="single" w:sz="4" w:space="0" w:color="000000"/>
            </w:tcBorders>
            <w:shd w:val="clear" w:color="auto" w:fill="auto"/>
            <w:noWrap/>
            <w:vAlign w:val="center"/>
          </w:tcPr>
          <w:p w:rsidR="005A4588" w:rsidRDefault="00AC2A59">
            <w:pPr>
              <w:widowControl/>
              <w:autoSpaceDE w:val="0"/>
              <w:autoSpaceDN w:val="0"/>
              <w:adjustRightInd w:val="0"/>
              <w:jc w:val="center"/>
              <w:textAlignment w:val="center"/>
              <w:rPr>
                <w:rFonts w:hAnsi="宋体" w:cs="微软雅黑"/>
                <w:szCs w:val="21"/>
              </w:rPr>
            </w:pPr>
            <w:r>
              <w:rPr>
                <w:rFonts w:ascii="宋体" w:eastAsia="宋体" w:hAnsi="宋体" w:cs="微软雅黑" w:hint="eastAsia"/>
                <w:kern w:val="0"/>
                <w:szCs w:val="21"/>
                <w:lang w:bidi="ar"/>
              </w:rPr>
              <w:t>凤岗虾公潭厂</w:t>
            </w:r>
          </w:p>
        </w:tc>
        <w:tc>
          <w:tcPr>
            <w:tcW w:w="26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A4588" w:rsidRDefault="00AC2A59">
            <w:pPr>
              <w:widowControl/>
              <w:autoSpaceDE w:val="0"/>
              <w:autoSpaceDN w:val="0"/>
              <w:adjustRightInd w:val="0"/>
              <w:jc w:val="center"/>
              <w:textAlignment w:val="center"/>
              <w:rPr>
                <w:rFonts w:hAnsi="宋体" w:cs="微软雅黑"/>
                <w:szCs w:val="21"/>
              </w:rPr>
            </w:pPr>
            <w:r>
              <w:rPr>
                <w:rFonts w:ascii="宋体" w:eastAsia="宋体" w:hAnsi="宋体" w:cs="微软雅黑" w:hint="eastAsia"/>
                <w:kern w:val="0"/>
                <w:szCs w:val="21"/>
                <w:lang w:bidi="ar"/>
              </w:rPr>
              <w:t>含虾公潭提标，雁田提标</w:t>
            </w:r>
          </w:p>
        </w:tc>
      </w:tr>
      <w:tr w:rsidR="005A4588">
        <w:trPr>
          <w:trHeight w:val="340"/>
        </w:trPr>
        <w:tc>
          <w:tcPr>
            <w:tcW w:w="44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A4588" w:rsidRDefault="00AC2A59">
            <w:pPr>
              <w:widowControl/>
              <w:autoSpaceDE w:val="0"/>
              <w:autoSpaceDN w:val="0"/>
              <w:adjustRightInd w:val="0"/>
              <w:jc w:val="center"/>
              <w:textAlignment w:val="center"/>
              <w:rPr>
                <w:rFonts w:hAnsi="宋体" w:cs="微软雅黑"/>
                <w:szCs w:val="21"/>
              </w:rPr>
            </w:pPr>
            <w:r>
              <w:rPr>
                <w:rFonts w:ascii="宋体" w:eastAsia="宋体" w:hAnsi="宋体" w:cs="微软雅黑" w:hint="eastAsia"/>
                <w:kern w:val="0"/>
                <w:szCs w:val="21"/>
                <w:lang w:bidi="ar"/>
              </w:rPr>
              <w:t>27</w:t>
            </w:r>
          </w:p>
        </w:tc>
        <w:tc>
          <w:tcPr>
            <w:tcW w:w="610" w:type="pct"/>
            <w:vMerge/>
            <w:tcBorders>
              <w:left w:val="single" w:sz="4" w:space="0" w:color="000000"/>
              <w:right w:val="single" w:sz="4" w:space="0" w:color="000000"/>
            </w:tcBorders>
            <w:shd w:val="clear" w:color="auto" w:fill="auto"/>
            <w:noWrap/>
            <w:vAlign w:val="center"/>
          </w:tcPr>
          <w:p w:rsidR="005A4588" w:rsidRDefault="005A4588">
            <w:pPr>
              <w:rPr>
                <w:rFonts w:ascii="Times New Roman" w:hAnsi="Times New Roman" w:cs="Times New Roman"/>
                <w:sz w:val="20"/>
                <w:szCs w:val="20"/>
              </w:rPr>
            </w:pPr>
          </w:p>
        </w:tc>
        <w:tc>
          <w:tcPr>
            <w:tcW w:w="1270" w:type="pct"/>
            <w:tcBorders>
              <w:top w:val="single" w:sz="4" w:space="0" w:color="000000"/>
              <w:left w:val="nil"/>
              <w:bottom w:val="single" w:sz="4" w:space="0" w:color="000000"/>
              <w:right w:val="single" w:sz="4" w:space="0" w:color="000000"/>
            </w:tcBorders>
            <w:shd w:val="clear" w:color="auto" w:fill="auto"/>
            <w:noWrap/>
            <w:vAlign w:val="center"/>
          </w:tcPr>
          <w:p w:rsidR="005A4588" w:rsidRDefault="00AC2A59">
            <w:pPr>
              <w:widowControl/>
              <w:autoSpaceDE w:val="0"/>
              <w:autoSpaceDN w:val="0"/>
              <w:adjustRightInd w:val="0"/>
              <w:jc w:val="center"/>
              <w:textAlignment w:val="center"/>
              <w:rPr>
                <w:rFonts w:hAnsi="宋体" w:cs="微软雅黑"/>
                <w:szCs w:val="21"/>
              </w:rPr>
            </w:pPr>
            <w:r>
              <w:rPr>
                <w:rFonts w:ascii="宋体" w:eastAsia="宋体" w:hAnsi="宋体" w:cs="微软雅黑" w:hint="eastAsia"/>
                <w:kern w:val="0"/>
                <w:szCs w:val="21"/>
                <w:lang w:bidi="ar"/>
              </w:rPr>
              <w:t>桥头二期</w:t>
            </w:r>
          </w:p>
        </w:tc>
        <w:tc>
          <w:tcPr>
            <w:tcW w:w="26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A4588" w:rsidRDefault="00AC2A59">
            <w:pPr>
              <w:widowControl/>
              <w:autoSpaceDE w:val="0"/>
              <w:autoSpaceDN w:val="0"/>
              <w:adjustRightInd w:val="0"/>
              <w:jc w:val="center"/>
              <w:textAlignment w:val="center"/>
              <w:rPr>
                <w:rFonts w:hAnsi="宋体" w:cs="微软雅黑"/>
                <w:szCs w:val="21"/>
              </w:rPr>
            </w:pPr>
            <w:r>
              <w:rPr>
                <w:rFonts w:ascii="宋体" w:eastAsia="宋体" w:hAnsi="宋体" w:cs="微软雅黑" w:hint="eastAsia"/>
                <w:kern w:val="0"/>
                <w:szCs w:val="21"/>
                <w:lang w:bidi="ar"/>
              </w:rPr>
              <w:t>含桥头一期提标</w:t>
            </w:r>
          </w:p>
        </w:tc>
      </w:tr>
      <w:tr w:rsidR="005A4588">
        <w:trPr>
          <w:trHeight w:val="340"/>
        </w:trPr>
        <w:tc>
          <w:tcPr>
            <w:tcW w:w="44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A4588" w:rsidRDefault="00AC2A59">
            <w:pPr>
              <w:widowControl/>
              <w:autoSpaceDE w:val="0"/>
              <w:autoSpaceDN w:val="0"/>
              <w:adjustRightInd w:val="0"/>
              <w:jc w:val="center"/>
              <w:textAlignment w:val="center"/>
              <w:rPr>
                <w:rFonts w:hAnsi="宋体" w:cs="微软雅黑"/>
                <w:szCs w:val="21"/>
              </w:rPr>
            </w:pPr>
            <w:r>
              <w:rPr>
                <w:rFonts w:ascii="宋体" w:eastAsia="宋体" w:hAnsi="宋体" w:cs="微软雅黑" w:hint="eastAsia"/>
                <w:kern w:val="0"/>
                <w:szCs w:val="21"/>
                <w:lang w:bidi="ar"/>
              </w:rPr>
              <w:t>28</w:t>
            </w:r>
          </w:p>
        </w:tc>
        <w:tc>
          <w:tcPr>
            <w:tcW w:w="610" w:type="pct"/>
            <w:vMerge/>
            <w:tcBorders>
              <w:left w:val="single" w:sz="4" w:space="0" w:color="000000"/>
              <w:right w:val="single" w:sz="4" w:space="0" w:color="000000"/>
            </w:tcBorders>
            <w:shd w:val="clear" w:color="auto" w:fill="auto"/>
            <w:noWrap/>
            <w:vAlign w:val="center"/>
          </w:tcPr>
          <w:p w:rsidR="005A4588" w:rsidRDefault="005A4588">
            <w:pPr>
              <w:rPr>
                <w:rFonts w:ascii="Times New Roman" w:hAnsi="Times New Roman" w:cs="Times New Roman"/>
                <w:sz w:val="20"/>
                <w:szCs w:val="20"/>
              </w:rPr>
            </w:pPr>
          </w:p>
        </w:tc>
        <w:tc>
          <w:tcPr>
            <w:tcW w:w="1270" w:type="pct"/>
            <w:tcBorders>
              <w:top w:val="single" w:sz="4" w:space="0" w:color="000000"/>
              <w:left w:val="nil"/>
              <w:bottom w:val="single" w:sz="4" w:space="0" w:color="000000"/>
              <w:right w:val="single" w:sz="4" w:space="0" w:color="000000"/>
            </w:tcBorders>
            <w:shd w:val="clear" w:color="auto" w:fill="auto"/>
            <w:noWrap/>
            <w:vAlign w:val="center"/>
          </w:tcPr>
          <w:p w:rsidR="005A4588" w:rsidRDefault="00AC2A59">
            <w:pPr>
              <w:widowControl/>
              <w:autoSpaceDE w:val="0"/>
              <w:autoSpaceDN w:val="0"/>
              <w:adjustRightInd w:val="0"/>
              <w:jc w:val="center"/>
              <w:textAlignment w:val="center"/>
              <w:rPr>
                <w:rFonts w:hAnsi="宋体" w:cs="微软雅黑"/>
                <w:szCs w:val="21"/>
              </w:rPr>
            </w:pPr>
            <w:r>
              <w:rPr>
                <w:rFonts w:ascii="宋体" w:eastAsia="宋体" w:hAnsi="宋体" w:cs="微软雅黑" w:hint="eastAsia"/>
                <w:kern w:val="0"/>
                <w:szCs w:val="21"/>
                <w:lang w:bidi="ar"/>
              </w:rPr>
              <w:t>凤岗竹塘二期</w:t>
            </w:r>
          </w:p>
        </w:tc>
        <w:tc>
          <w:tcPr>
            <w:tcW w:w="26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A4588" w:rsidRDefault="00AC2A59">
            <w:pPr>
              <w:widowControl/>
              <w:autoSpaceDE w:val="0"/>
              <w:autoSpaceDN w:val="0"/>
              <w:adjustRightInd w:val="0"/>
              <w:jc w:val="center"/>
              <w:textAlignment w:val="center"/>
              <w:rPr>
                <w:rFonts w:hAnsi="宋体" w:cs="微软雅黑"/>
                <w:szCs w:val="21"/>
              </w:rPr>
            </w:pPr>
            <w:r>
              <w:rPr>
                <w:rFonts w:ascii="宋体" w:eastAsia="宋体" w:hAnsi="宋体" w:cs="微软雅黑" w:hint="eastAsia"/>
                <w:kern w:val="0"/>
                <w:szCs w:val="21"/>
                <w:lang w:bidi="ar"/>
              </w:rPr>
              <w:t>含竹塘一期、二期、（三期）、清溪厦坭提标</w:t>
            </w:r>
          </w:p>
        </w:tc>
      </w:tr>
      <w:tr w:rsidR="005A4588">
        <w:trPr>
          <w:trHeight w:val="340"/>
        </w:trPr>
        <w:tc>
          <w:tcPr>
            <w:tcW w:w="44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A4588" w:rsidRDefault="00AC2A59">
            <w:pPr>
              <w:widowControl/>
              <w:autoSpaceDE w:val="0"/>
              <w:autoSpaceDN w:val="0"/>
              <w:adjustRightInd w:val="0"/>
              <w:jc w:val="center"/>
              <w:textAlignment w:val="center"/>
              <w:rPr>
                <w:rFonts w:hAnsi="宋体" w:cs="微软雅黑"/>
                <w:szCs w:val="21"/>
              </w:rPr>
            </w:pPr>
            <w:r>
              <w:rPr>
                <w:rFonts w:ascii="宋体" w:eastAsia="宋体" w:hAnsi="宋体" w:cs="微软雅黑" w:hint="eastAsia"/>
                <w:kern w:val="0"/>
                <w:szCs w:val="21"/>
                <w:lang w:bidi="ar"/>
              </w:rPr>
              <w:t>29</w:t>
            </w:r>
          </w:p>
        </w:tc>
        <w:tc>
          <w:tcPr>
            <w:tcW w:w="610" w:type="pct"/>
            <w:vMerge/>
            <w:tcBorders>
              <w:left w:val="single" w:sz="4" w:space="0" w:color="000000"/>
              <w:right w:val="single" w:sz="4" w:space="0" w:color="000000"/>
            </w:tcBorders>
            <w:shd w:val="clear" w:color="auto" w:fill="auto"/>
            <w:noWrap/>
            <w:vAlign w:val="center"/>
          </w:tcPr>
          <w:p w:rsidR="005A4588" w:rsidRDefault="005A4588">
            <w:pPr>
              <w:rPr>
                <w:rFonts w:ascii="Times New Roman" w:hAnsi="Times New Roman" w:cs="Times New Roman"/>
                <w:sz w:val="20"/>
                <w:szCs w:val="20"/>
              </w:rPr>
            </w:pPr>
          </w:p>
        </w:tc>
        <w:tc>
          <w:tcPr>
            <w:tcW w:w="1270" w:type="pct"/>
            <w:tcBorders>
              <w:top w:val="single" w:sz="4" w:space="0" w:color="000000"/>
              <w:left w:val="nil"/>
              <w:bottom w:val="single" w:sz="4" w:space="0" w:color="000000"/>
              <w:right w:val="single" w:sz="4" w:space="0" w:color="000000"/>
            </w:tcBorders>
            <w:shd w:val="clear" w:color="auto" w:fill="auto"/>
            <w:noWrap/>
            <w:vAlign w:val="center"/>
          </w:tcPr>
          <w:p w:rsidR="005A4588" w:rsidRDefault="00AC2A59">
            <w:pPr>
              <w:widowControl/>
              <w:autoSpaceDE w:val="0"/>
              <w:autoSpaceDN w:val="0"/>
              <w:adjustRightInd w:val="0"/>
              <w:jc w:val="center"/>
              <w:textAlignment w:val="center"/>
              <w:rPr>
                <w:rFonts w:hAnsi="宋体" w:cs="微软雅黑"/>
                <w:szCs w:val="21"/>
              </w:rPr>
            </w:pPr>
            <w:r>
              <w:rPr>
                <w:rFonts w:ascii="宋体" w:eastAsia="宋体" w:hAnsi="宋体" w:cs="微软雅黑" w:hint="eastAsia"/>
                <w:kern w:val="0"/>
                <w:szCs w:val="21"/>
                <w:lang w:bidi="ar"/>
              </w:rPr>
              <w:t>樟木头三期</w:t>
            </w:r>
          </w:p>
        </w:tc>
        <w:tc>
          <w:tcPr>
            <w:tcW w:w="26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A4588" w:rsidRDefault="00AC2A59">
            <w:pPr>
              <w:widowControl/>
              <w:autoSpaceDE w:val="0"/>
              <w:autoSpaceDN w:val="0"/>
              <w:adjustRightInd w:val="0"/>
              <w:jc w:val="center"/>
              <w:textAlignment w:val="center"/>
              <w:rPr>
                <w:rFonts w:hAnsi="宋体" w:cs="微软雅黑"/>
                <w:szCs w:val="21"/>
              </w:rPr>
            </w:pPr>
            <w:r>
              <w:rPr>
                <w:rFonts w:ascii="宋体" w:eastAsia="宋体" w:hAnsi="宋体" w:cs="微软雅黑" w:hint="eastAsia"/>
                <w:kern w:val="0"/>
                <w:szCs w:val="21"/>
                <w:lang w:bidi="ar"/>
              </w:rPr>
              <w:t>含一二期提标</w:t>
            </w:r>
          </w:p>
        </w:tc>
      </w:tr>
      <w:tr w:rsidR="005A4588">
        <w:trPr>
          <w:trHeight w:val="340"/>
        </w:trPr>
        <w:tc>
          <w:tcPr>
            <w:tcW w:w="44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A4588" w:rsidRDefault="00AC2A59">
            <w:pPr>
              <w:widowControl/>
              <w:autoSpaceDE w:val="0"/>
              <w:autoSpaceDN w:val="0"/>
              <w:adjustRightInd w:val="0"/>
              <w:jc w:val="center"/>
              <w:textAlignment w:val="center"/>
              <w:rPr>
                <w:rFonts w:hAnsi="宋体" w:cs="微软雅黑"/>
                <w:szCs w:val="21"/>
              </w:rPr>
            </w:pPr>
            <w:r>
              <w:rPr>
                <w:rFonts w:ascii="宋体" w:eastAsia="宋体" w:hAnsi="宋体" w:cs="微软雅黑" w:hint="eastAsia"/>
                <w:kern w:val="0"/>
                <w:szCs w:val="21"/>
                <w:lang w:bidi="ar"/>
              </w:rPr>
              <w:t>30</w:t>
            </w:r>
          </w:p>
        </w:tc>
        <w:tc>
          <w:tcPr>
            <w:tcW w:w="610" w:type="pct"/>
            <w:vMerge/>
            <w:tcBorders>
              <w:left w:val="single" w:sz="4" w:space="0" w:color="000000"/>
              <w:right w:val="single" w:sz="4" w:space="0" w:color="000000"/>
            </w:tcBorders>
            <w:shd w:val="clear" w:color="auto" w:fill="auto"/>
            <w:noWrap/>
            <w:vAlign w:val="center"/>
          </w:tcPr>
          <w:p w:rsidR="005A4588" w:rsidRDefault="005A4588">
            <w:pPr>
              <w:rPr>
                <w:rFonts w:ascii="Times New Roman" w:hAnsi="Times New Roman" w:cs="Times New Roman"/>
                <w:sz w:val="20"/>
                <w:szCs w:val="20"/>
              </w:rPr>
            </w:pPr>
          </w:p>
        </w:tc>
        <w:tc>
          <w:tcPr>
            <w:tcW w:w="1270" w:type="pct"/>
            <w:tcBorders>
              <w:top w:val="single" w:sz="4" w:space="0" w:color="000000"/>
              <w:left w:val="nil"/>
              <w:bottom w:val="single" w:sz="4" w:space="0" w:color="000000"/>
              <w:right w:val="single" w:sz="4" w:space="0" w:color="000000"/>
            </w:tcBorders>
            <w:shd w:val="clear" w:color="auto" w:fill="auto"/>
            <w:noWrap/>
            <w:vAlign w:val="center"/>
          </w:tcPr>
          <w:p w:rsidR="005A4588" w:rsidRDefault="00AC2A59">
            <w:pPr>
              <w:widowControl/>
              <w:autoSpaceDE w:val="0"/>
              <w:autoSpaceDN w:val="0"/>
              <w:adjustRightInd w:val="0"/>
              <w:jc w:val="center"/>
              <w:textAlignment w:val="center"/>
              <w:rPr>
                <w:rFonts w:hAnsi="宋体" w:cs="微软雅黑"/>
                <w:szCs w:val="21"/>
              </w:rPr>
            </w:pPr>
            <w:r>
              <w:rPr>
                <w:rFonts w:ascii="宋体" w:eastAsia="宋体" w:hAnsi="宋体" w:cs="微软雅黑" w:hint="eastAsia"/>
                <w:kern w:val="0"/>
                <w:szCs w:val="21"/>
                <w:lang w:bidi="ar"/>
              </w:rPr>
              <w:t>谢岗二期</w:t>
            </w:r>
          </w:p>
        </w:tc>
        <w:tc>
          <w:tcPr>
            <w:tcW w:w="26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A4588" w:rsidRDefault="00AC2A59">
            <w:pPr>
              <w:widowControl/>
              <w:autoSpaceDE w:val="0"/>
              <w:autoSpaceDN w:val="0"/>
              <w:adjustRightInd w:val="0"/>
              <w:jc w:val="center"/>
              <w:textAlignment w:val="center"/>
              <w:rPr>
                <w:rFonts w:hAnsi="宋体" w:cs="微软雅黑"/>
                <w:szCs w:val="21"/>
              </w:rPr>
            </w:pPr>
            <w:r>
              <w:rPr>
                <w:rFonts w:ascii="宋体" w:eastAsia="宋体" w:hAnsi="宋体" w:cs="微软雅黑" w:hint="eastAsia"/>
                <w:kern w:val="0"/>
                <w:szCs w:val="21"/>
                <w:lang w:bidi="ar"/>
              </w:rPr>
              <w:t>含谢岗一期提标</w:t>
            </w:r>
          </w:p>
        </w:tc>
      </w:tr>
      <w:tr w:rsidR="005A4588">
        <w:trPr>
          <w:trHeight w:val="340"/>
        </w:trPr>
        <w:tc>
          <w:tcPr>
            <w:tcW w:w="44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A4588" w:rsidRDefault="00AC2A59">
            <w:pPr>
              <w:widowControl/>
              <w:autoSpaceDE w:val="0"/>
              <w:autoSpaceDN w:val="0"/>
              <w:adjustRightInd w:val="0"/>
              <w:jc w:val="center"/>
              <w:textAlignment w:val="center"/>
              <w:rPr>
                <w:rFonts w:hAnsi="宋体" w:cs="微软雅黑"/>
                <w:szCs w:val="21"/>
              </w:rPr>
            </w:pPr>
            <w:r>
              <w:rPr>
                <w:rFonts w:ascii="宋体" w:eastAsia="宋体" w:hAnsi="宋体" w:cs="微软雅黑" w:hint="eastAsia"/>
                <w:kern w:val="0"/>
                <w:szCs w:val="21"/>
                <w:lang w:bidi="ar"/>
              </w:rPr>
              <w:t>31</w:t>
            </w:r>
          </w:p>
        </w:tc>
        <w:tc>
          <w:tcPr>
            <w:tcW w:w="610" w:type="pct"/>
            <w:vMerge/>
            <w:tcBorders>
              <w:left w:val="single" w:sz="4" w:space="0" w:color="000000"/>
              <w:right w:val="single" w:sz="4" w:space="0" w:color="000000"/>
            </w:tcBorders>
            <w:shd w:val="clear" w:color="auto" w:fill="auto"/>
            <w:noWrap/>
            <w:vAlign w:val="center"/>
          </w:tcPr>
          <w:p w:rsidR="005A4588" w:rsidRDefault="005A4588">
            <w:pPr>
              <w:rPr>
                <w:rFonts w:ascii="Times New Roman" w:hAnsi="Times New Roman" w:cs="Times New Roman"/>
                <w:sz w:val="20"/>
                <w:szCs w:val="20"/>
              </w:rPr>
            </w:pPr>
          </w:p>
        </w:tc>
        <w:tc>
          <w:tcPr>
            <w:tcW w:w="1270" w:type="pct"/>
            <w:tcBorders>
              <w:top w:val="single" w:sz="4" w:space="0" w:color="000000"/>
              <w:left w:val="nil"/>
              <w:bottom w:val="single" w:sz="4" w:space="0" w:color="000000"/>
              <w:right w:val="single" w:sz="4" w:space="0" w:color="000000"/>
            </w:tcBorders>
            <w:shd w:val="clear" w:color="auto" w:fill="auto"/>
            <w:noWrap/>
            <w:vAlign w:val="center"/>
          </w:tcPr>
          <w:p w:rsidR="005A4588" w:rsidRDefault="00AC2A59">
            <w:pPr>
              <w:widowControl/>
              <w:autoSpaceDE w:val="0"/>
              <w:autoSpaceDN w:val="0"/>
              <w:adjustRightInd w:val="0"/>
              <w:jc w:val="center"/>
              <w:textAlignment w:val="center"/>
              <w:rPr>
                <w:rFonts w:hAnsi="宋体" w:cs="微软雅黑"/>
                <w:szCs w:val="21"/>
              </w:rPr>
            </w:pPr>
            <w:r>
              <w:rPr>
                <w:rFonts w:ascii="宋体" w:eastAsia="宋体" w:hAnsi="宋体" w:cs="微软雅黑" w:hint="eastAsia"/>
                <w:kern w:val="0"/>
                <w:szCs w:val="21"/>
                <w:lang w:bidi="ar"/>
              </w:rPr>
              <w:t>樟木头裕丰厂</w:t>
            </w:r>
          </w:p>
        </w:tc>
        <w:tc>
          <w:tcPr>
            <w:tcW w:w="26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A4588" w:rsidRDefault="005A4588">
            <w:pPr>
              <w:autoSpaceDE w:val="0"/>
              <w:autoSpaceDN w:val="0"/>
              <w:adjustRightInd w:val="0"/>
              <w:jc w:val="center"/>
              <w:rPr>
                <w:rFonts w:hAnsi="宋体" w:cs="微软雅黑"/>
                <w:szCs w:val="21"/>
              </w:rPr>
            </w:pPr>
          </w:p>
        </w:tc>
      </w:tr>
      <w:tr w:rsidR="005A4588">
        <w:trPr>
          <w:trHeight w:val="340"/>
        </w:trPr>
        <w:tc>
          <w:tcPr>
            <w:tcW w:w="44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A4588" w:rsidRDefault="00AC2A59">
            <w:pPr>
              <w:widowControl/>
              <w:autoSpaceDE w:val="0"/>
              <w:autoSpaceDN w:val="0"/>
              <w:adjustRightInd w:val="0"/>
              <w:jc w:val="center"/>
              <w:textAlignment w:val="center"/>
              <w:rPr>
                <w:rFonts w:hAnsi="宋体" w:cs="微软雅黑"/>
                <w:szCs w:val="21"/>
              </w:rPr>
            </w:pPr>
            <w:r>
              <w:rPr>
                <w:rFonts w:ascii="宋体" w:eastAsia="宋体" w:hAnsi="宋体" w:cs="微软雅黑" w:hint="eastAsia"/>
                <w:kern w:val="0"/>
                <w:szCs w:val="21"/>
                <w:lang w:bidi="ar"/>
              </w:rPr>
              <w:t>32</w:t>
            </w:r>
          </w:p>
        </w:tc>
        <w:tc>
          <w:tcPr>
            <w:tcW w:w="610" w:type="pct"/>
            <w:vMerge/>
            <w:tcBorders>
              <w:left w:val="single" w:sz="4" w:space="0" w:color="000000"/>
              <w:right w:val="single" w:sz="4" w:space="0" w:color="000000"/>
            </w:tcBorders>
            <w:shd w:val="clear" w:color="auto" w:fill="auto"/>
            <w:noWrap/>
            <w:vAlign w:val="center"/>
          </w:tcPr>
          <w:p w:rsidR="005A4588" w:rsidRDefault="005A4588">
            <w:pPr>
              <w:rPr>
                <w:rFonts w:ascii="Times New Roman" w:hAnsi="Times New Roman" w:cs="Times New Roman"/>
                <w:sz w:val="20"/>
                <w:szCs w:val="20"/>
              </w:rPr>
            </w:pPr>
          </w:p>
        </w:tc>
        <w:tc>
          <w:tcPr>
            <w:tcW w:w="1270" w:type="pct"/>
            <w:tcBorders>
              <w:top w:val="single" w:sz="4" w:space="0" w:color="000000"/>
              <w:left w:val="nil"/>
              <w:bottom w:val="single" w:sz="4" w:space="0" w:color="000000"/>
              <w:right w:val="single" w:sz="4" w:space="0" w:color="000000"/>
            </w:tcBorders>
            <w:shd w:val="clear" w:color="auto" w:fill="auto"/>
            <w:noWrap/>
            <w:vAlign w:val="center"/>
          </w:tcPr>
          <w:p w:rsidR="005A4588" w:rsidRDefault="00AC2A59">
            <w:pPr>
              <w:widowControl/>
              <w:autoSpaceDE w:val="0"/>
              <w:autoSpaceDN w:val="0"/>
              <w:adjustRightInd w:val="0"/>
              <w:jc w:val="center"/>
              <w:textAlignment w:val="center"/>
              <w:rPr>
                <w:rFonts w:hAnsi="宋体" w:cs="微软雅黑"/>
                <w:szCs w:val="21"/>
              </w:rPr>
            </w:pPr>
            <w:r>
              <w:rPr>
                <w:rFonts w:ascii="宋体" w:eastAsia="宋体" w:hAnsi="宋体" w:cs="微软雅黑" w:hint="eastAsia"/>
                <w:kern w:val="0"/>
                <w:szCs w:val="21"/>
                <w:lang w:bidi="ar"/>
              </w:rPr>
              <w:t>清溪厦坭二期</w:t>
            </w:r>
          </w:p>
        </w:tc>
        <w:tc>
          <w:tcPr>
            <w:tcW w:w="26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A4588" w:rsidRDefault="005A4588">
            <w:pPr>
              <w:autoSpaceDE w:val="0"/>
              <w:autoSpaceDN w:val="0"/>
              <w:adjustRightInd w:val="0"/>
              <w:jc w:val="center"/>
              <w:rPr>
                <w:rFonts w:hAnsi="宋体" w:cs="微软雅黑"/>
                <w:szCs w:val="21"/>
              </w:rPr>
            </w:pPr>
          </w:p>
        </w:tc>
      </w:tr>
      <w:tr w:rsidR="005A4588">
        <w:trPr>
          <w:trHeight w:val="340"/>
        </w:trPr>
        <w:tc>
          <w:tcPr>
            <w:tcW w:w="44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A4588" w:rsidRDefault="00AC2A59">
            <w:pPr>
              <w:widowControl/>
              <w:autoSpaceDE w:val="0"/>
              <w:autoSpaceDN w:val="0"/>
              <w:adjustRightInd w:val="0"/>
              <w:jc w:val="center"/>
              <w:textAlignment w:val="center"/>
              <w:rPr>
                <w:rFonts w:hAnsi="宋体" w:cs="微软雅黑"/>
                <w:szCs w:val="21"/>
              </w:rPr>
            </w:pPr>
            <w:r>
              <w:rPr>
                <w:rFonts w:ascii="宋体" w:eastAsia="宋体" w:hAnsi="宋体" w:cs="微软雅黑" w:hint="eastAsia"/>
                <w:kern w:val="0"/>
                <w:szCs w:val="21"/>
                <w:lang w:bidi="ar"/>
              </w:rPr>
              <w:t>33</w:t>
            </w:r>
          </w:p>
        </w:tc>
        <w:tc>
          <w:tcPr>
            <w:tcW w:w="610" w:type="pct"/>
            <w:vMerge/>
            <w:tcBorders>
              <w:left w:val="single" w:sz="4" w:space="0" w:color="000000"/>
              <w:bottom w:val="single" w:sz="4" w:space="0" w:color="000000"/>
              <w:right w:val="single" w:sz="4" w:space="0" w:color="000000"/>
            </w:tcBorders>
            <w:shd w:val="clear" w:color="auto" w:fill="auto"/>
            <w:noWrap/>
            <w:vAlign w:val="center"/>
          </w:tcPr>
          <w:p w:rsidR="005A4588" w:rsidRDefault="005A4588">
            <w:pPr>
              <w:rPr>
                <w:rFonts w:ascii="Times New Roman" w:hAnsi="Times New Roman" w:cs="Times New Roman"/>
                <w:sz w:val="20"/>
                <w:szCs w:val="20"/>
              </w:rPr>
            </w:pPr>
          </w:p>
        </w:tc>
        <w:tc>
          <w:tcPr>
            <w:tcW w:w="1270" w:type="pct"/>
            <w:tcBorders>
              <w:top w:val="single" w:sz="4" w:space="0" w:color="000000"/>
              <w:left w:val="nil"/>
              <w:bottom w:val="nil"/>
              <w:right w:val="single" w:sz="4" w:space="0" w:color="000000"/>
            </w:tcBorders>
            <w:shd w:val="clear" w:color="auto" w:fill="auto"/>
            <w:noWrap/>
            <w:vAlign w:val="center"/>
          </w:tcPr>
          <w:p w:rsidR="005A4588" w:rsidRDefault="00AC2A59">
            <w:pPr>
              <w:widowControl/>
              <w:autoSpaceDE w:val="0"/>
              <w:autoSpaceDN w:val="0"/>
              <w:adjustRightInd w:val="0"/>
              <w:jc w:val="center"/>
              <w:textAlignment w:val="center"/>
              <w:rPr>
                <w:rFonts w:hAnsi="宋体" w:cs="微软雅黑"/>
                <w:szCs w:val="21"/>
              </w:rPr>
            </w:pPr>
            <w:r>
              <w:rPr>
                <w:rFonts w:ascii="宋体" w:eastAsia="宋体" w:hAnsi="宋体" w:cs="微软雅黑" w:hint="eastAsia"/>
                <w:kern w:val="0"/>
                <w:szCs w:val="21"/>
                <w:lang w:bidi="ar"/>
              </w:rPr>
              <w:t>塘厦白泥湖</w:t>
            </w:r>
          </w:p>
        </w:tc>
        <w:tc>
          <w:tcPr>
            <w:tcW w:w="26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A4588" w:rsidRDefault="005A4588">
            <w:pPr>
              <w:autoSpaceDE w:val="0"/>
              <w:autoSpaceDN w:val="0"/>
              <w:adjustRightInd w:val="0"/>
              <w:jc w:val="center"/>
              <w:rPr>
                <w:rFonts w:hAnsi="宋体" w:cs="微软雅黑"/>
                <w:szCs w:val="21"/>
              </w:rPr>
            </w:pPr>
          </w:p>
        </w:tc>
      </w:tr>
      <w:tr w:rsidR="005A4588">
        <w:trPr>
          <w:trHeight w:val="340"/>
        </w:trPr>
        <w:tc>
          <w:tcPr>
            <w:tcW w:w="44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A4588" w:rsidRDefault="00AC2A59">
            <w:pPr>
              <w:widowControl/>
              <w:autoSpaceDE w:val="0"/>
              <w:autoSpaceDN w:val="0"/>
              <w:adjustRightInd w:val="0"/>
              <w:jc w:val="center"/>
              <w:textAlignment w:val="center"/>
              <w:rPr>
                <w:rFonts w:ascii="宋体" w:eastAsia="宋体" w:hAnsi="宋体" w:cs="微软雅黑"/>
                <w:kern w:val="0"/>
                <w:szCs w:val="21"/>
                <w:lang w:bidi="ar"/>
              </w:rPr>
            </w:pPr>
            <w:r>
              <w:rPr>
                <w:rFonts w:ascii="宋体" w:eastAsia="宋体" w:hAnsi="宋体" w:cs="微软雅黑" w:hint="eastAsia"/>
                <w:kern w:val="0"/>
                <w:szCs w:val="21"/>
                <w:lang w:bidi="ar"/>
              </w:rPr>
              <w:t>34</w:t>
            </w:r>
          </w:p>
        </w:tc>
        <w:tc>
          <w:tcPr>
            <w:tcW w:w="61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A4588" w:rsidRDefault="00AC2A59">
            <w:pPr>
              <w:widowControl/>
              <w:autoSpaceDE w:val="0"/>
              <w:autoSpaceDN w:val="0"/>
              <w:adjustRightInd w:val="0"/>
              <w:jc w:val="center"/>
              <w:textAlignment w:val="center"/>
              <w:rPr>
                <w:rFonts w:ascii="宋体" w:eastAsia="宋体" w:hAnsi="宋体" w:cs="微软雅黑"/>
                <w:kern w:val="0"/>
                <w:szCs w:val="21"/>
                <w:lang w:bidi="ar"/>
              </w:rPr>
            </w:pPr>
            <w:r>
              <w:rPr>
                <w:rFonts w:ascii="宋体" w:eastAsia="宋体" w:hAnsi="宋体" w:cs="微软雅黑" w:hint="eastAsia"/>
                <w:kern w:val="0"/>
                <w:szCs w:val="21"/>
                <w:lang w:bidi="ar"/>
              </w:rPr>
              <w:t>樟村公司</w:t>
            </w:r>
          </w:p>
        </w:tc>
        <w:tc>
          <w:tcPr>
            <w:tcW w:w="1270" w:type="pct"/>
            <w:tcBorders>
              <w:top w:val="single" w:sz="4" w:space="0" w:color="000000"/>
              <w:left w:val="nil"/>
              <w:bottom w:val="single" w:sz="4" w:space="0" w:color="000000"/>
              <w:right w:val="single" w:sz="4" w:space="0" w:color="000000"/>
            </w:tcBorders>
            <w:shd w:val="clear" w:color="auto" w:fill="auto"/>
            <w:noWrap/>
            <w:vAlign w:val="center"/>
          </w:tcPr>
          <w:p w:rsidR="005A4588" w:rsidRDefault="00AC2A59">
            <w:pPr>
              <w:widowControl/>
              <w:autoSpaceDE w:val="0"/>
              <w:autoSpaceDN w:val="0"/>
              <w:adjustRightInd w:val="0"/>
              <w:jc w:val="center"/>
              <w:textAlignment w:val="center"/>
              <w:rPr>
                <w:rFonts w:ascii="宋体" w:eastAsia="宋体" w:hAnsi="宋体" w:cs="微软雅黑"/>
                <w:kern w:val="0"/>
                <w:szCs w:val="21"/>
                <w:lang w:bidi="ar"/>
              </w:rPr>
            </w:pPr>
            <w:r>
              <w:rPr>
                <w:rFonts w:ascii="宋体" w:eastAsia="宋体" w:hAnsi="宋体" w:cs="微软雅黑" w:hint="eastAsia"/>
                <w:kern w:val="0"/>
                <w:szCs w:val="21"/>
                <w:lang w:bidi="ar"/>
              </w:rPr>
              <w:t>樟村厂</w:t>
            </w:r>
          </w:p>
        </w:tc>
        <w:tc>
          <w:tcPr>
            <w:tcW w:w="2678" w:type="pct"/>
            <w:tcBorders>
              <w:top w:val="single" w:sz="4" w:space="0" w:color="000000"/>
              <w:left w:val="nil"/>
              <w:bottom w:val="single" w:sz="4" w:space="0" w:color="000000"/>
              <w:right w:val="single" w:sz="4" w:space="0" w:color="000000"/>
            </w:tcBorders>
            <w:shd w:val="clear" w:color="auto" w:fill="auto"/>
            <w:vAlign w:val="center"/>
          </w:tcPr>
          <w:p w:rsidR="005A4588" w:rsidRDefault="005A4588">
            <w:pPr>
              <w:autoSpaceDE w:val="0"/>
              <w:autoSpaceDN w:val="0"/>
              <w:adjustRightInd w:val="0"/>
              <w:jc w:val="center"/>
              <w:rPr>
                <w:rFonts w:hAnsi="宋体" w:cs="微软雅黑"/>
                <w:szCs w:val="21"/>
              </w:rPr>
            </w:pPr>
          </w:p>
        </w:tc>
      </w:tr>
      <w:tr w:rsidR="005A4588">
        <w:trPr>
          <w:trHeight w:val="340"/>
        </w:trPr>
        <w:tc>
          <w:tcPr>
            <w:tcW w:w="44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A4588" w:rsidRDefault="00AC2A59">
            <w:pPr>
              <w:widowControl/>
              <w:autoSpaceDE w:val="0"/>
              <w:autoSpaceDN w:val="0"/>
              <w:adjustRightInd w:val="0"/>
              <w:jc w:val="center"/>
              <w:textAlignment w:val="center"/>
              <w:rPr>
                <w:rFonts w:hAnsi="宋体" w:cs="微软雅黑"/>
                <w:szCs w:val="21"/>
              </w:rPr>
            </w:pPr>
            <w:r>
              <w:rPr>
                <w:rFonts w:ascii="宋体" w:eastAsia="宋体" w:hAnsi="宋体" w:cs="微软雅黑" w:hint="eastAsia"/>
                <w:kern w:val="0"/>
                <w:szCs w:val="21"/>
                <w:lang w:bidi="ar"/>
              </w:rPr>
              <w:t>35</w:t>
            </w:r>
          </w:p>
        </w:tc>
        <w:tc>
          <w:tcPr>
            <w:tcW w:w="61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A4588" w:rsidRDefault="00AC2A59">
            <w:pPr>
              <w:widowControl/>
              <w:autoSpaceDE w:val="0"/>
              <w:autoSpaceDN w:val="0"/>
              <w:adjustRightInd w:val="0"/>
              <w:jc w:val="center"/>
              <w:textAlignment w:val="center"/>
              <w:rPr>
                <w:rFonts w:hAnsi="宋体" w:cs="微软雅黑"/>
                <w:szCs w:val="21"/>
              </w:rPr>
            </w:pPr>
            <w:r>
              <w:rPr>
                <w:rFonts w:ascii="宋体" w:eastAsia="宋体" w:hAnsi="宋体" w:cs="微软雅黑" w:hint="eastAsia"/>
                <w:kern w:val="0"/>
                <w:szCs w:val="21"/>
                <w:lang w:bidi="ar"/>
              </w:rPr>
              <w:t>清源公司</w:t>
            </w:r>
          </w:p>
        </w:tc>
        <w:tc>
          <w:tcPr>
            <w:tcW w:w="1270" w:type="pct"/>
            <w:tcBorders>
              <w:top w:val="single" w:sz="4" w:space="0" w:color="000000"/>
              <w:left w:val="nil"/>
              <w:bottom w:val="single" w:sz="4" w:space="0" w:color="000000"/>
              <w:right w:val="single" w:sz="4" w:space="0" w:color="000000"/>
            </w:tcBorders>
            <w:shd w:val="clear" w:color="auto" w:fill="auto"/>
            <w:noWrap/>
            <w:vAlign w:val="center"/>
          </w:tcPr>
          <w:p w:rsidR="005A4588" w:rsidRDefault="00AC2A59">
            <w:pPr>
              <w:widowControl/>
              <w:autoSpaceDE w:val="0"/>
              <w:autoSpaceDN w:val="0"/>
              <w:adjustRightInd w:val="0"/>
              <w:jc w:val="center"/>
              <w:textAlignment w:val="center"/>
              <w:rPr>
                <w:rFonts w:hAnsi="宋体" w:cs="微软雅黑"/>
                <w:szCs w:val="21"/>
              </w:rPr>
            </w:pPr>
            <w:r>
              <w:rPr>
                <w:rFonts w:ascii="宋体" w:eastAsia="宋体" w:hAnsi="宋体" w:cs="微软雅黑" w:hint="eastAsia"/>
                <w:kern w:val="0"/>
                <w:szCs w:val="21"/>
                <w:lang w:bidi="ar"/>
              </w:rPr>
              <w:t>塘厦大坪</w:t>
            </w:r>
          </w:p>
        </w:tc>
        <w:tc>
          <w:tcPr>
            <w:tcW w:w="2678" w:type="pct"/>
            <w:tcBorders>
              <w:top w:val="single" w:sz="4" w:space="0" w:color="000000"/>
              <w:left w:val="nil"/>
              <w:bottom w:val="single" w:sz="4" w:space="0" w:color="000000"/>
              <w:right w:val="single" w:sz="4" w:space="0" w:color="000000"/>
            </w:tcBorders>
            <w:shd w:val="clear" w:color="auto" w:fill="auto"/>
            <w:vAlign w:val="center"/>
          </w:tcPr>
          <w:p w:rsidR="005A4588" w:rsidRDefault="005A4588">
            <w:pPr>
              <w:autoSpaceDE w:val="0"/>
              <w:autoSpaceDN w:val="0"/>
              <w:adjustRightInd w:val="0"/>
              <w:jc w:val="center"/>
              <w:rPr>
                <w:rFonts w:hAnsi="宋体" w:cs="微软雅黑"/>
                <w:szCs w:val="21"/>
              </w:rPr>
            </w:pPr>
          </w:p>
        </w:tc>
      </w:tr>
    </w:tbl>
    <w:p w:rsidR="005A4588" w:rsidRDefault="005A4588">
      <w:pPr>
        <w:autoSpaceDE w:val="0"/>
        <w:autoSpaceDN w:val="0"/>
        <w:adjustRightInd w:val="0"/>
        <w:spacing w:line="360" w:lineRule="auto"/>
        <w:ind w:firstLineChars="200" w:firstLine="420"/>
        <w:rPr>
          <w:rFonts w:hAnsi="宋体" w:cs="宋体"/>
          <w:szCs w:val="21"/>
        </w:rPr>
      </w:pPr>
    </w:p>
    <w:p w:rsidR="005A4588" w:rsidRDefault="00AC2A59">
      <w:pPr>
        <w:widowControl/>
        <w:autoSpaceDE w:val="0"/>
        <w:autoSpaceDN w:val="0"/>
        <w:adjustRightInd w:val="0"/>
        <w:spacing w:line="360" w:lineRule="auto"/>
        <w:ind w:firstLineChars="200" w:firstLine="420"/>
        <w:jc w:val="left"/>
        <w:rPr>
          <w:rFonts w:hAnsi="宋体" w:cs="宋体"/>
          <w:szCs w:val="21"/>
        </w:rPr>
      </w:pPr>
      <w:r>
        <w:rPr>
          <w:rFonts w:ascii="宋体" w:eastAsia="宋体" w:hAnsi="宋体" w:cs="宋体" w:hint="eastAsia"/>
          <w:kern w:val="0"/>
          <w:szCs w:val="21"/>
          <w:lang w:bidi="ar"/>
        </w:rPr>
        <w:t>（五）供货期：暂定从2025年1月1日起至2025年12月31日止，具体供货开始日期以招标人书面通知为准。供货期限满后，双方经友好协商一致之后，可在保持中标综合单价不变的情况下，签订补充协议延长供货资格期限，延长的供货资格期限原则上不超过三个月。</w:t>
      </w:r>
    </w:p>
    <w:p w:rsidR="005A4588" w:rsidRDefault="005A4588">
      <w:pPr>
        <w:autoSpaceDE w:val="0"/>
        <w:autoSpaceDN w:val="0"/>
        <w:adjustRightInd w:val="0"/>
        <w:spacing w:line="360" w:lineRule="auto"/>
        <w:jc w:val="left"/>
        <w:rPr>
          <w:rFonts w:hAnsi="宋体" w:cs="宋体"/>
          <w:b/>
          <w:szCs w:val="21"/>
        </w:rPr>
      </w:pPr>
    </w:p>
    <w:p w:rsidR="005A4588" w:rsidRDefault="00AC2A59">
      <w:pPr>
        <w:autoSpaceDE w:val="0"/>
        <w:autoSpaceDN w:val="0"/>
        <w:adjustRightInd w:val="0"/>
        <w:spacing w:line="360" w:lineRule="auto"/>
        <w:jc w:val="left"/>
        <w:rPr>
          <w:rFonts w:hAnsi="宋体" w:cs="宋体"/>
          <w:b/>
          <w:szCs w:val="21"/>
        </w:rPr>
      </w:pPr>
      <w:r>
        <w:rPr>
          <w:rFonts w:ascii="宋体" w:eastAsia="宋体" w:hAnsi="宋体" w:cs="宋体" w:hint="eastAsia"/>
          <w:b/>
          <w:kern w:val="0"/>
          <w:szCs w:val="21"/>
          <w:lang w:bidi="ar"/>
        </w:rPr>
        <w:t>三、交货及验收要求</w:t>
      </w:r>
    </w:p>
    <w:p w:rsidR="005A4588" w:rsidRDefault="00AC2A59">
      <w:pPr>
        <w:widowControl/>
        <w:autoSpaceDE w:val="0"/>
        <w:autoSpaceDN w:val="0"/>
        <w:adjustRightInd w:val="0"/>
        <w:spacing w:line="360" w:lineRule="auto"/>
        <w:ind w:firstLineChars="200" w:firstLine="420"/>
        <w:jc w:val="left"/>
        <w:rPr>
          <w:rFonts w:hAnsi="宋体" w:cs="宋体"/>
          <w:szCs w:val="21"/>
        </w:rPr>
      </w:pPr>
      <w:r>
        <w:rPr>
          <w:rFonts w:ascii="宋体" w:eastAsia="宋体" w:hAnsi="宋体" w:cs="宋体" w:hint="eastAsia"/>
          <w:kern w:val="0"/>
          <w:szCs w:val="21"/>
          <w:lang w:bidi="ar"/>
        </w:rPr>
        <w:t>（一）交货期：每次自接到招标人或招标人运营项目供货通知后，需在10个工作日内按招标人或招标人运营项目该次发出供货清单送达并经招标人或招标人运营项目验收合格，对于部分货源不充足需要订购的设备，中标人需跟招标人或招标人运营项目进行沟通并经招标人或招标人运营项目书面同意后，可延长交货期。</w:t>
      </w:r>
    </w:p>
    <w:p w:rsidR="005A4588" w:rsidRDefault="00AC2A59">
      <w:pPr>
        <w:widowControl/>
        <w:autoSpaceDE w:val="0"/>
        <w:autoSpaceDN w:val="0"/>
        <w:adjustRightInd w:val="0"/>
        <w:spacing w:line="360" w:lineRule="auto"/>
        <w:ind w:firstLineChars="200" w:firstLine="420"/>
        <w:jc w:val="left"/>
        <w:rPr>
          <w:rFonts w:hAnsi="宋体" w:cs="宋体"/>
          <w:szCs w:val="21"/>
        </w:rPr>
      </w:pPr>
      <w:r>
        <w:rPr>
          <w:rFonts w:ascii="宋体" w:eastAsia="宋体" w:hAnsi="宋体" w:cs="宋体" w:hint="eastAsia"/>
          <w:kern w:val="0"/>
          <w:szCs w:val="21"/>
          <w:lang w:bidi="ar"/>
        </w:rPr>
        <w:t>（二）交货地点：东莞市辖区各镇街范围内。</w:t>
      </w:r>
    </w:p>
    <w:p w:rsidR="005A4588" w:rsidRDefault="00AC2A59">
      <w:pPr>
        <w:widowControl/>
        <w:autoSpaceDE w:val="0"/>
        <w:autoSpaceDN w:val="0"/>
        <w:adjustRightInd w:val="0"/>
        <w:spacing w:line="360" w:lineRule="auto"/>
        <w:ind w:firstLineChars="200" w:firstLine="420"/>
        <w:jc w:val="left"/>
        <w:rPr>
          <w:rFonts w:hAnsi="宋体" w:cs="宋体"/>
          <w:szCs w:val="21"/>
        </w:rPr>
      </w:pPr>
      <w:r>
        <w:rPr>
          <w:rFonts w:ascii="宋体" w:eastAsia="宋体" w:hAnsi="宋体" w:cs="宋体" w:hint="eastAsia"/>
          <w:kern w:val="0"/>
          <w:szCs w:val="21"/>
          <w:lang w:bidi="ar"/>
        </w:rPr>
        <w:t>（三）货物到达交货地点后，招标人（含招标人委托的第三方）、中标人代表共同验货。双方按照附件《东莞市水务集团净水有限公司2025年度办公用品及后勤物资采购项目采购清单及预算表》的规格要求对相应办公用品及后勤物资进行验收，并签字确认。</w:t>
      </w:r>
    </w:p>
    <w:p w:rsidR="005A4588" w:rsidRDefault="005A4588">
      <w:pPr>
        <w:autoSpaceDE w:val="0"/>
        <w:autoSpaceDN w:val="0"/>
        <w:adjustRightInd w:val="0"/>
        <w:spacing w:line="360" w:lineRule="auto"/>
        <w:jc w:val="left"/>
        <w:rPr>
          <w:rFonts w:hAnsi="宋体" w:cs="宋体"/>
          <w:szCs w:val="21"/>
        </w:rPr>
      </w:pPr>
    </w:p>
    <w:p w:rsidR="005A4588" w:rsidRDefault="00AC2A59">
      <w:pPr>
        <w:autoSpaceDE w:val="0"/>
        <w:autoSpaceDN w:val="0"/>
        <w:adjustRightInd w:val="0"/>
        <w:spacing w:line="360" w:lineRule="auto"/>
        <w:jc w:val="left"/>
        <w:rPr>
          <w:rFonts w:hAnsi="宋体" w:cs="宋体"/>
          <w:b/>
          <w:szCs w:val="21"/>
        </w:rPr>
      </w:pPr>
      <w:r>
        <w:rPr>
          <w:rFonts w:ascii="宋体" w:eastAsia="宋体" w:hAnsi="宋体" w:cs="宋体" w:hint="eastAsia"/>
          <w:b/>
          <w:kern w:val="0"/>
          <w:szCs w:val="21"/>
          <w:lang w:bidi="ar"/>
        </w:rPr>
        <w:t>四、报价及款项支付</w:t>
      </w:r>
    </w:p>
    <w:p w:rsidR="005A4588" w:rsidRDefault="00AC2A59">
      <w:pPr>
        <w:autoSpaceDE w:val="0"/>
        <w:autoSpaceDN w:val="0"/>
        <w:adjustRightInd w:val="0"/>
        <w:spacing w:line="360" w:lineRule="auto"/>
        <w:ind w:firstLineChars="200" w:firstLine="420"/>
        <w:rPr>
          <w:rFonts w:hAnsi="宋体" w:cs="宋体"/>
          <w:szCs w:val="21"/>
        </w:rPr>
      </w:pPr>
      <w:r>
        <w:rPr>
          <w:rFonts w:ascii="宋体" w:eastAsia="宋体" w:hAnsi="宋体" w:cs="宋体" w:hint="eastAsia"/>
          <w:kern w:val="0"/>
          <w:szCs w:val="21"/>
          <w:lang w:bidi="ar"/>
        </w:rPr>
        <w:t>（一）不含税中标综合单价包含完成供货的全部费用，包括但不限于货物及用户需求书采购清单中要求每项货物配备的附件、备品备件的采购、制造、检测、试验、送货、装卸（含二次搬运至招标人或招标人权属子公司指定仓储地点）、包装费、运费、保险、现场仓储、投标人销项税额以外的税费等相关服务的全部费用。</w:t>
      </w:r>
    </w:p>
    <w:p w:rsidR="005A4588" w:rsidRDefault="00AC2A59">
      <w:pPr>
        <w:autoSpaceDE w:val="0"/>
        <w:autoSpaceDN w:val="0"/>
        <w:adjustRightInd w:val="0"/>
        <w:spacing w:line="360" w:lineRule="auto"/>
        <w:ind w:firstLineChars="200" w:firstLine="420"/>
        <w:rPr>
          <w:rFonts w:hAnsi="宋体" w:cs="宋体"/>
          <w:szCs w:val="21"/>
        </w:rPr>
      </w:pPr>
      <w:r>
        <w:rPr>
          <w:rFonts w:ascii="宋体" w:eastAsia="宋体" w:hAnsi="宋体" w:cs="宋体" w:hint="eastAsia"/>
          <w:kern w:val="0"/>
          <w:szCs w:val="21"/>
          <w:lang w:bidi="ar"/>
        </w:rPr>
        <w:t>（二）合同签订后，每个季度全部货物交货完毕并经招标人或招标人运营项目最终验收合格的，中标人按招标人或招标人权属子公司对应的公司名称开具并提供有效的增值税专用发票并提交招标人确认无误后30个工作日内，招标人或招标人运营项目向中标人支付此季度价款的100%。自中标人完成供货期最后一次货</w:t>
      </w:r>
      <w:r>
        <w:rPr>
          <w:rFonts w:ascii="宋体" w:eastAsia="宋体" w:hAnsi="宋体" w:cs="宋体" w:hint="eastAsia"/>
          <w:kern w:val="0"/>
          <w:szCs w:val="21"/>
          <w:lang w:bidi="ar"/>
        </w:rPr>
        <w:lastRenderedPageBreak/>
        <w:t>物配送并经招标人最终验收合格之日起，质保期为六个月。</w:t>
      </w:r>
    </w:p>
    <w:p w:rsidR="005A4588" w:rsidRDefault="00AC2A59">
      <w:pPr>
        <w:autoSpaceDE w:val="0"/>
        <w:autoSpaceDN w:val="0"/>
        <w:adjustRightInd w:val="0"/>
        <w:spacing w:line="360" w:lineRule="auto"/>
        <w:ind w:firstLineChars="200" w:firstLine="420"/>
        <w:rPr>
          <w:rFonts w:ascii="宋体" w:eastAsia="宋体" w:hAnsi="宋体" w:cs="宋体"/>
          <w:kern w:val="0"/>
          <w:szCs w:val="21"/>
          <w:lang w:bidi="ar"/>
        </w:rPr>
      </w:pPr>
      <w:r>
        <w:rPr>
          <w:rFonts w:ascii="宋体" w:eastAsia="宋体" w:hAnsi="宋体" w:cs="宋体" w:hint="eastAsia"/>
          <w:kern w:val="0"/>
          <w:szCs w:val="21"/>
          <w:lang w:bidi="ar"/>
        </w:rPr>
        <w:t>（三）支付方式：支付方式为银行转账或银行承兑汇票，汇票期限不超过三个月，每期款项支付方式由招标人或招标人权属子公司决定。</w:t>
      </w:r>
    </w:p>
    <w:p w:rsidR="005A4588" w:rsidRDefault="00AC2A59">
      <w:pPr>
        <w:autoSpaceDE w:val="0"/>
        <w:autoSpaceDN w:val="0"/>
        <w:adjustRightInd w:val="0"/>
        <w:spacing w:line="360" w:lineRule="auto"/>
        <w:ind w:firstLineChars="200" w:firstLine="420"/>
        <w:rPr>
          <w:rFonts w:hAnsi="宋体" w:cs="宋体"/>
          <w:szCs w:val="21"/>
        </w:rPr>
      </w:pPr>
      <w:r>
        <w:rPr>
          <w:rFonts w:ascii="宋体" w:eastAsia="宋体" w:hAnsi="宋体" w:cs="宋体" w:hint="eastAsia"/>
          <w:kern w:val="0"/>
          <w:szCs w:val="21"/>
          <w:lang w:bidi="ar"/>
        </w:rPr>
        <w:t>（四）中标人逾期提供请款资料及发票或提交资料、发票不符合招标人要求的，招标人付款时间顺延，并不承担逾期付款违约责任。由于中标人提供的发票不符合税法规定，给招标人造成的损失由中标人承担赔偿责任。</w:t>
      </w:r>
    </w:p>
    <w:p w:rsidR="005A4588" w:rsidRDefault="005A4588">
      <w:pPr>
        <w:autoSpaceDE w:val="0"/>
        <w:autoSpaceDN w:val="0"/>
        <w:adjustRightInd w:val="0"/>
        <w:spacing w:line="360" w:lineRule="auto"/>
        <w:jc w:val="left"/>
        <w:rPr>
          <w:rFonts w:hAnsi="宋体" w:cs="宋体"/>
          <w:szCs w:val="21"/>
        </w:rPr>
      </w:pPr>
    </w:p>
    <w:p w:rsidR="005A4588" w:rsidRDefault="00AC2A59">
      <w:pPr>
        <w:autoSpaceDE w:val="0"/>
        <w:autoSpaceDN w:val="0"/>
        <w:adjustRightInd w:val="0"/>
        <w:spacing w:line="360" w:lineRule="auto"/>
        <w:rPr>
          <w:rFonts w:hAnsi="宋体" w:cs="宋体"/>
          <w:b/>
          <w:bCs/>
          <w:szCs w:val="21"/>
        </w:rPr>
      </w:pPr>
      <w:r>
        <w:rPr>
          <w:rFonts w:ascii="宋体" w:eastAsia="宋体" w:hAnsi="宋体" w:cs="宋体" w:hint="eastAsia"/>
          <w:b/>
          <w:bCs/>
          <w:kern w:val="0"/>
          <w:szCs w:val="21"/>
          <w:lang w:bidi="ar"/>
        </w:rPr>
        <w:t>五、其他要求</w:t>
      </w:r>
    </w:p>
    <w:p w:rsidR="005A4588" w:rsidRDefault="00AC2A59">
      <w:pPr>
        <w:autoSpaceDE w:val="0"/>
        <w:autoSpaceDN w:val="0"/>
        <w:adjustRightInd w:val="0"/>
        <w:spacing w:line="360" w:lineRule="auto"/>
        <w:ind w:firstLineChars="200" w:firstLine="420"/>
        <w:rPr>
          <w:rFonts w:hAnsi="宋体" w:cs="宋体"/>
          <w:szCs w:val="21"/>
        </w:rPr>
      </w:pPr>
      <w:r>
        <w:rPr>
          <w:rFonts w:ascii="宋体" w:eastAsia="宋体" w:hAnsi="宋体" w:cs="宋体" w:hint="eastAsia"/>
          <w:kern w:val="0"/>
          <w:szCs w:val="21"/>
          <w:lang w:bidi="ar"/>
        </w:rPr>
        <w:t>（一）</w:t>
      </w:r>
      <w:r>
        <w:rPr>
          <w:rFonts w:ascii="宋体" w:eastAsia="宋体" w:hAnsi="宋体" w:cs="宋体" w:hint="eastAsia"/>
          <w:b/>
          <w:kern w:val="0"/>
          <w:szCs w:val="21"/>
          <w:lang w:bidi="ar"/>
        </w:rPr>
        <w:t>采购清单的货物有品牌、规格要求的，建议投标人优先采用采购清单中的推荐品牌、规格报价及供货，或投标人所供货物的品牌其质量同等或优于推荐品牌。</w:t>
      </w:r>
      <w:r>
        <w:rPr>
          <w:rFonts w:ascii="宋体" w:eastAsia="宋体" w:hAnsi="宋体" w:cs="宋体" w:hint="eastAsia"/>
          <w:kern w:val="0"/>
          <w:szCs w:val="21"/>
          <w:lang w:bidi="ar"/>
        </w:rPr>
        <w:t>所供货物须符合国家现行有效的法律法规、行业规范及相关的质量标准并达到使用要求。</w:t>
      </w:r>
    </w:p>
    <w:p w:rsidR="005A4588" w:rsidRDefault="00AC2A59">
      <w:pPr>
        <w:autoSpaceDE w:val="0"/>
        <w:autoSpaceDN w:val="0"/>
        <w:adjustRightInd w:val="0"/>
        <w:spacing w:line="360" w:lineRule="auto"/>
        <w:ind w:firstLineChars="200" w:firstLine="420"/>
        <w:rPr>
          <w:rFonts w:hAnsi="宋体" w:cs="宋体"/>
          <w:szCs w:val="21"/>
        </w:rPr>
      </w:pPr>
      <w:r>
        <w:rPr>
          <w:rFonts w:ascii="宋体" w:eastAsia="宋体" w:hAnsi="宋体" w:cs="宋体" w:hint="eastAsia"/>
          <w:kern w:val="0"/>
          <w:szCs w:val="21"/>
          <w:lang w:bidi="ar"/>
        </w:rPr>
        <w:t>（二）</w:t>
      </w:r>
      <w:r>
        <w:rPr>
          <w:rFonts w:ascii="宋体" w:eastAsia="宋体" w:hAnsi="宋体" w:cs="宋体" w:hint="eastAsia"/>
          <w:b/>
          <w:kern w:val="0"/>
          <w:szCs w:val="21"/>
          <w:lang w:bidi="ar"/>
        </w:rPr>
        <w:t xml:space="preserve">中标人所提供的货物必须保证其产品使用质量，满足招标人的实际使用需求。如在货物送货时发现货物破损或者发生质量问题，招标人有权退换相应的货物。 </w:t>
      </w:r>
    </w:p>
    <w:p w:rsidR="005A4588" w:rsidRDefault="00AC2A59">
      <w:pPr>
        <w:autoSpaceDE w:val="0"/>
        <w:autoSpaceDN w:val="0"/>
        <w:adjustRightInd w:val="0"/>
        <w:spacing w:line="360" w:lineRule="auto"/>
        <w:ind w:firstLineChars="200" w:firstLine="420"/>
        <w:rPr>
          <w:rFonts w:hAnsi="宋体" w:cs="宋体"/>
          <w:szCs w:val="21"/>
        </w:rPr>
      </w:pPr>
      <w:r>
        <w:rPr>
          <w:rFonts w:ascii="宋体" w:eastAsia="宋体" w:hAnsi="宋体" w:cs="宋体" w:hint="eastAsia"/>
          <w:kern w:val="0"/>
          <w:szCs w:val="21"/>
          <w:lang w:bidi="ar"/>
        </w:rPr>
        <w:t>（三）中标人提供的货物必须是原厂生产的、非组装的、全新的、未使用过的产品（含零部件、配件、随机工具等），随机配备的所有配件必须为原厂原配，表面无划伤、无碰撞的痕迹。有原厂包装的，应附有合格证、货物出厂质量合格证明书、技术说明等。</w:t>
      </w:r>
    </w:p>
    <w:p w:rsidR="005A4588" w:rsidRDefault="00AC2A59">
      <w:pPr>
        <w:widowControl/>
        <w:autoSpaceDE w:val="0"/>
        <w:autoSpaceDN w:val="0"/>
        <w:adjustRightInd w:val="0"/>
        <w:spacing w:line="360" w:lineRule="auto"/>
        <w:ind w:firstLineChars="200" w:firstLine="420"/>
        <w:rPr>
          <w:rFonts w:ascii="宋体" w:eastAsia="宋体" w:hAnsi="宋体" w:cs="宋体"/>
          <w:kern w:val="0"/>
          <w:szCs w:val="21"/>
          <w:lang w:bidi="ar"/>
        </w:rPr>
      </w:pPr>
      <w:r>
        <w:rPr>
          <w:rFonts w:ascii="宋体" w:eastAsia="宋体" w:hAnsi="宋体" w:cs="宋体" w:hint="eastAsia"/>
          <w:kern w:val="0"/>
          <w:szCs w:val="21"/>
          <w:lang w:bidi="ar"/>
        </w:rPr>
        <w:t>（四）中标人按相应运营项目采购需求清单提供增值税专用发票、请款报告等请款资料，未按要求开发票的将无法支付货款。</w:t>
      </w:r>
    </w:p>
    <w:p w:rsidR="005A4588" w:rsidRDefault="00AC2A59">
      <w:pPr>
        <w:widowControl/>
        <w:autoSpaceDE w:val="0"/>
        <w:autoSpaceDN w:val="0"/>
        <w:adjustRightInd w:val="0"/>
        <w:spacing w:line="360" w:lineRule="auto"/>
        <w:ind w:firstLineChars="200" w:firstLine="420"/>
        <w:rPr>
          <w:rFonts w:hAnsi="宋体" w:cs="宋体"/>
          <w:szCs w:val="21"/>
        </w:rPr>
      </w:pPr>
      <w:r>
        <w:rPr>
          <w:rFonts w:ascii="宋体" w:eastAsia="宋体" w:hAnsi="宋体" w:cs="宋体" w:hint="eastAsia"/>
          <w:kern w:val="0"/>
          <w:szCs w:val="21"/>
          <w:lang w:bidi="ar"/>
        </w:rPr>
        <w:t>（五）供货期间，招标人在每季度或每次货物配送后付款前对中标人供货质量进行考核评分，考核评分标准详见附件2《供应商履约评价表》。如中标人对考核评分结果有异议的，应在收到招标人考核结果通知之日起三个工作日内书面提出，逾期未提出的，视为中标人确认招标人作出的考核评分结果。考核评分满分为100分，但每季度或每次考核评分分数低于80分、达到60分时，招标人有权要求中标人支付暂定合同价的3%的违约金；考核评分分数低于60分时，招标人有权要求中标人支付暂定合同价的6%的违约金，且招标人有权单方解除本合同并没收履约担保。</w:t>
      </w:r>
      <w:bookmarkEnd w:id="370"/>
      <w:bookmarkEnd w:id="371"/>
      <w:bookmarkEnd w:id="372"/>
    </w:p>
    <w:p w:rsidR="005A4588" w:rsidRDefault="005A4588">
      <w:pPr>
        <w:widowControl/>
        <w:autoSpaceDE w:val="0"/>
        <w:autoSpaceDN w:val="0"/>
        <w:adjustRightInd w:val="0"/>
        <w:spacing w:line="360" w:lineRule="auto"/>
        <w:ind w:firstLineChars="200" w:firstLine="420"/>
        <w:rPr>
          <w:rFonts w:ascii="宋体" w:eastAsia="宋体" w:hAnsi="宋体" w:cs="宋体"/>
          <w:szCs w:val="21"/>
        </w:rPr>
      </w:pPr>
    </w:p>
    <w:p w:rsidR="005A4588" w:rsidRDefault="005A4588">
      <w:pPr>
        <w:widowControl/>
        <w:ind w:firstLineChars="200" w:firstLine="420"/>
        <w:rPr>
          <w:rFonts w:ascii="宋体" w:eastAsia="宋体" w:hAnsi="宋体" w:cs="宋体"/>
          <w:szCs w:val="21"/>
        </w:rPr>
      </w:pPr>
    </w:p>
    <w:p w:rsidR="005A4588" w:rsidRDefault="00AC2A59">
      <w:pPr>
        <w:widowControl/>
        <w:autoSpaceDE w:val="0"/>
        <w:autoSpaceDN w:val="0"/>
        <w:adjustRightInd w:val="0"/>
        <w:spacing w:line="360" w:lineRule="auto"/>
        <w:ind w:firstLineChars="200" w:firstLine="420"/>
        <w:rPr>
          <w:rFonts w:ascii="宋体" w:eastAsia="宋体" w:hAnsi="宋体" w:cs="宋体"/>
          <w:szCs w:val="21"/>
        </w:rPr>
      </w:pPr>
      <w:r>
        <w:rPr>
          <w:rFonts w:ascii="宋体" w:eastAsia="宋体" w:hAnsi="宋体" w:cs="宋体" w:hint="eastAsia"/>
          <w:szCs w:val="21"/>
        </w:rPr>
        <w:t>附件：1. 东莞市水务集团净水有限公司2025年度办公用品及后勤物资采购项目采购清单及预算表</w:t>
      </w:r>
    </w:p>
    <w:p w:rsidR="005A4588" w:rsidRDefault="00AC2A59">
      <w:pPr>
        <w:widowControl/>
        <w:ind w:firstLineChars="200" w:firstLine="420"/>
        <w:rPr>
          <w:rFonts w:ascii="宋体" w:eastAsia="宋体" w:hAnsi="宋体" w:cs="宋体"/>
          <w:szCs w:val="21"/>
        </w:rPr>
      </w:pPr>
      <w:r>
        <w:rPr>
          <w:rFonts w:ascii="宋体" w:eastAsia="宋体" w:hAnsi="宋体" w:cs="宋体" w:hint="eastAsia"/>
          <w:szCs w:val="21"/>
        </w:rPr>
        <w:t xml:space="preserve">      2. 供应商履约评价表</w:t>
      </w:r>
    </w:p>
    <w:p w:rsidR="005A4588" w:rsidRDefault="00AC2A59">
      <w:pPr>
        <w:rPr>
          <w:rFonts w:ascii="宋体" w:eastAsia="宋体" w:hAnsi="宋体" w:cs="宋体"/>
          <w:b/>
          <w:kern w:val="0"/>
          <w:szCs w:val="21"/>
          <w:lang w:bidi="ar"/>
        </w:rPr>
      </w:pPr>
      <w:r>
        <w:rPr>
          <w:rFonts w:ascii="宋体" w:eastAsia="宋体" w:hAnsi="宋体" w:cs="宋体" w:hint="eastAsia"/>
          <w:b/>
          <w:kern w:val="0"/>
          <w:szCs w:val="21"/>
          <w:lang w:bidi="ar"/>
        </w:rPr>
        <w:br w:type="page"/>
      </w:r>
    </w:p>
    <w:p w:rsidR="005A4588" w:rsidRDefault="00AC2A59">
      <w:pPr>
        <w:widowControl/>
        <w:autoSpaceDE w:val="0"/>
        <w:autoSpaceDN w:val="0"/>
        <w:adjustRightInd w:val="0"/>
        <w:spacing w:line="360" w:lineRule="auto"/>
        <w:rPr>
          <w:rFonts w:eastAsia="宋体" w:hAnsi="宋体" w:cs="宋体"/>
          <w:b/>
          <w:szCs w:val="21"/>
        </w:rPr>
      </w:pPr>
      <w:r>
        <w:rPr>
          <w:rFonts w:ascii="宋体" w:eastAsia="宋体" w:hAnsi="宋体" w:cs="宋体" w:hint="eastAsia"/>
          <w:b/>
          <w:kern w:val="0"/>
          <w:szCs w:val="21"/>
          <w:lang w:bidi="ar"/>
        </w:rPr>
        <w:lastRenderedPageBreak/>
        <w:t>附件1：东莞市水务集团净水有限公司2025年度办公用品及后勤物资采购项目采购清单及预算表（另附）</w:t>
      </w:r>
    </w:p>
    <w:p w:rsidR="005A4588" w:rsidRDefault="005A4588">
      <w:pPr>
        <w:widowControl/>
        <w:autoSpaceDE w:val="0"/>
        <w:autoSpaceDN w:val="0"/>
        <w:adjustRightInd w:val="0"/>
        <w:spacing w:line="360" w:lineRule="auto"/>
        <w:rPr>
          <w:rFonts w:hAnsi="宋体" w:cs="宋体"/>
          <w:szCs w:val="21"/>
        </w:rPr>
      </w:pPr>
    </w:p>
    <w:p w:rsidR="005A4588" w:rsidRDefault="005A4588">
      <w:pPr>
        <w:spacing w:line="360" w:lineRule="auto"/>
        <w:rPr>
          <w:rFonts w:ascii="宋体" w:eastAsia="宋体" w:hAnsi="宋体" w:cs="Times New Roman"/>
          <w:szCs w:val="21"/>
        </w:rPr>
      </w:pPr>
    </w:p>
    <w:p w:rsidR="005A4588" w:rsidRDefault="00AC2A59">
      <w:pPr>
        <w:rPr>
          <w:rFonts w:ascii="宋体" w:eastAsia="宋体" w:hAnsi="宋体" w:cs="宋体"/>
          <w:b/>
          <w:kern w:val="0"/>
          <w:szCs w:val="21"/>
          <w:lang w:bidi="ar"/>
        </w:rPr>
      </w:pPr>
      <w:r>
        <w:rPr>
          <w:rFonts w:ascii="宋体" w:eastAsia="宋体" w:hAnsi="宋体" w:cs="宋体" w:hint="eastAsia"/>
          <w:b/>
          <w:kern w:val="0"/>
          <w:szCs w:val="21"/>
          <w:lang w:bidi="ar"/>
        </w:rPr>
        <w:br w:type="page"/>
      </w:r>
    </w:p>
    <w:p w:rsidR="005A4588" w:rsidRDefault="00AC2A59">
      <w:pPr>
        <w:widowControl/>
        <w:autoSpaceDE w:val="0"/>
        <w:autoSpaceDN w:val="0"/>
        <w:adjustRightInd w:val="0"/>
        <w:spacing w:line="360" w:lineRule="auto"/>
        <w:rPr>
          <w:rFonts w:hAnsi="宋体" w:cs="宋体"/>
          <w:b/>
          <w:szCs w:val="21"/>
        </w:rPr>
      </w:pPr>
      <w:r>
        <w:rPr>
          <w:rFonts w:ascii="宋体" w:eastAsia="宋体" w:hAnsi="宋体" w:cs="宋体" w:hint="eastAsia"/>
          <w:b/>
          <w:kern w:val="0"/>
          <w:szCs w:val="21"/>
          <w:lang w:bidi="ar"/>
        </w:rPr>
        <w:lastRenderedPageBreak/>
        <w:t>附件2：供应商履约评价表</w:t>
      </w:r>
    </w:p>
    <w:p w:rsidR="005A4588" w:rsidRDefault="00AC2A59">
      <w:pPr>
        <w:autoSpaceDE w:val="0"/>
        <w:autoSpaceDN w:val="0"/>
        <w:adjustRightInd w:val="0"/>
        <w:spacing w:line="360" w:lineRule="auto"/>
        <w:jc w:val="center"/>
        <w:rPr>
          <w:rFonts w:hAnsi="宋体"/>
          <w:b/>
          <w:sz w:val="32"/>
          <w:szCs w:val="21"/>
        </w:rPr>
      </w:pPr>
      <w:r>
        <w:rPr>
          <w:rFonts w:ascii="宋体" w:eastAsia="宋体" w:hAnsi="宋体" w:cs="Times New Roman" w:hint="eastAsia"/>
          <w:b/>
          <w:kern w:val="0"/>
          <w:sz w:val="32"/>
          <w:szCs w:val="21"/>
          <w:lang w:bidi="ar"/>
        </w:rPr>
        <w:t>供应商履约评价表</w:t>
      </w:r>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3" w:type="dxa"/>
          <w:right w:w="23" w:type="dxa"/>
        </w:tblCellMar>
        <w:tblLook w:val="04A0" w:firstRow="1" w:lastRow="0" w:firstColumn="1" w:lastColumn="0" w:noHBand="0" w:noVBand="1"/>
      </w:tblPr>
      <w:tblGrid>
        <w:gridCol w:w="400"/>
        <w:gridCol w:w="1324"/>
        <w:gridCol w:w="1989"/>
        <w:gridCol w:w="2170"/>
        <w:gridCol w:w="1730"/>
        <w:gridCol w:w="1091"/>
        <w:gridCol w:w="1160"/>
      </w:tblGrid>
      <w:tr w:rsidR="005A4588">
        <w:trPr>
          <w:jc w:val="center"/>
        </w:trPr>
        <w:tc>
          <w:tcPr>
            <w:tcW w:w="87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A4588" w:rsidRDefault="00AC2A59">
            <w:pPr>
              <w:widowControl/>
              <w:autoSpaceDN w:val="0"/>
              <w:spacing w:line="360" w:lineRule="auto"/>
              <w:jc w:val="center"/>
              <w:rPr>
                <w:rFonts w:hAnsi="宋体"/>
                <w:szCs w:val="21"/>
              </w:rPr>
            </w:pPr>
            <w:r>
              <w:rPr>
                <w:rFonts w:ascii="宋体" w:eastAsia="宋体" w:hAnsi="宋体" w:cs="宋体" w:hint="eastAsia"/>
                <w:bCs/>
                <w:kern w:val="0"/>
                <w:szCs w:val="21"/>
                <w:lang w:bidi="ar"/>
              </w:rPr>
              <w:t>合同名称</w:t>
            </w:r>
          </w:p>
        </w:tc>
        <w:tc>
          <w:tcPr>
            <w:tcW w:w="4126"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5A4588" w:rsidRDefault="005A4588">
            <w:pPr>
              <w:widowControl/>
              <w:autoSpaceDN w:val="0"/>
              <w:spacing w:line="360" w:lineRule="auto"/>
              <w:jc w:val="center"/>
              <w:rPr>
                <w:rFonts w:hAnsi="宋体"/>
                <w:szCs w:val="21"/>
              </w:rPr>
            </w:pPr>
          </w:p>
        </w:tc>
      </w:tr>
      <w:tr w:rsidR="005A4588">
        <w:trPr>
          <w:jc w:val="center"/>
        </w:trPr>
        <w:tc>
          <w:tcPr>
            <w:tcW w:w="87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A4588" w:rsidRDefault="00AC2A59">
            <w:pPr>
              <w:widowControl/>
              <w:autoSpaceDN w:val="0"/>
              <w:spacing w:line="360" w:lineRule="auto"/>
              <w:jc w:val="center"/>
              <w:rPr>
                <w:rFonts w:hAnsi="宋体"/>
                <w:szCs w:val="21"/>
              </w:rPr>
            </w:pPr>
            <w:r>
              <w:rPr>
                <w:rFonts w:ascii="宋体" w:eastAsia="宋体" w:hAnsi="宋体" w:cs="宋体" w:hint="eastAsia"/>
                <w:bCs/>
                <w:kern w:val="0"/>
                <w:szCs w:val="21"/>
                <w:lang w:bidi="ar"/>
              </w:rPr>
              <w:t>合同编号</w:t>
            </w:r>
          </w:p>
        </w:tc>
        <w:tc>
          <w:tcPr>
            <w:tcW w:w="4126"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5A4588" w:rsidRDefault="005A4588">
            <w:pPr>
              <w:widowControl/>
              <w:autoSpaceDN w:val="0"/>
              <w:spacing w:line="360" w:lineRule="auto"/>
              <w:jc w:val="center"/>
              <w:rPr>
                <w:rFonts w:hAnsi="宋体"/>
                <w:szCs w:val="21"/>
              </w:rPr>
            </w:pPr>
          </w:p>
        </w:tc>
      </w:tr>
      <w:tr w:rsidR="005A4588">
        <w:trPr>
          <w:jc w:val="center"/>
        </w:trPr>
        <w:tc>
          <w:tcPr>
            <w:tcW w:w="87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A4588" w:rsidRDefault="00AC2A59">
            <w:pPr>
              <w:widowControl/>
              <w:autoSpaceDN w:val="0"/>
              <w:spacing w:line="360" w:lineRule="auto"/>
              <w:jc w:val="center"/>
              <w:rPr>
                <w:rFonts w:hAnsi="宋体" w:cs="宋体"/>
                <w:bCs/>
                <w:szCs w:val="21"/>
              </w:rPr>
            </w:pPr>
            <w:r>
              <w:rPr>
                <w:rFonts w:ascii="宋体" w:eastAsia="宋体" w:hAnsi="宋体" w:cs="宋体" w:hint="eastAsia"/>
                <w:bCs/>
                <w:kern w:val="0"/>
                <w:szCs w:val="21"/>
                <w:lang w:bidi="ar"/>
              </w:rPr>
              <w:t>甲方（买方）名称</w:t>
            </w:r>
          </w:p>
        </w:tc>
        <w:tc>
          <w:tcPr>
            <w:tcW w:w="4126"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5A4588" w:rsidRDefault="005A4588">
            <w:pPr>
              <w:widowControl/>
              <w:autoSpaceDN w:val="0"/>
              <w:spacing w:line="360" w:lineRule="auto"/>
              <w:jc w:val="center"/>
              <w:rPr>
                <w:rFonts w:hAnsi="宋体"/>
                <w:szCs w:val="21"/>
              </w:rPr>
            </w:pPr>
          </w:p>
        </w:tc>
      </w:tr>
      <w:tr w:rsidR="005A4588">
        <w:trPr>
          <w:jc w:val="center"/>
        </w:trPr>
        <w:tc>
          <w:tcPr>
            <w:tcW w:w="87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A4588" w:rsidRDefault="00AC2A59">
            <w:pPr>
              <w:widowControl/>
              <w:autoSpaceDN w:val="0"/>
              <w:spacing w:line="360" w:lineRule="auto"/>
              <w:jc w:val="center"/>
              <w:rPr>
                <w:rFonts w:hAnsi="宋体"/>
                <w:szCs w:val="21"/>
              </w:rPr>
            </w:pPr>
            <w:r>
              <w:rPr>
                <w:rFonts w:ascii="宋体" w:eastAsia="宋体" w:hAnsi="宋体" w:cs="宋体" w:hint="eastAsia"/>
                <w:bCs/>
                <w:kern w:val="0"/>
                <w:szCs w:val="21"/>
                <w:lang w:bidi="ar"/>
              </w:rPr>
              <w:t>供应商</w:t>
            </w:r>
            <w:r>
              <w:rPr>
                <w:rFonts w:ascii="宋体" w:eastAsia="宋体" w:hAnsi="宋体" w:cs="Times New Roman" w:hint="eastAsia"/>
                <w:kern w:val="0"/>
                <w:szCs w:val="21"/>
                <w:lang w:bidi="ar"/>
              </w:rPr>
              <w:t>名称</w:t>
            </w:r>
          </w:p>
        </w:tc>
        <w:tc>
          <w:tcPr>
            <w:tcW w:w="4126"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5A4588" w:rsidRDefault="005A4588">
            <w:pPr>
              <w:widowControl/>
              <w:autoSpaceDN w:val="0"/>
              <w:spacing w:line="360" w:lineRule="auto"/>
              <w:jc w:val="center"/>
              <w:rPr>
                <w:rFonts w:hAnsi="宋体"/>
                <w:szCs w:val="21"/>
              </w:rPr>
            </w:pPr>
          </w:p>
        </w:tc>
      </w:tr>
      <w:tr w:rsidR="005A4588">
        <w:trPr>
          <w:jc w:val="center"/>
        </w:trPr>
        <w:tc>
          <w:tcPr>
            <w:tcW w:w="87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A4588" w:rsidRDefault="00AC2A59">
            <w:pPr>
              <w:widowControl/>
              <w:autoSpaceDN w:val="0"/>
              <w:spacing w:line="360" w:lineRule="auto"/>
              <w:jc w:val="center"/>
              <w:rPr>
                <w:rFonts w:hAnsi="宋体" w:cs="宋体"/>
                <w:bCs/>
                <w:szCs w:val="21"/>
              </w:rPr>
            </w:pPr>
            <w:r>
              <w:rPr>
                <w:rFonts w:ascii="宋体" w:eastAsia="宋体" w:hAnsi="宋体" w:cs="宋体" w:hint="eastAsia"/>
                <w:bCs/>
                <w:kern w:val="0"/>
                <w:szCs w:val="21"/>
                <w:lang w:bidi="ar"/>
              </w:rPr>
              <w:t>供应货物名称</w:t>
            </w:r>
          </w:p>
        </w:tc>
        <w:tc>
          <w:tcPr>
            <w:tcW w:w="4126"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5A4588" w:rsidRDefault="005A4588">
            <w:pPr>
              <w:widowControl/>
              <w:autoSpaceDN w:val="0"/>
              <w:spacing w:line="360" w:lineRule="auto"/>
              <w:jc w:val="center"/>
              <w:rPr>
                <w:rFonts w:hAnsi="宋体" w:cs="宋体"/>
                <w:bCs/>
                <w:szCs w:val="21"/>
              </w:rPr>
            </w:pPr>
          </w:p>
        </w:tc>
      </w:tr>
      <w:tr w:rsidR="005A4588">
        <w:trPr>
          <w:jc w:val="center"/>
        </w:trPr>
        <w:tc>
          <w:tcPr>
            <w:tcW w:w="202" w:type="pct"/>
            <w:tcBorders>
              <w:top w:val="single" w:sz="4" w:space="0" w:color="auto"/>
              <w:left w:val="single" w:sz="4" w:space="0" w:color="auto"/>
              <w:bottom w:val="single" w:sz="4" w:space="0" w:color="auto"/>
              <w:right w:val="single" w:sz="4" w:space="0" w:color="auto"/>
            </w:tcBorders>
            <w:shd w:val="clear" w:color="auto" w:fill="auto"/>
            <w:vAlign w:val="center"/>
          </w:tcPr>
          <w:p w:rsidR="005A4588" w:rsidRDefault="00AC2A59">
            <w:pPr>
              <w:widowControl/>
              <w:autoSpaceDN w:val="0"/>
              <w:spacing w:line="360" w:lineRule="auto"/>
              <w:jc w:val="center"/>
              <w:rPr>
                <w:rFonts w:hAnsi="宋体" w:cs="宋体"/>
                <w:bCs/>
                <w:szCs w:val="21"/>
              </w:rPr>
            </w:pPr>
            <w:r>
              <w:rPr>
                <w:rFonts w:ascii="宋体" w:eastAsia="宋体" w:hAnsi="宋体" w:cs="宋体" w:hint="eastAsia"/>
                <w:bCs/>
                <w:kern w:val="0"/>
                <w:szCs w:val="21"/>
                <w:lang w:bidi="ar"/>
              </w:rPr>
              <w:t>序号</w:t>
            </w:r>
          </w:p>
        </w:tc>
        <w:tc>
          <w:tcPr>
            <w:tcW w:w="671" w:type="pct"/>
            <w:tcBorders>
              <w:top w:val="single" w:sz="4" w:space="0" w:color="auto"/>
              <w:left w:val="single" w:sz="4" w:space="0" w:color="auto"/>
              <w:bottom w:val="single" w:sz="4" w:space="0" w:color="auto"/>
              <w:right w:val="single" w:sz="4" w:space="0" w:color="auto"/>
            </w:tcBorders>
            <w:shd w:val="clear" w:color="auto" w:fill="auto"/>
            <w:vAlign w:val="center"/>
          </w:tcPr>
          <w:p w:rsidR="005A4588" w:rsidRDefault="00AC2A59">
            <w:pPr>
              <w:widowControl/>
              <w:autoSpaceDN w:val="0"/>
              <w:spacing w:line="360" w:lineRule="auto"/>
              <w:jc w:val="center"/>
              <w:rPr>
                <w:rFonts w:hAnsi="宋体" w:cs="宋体"/>
                <w:bCs/>
                <w:szCs w:val="21"/>
              </w:rPr>
            </w:pPr>
            <w:r>
              <w:rPr>
                <w:rFonts w:ascii="宋体" w:eastAsia="宋体" w:hAnsi="宋体" w:cs="宋体" w:hint="eastAsia"/>
                <w:bCs/>
                <w:kern w:val="0"/>
                <w:szCs w:val="21"/>
                <w:lang w:bidi="ar"/>
              </w:rPr>
              <w:t>履约评价项目</w:t>
            </w:r>
          </w:p>
        </w:tc>
        <w:tc>
          <w:tcPr>
            <w:tcW w:w="210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A4588" w:rsidRDefault="00AC2A59">
            <w:pPr>
              <w:widowControl/>
              <w:autoSpaceDN w:val="0"/>
              <w:spacing w:line="360" w:lineRule="auto"/>
              <w:jc w:val="center"/>
              <w:rPr>
                <w:rFonts w:hAnsi="宋体" w:cs="宋体"/>
                <w:bCs/>
                <w:szCs w:val="21"/>
              </w:rPr>
            </w:pPr>
            <w:r>
              <w:rPr>
                <w:rFonts w:ascii="宋体" w:eastAsia="宋体" w:hAnsi="宋体" w:cs="宋体" w:hint="eastAsia"/>
                <w:bCs/>
                <w:kern w:val="0"/>
                <w:szCs w:val="21"/>
                <w:lang w:bidi="ar"/>
              </w:rPr>
              <w:t>评价标准</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rsidR="005A4588" w:rsidRDefault="00AC2A59">
            <w:pPr>
              <w:widowControl/>
              <w:autoSpaceDN w:val="0"/>
              <w:spacing w:line="360" w:lineRule="auto"/>
              <w:jc w:val="center"/>
              <w:rPr>
                <w:rFonts w:hAnsi="宋体" w:cs="宋体"/>
                <w:bCs/>
                <w:szCs w:val="21"/>
              </w:rPr>
            </w:pPr>
            <w:r>
              <w:rPr>
                <w:rFonts w:ascii="宋体" w:eastAsia="宋体" w:hAnsi="宋体" w:cs="宋体" w:hint="eastAsia"/>
                <w:bCs/>
                <w:kern w:val="0"/>
                <w:szCs w:val="21"/>
                <w:lang w:bidi="ar"/>
              </w:rPr>
              <w:t>评分说明</w:t>
            </w:r>
          </w:p>
        </w:tc>
        <w:tc>
          <w:tcPr>
            <w:tcW w:w="553" w:type="pct"/>
            <w:tcBorders>
              <w:top w:val="single" w:sz="4" w:space="0" w:color="auto"/>
              <w:left w:val="single" w:sz="4" w:space="0" w:color="auto"/>
              <w:bottom w:val="single" w:sz="4" w:space="0" w:color="auto"/>
              <w:right w:val="single" w:sz="4" w:space="0" w:color="auto"/>
            </w:tcBorders>
            <w:shd w:val="clear" w:color="auto" w:fill="auto"/>
            <w:vAlign w:val="center"/>
          </w:tcPr>
          <w:p w:rsidR="005A4588" w:rsidRDefault="00AC2A59">
            <w:pPr>
              <w:widowControl/>
              <w:autoSpaceDN w:val="0"/>
              <w:spacing w:line="360" w:lineRule="auto"/>
              <w:jc w:val="center"/>
              <w:rPr>
                <w:rFonts w:hAnsi="宋体" w:cs="宋体"/>
                <w:bCs/>
                <w:szCs w:val="21"/>
              </w:rPr>
            </w:pPr>
            <w:r>
              <w:rPr>
                <w:rFonts w:ascii="宋体" w:eastAsia="宋体" w:hAnsi="宋体" w:cs="宋体" w:hint="eastAsia"/>
                <w:bCs/>
                <w:kern w:val="0"/>
                <w:szCs w:val="21"/>
                <w:lang w:bidi="ar"/>
              </w:rPr>
              <w:t>分值</w:t>
            </w:r>
          </w:p>
        </w:tc>
        <w:tc>
          <w:tcPr>
            <w:tcW w:w="587" w:type="pct"/>
            <w:tcBorders>
              <w:top w:val="single" w:sz="4" w:space="0" w:color="auto"/>
              <w:left w:val="single" w:sz="4" w:space="0" w:color="auto"/>
              <w:bottom w:val="single" w:sz="4" w:space="0" w:color="auto"/>
              <w:right w:val="single" w:sz="4" w:space="0" w:color="auto"/>
            </w:tcBorders>
            <w:shd w:val="clear" w:color="auto" w:fill="auto"/>
            <w:vAlign w:val="center"/>
          </w:tcPr>
          <w:p w:rsidR="005A4588" w:rsidRDefault="00AC2A59">
            <w:pPr>
              <w:widowControl/>
              <w:autoSpaceDN w:val="0"/>
              <w:spacing w:line="360" w:lineRule="auto"/>
              <w:jc w:val="center"/>
              <w:rPr>
                <w:rFonts w:hAnsi="宋体" w:cs="宋体"/>
                <w:bCs/>
                <w:szCs w:val="21"/>
              </w:rPr>
            </w:pPr>
            <w:r>
              <w:rPr>
                <w:rFonts w:ascii="宋体" w:eastAsia="宋体" w:hAnsi="宋体" w:cs="宋体" w:hint="eastAsia"/>
                <w:bCs/>
                <w:kern w:val="0"/>
                <w:szCs w:val="21"/>
                <w:lang w:bidi="ar"/>
              </w:rPr>
              <w:t>实得分</w:t>
            </w:r>
          </w:p>
        </w:tc>
      </w:tr>
      <w:tr w:rsidR="005A4588">
        <w:trPr>
          <w:trHeight w:val="3260"/>
          <w:jc w:val="center"/>
        </w:trPr>
        <w:tc>
          <w:tcPr>
            <w:tcW w:w="202" w:type="pct"/>
            <w:tcBorders>
              <w:top w:val="single" w:sz="4" w:space="0" w:color="auto"/>
              <w:left w:val="single" w:sz="4" w:space="0" w:color="auto"/>
              <w:bottom w:val="single" w:sz="4" w:space="0" w:color="auto"/>
              <w:right w:val="single" w:sz="4" w:space="0" w:color="auto"/>
            </w:tcBorders>
            <w:shd w:val="clear" w:color="auto" w:fill="auto"/>
            <w:vAlign w:val="center"/>
          </w:tcPr>
          <w:p w:rsidR="005A4588" w:rsidRDefault="00AC2A59">
            <w:pPr>
              <w:widowControl/>
              <w:autoSpaceDN w:val="0"/>
              <w:spacing w:line="360" w:lineRule="auto"/>
              <w:jc w:val="center"/>
              <w:rPr>
                <w:rFonts w:hAnsi="宋体" w:cs="宋体"/>
                <w:bCs/>
                <w:szCs w:val="21"/>
              </w:rPr>
            </w:pPr>
            <w:r>
              <w:rPr>
                <w:rFonts w:ascii="宋体" w:eastAsia="宋体" w:hAnsi="宋体" w:cs="宋体" w:hint="eastAsia"/>
                <w:bCs/>
                <w:kern w:val="0"/>
                <w:szCs w:val="21"/>
                <w:lang w:bidi="ar"/>
              </w:rPr>
              <w:t>1</w:t>
            </w:r>
          </w:p>
        </w:tc>
        <w:tc>
          <w:tcPr>
            <w:tcW w:w="671" w:type="pct"/>
            <w:tcBorders>
              <w:top w:val="single" w:sz="4" w:space="0" w:color="auto"/>
              <w:left w:val="single" w:sz="4" w:space="0" w:color="auto"/>
              <w:bottom w:val="single" w:sz="4" w:space="0" w:color="auto"/>
              <w:right w:val="single" w:sz="4" w:space="0" w:color="auto"/>
            </w:tcBorders>
            <w:shd w:val="clear" w:color="auto" w:fill="auto"/>
            <w:vAlign w:val="center"/>
          </w:tcPr>
          <w:p w:rsidR="005A4588" w:rsidRDefault="00AC2A59">
            <w:pPr>
              <w:widowControl/>
              <w:autoSpaceDN w:val="0"/>
              <w:spacing w:line="360" w:lineRule="auto"/>
              <w:jc w:val="center"/>
              <w:rPr>
                <w:rFonts w:hAnsi="宋体" w:cs="宋体"/>
                <w:bCs/>
                <w:szCs w:val="21"/>
              </w:rPr>
            </w:pPr>
            <w:r>
              <w:rPr>
                <w:rFonts w:ascii="宋体" w:eastAsia="宋体" w:hAnsi="宋体" w:cs="宋体" w:hint="eastAsia"/>
                <w:bCs/>
                <w:kern w:val="0"/>
                <w:szCs w:val="21"/>
                <w:lang w:bidi="ar"/>
              </w:rPr>
              <w:t>质量</w:t>
            </w:r>
          </w:p>
        </w:tc>
        <w:tc>
          <w:tcPr>
            <w:tcW w:w="210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A4588" w:rsidRDefault="00AC2A59">
            <w:pPr>
              <w:widowControl/>
              <w:autoSpaceDN w:val="0"/>
              <w:spacing w:line="360" w:lineRule="auto"/>
              <w:rPr>
                <w:rFonts w:hAnsi="宋体" w:cs="宋体"/>
                <w:bCs/>
                <w:szCs w:val="21"/>
              </w:rPr>
            </w:pPr>
            <w:r>
              <w:rPr>
                <w:rFonts w:ascii="宋体" w:eastAsia="宋体" w:hAnsi="宋体" w:cs="宋体" w:hint="eastAsia"/>
                <w:bCs/>
                <w:kern w:val="0"/>
                <w:szCs w:val="21"/>
                <w:lang w:bidi="ar"/>
              </w:rPr>
              <w:t>（1）货物未出现全部拒收或换货等质量问题；</w:t>
            </w:r>
          </w:p>
          <w:p w:rsidR="005A4588" w:rsidRDefault="00AC2A59">
            <w:pPr>
              <w:widowControl/>
              <w:autoSpaceDN w:val="0"/>
              <w:spacing w:line="360" w:lineRule="auto"/>
              <w:rPr>
                <w:rFonts w:hAnsi="宋体" w:cs="宋体"/>
                <w:bCs/>
                <w:szCs w:val="21"/>
              </w:rPr>
            </w:pPr>
            <w:r>
              <w:rPr>
                <w:rFonts w:ascii="宋体" w:eastAsia="宋体" w:hAnsi="宋体" w:cs="宋体" w:hint="eastAsia"/>
                <w:bCs/>
                <w:kern w:val="0"/>
                <w:szCs w:val="21"/>
                <w:lang w:bidi="ar"/>
              </w:rPr>
              <w:t>（2）供货货物符合合同规定，其他指标符合合同规定；</w:t>
            </w:r>
          </w:p>
          <w:p w:rsidR="005A4588" w:rsidRDefault="00AC2A59">
            <w:pPr>
              <w:widowControl/>
              <w:autoSpaceDN w:val="0"/>
              <w:spacing w:line="360" w:lineRule="auto"/>
              <w:rPr>
                <w:rFonts w:hAnsi="宋体" w:cs="宋体"/>
                <w:bCs/>
                <w:szCs w:val="21"/>
              </w:rPr>
            </w:pPr>
            <w:r>
              <w:rPr>
                <w:rFonts w:ascii="宋体" w:eastAsia="宋体" w:hAnsi="宋体" w:cs="宋体" w:hint="eastAsia"/>
                <w:bCs/>
                <w:kern w:val="0"/>
                <w:szCs w:val="21"/>
                <w:lang w:bidi="ar"/>
              </w:rPr>
              <w:t>（3）每季度或临时的供货货物质量稳定，未出现由于每批次货物质量参差不齐或在同一类货物产生不同效果，而对甲方使用需求造成实质性影响或损失等情况。</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rsidR="005A4588" w:rsidRDefault="00AC2A59">
            <w:pPr>
              <w:widowControl/>
              <w:autoSpaceDN w:val="0"/>
              <w:spacing w:line="360" w:lineRule="auto"/>
              <w:jc w:val="left"/>
              <w:rPr>
                <w:rFonts w:hAnsi="宋体"/>
                <w:szCs w:val="21"/>
              </w:rPr>
            </w:pPr>
            <w:r>
              <w:rPr>
                <w:rFonts w:ascii="宋体" w:eastAsia="宋体" w:hAnsi="宋体" w:cs="宋体" w:hint="eastAsia"/>
                <w:bCs/>
                <w:kern w:val="0"/>
                <w:szCs w:val="21"/>
                <w:lang w:bidi="ar"/>
              </w:rPr>
              <w:t>达到标准的得满分，每季度每次有一项未达到标准的扣4分。</w:t>
            </w:r>
          </w:p>
        </w:tc>
        <w:tc>
          <w:tcPr>
            <w:tcW w:w="553" w:type="pct"/>
            <w:tcBorders>
              <w:top w:val="single" w:sz="4" w:space="0" w:color="auto"/>
              <w:left w:val="single" w:sz="4" w:space="0" w:color="auto"/>
              <w:bottom w:val="single" w:sz="4" w:space="0" w:color="auto"/>
              <w:right w:val="single" w:sz="4" w:space="0" w:color="auto"/>
            </w:tcBorders>
            <w:shd w:val="clear" w:color="auto" w:fill="auto"/>
            <w:vAlign w:val="center"/>
          </w:tcPr>
          <w:p w:rsidR="005A4588" w:rsidRDefault="00AC2A59">
            <w:pPr>
              <w:widowControl/>
              <w:autoSpaceDN w:val="0"/>
              <w:spacing w:line="360" w:lineRule="auto"/>
              <w:jc w:val="center"/>
              <w:rPr>
                <w:rFonts w:hAnsi="宋体"/>
                <w:szCs w:val="21"/>
              </w:rPr>
            </w:pPr>
            <w:r>
              <w:rPr>
                <w:rFonts w:ascii="宋体" w:eastAsia="宋体" w:hAnsi="宋体" w:cs="Times New Roman" w:hint="eastAsia"/>
                <w:kern w:val="0"/>
                <w:szCs w:val="21"/>
                <w:lang w:bidi="ar"/>
              </w:rPr>
              <w:t>20</w:t>
            </w:r>
          </w:p>
        </w:tc>
        <w:tc>
          <w:tcPr>
            <w:tcW w:w="587" w:type="pct"/>
            <w:tcBorders>
              <w:top w:val="single" w:sz="4" w:space="0" w:color="auto"/>
              <w:left w:val="single" w:sz="4" w:space="0" w:color="auto"/>
              <w:bottom w:val="single" w:sz="4" w:space="0" w:color="auto"/>
              <w:right w:val="single" w:sz="4" w:space="0" w:color="auto"/>
            </w:tcBorders>
            <w:shd w:val="clear" w:color="auto" w:fill="auto"/>
            <w:vAlign w:val="center"/>
          </w:tcPr>
          <w:p w:rsidR="005A4588" w:rsidRDefault="005A4588">
            <w:pPr>
              <w:widowControl/>
              <w:autoSpaceDN w:val="0"/>
              <w:spacing w:line="360" w:lineRule="auto"/>
              <w:jc w:val="center"/>
              <w:rPr>
                <w:rFonts w:hAnsi="宋体" w:cs="宋体"/>
                <w:bCs/>
                <w:szCs w:val="21"/>
              </w:rPr>
            </w:pPr>
          </w:p>
        </w:tc>
      </w:tr>
      <w:tr w:rsidR="005A4588">
        <w:trPr>
          <w:jc w:val="center"/>
        </w:trPr>
        <w:tc>
          <w:tcPr>
            <w:tcW w:w="202" w:type="pct"/>
            <w:tcBorders>
              <w:top w:val="single" w:sz="4" w:space="0" w:color="auto"/>
              <w:left w:val="single" w:sz="4" w:space="0" w:color="auto"/>
              <w:bottom w:val="single" w:sz="4" w:space="0" w:color="auto"/>
              <w:right w:val="single" w:sz="4" w:space="0" w:color="auto"/>
            </w:tcBorders>
            <w:shd w:val="clear" w:color="auto" w:fill="auto"/>
            <w:vAlign w:val="center"/>
          </w:tcPr>
          <w:p w:rsidR="005A4588" w:rsidRDefault="00AC2A59">
            <w:pPr>
              <w:widowControl/>
              <w:autoSpaceDN w:val="0"/>
              <w:spacing w:line="360" w:lineRule="auto"/>
              <w:jc w:val="center"/>
              <w:rPr>
                <w:rFonts w:hAnsi="宋体" w:cs="宋体"/>
                <w:bCs/>
                <w:szCs w:val="21"/>
              </w:rPr>
            </w:pPr>
            <w:r>
              <w:rPr>
                <w:rFonts w:ascii="宋体" w:eastAsia="宋体" w:hAnsi="宋体" w:cs="宋体" w:hint="eastAsia"/>
                <w:bCs/>
                <w:kern w:val="0"/>
                <w:szCs w:val="21"/>
                <w:lang w:bidi="ar"/>
              </w:rPr>
              <w:t>2</w:t>
            </w:r>
          </w:p>
        </w:tc>
        <w:tc>
          <w:tcPr>
            <w:tcW w:w="671" w:type="pct"/>
            <w:tcBorders>
              <w:top w:val="single" w:sz="4" w:space="0" w:color="auto"/>
              <w:left w:val="single" w:sz="4" w:space="0" w:color="auto"/>
              <w:bottom w:val="single" w:sz="4" w:space="0" w:color="auto"/>
              <w:right w:val="single" w:sz="4" w:space="0" w:color="auto"/>
            </w:tcBorders>
            <w:shd w:val="clear" w:color="auto" w:fill="auto"/>
            <w:vAlign w:val="center"/>
          </w:tcPr>
          <w:p w:rsidR="005A4588" w:rsidRDefault="00AC2A59">
            <w:pPr>
              <w:widowControl/>
              <w:autoSpaceDN w:val="0"/>
              <w:spacing w:line="360" w:lineRule="auto"/>
              <w:jc w:val="center"/>
              <w:rPr>
                <w:rFonts w:hAnsi="宋体" w:cs="宋体"/>
                <w:bCs/>
                <w:szCs w:val="21"/>
              </w:rPr>
            </w:pPr>
            <w:r>
              <w:rPr>
                <w:rFonts w:ascii="宋体" w:eastAsia="宋体" w:hAnsi="宋体" w:cs="宋体" w:hint="eastAsia"/>
                <w:bCs/>
                <w:kern w:val="0"/>
                <w:szCs w:val="21"/>
                <w:lang w:bidi="ar"/>
              </w:rPr>
              <w:t>包装、运输</w:t>
            </w:r>
          </w:p>
        </w:tc>
        <w:tc>
          <w:tcPr>
            <w:tcW w:w="210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A4588" w:rsidRDefault="00AC2A59">
            <w:pPr>
              <w:widowControl/>
              <w:autoSpaceDN w:val="0"/>
              <w:spacing w:line="360" w:lineRule="auto"/>
              <w:rPr>
                <w:rFonts w:hAnsi="宋体" w:cs="宋体"/>
                <w:bCs/>
                <w:szCs w:val="21"/>
              </w:rPr>
            </w:pPr>
            <w:r>
              <w:rPr>
                <w:rFonts w:ascii="宋体" w:eastAsia="宋体" w:hAnsi="宋体" w:cs="宋体" w:hint="eastAsia"/>
                <w:bCs/>
                <w:kern w:val="0"/>
                <w:szCs w:val="21"/>
                <w:lang w:bidi="ar"/>
              </w:rPr>
              <w:t>货物的包装、运输符合合同规定及行业标准；未出现由于包装、运输方式不当造成以下不良后果：</w:t>
            </w:r>
          </w:p>
          <w:p w:rsidR="005A4588" w:rsidRDefault="00AC2A59">
            <w:pPr>
              <w:widowControl/>
              <w:autoSpaceDN w:val="0"/>
              <w:spacing w:line="360" w:lineRule="auto"/>
              <w:rPr>
                <w:rFonts w:hAnsi="宋体" w:cs="宋体"/>
                <w:bCs/>
                <w:szCs w:val="21"/>
              </w:rPr>
            </w:pPr>
            <w:r>
              <w:rPr>
                <w:rFonts w:ascii="宋体" w:eastAsia="宋体" w:hAnsi="宋体" w:cs="宋体" w:hint="eastAsia"/>
                <w:bCs/>
                <w:kern w:val="0"/>
                <w:szCs w:val="21"/>
                <w:lang w:bidi="ar"/>
              </w:rPr>
              <w:t>（1）影响货物输送质量；</w:t>
            </w:r>
          </w:p>
          <w:p w:rsidR="005A4588" w:rsidRDefault="00AC2A59">
            <w:pPr>
              <w:widowControl/>
              <w:autoSpaceDN w:val="0"/>
              <w:spacing w:line="360" w:lineRule="auto"/>
              <w:rPr>
                <w:rFonts w:hAnsi="宋体" w:cs="宋体"/>
                <w:bCs/>
                <w:szCs w:val="21"/>
              </w:rPr>
            </w:pPr>
            <w:r>
              <w:rPr>
                <w:rFonts w:ascii="宋体" w:eastAsia="宋体" w:hAnsi="宋体" w:cs="宋体" w:hint="eastAsia"/>
                <w:bCs/>
                <w:kern w:val="0"/>
                <w:szCs w:val="21"/>
                <w:lang w:bidi="ar"/>
              </w:rPr>
              <w:t>（2）货物质量下降；</w:t>
            </w:r>
          </w:p>
          <w:p w:rsidR="005A4588" w:rsidRDefault="00AC2A59">
            <w:pPr>
              <w:widowControl/>
              <w:autoSpaceDN w:val="0"/>
              <w:spacing w:line="360" w:lineRule="auto"/>
              <w:rPr>
                <w:rFonts w:hAnsi="宋体" w:cs="宋体"/>
                <w:bCs/>
                <w:szCs w:val="21"/>
              </w:rPr>
            </w:pPr>
            <w:r>
              <w:rPr>
                <w:rFonts w:ascii="宋体" w:eastAsia="宋体" w:hAnsi="宋体" w:cs="宋体" w:hint="eastAsia"/>
                <w:bCs/>
                <w:kern w:val="0"/>
                <w:szCs w:val="21"/>
                <w:lang w:bidi="ar"/>
              </w:rPr>
              <w:t>（3）货物损坏导致供货量不足。</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rsidR="005A4588" w:rsidRDefault="00AC2A59">
            <w:pPr>
              <w:widowControl/>
              <w:autoSpaceDN w:val="0"/>
              <w:spacing w:line="360" w:lineRule="auto"/>
              <w:rPr>
                <w:rFonts w:hAnsi="宋体" w:cs="宋体"/>
                <w:bCs/>
                <w:szCs w:val="21"/>
              </w:rPr>
            </w:pPr>
            <w:r>
              <w:rPr>
                <w:rFonts w:ascii="宋体" w:eastAsia="宋体" w:hAnsi="宋体" w:cs="宋体" w:hint="eastAsia"/>
                <w:bCs/>
                <w:kern w:val="0"/>
                <w:szCs w:val="21"/>
                <w:lang w:bidi="ar"/>
              </w:rPr>
              <w:t>达到标准的得满分，每季度每次有一项未达到标准的扣3分。</w:t>
            </w:r>
          </w:p>
        </w:tc>
        <w:tc>
          <w:tcPr>
            <w:tcW w:w="553" w:type="pct"/>
            <w:tcBorders>
              <w:top w:val="single" w:sz="4" w:space="0" w:color="auto"/>
              <w:left w:val="single" w:sz="4" w:space="0" w:color="auto"/>
              <w:bottom w:val="single" w:sz="4" w:space="0" w:color="auto"/>
              <w:right w:val="single" w:sz="4" w:space="0" w:color="auto"/>
            </w:tcBorders>
            <w:shd w:val="clear" w:color="auto" w:fill="auto"/>
            <w:vAlign w:val="center"/>
          </w:tcPr>
          <w:p w:rsidR="005A4588" w:rsidRDefault="00AC2A59">
            <w:pPr>
              <w:widowControl/>
              <w:autoSpaceDN w:val="0"/>
              <w:spacing w:line="360" w:lineRule="auto"/>
              <w:jc w:val="center"/>
              <w:rPr>
                <w:rFonts w:hAnsi="宋体"/>
                <w:szCs w:val="21"/>
              </w:rPr>
            </w:pPr>
            <w:r>
              <w:rPr>
                <w:rFonts w:ascii="宋体" w:eastAsia="宋体" w:hAnsi="宋体" w:cs="Times New Roman" w:hint="eastAsia"/>
                <w:kern w:val="0"/>
                <w:szCs w:val="21"/>
                <w:lang w:bidi="ar"/>
              </w:rPr>
              <w:t>15</w:t>
            </w:r>
          </w:p>
        </w:tc>
        <w:tc>
          <w:tcPr>
            <w:tcW w:w="587" w:type="pct"/>
            <w:tcBorders>
              <w:top w:val="single" w:sz="4" w:space="0" w:color="auto"/>
              <w:left w:val="single" w:sz="4" w:space="0" w:color="auto"/>
              <w:bottom w:val="single" w:sz="4" w:space="0" w:color="auto"/>
              <w:right w:val="single" w:sz="4" w:space="0" w:color="auto"/>
            </w:tcBorders>
            <w:shd w:val="clear" w:color="auto" w:fill="auto"/>
            <w:vAlign w:val="center"/>
          </w:tcPr>
          <w:p w:rsidR="005A4588" w:rsidRDefault="005A4588">
            <w:pPr>
              <w:widowControl/>
              <w:autoSpaceDN w:val="0"/>
              <w:spacing w:line="360" w:lineRule="auto"/>
              <w:jc w:val="center"/>
              <w:rPr>
                <w:rFonts w:hAnsi="宋体" w:cs="宋体"/>
                <w:bCs/>
                <w:szCs w:val="21"/>
              </w:rPr>
            </w:pPr>
          </w:p>
        </w:tc>
      </w:tr>
      <w:tr w:rsidR="005A4588">
        <w:trPr>
          <w:jc w:val="center"/>
        </w:trPr>
        <w:tc>
          <w:tcPr>
            <w:tcW w:w="202" w:type="pct"/>
            <w:tcBorders>
              <w:top w:val="single" w:sz="4" w:space="0" w:color="auto"/>
              <w:left w:val="single" w:sz="4" w:space="0" w:color="auto"/>
              <w:bottom w:val="single" w:sz="4" w:space="0" w:color="auto"/>
              <w:right w:val="single" w:sz="4" w:space="0" w:color="auto"/>
            </w:tcBorders>
            <w:shd w:val="clear" w:color="auto" w:fill="auto"/>
            <w:vAlign w:val="center"/>
          </w:tcPr>
          <w:p w:rsidR="005A4588" w:rsidRDefault="00AC2A59">
            <w:pPr>
              <w:widowControl/>
              <w:autoSpaceDN w:val="0"/>
              <w:spacing w:line="360" w:lineRule="auto"/>
              <w:jc w:val="center"/>
              <w:rPr>
                <w:rFonts w:hAnsi="宋体" w:cs="宋体"/>
                <w:bCs/>
                <w:szCs w:val="21"/>
              </w:rPr>
            </w:pPr>
            <w:r>
              <w:rPr>
                <w:rFonts w:ascii="宋体" w:eastAsia="宋体" w:hAnsi="宋体" w:cs="宋体" w:hint="eastAsia"/>
                <w:bCs/>
                <w:kern w:val="0"/>
                <w:szCs w:val="21"/>
                <w:lang w:bidi="ar"/>
              </w:rPr>
              <w:t>3</w:t>
            </w:r>
          </w:p>
        </w:tc>
        <w:tc>
          <w:tcPr>
            <w:tcW w:w="671" w:type="pct"/>
            <w:tcBorders>
              <w:top w:val="single" w:sz="4" w:space="0" w:color="auto"/>
              <w:left w:val="single" w:sz="4" w:space="0" w:color="auto"/>
              <w:bottom w:val="single" w:sz="4" w:space="0" w:color="auto"/>
              <w:right w:val="single" w:sz="4" w:space="0" w:color="auto"/>
            </w:tcBorders>
            <w:shd w:val="clear" w:color="auto" w:fill="auto"/>
            <w:vAlign w:val="center"/>
          </w:tcPr>
          <w:p w:rsidR="005A4588" w:rsidRDefault="00AC2A59">
            <w:pPr>
              <w:widowControl/>
              <w:autoSpaceDN w:val="0"/>
              <w:spacing w:line="360" w:lineRule="auto"/>
              <w:jc w:val="center"/>
              <w:rPr>
                <w:rFonts w:hAnsi="宋体" w:cs="宋体"/>
                <w:bCs/>
                <w:szCs w:val="21"/>
              </w:rPr>
            </w:pPr>
            <w:r>
              <w:rPr>
                <w:rFonts w:ascii="宋体" w:eastAsia="宋体" w:hAnsi="宋体" w:cs="宋体" w:hint="eastAsia"/>
                <w:bCs/>
                <w:kern w:val="0"/>
                <w:szCs w:val="21"/>
                <w:lang w:bidi="ar"/>
              </w:rPr>
              <w:t>货物交付</w:t>
            </w:r>
          </w:p>
        </w:tc>
        <w:tc>
          <w:tcPr>
            <w:tcW w:w="210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A4588" w:rsidRDefault="00AC2A59">
            <w:pPr>
              <w:widowControl/>
              <w:autoSpaceDN w:val="0"/>
              <w:spacing w:line="360" w:lineRule="auto"/>
              <w:rPr>
                <w:rFonts w:hAnsi="宋体" w:cs="宋体"/>
                <w:bCs/>
                <w:szCs w:val="21"/>
              </w:rPr>
            </w:pPr>
            <w:r>
              <w:rPr>
                <w:rFonts w:ascii="宋体" w:eastAsia="宋体" w:hAnsi="宋体" w:cs="宋体" w:hint="eastAsia"/>
                <w:bCs/>
                <w:kern w:val="0"/>
                <w:szCs w:val="21"/>
                <w:lang w:bidi="ar"/>
              </w:rPr>
              <w:t>（1）按合同约定时间供货；</w:t>
            </w:r>
          </w:p>
          <w:p w:rsidR="005A4588" w:rsidRDefault="00AC2A59">
            <w:pPr>
              <w:widowControl/>
              <w:autoSpaceDN w:val="0"/>
              <w:spacing w:line="360" w:lineRule="auto"/>
              <w:rPr>
                <w:rFonts w:hAnsi="宋体" w:cs="宋体"/>
                <w:bCs/>
                <w:szCs w:val="21"/>
              </w:rPr>
            </w:pPr>
            <w:r>
              <w:rPr>
                <w:rFonts w:ascii="宋体" w:eastAsia="宋体" w:hAnsi="宋体" w:cs="宋体" w:hint="eastAsia"/>
                <w:bCs/>
                <w:kern w:val="0"/>
                <w:szCs w:val="21"/>
                <w:lang w:bidi="ar"/>
              </w:rPr>
              <w:t>（2）交付人员专业性强，工作效率高，熟悉交付操作流程；</w:t>
            </w:r>
          </w:p>
          <w:p w:rsidR="005A4588" w:rsidRDefault="00AC2A59">
            <w:pPr>
              <w:widowControl/>
              <w:autoSpaceDN w:val="0"/>
              <w:spacing w:line="360" w:lineRule="auto"/>
              <w:rPr>
                <w:rFonts w:hAnsi="宋体" w:cs="宋体"/>
                <w:bCs/>
                <w:szCs w:val="21"/>
              </w:rPr>
            </w:pPr>
            <w:r>
              <w:rPr>
                <w:rFonts w:ascii="宋体" w:eastAsia="宋体" w:hAnsi="宋体" w:cs="宋体" w:hint="eastAsia"/>
                <w:bCs/>
                <w:kern w:val="0"/>
                <w:szCs w:val="21"/>
                <w:lang w:bidi="ar"/>
              </w:rPr>
              <w:t>（3）运输车辆按厂区指示行驶及停放、卸货方式恰当；</w:t>
            </w:r>
          </w:p>
          <w:p w:rsidR="005A4588" w:rsidRDefault="00AC2A59">
            <w:pPr>
              <w:widowControl/>
              <w:autoSpaceDN w:val="0"/>
              <w:spacing w:line="360" w:lineRule="auto"/>
              <w:rPr>
                <w:rFonts w:hAnsi="宋体" w:cs="宋体"/>
                <w:bCs/>
                <w:szCs w:val="21"/>
              </w:rPr>
            </w:pPr>
            <w:r>
              <w:rPr>
                <w:rFonts w:ascii="宋体" w:eastAsia="宋体" w:hAnsi="宋体" w:cs="宋体" w:hint="eastAsia"/>
                <w:bCs/>
                <w:kern w:val="0"/>
                <w:szCs w:val="21"/>
                <w:lang w:bidi="ar"/>
              </w:rPr>
              <w:t>（4）每批次实际供货数量与甲方（买方）所发出供货通知要求的供货数量一致。</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rsidR="005A4588" w:rsidRDefault="00AC2A59">
            <w:pPr>
              <w:widowControl/>
              <w:autoSpaceDN w:val="0"/>
              <w:spacing w:line="360" w:lineRule="auto"/>
              <w:rPr>
                <w:rFonts w:hAnsi="宋体"/>
                <w:szCs w:val="21"/>
              </w:rPr>
            </w:pPr>
            <w:r>
              <w:rPr>
                <w:rFonts w:ascii="宋体" w:eastAsia="宋体" w:hAnsi="宋体" w:cs="宋体" w:hint="eastAsia"/>
                <w:bCs/>
                <w:kern w:val="0"/>
                <w:szCs w:val="21"/>
                <w:lang w:bidi="ar"/>
              </w:rPr>
              <w:t>达到标准的得满分，每季度每次有一项未达到标准的扣3分。</w:t>
            </w:r>
          </w:p>
        </w:tc>
        <w:tc>
          <w:tcPr>
            <w:tcW w:w="553" w:type="pct"/>
            <w:tcBorders>
              <w:top w:val="single" w:sz="4" w:space="0" w:color="auto"/>
              <w:left w:val="single" w:sz="4" w:space="0" w:color="auto"/>
              <w:bottom w:val="single" w:sz="4" w:space="0" w:color="auto"/>
              <w:right w:val="single" w:sz="4" w:space="0" w:color="auto"/>
            </w:tcBorders>
            <w:shd w:val="clear" w:color="auto" w:fill="auto"/>
            <w:vAlign w:val="center"/>
          </w:tcPr>
          <w:p w:rsidR="005A4588" w:rsidRDefault="00AC2A59">
            <w:pPr>
              <w:widowControl/>
              <w:autoSpaceDN w:val="0"/>
              <w:spacing w:line="360" w:lineRule="auto"/>
              <w:jc w:val="center"/>
              <w:rPr>
                <w:rFonts w:hAnsi="宋体"/>
                <w:szCs w:val="21"/>
              </w:rPr>
            </w:pPr>
            <w:r>
              <w:rPr>
                <w:rFonts w:ascii="宋体" w:eastAsia="宋体" w:hAnsi="宋体" w:cs="Times New Roman" w:hint="eastAsia"/>
                <w:kern w:val="0"/>
                <w:szCs w:val="21"/>
                <w:lang w:bidi="ar"/>
              </w:rPr>
              <w:t>20</w:t>
            </w:r>
          </w:p>
        </w:tc>
        <w:tc>
          <w:tcPr>
            <w:tcW w:w="587" w:type="pct"/>
            <w:tcBorders>
              <w:top w:val="single" w:sz="4" w:space="0" w:color="auto"/>
              <w:left w:val="single" w:sz="4" w:space="0" w:color="auto"/>
              <w:bottom w:val="single" w:sz="4" w:space="0" w:color="auto"/>
              <w:right w:val="single" w:sz="4" w:space="0" w:color="auto"/>
            </w:tcBorders>
            <w:shd w:val="clear" w:color="auto" w:fill="auto"/>
            <w:vAlign w:val="center"/>
          </w:tcPr>
          <w:p w:rsidR="005A4588" w:rsidRDefault="005A4588">
            <w:pPr>
              <w:widowControl/>
              <w:autoSpaceDN w:val="0"/>
              <w:spacing w:line="360" w:lineRule="auto"/>
              <w:jc w:val="center"/>
              <w:rPr>
                <w:rFonts w:hAnsi="宋体" w:cs="宋体"/>
                <w:bCs/>
                <w:szCs w:val="21"/>
              </w:rPr>
            </w:pPr>
          </w:p>
        </w:tc>
      </w:tr>
      <w:tr w:rsidR="005A4588">
        <w:trPr>
          <w:jc w:val="center"/>
        </w:trPr>
        <w:tc>
          <w:tcPr>
            <w:tcW w:w="202" w:type="pct"/>
            <w:tcBorders>
              <w:top w:val="single" w:sz="4" w:space="0" w:color="auto"/>
              <w:left w:val="single" w:sz="4" w:space="0" w:color="auto"/>
              <w:bottom w:val="single" w:sz="4" w:space="0" w:color="auto"/>
              <w:right w:val="single" w:sz="4" w:space="0" w:color="auto"/>
            </w:tcBorders>
            <w:shd w:val="clear" w:color="auto" w:fill="auto"/>
            <w:vAlign w:val="center"/>
          </w:tcPr>
          <w:p w:rsidR="005A4588" w:rsidRDefault="00AC2A59">
            <w:pPr>
              <w:widowControl/>
              <w:autoSpaceDN w:val="0"/>
              <w:spacing w:line="360" w:lineRule="auto"/>
              <w:jc w:val="center"/>
              <w:rPr>
                <w:rFonts w:hAnsi="宋体" w:cs="宋体"/>
                <w:bCs/>
                <w:szCs w:val="21"/>
              </w:rPr>
            </w:pPr>
            <w:r>
              <w:rPr>
                <w:rFonts w:ascii="宋体" w:eastAsia="宋体" w:hAnsi="宋体" w:cs="宋体" w:hint="eastAsia"/>
                <w:bCs/>
                <w:kern w:val="0"/>
                <w:szCs w:val="21"/>
                <w:lang w:bidi="ar"/>
              </w:rPr>
              <w:t>4</w:t>
            </w:r>
          </w:p>
        </w:tc>
        <w:tc>
          <w:tcPr>
            <w:tcW w:w="671" w:type="pct"/>
            <w:tcBorders>
              <w:top w:val="single" w:sz="4" w:space="0" w:color="auto"/>
              <w:left w:val="single" w:sz="4" w:space="0" w:color="auto"/>
              <w:bottom w:val="single" w:sz="4" w:space="0" w:color="auto"/>
              <w:right w:val="single" w:sz="4" w:space="0" w:color="auto"/>
            </w:tcBorders>
            <w:shd w:val="clear" w:color="auto" w:fill="auto"/>
            <w:vAlign w:val="center"/>
          </w:tcPr>
          <w:p w:rsidR="005A4588" w:rsidRDefault="00AC2A59">
            <w:pPr>
              <w:widowControl/>
              <w:autoSpaceDN w:val="0"/>
              <w:spacing w:line="360" w:lineRule="auto"/>
              <w:jc w:val="center"/>
              <w:rPr>
                <w:rFonts w:hAnsi="宋体" w:cs="宋体"/>
                <w:bCs/>
                <w:szCs w:val="21"/>
              </w:rPr>
            </w:pPr>
            <w:r>
              <w:rPr>
                <w:rFonts w:ascii="宋体" w:eastAsia="宋体" w:hAnsi="宋体" w:cs="宋体" w:hint="eastAsia"/>
                <w:bCs/>
                <w:kern w:val="0"/>
                <w:szCs w:val="21"/>
                <w:lang w:bidi="ar"/>
              </w:rPr>
              <w:t>验收</w:t>
            </w:r>
          </w:p>
        </w:tc>
        <w:tc>
          <w:tcPr>
            <w:tcW w:w="210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A4588" w:rsidRDefault="00AC2A59">
            <w:pPr>
              <w:widowControl/>
              <w:autoSpaceDN w:val="0"/>
              <w:spacing w:line="360" w:lineRule="auto"/>
              <w:rPr>
                <w:rFonts w:hAnsi="宋体" w:cs="宋体"/>
                <w:bCs/>
                <w:szCs w:val="21"/>
              </w:rPr>
            </w:pPr>
            <w:r>
              <w:rPr>
                <w:rFonts w:ascii="宋体" w:eastAsia="宋体" w:hAnsi="宋体" w:cs="宋体" w:hint="eastAsia"/>
                <w:bCs/>
                <w:kern w:val="0"/>
                <w:szCs w:val="21"/>
                <w:lang w:bidi="ar"/>
              </w:rPr>
              <w:t>（1）及时提供货物的各项技术资料；</w:t>
            </w:r>
          </w:p>
          <w:p w:rsidR="005A4588" w:rsidRDefault="00AC2A59">
            <w:pPr>
              <w:widowControl/>
              <w:autoSpaceDN w:val="0"/>
              <w:spacing w:line="360" w:lineRule="auto"/>
              <w:rPr>
                <w:rFonts w:ascii="宋体" w:eastAsia="宋体" w:hAnsi="宋体" w:cs="宋体"/>
                <w:bCs/>
                <w:kern w:val="0"/>
                <w:szCs w:val="21"/>
                <w:lang w:bidi="ar"/>
              </w:rPr>
            </w:pPr>
            <w:r>
              <w:rPr>
                <w:rFonts w:ascii="宋体" w:eastAsia="宋体" w:hAnsi="宋体" w:cs="宋体" w:hint="eastAsia"/>
                <w:bCs/>
                <w:kern w:val="0"/>
                <w:szCs w:val="21"/>
                <w:lang w:bidi="ar"/>
              </w:rPr>
              <w:t>（2）高效处理退换货工作、态度良好；</w:t>
            </w:r>
          </w:p>
          <w:p w:rsidR="005A4588" w:rsidRDefault="00AC2A59">
            <w:pPr>
              <w:widowControl/>
              <w:autoSpaceDN w:val="0"/>
              <w:spacing w:line="360" w:lineRule="auto"/>
              <w:rPr>
                <w:rFonts w:hAnsi="宋体" w:cs="宋体"/>
                <w:bCs/>
                <w:szCs w:val="21"/>
              </w:rPr>
            </w:pPr>
            <w:r>
              <w:rPr>
                <w:rFonts w:ascii="宋体" w:eastAsia="宋体" w:hAnsi="宋体" w:cs="宋体" w:hint="eastAsia"/>
                <w:bCs/>
                <w:kern w:val="0"/>
                <w:szCs w:val="21"/>
                <w:lang w:bidi="ar"/>
              </w:rPr>
              <w:t>（3）未出现因对检验结果存在异议而影响供货的情况；</w:t>
            </w:r>
          </w:p>
          <w:p w:rsidR="005A4588" w:rsidRDefault="00AC2A59">
            <w:pPr>
              <w:widowControl/>
              <w:autoSpaceDN w:val="0"/>
              <w:spacing w:line="360" w:lineRule="auto"/>
              <w:rPr>
                <w:rFonts w:hAnsi="宋体" w:cs="宋体"/>
                <w:bCs/>
                <w:szCs w:val="21"/>
              </w:rPr>
            </w:pPr>
            <w:r>
              <w:rPr>
                <w:rFonts w:ascii="宋体" w:eastAsia="宋体" w:hAnsi="宋体" w:cs="宋体" w:hint="eastAsia"/>
                <w:bCs/>
                <w:kern w:val="0"/>
                <w:szCs w:val="21"/>
                <w:lang w:bidi="ar"/>
              </w:rPr>
              <w:lastRenderedPageBreak/>
              <w:t>（4）未出现因货物验收不合格，或因货物不合格影响甲方使用需求的情况。</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rsidR="005A4588" w:rsidRDefault="00AC2A59">
            <w:pPr>
              <w:widowControl/>
              <w:autoSpaceDN w:val="0"/>
              <w:spacing w:line="360" w:lineRule="auto"/>
              <w:rPr>
                <w:rFonts w:hAnsi="宋体" w:cs="宋体"/>
                <w:bCs/>
                <w:szCs w:val="21"/>
              </w:rPr>
            </w:pPr>
            <w:r>
              <w:rPr>
                <w:rFonts w:ascii="宋体" w:eastAsia="宋体" w:hAnsi="宋体" w:cs="宋体" w:hint="eastAsia"/>
                <w:bCs/>
                <w:kern w:val="0"/>
                <w:szCs w:val="21"/>
                <w:lang w:bidi="ar"/>
              </w:rPr>
              <w:lastRenderedPageBreak/>
              <w:t>达到标准的得满分，每季度每次有一项未达到标准的扣4分。</w:t>
            </w:r>
          </w:p>
        </w:tc>
        <w:tc>
          <w:tcPr>
            <w:tcW w:w="553" w:type="pct"/>
            <w:tcBorders>
              <w:top w:val="single" w:sz="4" w:space="0" w:color="auto"/>
              <w:left w:val="single" w:sz="4" w:space="0" w:color="auto"/>
              <w:bottom w:val="single" w:sz="4" w:space="0" w:color="auto"/>
              <w:right w:val="single" w:sz="4" w:space="0" w:color="auto"/>
            </w:tcBorders>
            <w:shd w:val="clear" w:color="auto" w:fill="auto"/>
            <w:vAlign w:val="center"/>
          </w:tcPr>
          <w:p w:rsidR="005A4588" w:rsidRDefault="00AC2A59">
            <w:pPr>
              <w:widowControl/>
              <w:autoSpaceDN w:val="0"/>
              <w:spacing w:line="360" w:lineRule="auto"/>
              <w:jc w:val="center"/>
              <w:rPr>
                <w:rFonts w:hAnsi="宋体"/>
                <w:szCs w:val="21"/>
              </w:rPr>
            </w:pPr>
            <w:r>
              <w:rPr>
                <w:rFonts w:ascii="宋体" w:eastAsia="宋体" w:hAnsi="宋体" w:cs="Times New Roman" w:hint="eastAsia"/>
                <w:kern w:val="0"/>
                <w:szCs w:val="21"/>
                <w:lang w:bidi="ar"/>
              </w:rPr>
              <w:t>20</w:t>
            </w:r>
          </w:p>
        </w:tc>
        <w:tc>
          <w:tcPr>
            <w:tcW w:w="587" w:type="pct"/>
            <w:tcBorders>
              <w:top w:val="single" w:sz="4" w:space="0" w:color="auto"/>
              <w:left w:val="single" w:sz="4" w:space="0" w:color="auto"/>
              <w:bottom w:val="single" w:sz="4" w:space="0" w:color="auto"/>
              <w:right w:val="single" w:sz="4" w:space="0" w:color="auto"/>
            </w:tcBorders>
            <w:shd w:val="clear" w:color="auto" w:fill="auto"/>
            <w:vAlign w:val="center"/>
          </w:tcPr>
          <w:p w:rsidR="005A4588" w:rsidRDefault="005A4588">
            <w:pPr>
              <w:widowControl/>
              <w:autoSpaceDN w:val="0"/>
              <w:spacing w:line="360" w:lineRule="auto"/>
              <w:jc w:val="center"/>
              <w:rPr>
                <w:rFonts w:hAnsi="宋体" w:cs="宋体"/>
                <w:bCs/>
                <w:szCs w:val="21"/>
              </w:rPr>
            </w:pPr>
          </w:p>
        </w:tc>
      </w:tr>
      <w:tr w:rsidR="005A4588">
        <w:trPr>
          <w:jc w:val="center"/>
        </w:trPr>
        <w:tc>
          <w:tcPr>
            <w:tcW w:w="202" w:type="pct"/>
            <w:tcBorders>
              <w:top w:val="single" w:sz="4" w:space="0" w:color="auto"/>
              <w:left w:val="single" w:sz="4" w:space="0" w:color="auto"/>
              <w:bottom w:val="single" w:sz="4" w:space="0" w:color="auto"/>
              <w:right w:val="single" w:sz="4" w:space="0" w:color="auto"/>
            </w:tcBorders>
            <w:shd w:val="clear" w:color="auto" w:fill="auto"/>
            <w:vAlign w:val="center"/>
          </w:tcPr>
          <w:p w:rsidR="005A4588" w:rsidRDefault="00AC2A59">
            <w:pPr>
              <w:widowControl/>
              <w:autoSpaceDN w:val="0"/>
              <w:spacing w:line="360" w:lineRule="auto"/>
              <w:jc w:val="center"/>
              <w:rPr>
                <w:rFonts w:hAnsi="宋体" w:cs="宋体"/>
                <w:bCs/>
                <w:szCs w:val="21"/>
              </w:rPr>
            </w:pPr>
            <w:r>
              <w:rPr>
                <w:rFonts w:ascii="宋体" w:eastAsia="宋体" w:hAnsi="宋体" w:cs="宋体" w:hint="eastAsia"/>
                <w:bCs/>
                <w:kern w:val="0"/>
                <w:szCs w:val="21"/>
                <w:lang w:bidi="ar"/>
              </w:rPr>
              <w:lastRenderedPageBreak/>
              <w:t>5</w:t>
            </w:r>
          </w:p>
        </w:tc>
        <w:tc>
          <w:tcPr>
            <w:tcW w:w="671" w:type="pct"/>
            <w:tcBorders>
              <w:top w:val="single" w:sz="4" w:space="0" w:color="auto"/>
              <w:left w:val="single" w:sz="4" w:space="0" w:color="auto"/>
              <w:bottom w:val="single" w:sz="4" w:space="0" w:color="auto"/>
              <w:right w:val="single" w:sz="4" w:space="0" w:color="auto"/>
            </w:tcBorders>
            <w:shd w:val="clear" w:color="auto" w:fill="auto"/>
            <w:vAlign w:val="center"/>
          </w:tcPr>
          <w:p w:rsidR="005A4588" w:rsidRDefault="00AC2A59">
            <w:pPr>
              <w:widowControl/>
              <w:autoSpaceDN w:val="0"/>
              <w:spacing w:line="360" w:lineRule="auto"/>
              <w:jc w:val="center"/>
              <w:rPr>
                <w:rFonts w:hAnsi="宋体" w:cs="宋体"/>
                <w:bCs/>
                <w:szCs w:val="21"/>
              </w:rPr>
            </w:pPr>
            <w:r>
              <w:rPr>
                <w:rFonts w:ascii="宋体" w:eastAsia="宋体" w:hAnsi="宋体" w:cs="宋体" w:hint="eastAsia"/>
                <w:bCs/>
                <w:kern w:val="0"/>
                <w:szCs w:val="21"/>
                <w:lang w:bidi="ar"/>
              </w:rPr>
              <w:t>安全</w:t>
            </w:r>
          </w:p>
        </w:tc>
        <w:tc>
          <w:tcPr>
            <w:tcW w:w="210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A4588" w:rsidRDefault="00AC2A59">
            <w:pPr>
              <w:widowControl/>
              <w:autoSpaceDN w:val="0"/>
              <w:spacing w:line="360" w:lineRule="auto"/>
              <w:rPr>
                <w:rFonts w:hAnsi="宋体" w:cs="宋体"/>
                <w:bCs/>
                <w:szCs w:val="21"/>
              </w:rPr>
            </w:pPr>
            <w:r>
              <w:rPr>
                <w:rFonts w:ascii="宋体" w:eastAsia="宋体" w:hAnsi="宋体" w:cs="宋体" w:hint="eastAsia"/>
                <w:bCs/>
                <w:kern w:val="0"/>
                <w:szCs w:val="21"/>
                <w:lang w:bidi="ar"/>
              </w:rPr>
              <w:t>（1）所提供货物符合国家安全生产标准；</w:t>
            </w:r>
          </w:p>
          <w:p w:rsidR="005A4588" w:rsidRDefault="00AC2A59">
            <w:pPr>
              <w:widowControl/>
              <w:autoSpaceDN w:val="0"/>
              <w:spacing w:line="360" w:lineRule="auto"/>
              <w:rPr>
                <w:rFonts w:hAnsi="宋体" w:cs="宋体"/>
                <w:bCs/>
                <w:szCs w:val="21"/>
              </w:rPr>
            </w:pPr>
            <w:r>
              <w:rPr>
                <w:rFonts w:ascii="宋体" w:eastAsia="宋体" w:hAnsi="宋体" w:cs="宋体" w:hint="eastAsia"/>
                <w:bCs/>
                <w:kern w:val="0"/>
                <w:szCs w:val="21"/>
                <w:lang w:bidi="ar"/>
              </w:rPr>
              <w:t>（2）所提供货物无因产品质量问题发生相关安全事故。</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rsidR="005A4588" w:rsidRDefault="00AC2A59">
            <w:pPr>
              <w:widowControl/>
              <w:autoSpaceDN w:val="0"/>
              <w:spacing w:line="360" w:lineRule="auto"/>
              <w:rPr>
                <w:rFonts w:hAnsi="宋体" w:cs="宋体"/>
                <w:bCs/>
                <w:szCs w:val="21"/>
              </w:rPr>
            </w:pPr>
            <w:r>
              <w:rPr>
                <w:rFonts w:ascii="宋体" w:eastAsia="宋体" w:hAnsi="宋体" w:cs="宋体" w:hint="eastAsia"/>
                <w:bCs/>
                <w:kern w:val="0"/>
                <w:szCs w:val="21"/>
                <w:lang w:bidi="ar"/>
              </w:rPr>
              <w:t>达到标准的得满分，每季度每次有一项未达到标准的扣3分。</w:t>
            </w:r>
          </w:p>
        </w:tc>
        <w:tc>
          <w:tcPr>
            <w:tcW w:w="553" w:type="pct"/>
            <w:tcBorders>
              <w:top w:val="single" w:sz="4" w:space="0" w:color="auto"/>
              <w:left w:val="single" w:sz="4" w:space="0" w:color="auto"/>
              <w:bottom w:val="single" w:sz="4" w:space="0" w:color="auto"/>
              <w:right w:val="single" w:sz="4" w:space="0" w:color="auto"/>
            </w:tcBorders>
            <w:shd w:val="clear" w:color="auto" w:fill="auto"/>
            <w:vAlign w:val="center"/>
          </w:tcPr>
          <w:p w:rsidR="005A4588" w:rsidRDefault="00AC2A59">
            <w:pPr>
              <w:widowControl/>
              <w:autoSpaceDN w:val="0"/>
              <w:spacing w:line="360" w:lineRule="auto"/>
              <w:jc w:val="center"/>
              <w:rPr>
                <w:rFonts w:hAnsi="宋体" w:cs="宋体"/>
                <w:bCs/>
                <w:szCs w:val="21"/>
              </w:rPr>
            </w:pPr>
            <w:r>
              <w:rPr>
                <w:rFonts w:ascii="宋体" w:eastAsia="宋体" w:hAnsi="宋体" w:cs="宋体" w:hint="eastAsia"/>
                <w:bCs/>
                <w:kern w:val="0"/>
                <w:szCs w:val="21"/>
                <w:lang w:bidi="ar"/>
              </w:rPr>
              <w:t>15</w:t>
            </w:r>
          </w:p>
        </w:tc>
        <w:tc>
          <w:tcPr>
            <w:tcW w:w="587" w:type="pct"/>
            <w:tcBorders>
              <w:top w:val="single" w:sz="4" w:space="0" w:color="auto"/>
              <w:left w:val="single" w:sz="4" w:space="0" w:color="auto"/>
              <w:bottom w:val="single" w:sz="4" w:space="0" w:color="auto"/>
              <w:right w:val="single" w:sz="4" w:space="0" w:color="auto"/>
            </w:tcBorders>
            <w:shd w:val="clear" w:color="auto" w:fill="auto"/>
            <w:vAlign w:val="center"/>
          </w:tcPr>
          <w:p w:rsidR="005A4588" w:rsidRDefault="005A4588">
            <w:pPr>
              <w:widowControl/>
              <w:autoSpaceDN w:val="0"/>
              <w:spacing w:line="360" w:lineRule="auto"/>
              <w:jc w:val="center"/>
              <w:rPr>
                <w:rFonts w:hAnsi="宋体" w:cs="宋体"/>
                <w:bCs/>
                <w:szCs w:val="21"/>
              </w:rPr>
            </w:pPr>
          </w:p>
        </w:tc>
      </w:tr>
      <w:tr w:rsidR="005A4588">
        <w:trPr>
          <w:jc w:val="center"/>
        </w:trPr>
        <w:tc>
          <w:tcPr>
            <w:tcW w:w="202" w:type="pct"/>
            <w:tcBorders>
              <w:top w:val="single" w:sz="4" w:space="0" w:color="auto"/>
              <w:left w:val="single" w:sz="4" w:space="0" w:color="auto"/>
              <w:bottom w:val="single" w:sz="4" w:space="0" w:color="auto"/>
              <w:right w:val="single" w:sz="4" w:space="0" w:color="auto"/>
            </w:tcBorders>
            <w:shd w:val="clear" w:color="auto" w:fill="auto"/>
            <w:vAlign w:val="center"/>
          </w:tcPr>
          <w:p w:rsidR="005A4588" w:rsidRDefault="00AC2A59">
            <w:pPr>
              <w:widowControl/>
              <w:autoSpaceDN w:val="0"/>
              <w:spacing w:line="360" w:lineRule="auto"/>
              <w:jc w:val="center"/>
              <w:rPr>
                <w:rFonts w:hAnsi="宋体" w:cs="宋体"/>
                <w:bCs/>
                <w:szCs w:val="21"/>
              </w:rPr>
            </w:pPr>
            <w:r>
              <w:rPr>
                <w:rFonts w:ascii="宋体" w:eastAsia="宋体" w:hAnsi="宋体" w:cs="宋体" w:hint="eastAsia"/>
                <w:bCs/>
                <w:kern w:val="0"/>
                <w:szCs w:val="21"/>
                <w:lang w:bidi="ar"/>
              </w:rPr>
              <w:t>6</w:t>
            </w:r>
          </w:p>
        </w:tc>
        <w:tc>
          <w:tcPr>
            <w:tcW w:w="671" w:type="pct"/>
            <w:tcBorders>
              <w:top w:val="single" w:sz="4" w:space="0" w:color="auto"/>
              <w:left w:val="single" w:sz="4" w:space="0" w:color="auto"/>
              <w:bottom w:val="single" w:sz="4" w:space="0" w:color="auto"/>
              <w:right w:val="single" w:sz="4" w:space="0" w:color="auto"/>
            </w:tcBorders>
            <w:shd w:val="clear" w:color="auto" w:fill="auto"/>
            <w:vAlign w:val="center"/>
          </w:tcPr>
          <w:p w:rsidR="005A4588" w:rsidRDefault="00AC2A59">
            <w:pPr>
              <w:widowControl/>
              <w:autoSpaceDN w:val="0"/>
              <w:spacing w:line="360" w:lineRule="auto"/>
              <w:jc w:val="center"/>
              <w:rPr>
                <w:rFonts w:hAnsi="宋体" w:cs="宋体"/>
                <w:bCs/>
                <w:szCs w:val="21"/>
              </w:rPr>
            </w:pPr>
            <w:r>
              <w:rPr>
                <w:rFonts w:ascii="宋体" w:eastAsia="宋体" w:hAnsi="宋体" w:cs="宋体" w:hint="eastAsia"/>
                <w:bCs/>
                <w:kern w:val="0"/>
                <w:szCs w:val="21"/>
                <w:lang w:bidi="ar"/>
              </w:rPr>
              <w:t>售后服务</w:t>
            </w:r>
          </w:p>
        </w:tc>
        <w:tc>
          <w:tcPr>
            <w:tcW w:w="210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A4588" w:rsidRDefault="00AC2A59">
            <w:pPr>
              <w:widowControl/>
              <w:autoSpaceDN w:val="0"/>
              <w:spacing w:line="360" w:lineRule="auto"/>
              <w:rPr>
                <w:rFonts w:hAnsi="宋体" w:cs="宋体"/>
                <w:bCs/>
                <w:szCs w:val="21"/>
              </w:rPr>
            </w:pPr>
            <w:r>
              <w:rPr>
                <w:rFonts w:ascii="宋体" w:eastAsia="宋体" w:hAnsi="宋体" w:cs="宋体" w:hint="eastAsia"/>
                <w:bCs/>
                <w:kern w:val="0"/>
                <w:szCs w:val="21"/>
                <w:lang w:bidi="ar"/>
              </w:rPr>
              <w:t>（1）人员：</w:t>
            </w:r>
          </w:p>
          <w:p w:rsidR="005A4588" w:rsidRDefault="00AC2A59">
            <w:pPr>
              <w:widowControl/>
              <w:autoSpaceDN w:val="0"/>
              <w:spacing w:line="360" w:lineRule="auto"/>
              <w:rPr>
                <w:rFonts w:hAnsi="宋体" w:cs="宋体"/>
                <w:bCs/>
                <w:szCs w:val="21"/>
              </w:rPr>
            </w:pPr>
            <w:r>
              <w:rPr>
                <w:rFonts w:ascii="宋体" w:eastAsia="宋体" w:hAnsi="宋体" w:cs="宋体" w:hint="eastAsia"/>
                <w:bCs/>
                <w:kern w:val="0"/>
                <w:szCs w:val="21"/>
                <w:lang w:bidi="ar"/>
              </w:rPr>
              <w:t>①服务队伍稳定，人员充足、专业性强，充分配合甲方（买方）供货需求；</w:t>
            </w:r>
          </w:p>
          <w:p w:rsidR="005A4588" w:rsidRDefault="00AC2A59">
            <w:pPr>
              <w:widowControl/>
              <w:autoSpaceDN w:val="0"/>
              <w:spacing w:line="360" w:lineRule="auto"/>
              <w:rPr>
                <w:rFonts w:hAnsi="宋体" w:cs="宋体"/>
                <w:bCs/>
                <w:szCs w:val="21"/>
              </w:rPr>
            </w:pPr>
            <w:r>
              <w:rPr>
                <w:rFonts w:ascii="宋体" w:eastAsia="宋体" w:hAnsi="宋体" w:cs="宋体" w:hint="eastAsia"/>
                <w:bCs/>
                <w:kern w:val="0"/>
                <w:szCs w:val="21"/>
                <w:lang w:bidi="ar"/>
              </w:rPr>
              <w:t>②对接人员与甲方（买方）沟通良好、理解到位、执行力强，能及时发现、解决问题，并未雨绸缪地因应甲方实际情况提供合理化的供配货建议；</w:t>
            </w:r>
          </w:p>
          <w:p w:rsidR="005A4588" w:rsidRDefault="00AC2A59">
            <w:pPr>
              <w:widowControl/>
              <w:autoSpaceDN w:val="0"/>
              <w:spacing w:line="360" w:lineRule="auto"/>
              <w:rPr>
                <w:rFonts w:hAnsi="宋体" w:cs="宋体"/>
                <w:bCs/>
                <w:szCs w:val="21"/>
              </w:rPr>
            </w:pPr>
            <w:r>
              <w:rPr>
                <w:rFonts w:ascii="宋体" w:eastAsia="宋体" w:hAnsi="宋体" w:cs="宋体" w:hint="eastAsia"/>
                <w:bCs/>
                <w:kern w:val="0"/>
                <w:szCs w:val="21"/>
                <w:lang w:bidi="ar"/>
              </w:rPr>
              <w:t>③未出现推诿，借故不肯签署合同规定的文件或者敷衍了事、置之不理等情况。</w:t>
            </w:r>
          </w:p>
          <w:p w:rsidR="005A4588" w:rsidRDefault="00AC2A59">
            <w:pPr>
              <w:widowControl/>
              <w:autoSpaceDN w:val="0"/>
              <w:spacing w:line="360" w:lineRule="auto"/>
              <w:rPr>
                <w:rFonts w:hAnsi="宋体" w:cs="宋体"/>
                <w:bCs/>
                <w:szCs w:val="21"/>
              </w:rPr>
            </w:pPr>
            <w:r>
              <w:rPr>
                <w:rFonts w:ascii="宋体" w:eastAsia="宋体" w:hAnsi="宋体" w:cs="宋体" w:hint="eastAsia"/>
                <w:bCs/>
                <w:kern w:val="0"/>
                <w:szCs w:val="21"/>
                <w:lang w:bidi="ar"/>
              </w:rPr>
              <w:t>（2）配合：</w:t>
            </w:r>
          </w:p>
          <w:p w:rsidR="005A4588" w:rsidRDefault="00AC2A59">
            <w:pPr>
              <w:widowControl/>
              <w:autoSpaceDN w:val="0"/>
              <w:spacing w:line="360" w:lineRule="auto"/>
              <w:rPr>
                <w:rFonts w:hAnsi="宋体" w:cs="宋体"/>
                <w:bCs/>
                <w:szCs w:val="21"/>
              </w:rPr>
            </w:pPr>
            <w:r>
              <w:rPr>
                <w:rFonts w:ascii="宋体" w:eastAsia="宋体" w:hAnsi="宋体" w:cs="宋体" w:hint="eastAsia"/>
                <w:bCs/>
                <w:kern w:val="0"/>
                <w:szCs w:val="21"/>
                <w:lang w:bidi="ar"/>
              </w:rPr>
              <w:t>①售后服务流程完善，跟踪到位，响应速度快；</w:t>
            </w:r>
          </w:p>
          <w:p w:rsidR="005A4588" w:rsidRDefault="00AC2A59">
            <w:pPr>
              <w:widowControl/>
              <w:autoSpaceDN w:val="0"/>
              <w:spacing w:line="360" w:lineRule="auto"/>
              <w:rPr>
                <w:rFonts w:hAnsi="宋体" w:cs="宋体"/>
                <w:bCs/>
                <w:szCs w:val="21"/>
              </w:rPr>
            </w:pPr>
            <w:r>
              <w:rPr>
                <w:rFonts w:ascii="宋体" w:eastAsia="宋体" w:hAnsi="宋体" w:cs="宋体" w:hint="eastAsia"/>
                <w:bCs/>
                <w:kern w:val="0"/>
                <w:szCs w:val="21"/>
                <w:lang w:bidi="ar"/>
              </w:rPr>
              <w:t>②就货物使用保质方式、方法提出合理化建议并能提供专业技术指导；</w:t>
            </w:r>
          </w:p>
          <w:p w:rsidR="005A4588" w:rsidRDefault="00AC2A59">
            <w:pPr>
              <w:widowControl/>
              <w:autoSpaceDN w:val="0"/>
              <w:spacing w:line="360" w:lineRule="auto"/>
              <w:rPr>
                <w:rFonts w:hAnsi="宋体" w:cs="楷体"/>
                <w:szCs w:val="21"/>
              </w:rPr>
            </w:pPr>
            <w:r>
              <w:rPr>
                <w:rFonts w:ascii="宋体" w:eastAsia="宋体" w:hAnsi="宋体" w:cs="宋体" w:hint="eastAsia"/>
                <w:bCs/>
                <w:kern w:val="0"/>
                <w:szCs w:val="21"/>
                <w:lang w:bidi="ar"/>
              </w:rPr>
              <w:t>③</w:t>
            </w:r>
            <w:r>
              <w:rPr>
                <w:rFonts w:ascii="宋体" w:eastAsia="宋体" w:hAnsi="宋体" w:cs="楷体" w:hint="eastAsia"/>
                <w:kern w:val="0"/>
                <w:szCs w:val="21"/>
                <w:lang w:bidi="ar"/>
              </w:rPr>
              <w:t>能根据甲方（买方）要求提供专业培训。</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rsidR="005A4588" w:rsidRDefault="00AC2A59">
            <w:pPr>
              <w:widowControl/>
              <w:autoSpaceDN w:val="0"/>
              <w:spacing w:line="360" w:lineRule="auto"/>
              <w:jc w:val="left"/>
              <w:rPr>
                <w:rFonts w:hAnsi="宋体" w:cs="宋体"/>
                <w:bCs/>
                <w:szCs w:val="21"/>
              </w:rPr>
            </w:pPr>
            <w:r>
              <w:rPr>
                <w:rFonts w:ascii="宋体" w:eastAsia="宋体" w:hAnsi="宋体" w:cs="宋体" w:hint="eastAsia"/>
                <w:bCs/>
                <w:kern w:val="0"/>
                <w:szCs w:val="21"/>
                <w:lang w:bidi="ar"/>
              </w:rPr>
              <w:t>达到标准的得满分，每季度每次有一项未达到标准的扣2分。</w:t>
            </w:r>
          </w:p>
        </w:tc>
        <w:tc>
          <w:tcPr>
            <w:tcW w:w="553" w:type="pct"/>
            <w:tcBorders>
              <w:top w:val="single" w:sz="4" w:space="0" w:color="auto"/>
              <w:left w:val="single" w:sz="4" w:space="0" w:color="auto"/>
              <w:bottom w:val="single" w:sz="4" w:space="0" w:color="auto"/>
              <w:right w:val="single" w:sz="4" w:space="0" w:color="auto"/>
            </w:tcBorders>
            <w:shd w:val="clear" w:color="auto" w:fill="auto"/>
            <w:vAlign w:val="center"/>
          </w:tcPr>
          <w:p w:rsidR="005A4588" w:rsidRDefault="00AC2A59">
            <w:pPr>
              <w:widowControl/>
              <w:autoSpaceDN w:val="0"/>
              <w:spacing w:line="360" w:lineRule="auto"/>
              <w:jc w:val="center"/>
              <w:rPr>
                <w:rFonts w:hAnsi="宋体" w:cs="宋体"/>
                <w:bCs/>
                <w:szCs w:val="21"/>
              </w:rPr>
            </w:pPr>
            <w:r>
              <w:rPr>
                <w:rFonts w:ascii="宋体" w:eastAsia="宋体" w:hAnsi="宋体" w:cs="宋体" w:hint="eastAsia"/>
                <w:bCs/>
                <w:kern w:val="0"/>
                <w:szCs w:val="21"/>
                <w:lang w:bidi="ar"/>
              </w:rPr>
              <w:t>10</w:t>
            </w:r>
          </w:p>
        </w:tc>
        <w:tc>
          <w:tcPr>
            <w:tcW w:w="587" w:type="pct"/>
            <w:tcBorders>
              <w:top w:val="single" w:sz="4" w:space="0" w:color="auto"/>
              <w:left w:val="single" w:sz="4" w:space="0" w:color="auto"/>
              <w:bottom w:val="single" w:sz="4" w:space="0" w:color="auto"/>
              <w:right w:val="single" w:sz="4" w:space="0" w:color="auto"/>
            </w:tcBorders>
            <w:shd w:val="clear" w:color="auto" w:fill="auto"/>
            <w:vAlign w:val="center"/>
          </w:tcPr>
          <w:p w:rsidR="005A4588" w:rsidRDefault="005A4588">
            <w:pPr>
              <w:widowControl/>
              <w:autoSpaceDN w:val="0"/>
              <w:spacing w:line="360" w:lineRule="auto"/>
              <w:jc w:val="center"/>
              <w:rPr>
                <w:rFonts w:hAnsi="宋体" w:cs="宋体"/>
                <w:bCs/>
                <w:szCs w:val="21"/>
              </w:rPr>
            </w:pPr>
          </w:p>
        </w:tc>
      </w:tr>
      <w:tr w:rsidR="005A4588">
        <w:trPr>
          <w:trHeight w:val="560"/>
          <w:jc w:val="center"/>
        </w:trPr>
        <w:tc>
          <w:tcPr>
            <w:tcW w:w="3858"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5A4588" w:rsidRDefault="00AC2A59">
            <w:pPr>
              <w:widowControl/>
              <w:autoSpaceDN w:val="0"/>
              <w:spacing w:line="360" w:lineRule="auto"/>
              <w:jc w:val="center"/>
              <w:rPr>
                <w:rFonts w:hAnsi="宋体" w:cs="宋体"/>
                <w:bCs/>
                <w:szCs w:val="21"/>
              </w:rPr>
            </w:pPr>
            <w:r>
              <w:rPr>
                <w:rFonts w:ascii="宋体" w:eastAsia="宋体" w:hAnsi="宋体" w:cs="宋体" w:hint="eastAsia"/>
                <w:bCs/>
                <w:kern w:val="0"/>
                <w:szCs w:val="21"/>
                <w:lang w:bidi="ar"/>
              </w:rPr>
              <w:t>合计</w:t>
            </w:r>
          </w:p>
        </w:tc>
        <w:tc>
          <w:tcPr>
            <w:tcW w:w="553" w:type="pct"/>
            <w:tcBorders>
              <w:top w:val="single" w:sz="4" w:space="0" w:color="auto"/>
              <w:left w:val="single" w:sz="4" w:space="0" w:color="auto"/>
              <w:bottom w:val="single" w:sz="4" w:space="0" w:color="auto"/>
              <w:right w:val="single" w:sz="4" w:space="0" w:color="auto"/>
            </w:tcBorders>
            <w:shd w:val="clear" w:color="auto" w:fill="auto"/>
            <w:vAlign w:val="center"/>
          </w:tcPr>
          <w:p w:rsidR="005A4588" w:rsidRDefault="00AC2A59">
            <w:pPr>
              <w:widowControl/>
              <w:autoSpaceDN w:val="0"/>
              <w:spacing w:line="360" w:lineRule="auto"/>
              <w:jc w:val="center"/>
              <w:rPr>
                <w:rFonts w:hAnsi="宋体" w:cs="宋体"/>
                <w:bCs/>
                <w:szCs w:val="21"/>
              </w:rPr>
            </w:pPr>
            <w:r>
              <w:rPr>
                <w:rFonts w:ascii="宋体" w:eastAsia="宋体" w:hAnsi="宋体" w:cs="宋体" w:hint="eastAsia"/>
                <w:bCs/>
                <w:kern w:val="0"/>
                <w:szCs w:val="21"/>
                <w:lang w:bidi="ar"/>
              </w:rPr>
              <w:t>100</w:t>
            </w:r>
          </w:p>
        </w:tc>
        <w:tc>
          <w:tcPr>
            <w:tcW w:w="587" w:type="pct"/>
            <w:tcBorders>
              <w:top w:val="single" w:sz="4" w:space="0" w:color="auto"/>
              <w:left w:val="single" w:sz="4" w:space="0" w:color="auto"/>
              <w:bottom w:val="single" w:sz="4" w:space="0" w:color="auto"/>
              <w:right w:val="single" w:sz="4" w:space="0" w:color="auto"/>
            </w:tcBorders>
            <w:shd w:val="clear" w:color="auto" w:fill="auto"/>
            <w:vAlign w:val="center"/>
          </w:tcPr>
          <w:p w:rsidR="005A4588" w:rsidRDefault="005A4588">
            <w:pPr>
              <w:widowControl/>
              <w:autoSpaceDN w:val="0"/>
              <w:spacing w:line="360" w:lineRule="auto"/>
              <w:jc w:val="center"/>
              <w:rPr>
                <w:rFonts w:hAnsi="宋体" w:cs="宋体"/>
                <w:bCs/>
                <w:szCs w:val="21"/>
              </w:rPr>
            </w:pPr>
          </w:p>
        </w:tc>
      </w:tr>
      <w:tr w:rsidR="005A4588">
        <w:trPr>
          <w:cantSplit/>
          <w:trHeight w:val="428"/>
          <w:jc w:val="center"/>
        </w:trPr>
        <w:tc>
          <w:tcPr>
            <w:tcW w:w="1881"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A4588" w:rsidRDefault="00AC2A59">
            <w:pPr>
              <w:widowControl/>
              <w:autoSpaceDN w:val="0"/>
              <w:spacing w:line="360" w:lineRule="auto"/>
              <w:jc w:val="center"/>
              <w:rPr>
                <w:rFonts w:hAnsi="宋体"/>
                <w:szCs w:val="21"/>
              </w:rPr>
            </w:pPr>
            <w:r>
              <w:rPr>
                <w:rFonts w:ascii="宋体" w:eastAsia="宋体" w:hAnsi="宋体" w:cs="宋体" w:hint="eastAsia"/>
                <w:bCs/>
                <w:kern w:val="0"/>
                <w:szCs w:val="21"/>
                <w:lang w:bidi="ar"/>
              </w:rPr>
              <w:t>履约评审部门（使用部门）</w:t>
            </w:r>
            <w:r>
              <w:rPr>
                <w:rFonts w:ascii="宋体" w:eastAsia="宋体" w:hAnsi="宋体" w:cs="Times New Roman" w:hint="eastAsia"/>
                <w:kern w:val="0"/>
                <w:szCs w:val="21"/>
                <w:lang w:bidi="ar"/>
              </w:rPr>
              <w:t>其他</w:t>
            </w:r>
            <w:r>
              <w:rPr>
                <w:rFonts w:ascii="宋体" w:eastAsia="宋体" w:hAnsi="宋体" w:cs="宋体" w:hint="eastAsia"/>
                <w:bCs/>
                <w:kern w:val="0"/>
                <w:szCs w:val="21"/>
                <w:lang w:bidi="ar"/>
              </w:rPr>
              <w:t>意见及签署</w:t>
            </w:r>
          </w:p>
        </w:tc>
        <w:tc>
          <w:tcPr>
            <w:tcW w:w="1100" w:type="pct"/>
            <w:tcBorders>
              <w:top w:val="single" w:sz="4" w:space="0" w:color="auto"/>
              <w:left w:val="single" w:sz="4" w:space="0" w:color="auto"/>
              <w:bottom w:val="single" w:sz="4" w:space="0" w:color="auto"/>
              <w:right w:val="single" w:sz="4" w:space="0" w:color="auto"/>
            </w:tcBorders>
            <w:shd w:val="clear" w:color="auto" w:fill="auto"/>
            <w:vAlign w:val="center"/>
          </w:tcPr>
          <w:p w:rsidR="005A4588" w:rsidRDefault="00AC2A59">
            <w:pPr>
              <w:widowControl/>
              <w:autoSpaceDN w:val="0"/>
              <w:spacing w:line="360" w:lineRule="auto"/>
              <w:jc w:val="left"/>
              <w:rPr>
                <w:rFonts w:hAnsi="宋体"/>
                <w:szCs w:val="21"/>
              </w:rPr>
            </w:pPr>
            <w:r>
              <w:rPr>
                <w:rFonts w:ascii="宋体" w:eastAsia="宋体" w:hAnsi="宋体" w:cs="宋体" w:hint="eastAsia"/>
                <w:bCs/>
                <w:kern w:val="0"/>
                <w:szCs w:val="21"/>
                <w:lang w:bidi="ar"/>
              </w:rPr>
              <w:t>经办人</w:t>
            </w:r>
          </w:p>
        </w:tc>
        <w:tc>
          <w:tcPr>
            <w:tcW w:w="201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5A4588" w:rsidRDefault="005A4588">
            <w:pPr>
              <w:widowControl/>
              <w:autoSpaceDN w:val="0"/>
              <w:spacing w:line="360" w:lineRule="auto"/>
              <w:jc w:val="left"/>
              <w:rPr>
                <w:rFonts w:hAnsi="宋体" w:cs="宋体"/>
                <w:bCs/>
                <w:szCs w:val="21"/>
              </w:rPr>
            </w:pPr>
          </w:p>
        </w:tc>
      </w:tr>
      <w:tr w:rsidR="005A4588">
        <w:trPr>
          <w:cantSplit/>
          <w:trHeight w:val="405"/>
          <w:jc w:val="center"/>
        </w:trPr>
        <w:tc>
          <w:tcPr>
            <w:tcW w:w="1881" w:type="pct"/>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5A4588" w:rsidRDefault="005A4588">
            <w:pPr>
              <w:rPr>
                <w:rFonts w:ascii="Times New Roman" w:hAnsi="Times New Roman" w:cs="Times New Roman"/>
                <w:sz w:val="20"/>
                <w:szCs w:val="20"/>
              </w:rPr>
            </w:pPr>
          </w:p>
        </w:tc>
        <w:tc>
          <w:tcPr>
            <w:tcW w:w="1100" w:type="pct"/>
            <w:tcBorders>
              <w:top w:val="single" w:sz="4" w:space="0" w:color="auto"/>
              <w:left w:val="single" w:sz="4" w:space="0" w:color="auto"/>
              <w:bottom w:val="single" w:sz="4" w:space="0" w:color="auto"/>
              <w:right w:val="single" w:sz="4" w:space="0" w:color="auto"/>
            </w:tcBorders>
            <w:shd w:val="clear" w:color="auto" w:fill="auto"/>
            <w:vAlign w:val="center"/>
          </w:tcPr>
          <w:p w:rsidR="005A4588" w:rsidRDefault="00AC2A59">
            <w:pPr>
              <w:widowControl/>
              <w:autoSpaceDN w:val="0"/>
              <w:spacing w:line="360" w:lineRule="auto"/>
              <w:jc w:val="left"/>
              <w:rPr>
                <w:rFonts w:hAnsi="宋体" w:cs="宋体"/>
                <w:bCs/>
                <w:szCs w:val="21"/>
              </w:rPr>
            </w:pPr>
            <w:r>
              <w:rPr>
                <w:rFonts w:ascii="宋体" w:eastAsia="宋体" w:hAnsi="宋体" w:cs="宋体" w:hint="eastAsia"/>
                <w:bCs/>
                <w:kern w:val="0"/>
                <w:szCs w:val="21"/>
                <w:lang w:bidi="ar"/>
              </w:rPr>
              <w:t>部门负责人</w:t>
            </w:r>
          </w:p>
        </w:tc>
        <w:tc>
          <w:tcPr>
            <w:tcW w:w="201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5A4588" w:rsidRDefault="005A4588">
            <w:pPr>
              <w:widowControl/>
              <w:autoSpaceDN w:val="0"/>
              <w:spacing w:line="360" w:lineRule="auto"/>
              <w:jc w:val="left"/>
              <w:rPr>
                <w:rFonts w:hAnsi="宋体" w:cs="宋体"/>
                <w:bCs/>
                <w:szCs w:val="21"/>
              </w:rPr>
            </w:pPr>
          </w:p>
        </w:tc>
      </w:tr>
    </w:tbl>
    <w:p w:rsidR="005A4588" w:rsidRDefault="005A4588"/>
    <w:p w:rsidR="005A4588" w:rsidRDefault="005A4588">
      <w:pPr>
        <w:rPr>
          <w:rFonts w:ascii="宋体" w:eastAsia="宋体" w:hAnsi="宋体" w:cs="Times New Roman"/>
          <w:b/>
          <w:szCs w:val="21"/>
        </w:rPr>
      </w:pPr>
    </w:p>
    <w:p w:rsidR="005A4588" w:rsidRDefault="00AC2A59">
      <w:pPr>
        <w:pageBreakBefore/>
        <w:tabs>
          <w:tab w:val="left" w:pos="1080"/>
        </w:tabs>
        <w:autoSpaceDE w:val="0"/>
        <w:autoSpaceDN w:val="0"/>
        <w:adjustRightInd w:val="0"/>
        <w:spacing w:line="360" w:lineRule="auto"/>
        <w:ind w:leftChars="-100" w:left="357" w:hanging="567"/>
        <w:jc w:val="center"/>
        <w:outlineLvl w:val="0"/>
        <w:rPr>
          <w:rFonts w:ascii="宋体" w:eastAsia="宋体" w:hAnsi="宋体" w:cs="宋体"/>
          <w:b/>
          <w:bCs/>
          <w:kern w:val="44"/>
          <w:sz w:val="32"/>
          <w:szCs w:val="32"/>
          <w:lang w:val="zh-CN"/>
        </w:rPr>
      </w:pPr>
      <w:bookmarkStart w:id="373" w:name="_Toc450662892"/>
      <w:bookmarkStart w:id="374" w:name="_Toc486167707"/>
      <w:bookmarkStart w:id="375" w:name="_Toc11281_WPSOffice_Level1"/>
      <w:bookmarkStart w:id="376" w:name="_Toc142508359"/>
      <w:bookmarkStart w:id="377" w:name="_Toc181818921"/>
      <w:bookmarkStart w:id="378" w:name="_Toc7731"/>
      <w:bookmarkStart w:id="379" w:name="_Toc19477"/>
      <w:r>
        <w:rPr>
          <w:rFonts w:ascii="宋体" w:eastAsia="宋体" w:hAnsi="宋体" w:cs="宋体" w:hint="eastAsia"/>
          <w:b/>
          <w:bCs/>
          <w:kern w:val="44"/>
          <w:sz w:val="32"/>
          <w:szCs w:val="32"/>
          <w:lang w:val="zh-CN"/>
        </w:rPr>
        <w:lastRenderedPageBreak/>
        <w:t>第四篇</w:t>
      </w:r>
      <w:r>
        <w:rPr>
          <w:rFonts w:ascii="宋体" w:eastAsia="宋体" w:hAnsi="宋体" w:cs="宋体"/>
          <w:b/>
          <w:bCs/>
          <w:kern w:val="44"/>
          <w:sz w:val="32"/>
          <w:szCs w:val="32"/>
          <w:lang w:val="zh-CN"/>
        </w:rPr>
        <w:t xml:space="preserve"> </w:t>
      </w:r>
      <w:r>
        <w:rPr>
          <w:rFonts w:ascii="宋体" w:eastAsia="宋体" w:hAnsi="宋体" w:cs="宋体" w:hint="eastAsia"/>
          <w:b/>
          <w:bCs/>
          <w:kern w:val="44"/>
          <w:sz w:val="32"/>
          <w:szCs w:val="32"/>
          <w:lang w:val="zh-CN"/>
        </w:rPr>
        <w:t>合同条款格式</w:t>
      </w:r>
      <w:bookmarkEnd w:id="373"/>
      <w:bookmarkEnd w:id="374"/>
      <w:bookmarkEnd w:id="375"/>
      <w:bookmarkEnd w:id="376"/>
      <w:bookmarkEnd w:id="377"/>
      <w:bookmarkEnd w:id="378"/>
      <w:bookmarkEnd w:id="379"/>
    </w:p>
    <w:p w:rsidR="005A4588" w:rsidRDefault="005A4588">
      <w:pPr>
        <w:autoSpaceDE w:val="0"/>
        <w:autoSpaceDN w:val="0"/>
        <w:adjustRightInd w:val="0"/>
        <w:snapToGrid w:val="0"/>
        <w:spacing w:line="360" w:lineRule="auto"/>
        <w:jc w:val="center"/>
        <w:rPr>
          <w:rFonts w:ascii="宋体" w:eastAsia="宋体" w:hAnsi="宋体" w:cs="Times New Roman"/>
          <w:kern w:val="0"/>
          <w:sz w:val="24"/>
          <w:szCs w:val="24"/>
        </w:rPr>
      </w:pPr>
    </w:p>
    <w:p w:rsidR="005A4588" w:rsidRDefault="005A4588">
      <w:pPr>
        <w:autoSpaceDE w:val="0"/>
        <w:autoSpaceDN w:val="0"/>
        <w:adjustRightInd w:val="0"/>
        <w:snapToGrid w:val="0"/>
        <w:spacing w:line="360" w:lineRule="auto"/>
        <w:jc w:val="center"/>
        <w:rPr>
          <w:rFonts w:ascii="宋体" w:eastAsia="宋体" w:hAnsi="宋体" w:cs="Times New Roman"/>
          <w:kern w:val="0"/>
          <w:sz w:val="24"/>
          <w:szCs w:val="24"/>
        </w:rPr>
      </w:pPr>
    </w:p>
    <w:p w:rsidR="005A4588" w:rsidRDefault="005A4588">
      <w:pPr>
        <w:autoSpaceDE w:val="0"/>
        <w:autoSpaceDN w:val="0"/>
        <w:adjustRightInd w:val="0"/>
        <w:snapToGrid w:val="0"/>
        <w:spacing w:line="360" w:lineRule="auto"/>
        <w:jc w:val="center"/>
        <w:rPr>
          <w:rFonts w:ascii="宋体" w:eastAsia="宋体" w:hAnsi="宋体" w:cs="Times New Roman"/>
          <w:kern w:val="0"/>
          <w:sz w:val="24"/>
          <w:szCs w:val="24"/>
        </w:rPr>
      </w:pPr>
    </w:p>
    <w:p w:rsidR="005A4588" w:rsidRDefault="00AC2A59">
      <w:pPr>
        <w:autoSpaceDE w:val="0"/>
        <w:autoSpaceDN w:val="0"/>
        <w:adjustRightInd w:val="0"/>
        <w:spacing w:line="360" w:lineRule="auto"/>
        <w:jc w:val="center"/>
        <w:rPr>
          <w:rFonts w:ascii="宋体" w:eastAsia="宋体" w:hAnsi="宋体" w:cs="Times New Roman"/>
          <w:b/>
          <w:kern w:val="0"/>
          <w:sz w:val="52"/>
          <w:szCs w:val="96"/>
        </w:rPr>
      </w:pPr>
      <w:r>
        <w:rPr>
          <w:rFonts w:ascii="宋体" w:eastAsia="宋体" w:hAnsi="宋体" w:cs="Times New Roman" w:hint="eastAsia"/>
          <w:b/>
          <w:kern w:val="0"/>
          <w:sz w:val="52"/>
          <w:szCs w:val="96"/>
        </w:rPr>
        <w:t>东莞市水务集团净水有限公司2025年度办公用品及后勤物资采购项目</w:t>
      </w:r>
    </w:p>
    <w:p w:rsidR="005A4588" w:rsidRDefault="005A4588">
      <w:pPr>
        <w:autoSpaceDE w:val="0"/>
        <w:autoSpaceDN w:val="0"/>
        <w:adjustRightInd w:val="0"/>
        <w:spacing w:line="360" w:lineRule="auto"/>
        <w:jc w:val="center"/>
        <w:rPr>
          <w:rFonts w:ascii="宋体" w:eastAsia="宋体" w:hAnsi="宋体" w:cs="Times New Roman"/>
          <w:bCs/>
          <w:kern w:val="0"/>
          <w:sz w:val="52"/>
          <w:szCs w:val="52"/>
        </w:rPr>
      </w:pPr>
    </w:p>
    <w:p w:rsidR="005A4588" w:rsidRDefault="00AC2A59">
      <w:pPr>
        <w:autoSpaceDE w:val="0"/>
        <w:autoSpaceDN w:val="0"/>
        <w:adjustRightInd w:val="0"/>
        <w:spacing w:beforeLines="350" w:before="840" w:afterLines="150" w:after="360" w:line="360" w:lineRule="auto"/>
        <w:jc w:val="center"/>
        <w:rPr>
          <w:rFonts w:ascii="宋体" w:eastAsia="宋体" w:hAnsi="宋体" w:cs="Times New Roman"/>
          <w:b/>
          <w:bCs/>
          <w:spacing w:val="60"/>
          <w:kern w:val="0"/>
          <w:sz w:val="52"/>
          <w:szCs w:val="52"/>
        </w:rPr>
      </w:pPr>
      <w:r>
        <w:rPr>
          <w:rFonts w:ascii="宋体" w:eastAsia="宋体" w:hAnsi="宋体" w:cs="Times New Roman" w:hint="eastAsia"/>
          <w:b/>
          <w:bCs/>
          <w:spacing w:val="60"/>
          <w:kern w:val="0"/>
          <w:sz w:val="52"/>
          <w:szCs w:val="52"/>
        </w:rPr>
        <w:t>采购合同</w:t>
      </w:r>
    </w:p>
    <w:p w:rsidR="005A4588" w:rsidRDefault="00AC2A59">
      <w:pPr>
        <w:autoSpaceDE w:val="0"/>
        <w:autoSpaceDN w:val="0"/>
        <w:adjustRightInd w:val="0"/>
        <w:spacing w:line="360" w:lineRule="auto"/>
        <w:jc w:val="center"/>
        <w:rPr>
          <w:rFonts w:ascii="宋体" w:eastAsia="宋体" w:hAnsi="宋体" w:cs="Times New Roman"/>
          <w:b/>
          <w:bCs/>
          <w:kern w:val="0"/>
          <w:sz w:val="24"/>
          <w:szCs w:val="21"/>
        </w:rPr>
      </w:pPr>
      <w:r>
        <w:rPr>
          <w:rFonts w:ascii="宋体" w:eastAsia="宋体" w:hAnsi="宋体" w:cs="Times New Roman" w:hint="eastAsia"/>
          <w:b/>
          <w:bCs/>
          <w:kern w:val="0"/>
          <w:sz w:val="24"/>
          <w:szCs w:val="21"/>
        </w:rPr>
        <w:t>（合同编号：       ）</w:t>
      </w:r>
    </w:p>
    <w:p w:rsidR="005A4588" w:rsidRDefault="005A4588">
      <w:pPr>
        <w:autoSpaceDE w:val="0"/>
        <w:autoSpaceDN w:val="0"/>
        <w:adjustRightInd w:val="0"/>
        <w:spacing w:line="360" w:lineRule="auto"/>
        <w:jc w:val="left"/>
        <w:rPr>
          <w:rFonts w:ascii="宋体" w:eastAsia="宋体" w:hAnsi="宋体" w:cs="Times New Roman"/>
          <w:b/>
          <w:bCs/>
          <w:kern w:val="0"/>
          <w:sz w:val="24"/>
          <w:szCs w:val="21"/>
        </w:rPr>
      </w:pPr>
    </w:p>
    <w:p w:rsidR="005A4588" w:rsidRDefault="005A4588">
      <w:pPr>
        <w:autoSpaceDE w:val="0"/>
        <w:autoSpaceDN w:val="0"/>
        <w:adjustRightInd w:val="0"/>
        <w:spacing w:line="360" w:lineRule="auto"/>
        <w:jc w:val="left"/>
        <w:rPr>
          <w:rFonts w:ascii="宋体" w:eastAsia="宋体" w:hAnsi="宋体" w:cs="Times New Roman"/>
          <w:b/>
          <w:bCs/>
          <w:kern w:val="0"/>
          <w:sz w:val="24"/>
          <w:szCs w:val="21"/>
        </w:rPr>
      </w:pPr>
    </w:p>
    <w:p w:rsidR="005A4588" w:rsidRDefault="005A4588">
      <w:pPr>
        <w:autoSpaceDE w:val="0"/>
        <w:autoSpaceDN w:val="0"/>
        <w:adjustRightInd w:val="0"/>
        <w:spacing w:line="360" w:lineRule="auto"/>
        <w:jc w:val="left"/>
        <w:rPr>
          <w:rFonts w:ascii="宋体" w:eastAsia="宋体" w:hAnsi="宋体" w:cs="Times New Roman"/>
          <w:b/>
          <w:bCs/>
          <w:kern w:val="0"/>
          <w:sz w:val="24"/>
          <w:szCs w:val="21"/>
        </w:rPr>
      </w:pPr>
    </w:p>
    <w:p w:rsidR="005A4588" w:rsidRDefault="005A4588">
      <w:pPr>
        <w:autoSpaceDE w:val="0"/>
        <w:autoSpaceDN w:val="0"/>
        <w:adjustRightInd w:val="0"/>
        <w:spacing w:line="360" w:lineRule="auto"/>
        <w:jc w:val="left"/>
        <w:rPr>
          <w:rFonts w:ascii="宋体" w:eastAsia="宋体" w:hAnsi="宋体" w:cs="Times New Roman"/>
          <w:b/>
          <w:bCs/>
          <w:kern w:val="0"/>
          <w:sz w:val="24"/>
          <w:szCs w:val="21"/>
        </w:rPr>
      </w:pPr>
    </w:p>
    <w:p w:rsidR="005A4588" w:rsidRDefault="00AC2A59">
      <w:pPr>
        <w:autoSpaceDE w:val="0"/>
        <w:autoSpaceDN w:val="0"/>
        <w:adjustRightInd w:val="0"/>
        <w:spacing w:line="480" w:lineRule="auto"/>
        <w:ind w:firstLineChars="392" w:firstLine="1102"/>
        <w:jc w:val="left"/>
        <w:rPr>
          <w:rFonts w:ascii="宋体" w:eastAsia="宋体" w:hAnsi="宋体" w:cs="Times New Roman"/>
          <w:b/>
          <w:bCs/>
          <w:kern w:val="0"/>
          <w:sz w:val="28"/>
          <w:szCs w:val="28"/>
        </w:rPr>
      </w:pPr>
      <w:r>
        <w:rPr>
          <w:rFonts w:ascii="宋体" w:eastAsia="宋体" w:hAnsi="宋体" w:cs="宋体" w:hint="eastAsia"/>
          <w:b/>
          <w:bCs/>
          <w:kern w:val="0"/>
          <w:sz w:val="28"/>
          <w:szCs w:val="28"/>
        </w:rPr>
        <w:t>甲方：</w:t>
      </w:r>
      <w:r>
        <w:rPr>
          <w:rFonts w:ascii="宋体" w:eastAsia="宋体" w:hAnsi="宋体" w:cs="Times New Roman" w:hint="eastAsia"/>
          <w:b/>
          <w:bCs/>
          <w:kern w:val="0"/>
          <w:sz w:val="28"/>
          <w:szCs w:val="28"/>
          <w:u w:val="single"/>
        </w:rPr>
        <w:t xml:space="preserve">                          </w:t>
      </w:r>
      <w:r>
        <w:rPr>
          <w:rFonts w:ascii="宋体" w:eastAsia="宋体" w:hAnsi="宋体" w:cs="Times New Roman"/>
          <w:b/>
          <w:bCs/>
          <w:kern w:val="0"/>
          <w:sz w:val="28"/>
          <w:szCs w:val="28"/>
        </w:rPr>
        <w:t xml:space="preserve"> </w:t>
      </w:r>
    </w:p>
    <w:p w:rsidR="005A4588" w:rsidRDefault="00AC2A59">
      <w:pPr>
        <w:autoSpaceDE w:val="0"/>
        <w:autoSpaceDN w:val="0"/>
        <w:adjustRightInd w:val="0"/>
        <w:spacing w:line="480" w:lineRule="auto"/>
        <w:ind w:firstLineChars="392" w:firstLine="1102"/>
        <w:jc w:val="left"/>
        <w:rPr>
          <w:rFonts w:ascii="宋体" w:eastAsia="宋体" w:hAnsi="宋体" w:cs="Times New Roman"/>
          <w:b/>
          <w:bCs/>
          <w:kern w:val="0"/>
          <w:sz w:val="28"/>
          <w:szCs w:val="28"/>
          <w:u w:val="single"/>
        </w:rPr>
      </w:pPr>
      <w:r>
        <w:rPr>
          <w:rFonts w:ascii="宋体" w:eastAsia="宋体" w:hAnsi="宋体" w:cs="宋体" w:hint="eastAsia"/>
          <w:b/>
          <w:bCs/>
          <w:kern w:val="0"/>
          <w:sz w:val="28"/>
          <w:szCs w:val="28"/>
        </w:rPr>
        <w:t>乙方：</w:t>
      </w:r>
      <w:r>
        <w:rPr>
          <w:rFonts w:ascii="宋体" w:eastAsia="宋体" w:hAnsi="宋体" w:cs="宋体" w:hint="eastAsia"/>
          <w:b/>
          <w:bCs/>
          <w:kern w:val="0"/>
          <w:sz w:val="28"/>
          <w:szCs w:val="28"/>
          <w:u w:val="single"/>
        </w:rPr>
        <w:t xml:space="preserve">                          </w:t>
      </w:r>
    </w:p>
    <w:p w:rsidR="005A4588" w:rsidRDefault="005A4588">
      <w:pPr>
        <w:autoSpaceDE w:val="0"/>
        <w:autoSpaceDN w:val="0"/>
        <w:adjustRightInd w:val="0"/>
        <w:spacing w:line="360" w:lineRule="auto"/>
        <w:ind w:firstLineChars="392" w:firstLine="1102"/>
        <w:jc w:val="left"/>
        <w:rPr>
          <w:rFonts w:ascii="宋体" w:eastAsia="宋体" w:hAnsi="宋体" w:cs="宋体"/>
          <w:b/>
          <w:bCs/>
          <w:kern w:val="0"/>
          <w:sz w:val="28"/>
          <w:szCs w:val="28"/>
        </w:rPr>
      </w:pPr>
    </w:p>
    <w:p w:rsidR="005A4588" w:rsidRDefault="00AC2A59">
      <w:pPr>
        <w:autoSpaceDE w:val="0"/>
        <w:autoSpaceDN w:val="0"/>
        <w:adjustRightInd w:val="0"/>
        <w:spacing w:line="360" w:lineRule="auto"/>
        <w:ind w:firstLineChars="392" w:firstLine="1102"/>
        <w:jc w:val="left"/>
        <w:rPr>
          <w:rFonts w:ascii="宋体" w:eastAsia="宋体" w:hAnsi="宋体" w:cs="宋体"/>
          <w:b/>
          <w:bCs/>
          <w:kern w:val="0"/>
          <w:sz w:val="28"/>
          <w:szCs w:val="28"/>
        </w:rPr>
      </w:pPr>
      <w:r>
        <w:rPr>
          <w:rFonts w:ascii="宋体" w:eastAsia="宋体" w:hAnsi="宋体" w:cs="宋体" w:hint="eastAsia"/>
          <w:b/>
          <w:bCs/>
          <w:kern w:val="0"/>
          <w:sz w:val="28"/>
          <w:szCs w:val="28"/>
        </w:rPr>
        <w:t>签订日期：   年   月   日</w:t>
      </w:r>
    </w:p>
    <w:p w:rsidR="005A4588" w:rsidRDefault="005A4588">
      <w:pPr>
        <w:autoSpaceDE w:val="0"/>
        <w:autoSpaceDN w:val="0"/>
        <w:adjustRightInd w:val="0"/>
        <w:jc w:val="left"/>
        <w:rPr>
          <w:rFonts w:ascii="宋体" w:eastAsia="宋体" w:hAnsi="宋体" w:cs="宋体"/>
          <w:b/>
          <w:bCs/>
          <w:kern w:val="0"/>
          <w:sz w:val="28"/>
          <w:szCs w:val="28"/>
        </w:rPr>
      </w:pPr>
    </w:p>
    <w:p w:rsidR="005A4588" w:rsidRDefault="005A4588">
      <w:pPr>
        <w:autoSpaceDE w:val="0"/>
        <w:autoSpaceDN w:val="0"/>
        <w:adjustRightInd w:val="0"/>
        <w:jc w:val="left"/>
        <w:rPr>
          <w:rFonts w:ascii="宋体" w:eastAsia="宋体" w:hAnsi="宋体" w:cs="宋体"/>
          <w:b/>
          <w:bCs/>
          <w:kern w:val="0"/>
          <w:sz w:val="28"/>
          <w:szCs w:val="28"/>
        </w:rPr>
      </w:pPr>
    </w:p>
    <w:p w:rsidR="005A4588" w:rsidRDefault="00AC2A59">
      <w:pPr>
        <w:rPr>
          <w:rFonts w:ascii="宋体" w:eastAsia="宋体" w:hAnsi="宋体" w:cs="Times New Roman"/>
          <w:kern w:val="0"/>
          <w:szCs w:val="21"/>
        </w:rPr>
      </w:pPr>
      <w:r>
        <w:rPr>
          <w:rFonts w:ascii="宋体" w:eastAsia="宋体" w:hAnsi="宋体" w:cs="Times New Roman"/>
          <w:kern w:val="0"/>
          <w:szCs w:val="21"/>
        </w:rPr>
        <w:br w:type="page"/>
      </w:r>
    </w:p>
    <w:p w:rsidR="005A4588" w:rsidRDefault="00AC2A59">
      <w:pPr>
        <w:autoSpaceDE w:val="0"/>
        <w:autoSpaceDN w:val="0"/>
        <w:adjustRightInd w:val="0"/>
        <w:snapToGrid w:val="0"/>
        <w:spacing w:line="360" w:lineRule="auto"/>
        <w:jc w:val="left"/>
        <w:rPr>
          <w:rFonts w:hAnsi="宋体"/>
          <w:szCs w:val="21"/>
        </w:rPr>
      </w:pPr>
      <w:r>
        <w:rPr>
          <w:rFonts w:ascii="宋体" w:eastAsia="宋体" w:hAnsi="宋体" w:cs="Times New Roman" w:hint="eastAsia"/>
          <w:kern w:val="0"/>
          <w:szCs w:val="21"/>
          <w:lang w:bidi="ar"/>
        </w:rPr>
        <w:lastRenderedPageBreak/>
        <w:t xml:space="preserve">甲方： </w:t>
      </w:r>
      <w:r>
        <w:rPr>
          <w:rFonts w:ascii="宋体" w:eastAsia="宋体" w:hAnsi="宋体" w:cs="Times New Roman" w:hint="eastAsia"/>
          <w:kern w:val="0"/>
          <w:szCs w:val="21"/>
          <w:u w:val="single"/>
          <w:lang w:bidi="ar"/>
        </w:rPr>
        <w:t xml:space="preserve">                                    </w:t>
      </w:r>
    </w:p>
    <w:p w:rsidR="005A4588" w:rsidRDefault="00AC2A59">
      <w:pPr>
        <w:autoSpaceDE w:val="0"/>
        <w:autoSpaceDN w:val="0"/>
        <w:adjustRightInd w:val="0"/>
        <w:snapToGrid w:val="0"/>
        <w:spacing w:line="360" w:lineRule="auto"/>
        <w:jc w:val="left"/>
        <w:rPr>
          <w:rFonts w:hAnsi="宋体"/>
          <w:szCs w:val="21"/>
        </w:rPr>
      </w:pPr>
      <w:r>
        <w:rPr>
          <w:rFonts w:ascii="宋体" w:eastAsia="宋体" w:hAnsi="宋体" w:cs="Times New Roman" w:hint="eastAsia"/>
          <w:kern w:val="0"/>
          <w:szCs w:val="21"/>
          <w:lang w:bidi="ar"/>
        </w:rPr>
        <w:t>乙方：</w:t>
      </w:r>
      <w:r>
        <w:rPr>
          <w:rFonts w:ascii="宋体" w:eastAsia="宋体" w:hAnsi="宋体" w:cs="Times New Roman" w:hint="eastAsia"/>
          <w:kern w:val="0"/>
          <w:szCs w:val="21"/>
          <w:u w:val="single"/>
          <w:lang w:bidi="ar"/>
        </w:rPr>
        <w:t xml:space="preserve">                                     </w:t>
      </w:r>
    </w:p>
    <w:p w:rsidR="005A4588" w:rsidRDefault="005A4588">
      <w:pPr>
        <w:autoSpaceDE w:val="0"/>
        <w:autoSpaceDN w:val="0"/>
        <w:adjustRightInd w:val="0"/>
        <w:snapToGrid w:val="0"/>
        <w:spacing w:line="360" w:lineRule="auto"/>
        <w:jc w:val="left"/>
        <w:rPr>
          <w:rFonts w:hAnsi="宋体"/>
          <w:szCs w:val="21"/>
        </w:rPr>
      </w:pPr>
    </w:p>
    <w:p w:rsidR="005A4588" w:rsidRDefault="00AC2A59">
      <w:pPr>
        <w:autoSpaceDE w:val="0"/>
        <w:autoSpaceDN w:val="0"/>
        <w:adjustRightInd w:val="0"/>
        <w:snapToGrid w:val="0"/>
        <w:spacing w:line="360" w:lineRule="auto"/>
        <w:ind w:firstLineChars="200" w:firstLine="420"/>
        <w:jc w:val="left"/>
        <w:rPr>
          <w:rFonts w:hAnsi="宋体"/>
          <w:szCs w:val="21"/>
        </w:rPr>
      </w:pPr>
      <w:r>
        <w:rPr>
          <w:rFonts w:ascii="宋体" w:eastAsia="宋体" w:hAnsi="宋体" w:cs="Times New Roman" w:hint="eastAsia"/>
          <w:kern w:val="0"/>
          <w:szCs w:val="21"/>
          <w:lang w:bidi="ar"/>
        </w:rPr>
        <w:t>根据《中华人民共和国民法典》及</w:t>
      </w:r>
      <w:r>
        <w:rPr>
          <w:rFonts w:ascii="宋体" w:eastAsia="宋体" w:hAnsi="宋体" w:cs="Times New Roman" w:hint="eastAsia"/>
          <w:kern w:val="0"/>
          <w:szCs w:val="21"/>
          <w:u w:val="single"/>
          <w:lang w:bidi="ar"/>
        </w:rPr>
        <w:t xml:space="preserve">   </w:t>
      </w:r>
      <w:r>
        <w:rPr>
          <w:rFonts w:ascii="宋体" w:eastAsia="宋体" w:hAnsi="宋体" w:cs="Times New Roman" w:hint="eastAsia"/>
          <w:kern w:val="0"/>
          <w:szCs w:val="21"/>
          <w:lang w:bidi="ar"/>
        </w:rPr>
        <w:t>年</w:t>
      </w:r>
      <w:r>
        <w:rPr>
          <w:rFonts w:ascii="宋体" w:eastAsia="宋体" w:hAnsi="宋体" w:cs="Times New Roman" w:hint="eastAsia"/>
          <w:kern w:val="0"/>
          <w:szCs w:val="21"/>
          <w:u w:val="single"/>
          <w:lang w:bidi="ar"/>
        </w:rPr>
        <w:t xml:space="preserve">   </w:t>
      </w:r>
      <w:r>
        <w:rPr>
          <w:rFonts w:ascii="宋体" w:eastAsia="宋体" w:hAnsi="宋体" w:cs="Times New Roman" w:hint="eastAsia"/>
          <w:kern w:val="0"/>
          <w:szCs w:val="21"/>
          <w:lang w:bidi="ar"/>
        </w:rPr>
        <w:t>月</w:t>
      </w:r>
      <w:r>
        <w:rPr>
          <w:rFonts w:ascii="宋体" w:eastAsia="宋体" w:hAnsi="宋体" w:cs="Times New Roman" w:hint="eastAsia"/>
          <w:kern w:val="0"/>
          <w:szCs w:val="21"/>
          <w:u w:val="single"/>
          <w:lang w:bidi="ar"/>
        </w:rPr>
        <w:t xml:space="preserve">   </w:t>
      </w:r>
      <w:r>
        <w:rPr>
          <w:rFonts w:ascii="宋体" w:eastAsia="宋体" w:hAnsi="宋体" w:cs="Times New Roman" w:hint="eastAsia"/>
          <w:kern w:val="0"/>
          <w:szCs w:val="21"/>
          <w:lang w:bidi="ar"/>
        </w:rPr>
        <w:t>日通知的</w:t>
      </w:r>
      <w:r>
        <w:rPr>
          <w:rFonts w:ascii="宋体" w:eastAsia="宋体" w:hAnsi="宋体" w:cs="Times New Roman" w:hint="eastAsia"/>
          <w:kern w:val="0"/>
          <w:szCs w:val="21"/>
          <w:u w:val="single"/>
          <w:lang w:bidi="ar"/>
        </w:rPr>
        <w:t>东莞市水务集团净水有限公司2025年度办公用品及后勤物资采购项目</w:t>
      </w:r>
      <w:r>
        <w:rPr>
          <w:rFonts w:ascii="宋体" w:eastAsia="宋体" w:hAnsi="宋体" w:cs="Times New Roman" w:hint="eastAsia"/>
          <w:kern w:val="0"/>
          <w:szCs w:val="21"/>
          <w:lang w:bidi="ar"/>
        </w:rPr>
        <w:t>中标结果（招标编号：</w:t>
      </w:r>
      <w:r>
        <w:rPr>
          <w:rFonts w:ascii="宋体" w:eastAsia="宋体" w:hAnsi="宋体" w:cs="Times New Roman" w:hint="eastAsia"/>
          <w:szCs w:val="21"/>
          <w:u w:val="single"/>
          <w:lang w:val="zh-CN" w:bidi="ar"/>
        </w:rPr>
        <w:t>2024ZD218</w:t>
      </w:r>
      <w:r>
        <w:rPr>
          <w:rFonts w:ascii="宋体" w:eastAsia="宋体" w:hAnsi="宋体" w:cs="Times New Roman" w:hint="eastAsia"/>
          <w:kern w:val="0"/>
          <w:szCs w:val="21"/>
          <w:lang w:bidi="ar"/>
        </w:rPr>
        <w:t>）和招标文件的要求，经双方协商一致，签订本合同。</w:t>
      </w:r>
    </w:p>
    <w:p w:rsidR="005A4588" w:rsidRDefault="005A4588">
      <w:pPr>
        <w:autoSpaceDE w:val="0"/>
        <w:autoSpaceDN w:val="0"/>
        <w:adjustRightInd w:val="0"/>
        <w:snapToGrid w:val="0"/>
        <w:spacing w:line="360" w:lineRule="auto"/>
        <w:ind w:firstLineChars="200" w:firstLine="420"/>
        <w:jc w:val="left"/>
        <w:rPr>
          <w:rFonts w:hAnsi="宋体"/>
          <w:szCs w:val="21"/>
        </w:rPr>
      </w:pPr>
    </w:p>
    <w:p w:rsidR="005A4588" w:rsidRDefault="00AC2A59">
      <w:pPr>
        <w:pStyle w:val="msolistparagraph0"/>
        <w:widowControl/>
        <w:numPr>
          <w:ilvl w:val="0"/>
          <w:numId w:val="12"/>
        </w:numPr>
        <w:spacing w:line="360" w:lineRule="auto"/>
        <w:ind w:firstLineChars="0"/>
        <w:outlineLvl w:val="3"/>
        <w:rPr>
          <w:rFonts w:hAnsi="宋体" w:hint="default"/>
          <w:b/>
          <w:sz w:val="21"/>
          <w:szCs w:val="21"/>
        </w:rPr>
      </w:pPr>
      <w:r>
        <w:rPr>
          <w:rFonts w:hAnsi="宋体"/>
          <w:b/>
          <w:sz w:val="21"/>
          <w:szCs w:val="21"/>
        </w:rPr>
        <w:t>供货资格及范围</w:t>
      </w:r>
    </w:p>
    <w:p w:rsidR="005A4588" w:rsidRDefault="00AC2A59">
      <w:pPr>
        <w:autoSpaceDE w:val="0"/>
        <w:autoSpaceDN w:val="0"/>
        <w:adjustRightInd w:val="0"/>
        <w:spacing w:line="360" w:lineRule="auto"/>
        <w:ind w:firstLineChars="200" w:firstLine="420"/>
        <w:rPr>
          <w:rFonts w:hAnsi="宋体"/>
          <w:szCs w:val="21"/>
        </w:rPr>
      </w:pPr>
      <w:r>
        <w:rPr>
          <w:rFonts w:ascii="宋体" w:eastAsia="宋体" w:hAnsi="宋体" w:cs="Times New Roman" w:hint="eastAsia"/>
          <w:kern w:val="0"/>
          <w:szCs w:val="21"/>
          <w:lang w:bidi="ar"/>
        </w:rPr>
        <w:t>1、甲方确定乙方成为办公用品及后勤物资供应商，由乙方向甲方提供办公用品及后勤物资，详见附件《采购清单及价格表》。</w:t>
      </w:r>
    </w:p>
    <w:p w:rsidR="005A4588" w:rsidRDefault="00AC2A59">
      <w:pPr>
        <w:autoSpaceDE w:val="0"/>
        <w:autoSpaceDN w:val="0"/>
        <w:adjustRightInd w:val="0"/>
        <w:spacing w:line="360" w:lineRule="auto"/>
        <w:ind w:firstLineChars="200" w:firstLine="420"/>
        <w:rPr>
          <w:rFonts w:ascii="Times New Roman" w:hAnsi="Times New Roman" w:cs="Times New Roman"/>
          <w:szCs w:val="21"/>
        </w:rPr>
      </w:pPr>
      <w:r>
        <w:rPr>
          <w:rFonts w:ascii="宋体" w:eastAsia="宋体" w:hAnsi="宋体" w:cs="Times New Roman" w:hint="eastAsia"/>
          <w:kern w:val="0"/>
          <w:szCs w:val="21"/>
          <w:lang w:bidi="ar"/>
        </w:rPr>
        <w:t>2、</w:t>
      </w:r>
      <w:r>
        <w:rPr>
          <w:rFonts w:ascii="Times New Roman" w:eastAsia="宋体" w:hAnsi="Times New Roman" w:cs="Times New Roman" w:hint="eastAsia"/>
          <w:kern w:val="0"/>
          <w:szCs w:val="21"/>
          <w:lang w:bidi="ar"/>
        </w:rPr>
        <w:t>本次采购数量为暂定数量仅为便于计算暂定合同价使用，不作为甲方最终采购数量的保证。实际需求数量以甲方或甲方运营项目具体供货通知为准，按实结算。中标综合单价不随数量的变化而增减。乙方不得因甲方实际采购数量的减少或增加而要求提供任何形式的补偿或赔偿，或者要求甲方按暂定数量采购相应货物。</w:t>
      </w:r>
    </w:p>
    <w:p w:rsidR="005A4588" w:rsidRDefault="00AC2A59">
      <w:pPr>
        <w:autoSpaceDE w:val="0"/>
        <w:autoSpaceDN w:val="0"/>
        <w:adjustRightInd w:val="0"/>
        <w:spacing w:line="360" w:lineRule="auto"/>
        <w:ind w:firstLineChars="200" w:firstLine="420"/>
        <w:rPr>
          <w:rFonts w:hAnsi="宋体"/>
          <w:szCs w:val="21"/>
        </w:rPr>
      </w:pPr>
      <w:r>
        <w:rPr>
          <w:rFonts w:ascii="宋体" w:eastAsia="宋体" w:hAnsi="宋体" w:cs="Times New Roman" w:hint="eastAsia"/>
          <w:kern w:val="0"/>
          <w:szCs w:val="21"/>
          <w:lang w:bidi="ar"/>
        </w:rPr>
        <w:t>3、乙方必须清楚理解：本合同不具排他性，甲方对本合同范围内的办公用品及后勤物资采购享有自主选择的权利。本合同仅作为乙方在本合同期限内取得向甲方提供办公用品及后勤物资的供货资格，但并不代表乙方必然取得办公用品及后勤物资的供货订单。甲方根据乙方资质条件、履约能力和实际履约情况、实际需求仍有权另行采购其他第三方进行本合同范围内的货物的供应。</w:t>
      </w:r>
    </w:p>
    <w:p w:rsidR="005A4588" w:rsidRDefault="00AC2A59">
      <w:pPr>
        <w:autoSpaceDE w:val="0"/>
        <w:autoSpaceDN w:val="0"/>
        <w:adjustRightInd w:val="0"/>
        <w:spacing w:line="360" w:lineRule="auto"/>
        <w:ind w:firstLineChars="200" w:firstLine="420"/>
        <w:rPr>
          <w:rFonts w:hAnsi="宋体"/>
          <w:szCs w:val="21"/>
        </w:rPr>
      </w:pPr>
      <w:r>
        <w:rPr>
          <w:rFonts w:ascii="宋体" w:eastAsia="宋体" w:hAnsi="宋体" w:cs="Times New Roman" w:hint="eastAsia"/>
          <w:kern w:val="0"/>
          <w:szCs w:val="21"/>
          <w:lang w:bidi="ar"/>
        </w:rPr>
        <w:t>4、乙方知悉及声明：乙方成为甲方供货资格供应商，并不必然可以获得供货机会，甲方无法预计及保证乙方所能获得的供货数量，对此，乙方保证不向甲方追讨任何费用及/或主张任何权利和责任。</w:t>
      </w:r>
    </w:p>
    <w:p w:rsidR="005A4588" w:rsidRDefault="00AC2A59">
      <w:pPr>
        <w:autoSpaceDE w:val="0"/>
        <w:autoSpaceDN w:val="0"/>
        <w:adjustRightInd w:val="0"/>
        <w:spacing w:line="360" w:lineRule="auto"/>
        <w:ind w:firstLineChars="200" w:firstLine="420"/>
        <w:rPr>
          <w:rFonts w:hAnsi="宋体"/>
          <w:szCs w:val="21"/>
        </w:rPr>
      </w:pPr>
      <w:r>
        <w:rPr>
          <w:rFonts w:ascii="宋体" w:eastAsia="宋体" w:hAnsi="宋体" w:cs="Times New Roman" w:hint="eastAsia"/>
          <w:kern w:val="0"/>
          <w:szCs w:val="21"/>
          <w:lang w:bidi="ar"/>
        </w:rPr>
        <w:t>5、供货期限内，甲方对乙方所提供的服务进行履约评价，根据考核分数甲方有权按合同约定作出相应处理。</w:t>
      </w:r>
    </w:p>
    <w:p w:rsidR="005A4588" w:rsidRDefault="005A4588">
      <w:pPr>
        <w:autoSpaceDE w:val="0"/>
        <w:autoSpaceDN w:val="0"/>
        <w:adjustRightInd w:val="0"/>
        <w:spacing w:line="360" w:lineRule="auto"/>
        <w:ind w:firstLineChars="200" w:firstLine="420"/>
        <w:rPr>
          <w:rFonts w:hAnsi="宋体"/>
          <w:szCs w:val="21"/>
        </w:rPr>
      </w:pPr>
    </w:p>
    <w:p w:rsidR="005A4588" w:rsidRDefault="00AC2A59">
      <w:pPr>
        <w:pStyle w:val="msolistparagraph0"/>
        <w:widowControl/>
        <w:numPr>
          <w:ilvl w:val="0"/>
          <w:numId w:val="12"/>
        </w:numPr>
        <w:spacing w:line="360" w:lineRule="auto"/>
        <w:ind w:firstLineChars="0"/>
        <w:outlineLvl w:val="3"/>
        <w:rPr>
          <w:rFonts w:hAnsi="宋体" w:hint="default"/>
          <w:b/>
          <w:sz w:val="21"/>
          <w:szCs w:val="21"/>
        </w:rPr>
      </w:pPr>
      <w:r>
        <w:rPr>
          <w:rFonts w:hAnsi="宋体"/>
          <w:b/>
          <w:sz w:val="21"/>
          <w:szCs w:val="21"/>
        </w:rPr>
        <w:t>合同供货期</w:t>
      </w:r>
    </w:p>
    <w:p w:rsidR="005A4588" w:rsidRDefault="00AC2A59">
      <w:pPr>
        <w:autoSpaceDE w:val="0"/>
        <w:autoSpaceDN w:val="0"/>
        <w:adjustRightInd w:val="0"/>
        <w:spacing w:line="360" w:lineRule="auto"/>
        <w:ind w:firstLineChars="200" w:firstLine="420"/>
        <w:rPr>
          <w:rFonts w:hAnsi="宋体"/>
          <w:szCs w:val="21"/>
        </w:rPr>
      </w:pPr>
      <w:r>
        <w:rPr>
          <w:rFonts w:ascii="宋体" w:eastAsia="宋体" w:hAnsi="宋体" w:cs="宋体" w:hint="eastAsia"/>
          <w:kern w:val="0"/>
          <w:szCs w:val="21"/>
          <w:lang w:bidi="ar"/>
        </w:rPr>
        <w:t>供货期：暂定从2025年1月1日起至2025年12月31日止，具体供货开始日期以甲方</w:t>
      </w:r>
      <w:r>
        <w:rPr>
          <w:rFonts w:ascii="宋体" w:eastAsia="宋体" w:hAnsi="宋体" w:cs="Times New Roman" w:hint="eastAsia"/>
          <w:kern w:val="0"/>
          <w:szCs w:val="21"/>
          <w:lang w:bidi="ar"/>
        </w:rPr>
        <w:t>书面通知为准</w:t>
      </w:r>
      <w:r>
        <w:rPr>
          <w:rFonts w:ascii="宋体" w:eastAsia="宋体" w:hAnsi="宋体" w:cs="宋体" w:hint="eastAsia"/>
          <w:kern w:val="0"/>
          <w:szCs w:val="21"/>
          <w:lang w:bidi="ar"/>
        </w:rPr>
        <w:t>。</w:t>
      </w:r>
      <w:r>
        <w:rPr>
          <w:rFonts w:ascii="宋体" w:eastAsia="宋体" w:hAnsi="宋体" w:cs="Times New Roman" w:hint="eastAsia"/>
          <w:kern w:val="0"/>
          <w:szCs w:val="21"/>
          <w:lang w:bidi="ar"/>
        </w:rPr>
        <w:t>供货期限满后，双方经友好协商一致之后，可在保持中标综合单价不变的情况下，签订补充协议延长供货资格期限，延长的供货资格期限原则上不超过三个月。</w:t>
      </w:r>
    </w:p>
    <w:p w:rsidR="005A4588" w:rsidRDefault="005A4588">
      <w:pPr>
        <w:pStyle w:val="msolistparagraph0"/>
        <w:widowControl/>
        <w:ind w:left="720" w:firstLineChars="0" w:firstLine="0"/>
        <w:rPr>
          <w:rFonts w:hAnsi="宋体" w:hint="default"/>
          <w:b/>
          <w:szCs w:val="21"/>
        </w:rPr>
      </w:pPr>
    </w:p>
    <w:p w:rsidR="005A4588" w:rsidRDefault="00AC2A59">
      <w:pPr>
        <w:pStyle w:val="msolistparagraph0"/>
        <w:widowControl/>
        <w:numPr>
          <w:ilvl w:val="0"/>
          <w:numId w:val="12"/>
        </w:numPr>
        <w:spacing w:line="360" w:lineRule="auto"/>
        <w:ind w:firstLineChars="0"/>
        <w:outlineLvl w:val="3"/>
        <w:rPr>
          <w:rFonts w:hAnsi="宋体" w:hint="default"/>
          <w:b/>
          <w:sz w:val="21"/>
          <w:szCs w:val="21"/>
        </w:rPr>
      </w:pPr>
      <w:r>
        <w:rPr>
          <w:rFonts w:hAnsi="宋体"/>
          <w:b/>
          <w:sz w:val="21"/>
          <w:szCs w:val="21"/>
        </w:rPr>
        <w:t>货物相关要求</w:t>
      </w:r>
    </w:p>
    <w:p w:rsidR="005A4588" w:rsidRDefault="00AC2A59">
      <w:pPr>
        <w:autoSpaceDE w:val="0"/>
        <w:autoSpaceDN w:val="0"/>
        <w:adjustRightInd w:val="0"/>
        <w:spacing w:line="360" w:lineRule="auto"/>
        <w:ind w:firstLineChars="200" w:firstLine="420"/>
        <w:rPr>
          <w:rFonts w:hAnsi="宋体"/>
          <w:szCs w:val="21"/>
        </w:rPr>
      </w:pPr>
      <w:r>
        <w:rPr>
          <w:rFonts w:ascii="宋体" w:eastAsia="宋体" w:hAnsi="宋体" w:cs="Times New Roman" w:hint="eastAsia"/>
          <w:kern w:val="0"/>
          <w:szCs w:val="21"/>
          <w:lang w:bidi="ar"/>
        </w:rPr>
        <w:t>1、乙方</w:t>
      </w:r>
      <w:r>
        <w:rPr>
          <w:rFonts w:ascii="Times New Roman" w:eastAsia="宋体" w:hAnsi="Times New Roman" w:cs="Times New Roman" w:hint="eastAsia"/>
          <w:kern w:val="0"/>
          <w:szCs w:val="21"/>
          <w:lang w:bidi="ar"/>
        </w:rPr>
        <w:t>提供的货物必须是原厂生产的、非组装的、全新的、未使用过的产品（含零部件、配件、随机工具等），随机配备的所有配件必须为原厂原配，表面无划伤、无碰撞的痕迹。有原厂包装的，应附有合格证、货物出厂质量合格证明书、技术说明等</w:t>
      </w:r>
      <w:r>
        <w:rPr>
          <w:rFonts w:ascii="宋体" w:eastAsia="宋体" w:hAnsi="宋体" w:cs="Times New Roman" w:hint="eastAsia"/>
          <w:kern w:val="0"/>
          <w:szCs w:val="21"/>
          <w:lang w:bidi="ar"/>
        </w:rPr>
        <w:t>。</w:t>
      </w:r>
    </w:p>
    <w:p w:rsidR="005A4588" w:rsidRDefault="00AC2A59">
      <w:pPr>
        <w:autoSpaceDE w:val="0"/>
        <w:autoSpaceDN w:val="0"/>
        <w:adjustRightInd w:val="0"/>
        <w:spacing w:line="360" w:lineRule="auto"/>
        <w:ind w:firstLineChars="200" w:firstLine="420"/>
        <w:rPr>
          <w:rFonts w:hAnsi="宋体" w:cs="宋体"/>
          <w:szCs w:val="21"/>
        </w:rPr>
      </w:pPr>
      <w:r>
        <w:rPr>
          <w:rFonts w:ascii="宋体" w:eastAsia="宋体" w:hAnsi="宋体" w:cs="宋体" w:hint="eastAsia"/>
          <w:kern w:val="0"/>
          <w:szCs w:val="21"/>
          <w:lang w:bidi="ar"/>
        </w:rPr>
        <w:t>2、乙方所供货物须符合国家现行有效的法律法规、行业规范及相关的质量标准并达到使用要求。如在合同履行期间，乙方提供的货物质量标准未达到甲方使用要求时，甲方有权要求乙方更换符合要求的货物，由此产生的费用，由乙方自行承担。</w:t>
      </w:r>
    </w:p>
    <w:p w:rsidR="005A4588" w:rsidRDefault="00AC2A59">
      <w:pPr>
        <w:autoSpaceDE w:val="0"/>
        <w:autoSpaceDN w:val="0"/>
        <w:spacing w:line="360" w:lineRule="auto"/>
        <w:ind w:firstLineChars="200" w:firstLine="420"/>
        <w:jc w:val="left"/>
        <w:rPr>
          <w:rFonts w:hAnsi="宋体" w:cs="宋体"/>
          <w:szCs w:val="21"/>
        </w:rPr>
      </w:pPr>
      <w:r>
        <w:rPr>
          <w:rFonts w:ascii="宋体" w:eastAsia="宋体" w:hAnsi="宋体" w:cs="宋体" w:hint="eastAsia"/>
          <w:kern w:val="0"/>
          <w:szCs w:val="21"/>
          <w:lang w:bidi="ar"/>
        </w:rPr>
        <w:lastRenderedPageBreak/>
        <w:t>3、乙方所提供的货物必须保证其产品使用质量，满足甲方的实际使用需求。如在货物送货时发现货物破损或者发生质量问题，甲方有权退换相应的货物。</w:t>
      </w:r>
    </w:p>
    <w:p w:rsidR="005A4588" w:rsidRDefault="00AC2A59">
      <w:pPr>
        <w:autoSpaceDE w:val="0"/>
        <w:autoSpaceDN w:val="0"/>
        <w:spacing w:line="360" w:lineRule="auto"/>
        <w:ind w:firstLineChars="200" w:firstLine="420"/>
        <w:jc w:val="left"/>
        <w:rPr>
          <w:rFonts w:hAnsi="宋体" w:cs="宋体"/>
          <w:szCs w:val="21"/>
        </w:rPr>
      </w:pPr>
      <w:r>
        <w:rPr>
          <w:rFonts w:ascii="宋体" w:eastAsia="宋体" w:hAnsi="宋体" w:cs="宋体" w:hint="eastAsia"/>
          <w:kern w:val="0"/>
          <w:szCs w:val="21"/>
          <w:lang w:bidi="ar"/>
        </w:rPr>
        <w:t>4、乙方必须保证，甲方在使用该货物或货物的任何一部分时，免受因第三方提出的侵犯专利权、著作权、商标权和工艺设计权等侵犯知识产权的起诉。如果任何第三方提出侵权指控，乙方须与第三方交涉并承担由此发生的一切责任、费用和经济赔偿。由于乙方提供的货物或货物的任何一部分不符合知识产权规定，给甲方造成的损失由乙方承担赔偿责任。</w:t>
      </w:r>
    </w:p>
    <w:p w:rsidR="005A4588" w:rsidRDefault="00AC2A59">
      <w:pPr>
        <w:pStyle w:val="aff4"/>
        <w:widowControl w:val="0"/>
        <w:autoSpaceDE w:val="0"/>
        <w:autoSpaceDN w:val="0"/>
        <w:spacing w:before="0" w:beforeAutospacing="0" w:after="0" w:afterAutospacing="0" w:line="360" w:lineRule="auto"/>
        <w:ind w:right="-26" w:firstLineChars="200" w:firstLine="420"/>
        <w:rPr>
          <w:rFonts w:cs="宋体"/>
          <w:sz w:val="21"/>
          <w:szCs w:val="21"/>
        </w:rPr>
      </w:pPr>
      <w:r>
        <w:rPr>
          <w:rFonts w:eastAsia="宋体" w:cs="宋体" w:hint="eastAsia"/>
          <w:kern w:val="0"/>
          <w:sz w:val="21"/>
          <w:szCs w:val="21"/>
          <w:lang w:bidi="ar"/>
        </w:rPr>
        <w:t>5、乙方应负责将合同所供货物运至甲方指定位置，包括到场货物搬卸和采取安全措施。货物相关运输、装卸、保险、关税（进口货物）等费用已包含在综合报价中。乙方对任何甲方不予接收的存在缺损或不符合技术文件规定的货物或有关机件、附件，应立即运走，予以更换。</w:t>
      </w:r>
    </w:p>
    <w:p w:rsidR="005A4588" w:rsidRDefault="005A4588">
      <w:pPr>
        <w:pStyle w:val="aff4"/>
        <w:widowControl w:val="0"/>
        <w:autoSpaceDE w:val="0"/>
        <w:autoSpaceDN w:val="0"/>
        <w:adjustRightInd w:val="0"/>
        <w:spacing w:before="0" w:beforeAutospacing="0" w:after="0" w:afterAutospacing="0"/>
        <w:ind w:right="-26" w:firstLineChars="200" w:firstLine="420"/>
        <w:rPr>
          <w:sz w:val="21"/>
          <w:szCs w:val="21"/>
        </w:rPr>
      </w:pPr>
    </w:p>
    <w:p w:rsidR="005A4588" w:rsidRDefault="00AC2A59">
      <w:pPr>
        <w:pStyle w:val="msolistparagraph0"/>
        <w:widowControl/>
        <w:numPr>
          <w:ilvl w:val="0"/>
          <w:numId w:val="12"/>
        </w:numPr>
        <w:spacing w:line="360" w:lineRule="auto"/>
        <w:ind w:firstLineChars="0"/>
        <w:outlineLvl w:val="3"/>
        <w:rPr>
          <w:rFonts w:hAnsi="宋体" w:hint="default"/>
          <w:b/>
          <w:sz w:val="21"/>
          <w:szCs w:val="21"/>
        </w:rPr>
      </w:pPr>
      <w:r>
        <w:rPr>
          <w:rFonts w:hAnsi="宋体"/>
          <w:b/>
          <w:sz w:val="21"/>
          <w:szCs w:val="21"/>
        </w:rPr>
        <w:t>交货约定</w:t>
      </w:r>
    </w:p>
    <w:p w:rsidR="005A4588" w:rsidRDefault="00AC2A59">
      <w:pPr>
        <w:widowControl/>
        <w:autoSpaceDE w:val="0"/>
        <w:autoSpaceDN w:val="0"/>
        <w:adjustRightInd w:val="0"/>
        <w:spacing w:line="360" w:lineRule="auto"/>
        <w:ind w:firstLineChars="200" w:firstLine="420"/>
        <w:rPr>
          <w:rFonts w:hAnsi="宋体"/>
          <w:szCs w:val="21"/>
        </w:rPr>
      </w:pPr>
      <w:r>
        <w:rPr>
          <w:rFonts w:ascii="宋体" w:eastAsia="宋体" w:hAnsi="宋体" w:cs="Times New Roman" w:hint="eastAsia"/>
          <w:kern w:val="0"/>
          <w:szCs w:val="21"/>
          <w:lang w:bidi="ar"/>
        </w:rPr>
        <w:t>1、交货期：</w:t>
      </w:r>
      <w:r>
        <w:rPr>
          <w:rFonts w:ascii="Times New Roman" w:eastAsia="宋体" w:hAnsi="宋体" w:cs="Times New Roman" w:hint="eastAsia"/>
          <w:kern w:val="0"/>
          <w:szCs w:val="21"/>
          <w:lang w:bidi="ar"/>
        </w:rPr>
        <w:t>每次自接到甲方或甲方运营项目供货通知后，需在</w:t>
      </w:r>
      <w:r>
        <w:rPr>
          <w:rFonts w:ascii="Times New Roman" w:eastAsia="宋体" w:hAnsi="宋体" w:cs="Times New Roman"/>
          <w:kern w:val="0"/>
          <w:szCs w:val="21"/>
          <w:lang w:bidi="ar"/>
        </w:rPr>
        <w:t>10</w:t>
      </w:r>
      <w:r>
        <w:rPr>
          <w:rFonts w:ascii="Times New Roman" w:eastAsia="宋体" w:hAnsi="宋体" w:cs="Times New Roman" w:hint="eastAsia"/>
          <w:kern w:val="0"/>
          <w:szCs w:val="21"/>
          <w:lang w:bidi="ar"/>
        </w:rPr>
        <w:t>个工作日内按甲方或甲方运营项目该次发出供货清单送达并经甲方或甲方运营项目验收合格，对于部分货源不充足需要订购的设备，乙方需跟甲方或甲方运营项目进行沟通并经甲方或甲方运营项目同意后，可延长交货期。</w:t>
      </w:r>
    </w:p>
    <w:p w:rsidR="005A4588" w:rsidRDefault="00AC2A59">
      <w:pPr>
        <w:pStyle w:val="aff4"/>
        <w:widowControl w:val="0"/>
        <w:spacing w:before="0" w:beforeAutospacing="0" w:after="0" w:afterAutospacing="0" w:line="360" w:lineRule="auto"/>
        <w:ind w:firstLineChars="206" w:firstLine="433"/>
        <w:jc w:val="both"/>
        <w:rPr>
          <w:rFonts w:eastAsia="宋体" w:cs="楷体"/>
          <w:sz w:val="21"/>
          <w:szCs w:val="21"/>
        </w:rPr>
      </w:pPr>
      <w:r>
        <w:rPr>
          <w:rFonts w:eastAsia="宋体" w:cs="宋体" w:hint="eastAsia"/>
          <w:kern w:val="0"/>
          <w:sz w:val="21"/>
          <w:szCs w:val="21"/>
          <w:lang w:bidi="ar"/>
        </w:rPr>
        <w:t>2</w:t>
      </w:r>
      <w:r>
        <w:rPr>
          <w:rFonts w:eastAsia="宋体" w:cs="楷体" w:hint="eastAsia"/>
          <w:kern w:val="0"/>
          <w:sz w:val="21"/>
          <w:szCs w:val="21"/>
          <w:lang w:bidi="ar"/>
        </w:rPr>
        <w:t>、交货地点：东莞市辖区各镇街范围内</w:t>
      </w:r>
      <w:r>
        <w:rPr>
          <w:rFonts w:eastAsia="宋体" w:cs="宋体" w:hint="eastAsia"/>
          <w:kern w:val="0"/>
          <w:sz w:val="21"/>
          <w:szCs w:val="21"/>
          <w:lang w:bidi="ar"/>
        </w:rPr>
        <w:t>（具体地点以甲方或其权属子公司通知为准）</w:t>
      </w:r>
      <w:r>
        <w:rPr>
          <w:rFonts w:eastAsia="宋体" w:cs="楷体" w:hint="eastAsia"/>
          <w:kern w:val="0"/>
          <w:sz w:val="21"/>
          <w:szCs w:val="21"/>
          <w:lang w:bidi="ar"/>
        </w:rPr>
        <w:t>。</w:t>
      </w:r>
    </w:p>
    <w:p w:rsidR="005A4588" w:rsidRDefault="00AC2A59">
      <w:pPr>
        <w:pStyle w:val="aff4"/>
        <w:widowControl w:val="0"/>
        <w:spacing w:before="0" w:beforeAutospacing="0" w:after="0" w:afterAutospacing="0" w:line="360" w:lineRule="auto"/>
        <w:ind w:firstLineChars="206" w:firstLine="433"/>
        <w:jc w:val="both"/>
        <w:rPr>
          <w:rFonts w:eastAsia="宋体" w:cs="宋体"/>
          <w:sz w:val="21"/>
          <w:szCs w:val="21"/>
        </w:rPr>
      </w:pPr>
      <w:r>
        <w:rPr>
          <w:rFonts w:eastAsia="宋体" w:cs="宋体" w:hint="eastAsia"/>
          <w:kern w:val="0"/>
          <w:sz w:val="21"/>
          <w:szCs w:val="21"/>
          <w:lang w:bidi="ar"/>
        </w:rPr>
        <w:t>3、交货方式：乙方应采用可靠、安全的包装及运输方式将货物运输至甲方指定地点，并承担相应的运输、装卸等费用。由于货物包装不良、运输方式不当或非法运输造成的事故、损失、行政处罚和由此产生的其他全部费用均由乙方自行全部承担。</w:t>
      </w:r>
    </w:p>
    <w:p w:rsidR="005A4588" w:rsidRDefault="00AC2A59">
      <w:pPr>
        <w:pStyle w:val="aff4"/>
        <w:widowControl w:val="0"/>
        <w:spacing w:before="0" w:beforeAutospacing="0" w:after="0" w:afterAutospacing="0" w:line="360" w:lineRule="auto"/>
        <w:ind w:firstLineChars="206" w:firstLine="433"/>
        <w:jc w:val="both"/>
        <w:rPr>
          <w:rFonts w:eastAsia="宋体" w:cs="宋体"/>
          <w:sz w:val="21"/>
          <w:szCs w:val="21"/>
        </w:rPr>
      </w:pPr>
      <w:r>
        <w:rPr>
          <w:rFonts w:eastAsia="宋体" w:cs="宋体" w:hint="eastAsia"/>
          <w:kern w:val="0"/>
          <w:sz w:val="21"/>
          <w:szCs w:val="21"/>
          <w:lang w:bidi="ar"/>
        </w:rPr>
        <w:t>4、乙方的货物应当按照甲方要求送到指定的地点，由于使用第三方送货服务导致货物未能经过双方共同验收、未送到指定地点仓库的，甲方有权拒绝收货。</w:t>
      </w:r>
    </w:p>
    <w:p w:rsidR="005A4588" w:rsidRDefault="00AC2A59">
      <w:pPr>
        <w:pStyle w:val="aff4"/>
        <w:widowControl w:val="0"/>
        <w:spacing w:before="0" w:beforeAutospacing="0" w:after="0" w:afterAutospacing="0" w:line="360" w:lineRule="auto"/>
        <w:ind w:firstLineChars="200" w:firstLine="420"/>
        <w:jc w:val="both"/>
        <w:rPr>
          <w:rFonts w:eastAsia="宋体" w:cs="宋体"/>
          <w:sz w:val="21"/>
          <w:szCs w:val="21"/>
        </w:rPr>
      </w:pPr>
      <w:r>
        <w:rPr>
          <w:rFonts w:eastAsia="宋体" w:cs="宋体" w:hint="eastAsia"/>
          <w:kern w:val="0"/>
          <w:sz w:val="21"/>
          <w:szCs w:val="21"/>
          <w:lang w:bidi="ar"/>
        </w:rPr>
        <w:t>5、未经甲方书面同意，乙方或乙方委托的第三方送货服务仅将货物放置在门口/门卫室，而没有送货至甲方指定的地点的，视为乙方未履行送货义务，甲方有权拒绝接受货物且不予支付货款。上述情况下甲方不负保管责任，货物未按照甲方要求放置而造成的损毁、灭失风险概由乙方承担。</w:t>
      </w:r>
    </w:p>
    <w:p w:rsidR="005A4588" w:rsidRDefault="005A4588">
      <w:pPr>
        <w:autoSpaceDE w:val="0"/>
        <w:autoSpaceDN w:val="0"/>
        <w:adjustRightInd w:val="0"/>
        <w:spacing w:line="360" w:lineRule="auto"/>
        <w:ind w:firstLineChars="200" w:firstLine="420"/>
        <w:jc w:val="left"/>
        <w:rPr>
          <w:rFonts w:hAnsi="宋体"/>
          <w:szCs w:val="21"/>
        </w:rPr>
      </w:pPr>
    </w:p>
    <w:p w:rsidR="005A4588" w:rsidRDefault="00AC2A59">
      <w:pPr>
        <w:autoSpaceDE w:val="0"/>
        <w:autoSpaceDN w:val="0"/>
        <w:adjustRightInd w:val="0"/>
        <w:spacing w:line="360" w:lineRule="auto"/>
        <w:jc w:val="left"/>
        <w:outlineLvl w:val="3"/>
        <w:rPr>
          <w:rFonts w:hAnsi="宋体"/>
          <w:b/>
          <w:szCs w:val="21"/>
        </w:rPr>
      </w:pPr>
      <w:r>
        <w:rPr>
          <w:rFonts w:ascii="宋体" w:eastAsia="宋体" w:hAnsi="宋体" w:cs="Times New Roman" w:hint="eastAsia"/>
          <w:b/>
          <w:kern w:val="0"/>
          <w:szCs w:val="21"/>
          <w:lang w:bidi="ar"/>
        </w:rPr>
        <w:t>第五条 验收</w:t>
      </w:r>
    </w:p>
    <w:p w:rsidR="005A4588" w:rsidRDefault="00AC2A59">
      <w:pPr>
        <w:autoSpaceDE w:val="0"/>
        <w:autoSpaceDN w:val="0"/>
        <w:adjustRightInd w:val="0"/>
        <w:spacing w:line="360" w:lineRule="auto"/>
        <w:ind w:firstLineChars="200" w:firstLine="420"/>
        <w:rPr>
          <w:rFonts w:hAnsi="宋体"/>
          <w:szCs w:val="21"/>
        </w:rPr>
      </w:pPr>
      <w:r>
        <w:rPr>
          <w:rFonts w:ascii="宋体" w:eastAsia="宋体" w:hAnsi="宋体" w:cs="Times New Roman" w:hint="eastAsia"/>
          <w:kern w:val="0"/>
          <w:szCs w:val="21"/>
          <w:lang w:bidi="ar"/>
        </w:rPr>
        <w:t>1、</w:t>
      </w:r>
      <w:r>
        <w:rPr>
          <w:rFonts w:ascii="Times New Roman" w:eastAsia="宋体" w:hAnsi="Times New Roman" w:cs="Times New Roman" w:hint="eastAsia"/>
          <w:kern w:val="0"/>
          <w:szCs w:val="21"/>
          <w:lang w:bidi="ar"/>
        </w:rPr>
        <w:t>货物到达交货地点后，甲方（含甲方委托的第三方）、乙方代表共同验货。双方按照附件《采购清单及价格表》的规格要求对相应</w:t>
      </w:r>
      <w:r>
        <w:rPr>
          <w:rFonts w:ascii="宋体" w:eastAsia="宋体" w:hAnsi="宋体" w:cs="宋体" w:hint="eastAsia"/>
          <w:kern w:val="0"/>
          <w:szCs w:val="21"/>
          <w:lang w:bidi="ar"/>
        </w:rPr>
        <w:t>办公用品及后勤物资进行验收</w:t>
      </w:r>
      <w:r>
        <w:rPr>
          <w:rFonts w:ascii="Times New Roman" w:eastAsia="宋体" w:hAnsi="Times New Roman" w:cs="Times New Roman" w:hint="eastAsia"/>
          <w:kern w:val="0"/>
          <w:szCs w:val="21"/>
          <w:lang w:bidi="ar"/>
        </w:rPr>
        <w:t>，并签字确认</w:t>
      </w:r>
      <w:r>
        <w:rPr>
          <w:rFonts w:ascii="宋体" w:eastAsia="宋体" w:hAnsi="宋体" w:cs="Times New Roman" w:hint="eastAsia"/>
          <w:kern w:val="0"/>
          <w:szCs w:val="21"/>
          <w:lang w:bidi="ar"/>
        </w:rPr>
        <w:t>。</w:t>
      </w:r>
    </w:p>
    <w:p w:rsidR="005A4588" w:rsidRDefault="00AC2A59">
      <w:pPr>
        <w:autoSpaceDE w:val="0"/>
        <w:autoSpaceDN w:val="0"/>
        <w:adjustRightInd w:val="0"/>
        <w:spacing w:line="360" w:lineRule="auto"/>
        <w:ind w:firstLineChars="200" w:firstLine="420"/>
        <w:rPr>
          <w:rFonts w:hAnsi="宋体"/>
          <w:szCs w:val="21"/>
        </w:rPr>
      </w:pPr>
      <w:r>
        <w:rPr>
          <w:rFonts w:ascii="宋体" w:eastAsia="宋体" w:hAnsi="宋体" w:cs="Times New Roman" w:hint="eastAsia"/>
          <w:kern w:val="0"/>
          <w:szCs w:val="21"/>
          <w:lang w:bidi="ar"/>
        </w:rPr>
        <w:t>2、如发现货物的品牌、产地、型号规格、结构、数量、外观质量、资料与合同不符，或货物短缺、质次、损坏等问题，甲方有权拒绝收货及拒绝付款，乙方应在甲方规定的时间内立即、无条件为甲方免费更换、补齐或无条件退货。更换或补齐后的货物，甲方有权按照本条有关验收的约定进行验收，由此产生的制造、维修和运费及保险费等费用均应由乙方负担，与甲方无关。</w:t>
      </w:r>
    </w:p>
    <w:p w:rsidR="005A4588" w:rsidRDefault="00AC2A59">
      <w:pPr>
        <w:autoSpaceDE w:val="0"/>
        <w:autoSpaceDN w:val="0"/>
        <w:adjustRightInd w:val="0"/>
        <w:spacing w:line="360" w:lineRule="auto"/>
        <w:ind w:firstLineChars="200" w:firstLine="420"/>
        <w:rPr>
          <w:rFonts w:hAnsi="宋体"/>
          <w:szCs w:val="21"/>
        </w:rPr>
      </w:pPr>
      <w:r>
        <w:rPr>
          <w:rFonts w:ascii="宋体" w:eastAsia="宋体" w:hAnsi="宋体" w:cs="Times New Roman" w:hint="eastAsia"/>
          <w:kern w:val="0"/>
          <w:szCs w:val="21"/>
          <w:lang w:bidi="ar"/>
        </w:rPr>
        <w:t>3、由于非甲方原因而引起货物的修理或更换的时间，乙方应当按照合同约定或甲方要求的时间进行交货，否则将视为乙方逾期交货。</w:t>
      </w:r>
    </w:p>
    <w:p w:rsidR="005A4588" w:rsidRDefault="00AC2A59">
      <w:pPr>
        <w:autoSpaceDE w:val="0"/>
        <w:autoSpaceDN w:val="0"/>
        <w:adjustRightInd w:val="0"/>
        <w:spacing w:line="360" w:lineRule="auto"/>
        <w:ind w:firstLineChars="200" w:firstLine="420"/>
        <w:rPr>
          <w:rFonts w:hAnsi="宋体"/>
          <w:szCs w:val="21"/>
        </w:rPr>
      </w:pPr>
      <w:r>
        <w:rPr>
          <w:rFonts w:ascii="宋体" w:eastAsia="宋体" w:hAnsi="宋体" w:cs="Times New Roman" w:hint="eastAsia"/>
          <w:kern w:val="0"/>
          <w:szCs w:val="21"/>
          <w:lang w:bidi="ar"/>
        </w:rPr>
        <w:t>4、货物在每批次全部经甲方最终验收合格前，其损耗、毁损、灭失等风险及责任由乙方承担，如因发生前述情形，导致乙方所供应的货物不能通过甲方验收的，乙方应按甲方要求予以免费更换、补齐或无条件退货。乙方逾期未将退、换货物拆除及运回的，甲方有权自行或委托第三方对前述退、换货物进行拆除及处</w:t>
      </w:r>
      <w:r>
        <w:rPr>
          <w:rFonts w:ascii="宋体" w:eastAsia="宋体" w:hAnsi="宋体" w:cs="Times New Roman" w:hint="eastAsia"/>
          <w:kern w:val="0"/>
          <w:szCs w:val="21"/>
          <w:lang w:bidi="ar"/>
        </w:rPr>
        <w:lastRenderedPageBreak/>
        <w:t>置，由此产生的一切费用及损失由乙方自行承担。且甲方有权从应付未付货款、履约担保中直接抵扣前述费用。</w:t>
      </w:r>
    </w:p>
    <w:p w:rsidR="005A4588" w:rsidRDefault="00AC2A59">
      <w:pPr>
        <w:autoSpaceDE w:val="0"/>
        <w:autoSpaceDN w:val="0"/>
        <w:adjustRightInd w:val="0"/>
        <w:spacing w:line="360" w:lineRule="auto"/>
        <w:ind w:firstLineChars="200" w:firstLine="420"/>
        <w:rPr>
          <w:rFonts w:hAnsi="宋体"/>
          <w:szCs w:val="21"/>
        </w:rPr>
      </w:pPr>
      <w:r>
        <w:rPr>
          <w:rFonts w:ascii="宋体" w:eastAsia="宋体" w:hAnsi="宋体" w:cs="Times New Roman" w:hint="eastAsia"/>
          <w:kern w:val="0"/>
          <w:szCs w:val="21"/>
          <w:lang w:bidi="ar"/>
        </w:rPr>
        <w:t>5、验收过程中，因货物的质量问题而发生争议，由广东省或东莞市质检部门进行质量鉴定。鉴定费用由乙方预交，货物符合质量标准的，鉴定费用由甲方承担；货物不符合质量标准的，鉴定费用由乙方承担。</w:t>
      </w:r>
    </w:p>
    <w:p w:rsidR="005A4588" w:rsidRDefault="00AC2A59">
      <w:pPr>
        <w:autoSpaceDE w:val="0"/>
        <w:autoSpaceDN w:val="0"/>
        <w:adjustRightInd w:val="0"/>
        <w:spacing w:line="360" w:lineRule="auto"/>
        <w:ind w:firstLineChars="200" w:firstLine="420"/>
        <w:rPr>
          <w:rFonts w:hAnsi="宋体"/>
          <w:szCs w:val="21"/>
        </w:rPr>
      </w:pPr>
      <w:r>
        <w:rPr>
          <w:rFonts w:ascii="宋体" w:eastAsia="宋体" w:hAnsi="宋体" w:cs="Times New Roman" w:hint="eastAsia"/>
          <w:kern w:val="0"/>
          <w:szCs w:val="21"/>
          <w:lang w:bidi="ar"/>
        </w:rPr>
        <w:t>6、每批次货物在甲方清点无误后，甲乙双方共同对该批次货物进行最终验收。最终验收合格后，甲乙双方共同出具验收报告并由双方书面确认验收结果。</w:t>
      </w:r>
    </w:p>
    <w:p w:rsidR="005A4588" w:rsidRDefault="00AC2A59">
      <w:pPr>
        <w:autoSpaceDE w:val="0"/>
        <w:autoSpaceDN w:val="0"/>
        <w:adjustRightInd w:val="0"/>
        <w:spacing w:line="360" w:lineRule="auto"/>
        <w:ind w:firstLineChars="200" w:firstLine="420"/>
        <w:rPr>
          <w:rFonts w:hAnsi="宋体"/>
          <w:szCs w:val="21"/>
        </w:rPr>
      </w:pPr>
      <w:r>
        <w:rPr>
          <w:rFonts w:ascii="宋体" w:eastAsia="宋体" w:hAnsi="宋体" w:cs="Times New Roman" w:hint="eastAsia"/>
          <w:kern w:val="0"/>
          <w:szCs w:val="21"/>
          <w:lang w:bidi="ar"/>
        </w:rPr>
        <w:t>7、甲方根据本条约定对货物所做出的验收，仅作为起算付款及质保期之用，不视为双方对于货物质量的最终认定。货物经最终验收合格后，乙方仍应在质保期内对产品质量承担保证责任。</w:t>
      </w:r>
    </w:p>
    <w:p w:rsidR="005A4588" w:rsidRDefault="005A4588">
      <w:pPr>
        <w:autoSpaceDE w:val="0"/>
        <w:autoSpaceDN w:val="0"/>
        <w:adjustRightInd w:val="0"/>
        <w:jc w:val="left"/>
        <w:rPr>
          <w:rFonts w:hAnsi="宋体"/>
          <w:szCs w:val="21"/>
        </w:rPr>
      </w:pPr>
    </w:p>
    <w:p w:rsidR="005A4588" w:rsidRDefault="00AC2A59">
      <w:pPr>
        <w:autoSpaceDE w:val="0"/>
        <w:autoSpaceDN w:val="0"/>
        <w:adjustRightInd w:val="0"/>
        <w:spacing w:line="360" w:lineRule="auto"/>
        <w:jc w:val="left"/>
        <w:outlineLvl w:val="3"/>
        <w:rPr>
          <w:rFonts w:hAnsi="宋体"/>
          <w:b/>
          <w:szCs w:val="21"/>
        </w:rPr>
      </w:pPr>
      <w:r>
        <w:rPr>
          <w:rFonts w:ascii="宋体" w:eastAsia="宋体" w:hAnsi="宋体" w:cs="Times New Roman" w:hint="eastAsia"/>
          <w:b/>
          <w:kern w:val="0"/>
          <w:szCs w:val="21"/>
          <w:lang w:bidi="ar"/>
        </w:rPr>
        <w:t>第六条 综合单价、暂定合同价及付款方式</w:t>
      </w:r>
    </w:p>
    <w:p w:rsidR="005A4588" w:rsidRDefault="00AC2A59">
      <w:pPr>
        <w:pStyle w:val="aff4"/>
        <w:widowControl w:val="0"/>
        <w:autoSpaceDE w:val="0"/>
        <w:autoSpaceDN w:val="0"/>
        <w:adjustRightInd w:val="0"/>
        <w:spacing w:before="0" w:beforeAutospacing="0" w:after="0" w:afterAutospacing="0" w:line="360" w:lineRule="auto"/>
        <w:ind w:firstLineChars="200" w:firstLine="420"/>
        <w:rPr>
          <w:sz w:val="21"/>
          <w:szCs w:val="21"/>
        </w:rPr>
      </w:pPr>
      <w:r>
        <w:rPr>
          <w:rFonts w:eastAsia="宋体" w:cs="Times New Roman" w:hint="eastAsia"/>
          <w:kern w:val="0"/>
          <w:sz w:val="21"/>
          <w:szCs w:val="21"/>
          <w:lang w:bidi="ar"/>
        </w:rPr>
        <w:t>1、本合同价采用折扣系数，本项目执行的中标折扣系数为：</w:t>
      </w:r>
      <w:r>
        <w:rPr>
          <w:rFonts w:eastAsia="宋体" w:cs="Times New Roman" w:hint="eastAsia"/>
          <w:kern w:val="0"/>
          <w:sz w:val="21"/>
          <w:szCs w:val="21"/>
          <w:u w:val="single"/>
          <w:lang w:bidi="ar"/>
        </w:rPr>
        <w:t xml:space="preserve">      </w:t>
      </w:r>
      <w:r>
        <w:rPr>
          <w:rFonts w:eastAsia="宋体" w:cs="Times New Roman" w:hint="eastAsia"/>
          <w:kern w:val="0"/>
          <w:sz w:val="21"/>
          <w:szCs w:val="21"/>
          <w:lang w:bidi="ar"/>
        </w:rPr>
        <w:t>。合同履约过程中，在合同供货期内不含税中标综合单价=不含税预算综合单价×中标折扣系数，按实结算。具体报价详见附件《采购清单及价格表》</w:t>
      </w:r>
      <w:r>
        <w:rPr>
          <w:rFonts w:eastAsia="宋体" w:cs="宋体" w:hint="eastAsia"/>
          <w:kern w:val="0"/>
          <w:sz w:val="21"/>
          <w:szCs w:val="21"/>
          <w:lang w:bidi="ar"/>
        </w:rPr>
        <w:t>，</w:t>
      </w:r>
      <w:r>
        <w:rPr>
          <w:rFonts w:eastAsia="宋体" w:cs="Times New Roman" w:hint="eastAsia"/>
          <w:kern w:val="0"/>
          <w:sz w:val="21"/>
          <w:szCs w:val="21"/>
          <w:lang w:bidi="ar"/>
        </w:rPr>
        <w:t>对应招标时暂列采购数量清单计算的暂定合同价（即销售额，不含销项税额）=不含税暂定采购预算金额×中标折扣系数，即为¥</w:t>
      </w:r>
      <w:r>
        <w:rPr>
          <w:rFonts w:eastAsia="宋体" w:cs="Times New Roman" w:hint="eastAsia"/>
          <w:kern w:val="0"/>
          <w:sz w:val="21"/>
          <w:szCs w:val="21"/>
          <w:u w:val="single"/>
          <w:lang w:bidi="ar"/>
        </w:rPr>
        <w:t xml:space="preserve">             </w:t>
      </w:r>
      <w:r>
        <w:rPr>
          <w:rFonts w:eastAsia="宋体" w:cs="Times New Roman" w:hint="eastAsia"/>
          <w:kern w:val="0"/>
          <w:sz w:val="21"/>
          <w:szCs w:val="21"/>
          <w:lang w:bidi="ar"/>
        </w:rPr>
        <w:t>元（大写人民币</w:t>
      </w:r>
      <w:r>
        <w:rPr>
          <w:rFonts w:eastAsia="宋体" w:cs="Times New Roman" w:hint="eastAsia"/>
          <w:kern w:val="0"/>
          <w:sz w:val="21"/>
          <w:szCs w:val="21"/>
          <w:u w:val="single"/>
          <w:lang w:bidi="ar"/>
        </w:rPr>
        <w:t xml:space="preserve">                </w:t>
      </w:r>
      <w:r>
        <w:rPr>
          <w:rFonts w:eastAsia="宋体" w:cs="Times New Roman" w:hint="eastAsia"/>
          <w:kern w:val="0"/>
          <w:sz w:val="21"/>
          <w:szCs w:val="21"/>
          <w:lang w:bidi="ar"/>
        </w:rPr>
        <w:t>）。出现小数点，保留小数点后2位，从小数点后第3位四舍五入。</w:t>
      </w:r>
    </w:p>
    <w:p w:rsidR="005A4588" w:rsidRDefault="00AC2A59">
      <w:pPr>
        <w:pStyle w:val="aff4"/>
        <w:widowControl w:val="0"/>
        <w:autoSpaceDE w:val="0"/>
        <w:autoSpaceDN w:val="0"/>
        <w:adjustRightInd w:val="0"/>
        <w:spacing w:before="0" w:beforeAutospacing="0" w:after="0" w:afterAutospacing="0" w:line="360" w:lineRule="auto"/>
        <w:ind w:firstLineChars="200" w:firstLine="420"/>
        <w:rPr>
          <w:sz w:val="21"/>
          <w:szCs w:val="21"/>
        </w:rPr>
      </w:pPr>
      <w:r>
        <w:rPr>
          <w:rFonts w:eastAsia="宋体" w:cs="Times New Roman" w:hint="eastAsia"/>
          <w:kern w:val="0"/>
          <w:sz w:val="21"/>
          <w:szCs w:val="21"/>
          <w:lang w:bidi="ar"/>
        </w:rPr>
        <w:t>2、依法计得并根据本合同约定确定的销项税额由甲方承担。根据《中华人民共和国增值税暂行条例》（国务院令第691号修订版）及当前税务部门的相关规定，本合同项目的增值税税率为</w:t>
      </w:r>
      <w:r>
        <w:rPr>
          <w:rFonts w:eastAsia="宋体" w:cs="Times New Roman" w:hint="eastAsia"/>
          <w:kern w:val="0"/>
          <w:sz w:val="21"/>
          <w:szCs w:val="21"/>
          <w:u w:val="single"/>
          <w:lang w:bidi="ar"/>
        </w:rPr>
        <w:t xml:space="preserve">        </w:t>
      </w:r>
      <w:r>
        <w:rPr>
          <w:rFonts w:eastAsia="宋体" w:cs="Times New Roman" w:hint="eastAsia"/>
          <w:kern w:val="0"/>
          <w:sz w:val="21"/>
          <w:szCs w:val="21"/>
          <w:lang w:bidi="ar"/>
        </w:rPr>
        <w:t>，在本合同履行过程中，税收政策变动导致增值税税率调整，依法应调整销项税额的，依法调整；但因乙方未按甲方要求时间完成供货、未根据合同约定提供合法、完整的请款资料、货物验收不合格导致的返工或退货、货物验收合格前的非正常损耗等原因导致销项税额增加的，相应损失由乙方承担。</w:t>
      </w:r>
    </w:p>
    <w:p w:rsidR="005A4588" w:rsidRDefault="00AC2A59">
      <w:pPr>
        <w:pStyle w:val="aff4"/>
        <w:widowControl w:val="0"/>
        <w:autoSpaceDE w:val="0"/>
        <w:autoSpaceDN w:val="0"/>
        <w:adjustRightInd w:val="0"/>
        <w:spacing w:before="0" w:beforeAutospacing="0" w:after="0" w:afterAutospacing="0" w:line="360" w:lineRule="auto"/>
        <w:ind w:leftChars="200" w:left="420"/>
        <w:rPr>
          <w:sz w:val="21"/>
          <w:szCs w:val="21"/>
          <w:lang w:val="zh-CN"/>
        </w:rPr>
      </w:pPr>
      <w:r>
        <w:rPr>
          <w:rFonts w:eastAsia="宋体" w:cs="Times New Roman" w:hint="eastAsia"/>
          <w:kern w:val="0"/>
          <w:sz w:val="21"/>
          <w:szCs w:val="21"/>
          <w:lang w:bidi="ar"/>
        </w:rPr>
        <w:t>3、综合单价包括了甲方需就购买本合同项下货物及其服务所支付的全部价款，</w:t>
      </w:r>
      <w:r>
        <w:rPr>
          <w:rFonts w:eastAsia="宋体" w:cs="Times New Roman" w:hint="eastAsia"/>
          <w:kern w:val="0"/>
          <w:sz w:val="21"/>
          <w:szCs w:val="21"/>
          <w:lang w:val="zh-CN" w:bidi="ar"/>
        </w:rPr>
        <w:t>包括但不限于：</w:t>
      </w:r>
    </w:p>
    <w:p w:rsidR="005A4588" w:rsidRDefault="00AC2A59">
      <w:pPr>
        <w:pStyle w:val="aff4"/>
        <w:widowControl w:val="0"/>
        <w:autoSpaceDE w:val="0"/>
        <w:autoSpaceDN w:val="0"/>
        <w:adjustRightInd w:val="0"/>
        <w:spacing w:before="0" w:beforeAutospacing="0" w:after="0" w:afterAutospacing="0" w:line="360" w:lineRule="auto"/>
        <w:ind w:firstLine="420"/>
        <w:rPr>
          <w:sz w:val="21"/>
          <w:szCs w:val="21"/>
        </w:rPr>
      </w:pPr>
      <w:r>
        <w:rPr>
          <w:rFonts w:eastAsia="宋体" w:cs="Times New Roman" w:hint="eastAsia"/>
          <w:kern w:val="0"/>
          <w:sz w:val="21"/>
          <w:szCs w:val="21"/>
          <w:lang w:bidi="ar"/>
        </w:rPr>
        <w:t>（1）货物及用户需求书采购清单中要求每项货物配备的附件、备品备件的采购、制造、检测、试验、送货、搬运（含二次搬运至甲方或甲方运营项目指定仓储地点）、包装费、运费、保险、现场仓储等相关服务的全部费用；</w:t>
      </w:r>
    </w:p>
    <w:p w:rsidR="005A4588" w:rsidRDefault="00AC2A59">
      <w:pPr>
        <w:pStyle w:val="aff4"/>
        <w:widowControl w:val="0"/>
        <w:autoSpaceDE w:val="0"/>
        <w:autoSpaceDN w:val="0"/>
        <w:adjustRightInd w:val="0"/>
        <w:spacing w:before="0" w:beforeAutospacing="0" w:after="0" w:afterAutospacing="0" w:line="360" w:lineRule="auto"/>
        <w:ind w:firstLineChars="200" w:firstLine="420"/>
        <w:rPr>
          <w:sz w:val="21"/>
          <w:szCs w:val="21"/>
        </w:rPr>
      </w:pPr>
      <w:r>
        <w:rPr>
          <w:rFonts w:eastAsia="宋体" w:cs="Times New Roman" w:hint="eastAsia"/>
          <w:kern w:val="0"/>
          <w:sz w:val="21"/>
          <w:szCs w:val="21"/>
          <w:lang w:bidi="ar"/>
        </w:rPr>
        <w:t>（2）免费的质保服务，包括但不限于免费质量问题处理或更换失效产品；</w:t>
      </w:r>
    </w:p>
    <w:p w:rsidR="005A4588" w:rsidRDefault="00AC2A59">
      <w:pPr>
        <w:pStyle w:val="aff4"/>
        <w:widowControl w:val="0"/>
        <w:autoSpaceDE w:val="0"/>
        <w:autoSpaceDN w:val="0"/>
        <w:adjustRightInd w:val="0"/>
        <w:spacing w:before="0" w:beforeAutospacing="0" w:after="0" w:afterAutospacing="0" w:line="360" w:lineRule="auto"/>
        <w:ind w:firstLine="420"/>
        <w:rPr>
          <w:sz w:val="21"/>
          <w:szCs w:val="21"/>
        </w:rPr>
      </w:pPr>
      <w:r>
        <w:rPr>
          <w:rFonts w:eastAsia="宋体" w:cs="Times New Roman" w:hint="eastAsia"/>
          <w:kern w:val="0"/>
          <w:sz w:val="21"/>
          <w:szCs w:val="21"/>
          <w:lang w:bidi="ar"/>
        </w:rPr>
        <w:t>（3）货物验收合格前发生的安全事故所产生的一切费用；</w:t>
      </w:r>
    </w:p>
    <w:p w:rsidR="005A4588" w:rsidRDefault="00AC2A59">
      <w:pPr>
        <w:pStyle w:val="aff4"/>
        <w:widowControl w:val="0"/>
        <w:autoSpaceDE w:val="0"/>
        <w:autoSpaceDN w:val="0"/>
        <w:adjustRightInd w:val="0"/>
        <w:spacing w:before="0" w:beforeAutospacing="0" w:after="0" w:afterAutospacing="0" w:line="360" w:lineRule="auto"/>
        <w:ind w:firstLine="420"/>
        <w:rPr>
          <w:sz w:val="21"/>
          <w:szCs w:val="21"/>
        </w:rPr>
      </w:pPr>
      <w:r>
        <w:rPr>
          <w:rFonts w:eastAsia="宋体" w:cs="Times New Roman" w:hint="eastAsia"/>
          <w:kern w:val="0"/>
          <w:sz w:val="21"/>
          <w:szCs w:val="21"/>
          <w:lang w:bidi="ar"/>
        </w:rPr>
        <w:t>（4）合理利润、乙方销项税额以外的税费等；</w:t>
      </w:r>
    </w:p>
    <w:p w:rsidR="005A4588" w:rsidRDefault="00AC2A59">
      <w:pPr>
        <w:pStyle w:val="aff4"/>
        <w:widowControl w:val="0"/>
        <w:autoSpaceDE w:val="0"/>
        <w:autoSpaceDN w:val="0"/>
        <w:adjustRightInd w:val="0"/>
        <w:spacing w:before="0" w:beforeAutospacing="0" w:after="0" w:afterAutospacing="0" w:line="360" w:lineRule="auto"/>
        <w:ind w:firstLine="420"/>
        <w:rPr>
          <w:sz w:val="21"/>
          <w:szCs w:val="21"/>
        </w:rPr>
      </w:pPr>
      <w:r>
        <w:rPr>
          <w:rFonts w:eastAsia="宋体" w:cs="Times New Roman" w:hint="eastAsia"/>
          <w:kern w:val="0"/>
          <w:sz w:val="21"/>
          <w:szCs w:val="21"/>
          <w:lang w:bidi="ar"/>
        </w:rPr>
        <w:t>（5）法律法规、商业公认、招标文件规定由乙方承担的其他直接及间接费用。</w:t>
      </w:r>
    </w:p>
    <w:p w:rsidR="005A4588" w:rsidRDefault="00AC2A59">
      <w:pPr>
        <w:autoSpaceDE w:val="0"/>
        <w:autoSpaceDN w:val="0"/>
        <w:adjustRightInd w:val="0"/>
        <w:spacing w:line="360" w:lineRule="auto"/>
        <w:ind w:firstLineChars="200" w:firstLine="420"/>
        <w:jc w:val="left"/>
        <w:rPr>
          <w:rFonts w:hAnsi="宋体"/>
          <w:szCs w:val="21"/>
        </w:rPr>
      </w:pPr>
      <w:r>
        <w:rPr>
          <w:rFonts w:ascii="宋体" w:eastAsia="宋体" w:hAnsi="宋体" w:cs="Times New Roman" w:hint="eastAsia"/>
          <w:kern w:val="0"/>
          <w:szCs w:val="21"/>
          <w:lang w:bidi="ar"/>
        </w:rPr>
        <w:t>4、</w:t>
      </w:r>
      <w:r>
        <w:rPr>
          <w:rFonts w:ascii="宋体" w:eastAsia="宋体" w:hAnsi="宋体" w:cs="Times New Roman" w:hint="eastAsia"/>
          <w:kern w:val="0"/>
          <w:szCs w:val="21"/>
          <w:lang w:val="zh-CN" w:bidi="ar"/>
        </w:rPr>
        <w:t>在本合同履行过程中，</w:t>
      </w:r>
      <w:r>
        <w:rPr>
          <w:rFonts w:ascii="宋体" w:eastAsia="宋体" w:hAnsi="宋体" w:cs="Times New Roman" w:hint="eastAsia"/>
          <w:kern w:val="0"/>
          <w:szCs w:val="21"/>
          <w:lang w:bidi="ar"/>
        </w:rPr>
        <w:t>综合单价（不含销项税额）在</w:t>
      </w:r>
      <w:r>
        <w:rPr>
          <w:rFonts w:ascii="宋体" w:eastAsia="宋体" w:hAnsi="宋体" w:cs="Times New Roman" w:hint="eastAsia"/>
          <w:kern w:val="0"/>
          <w:szCs w:val="21"/>
          <w:lang w:val="zh-CN" w:bidi="ar"/>
        </w:rPr>
        <w:t>合同执行期间</w:t>
      </w:r>
      <w:r>
        <w:rPr>
          <w:rFonts w:ascii="宋体" w:eastAsia="宋体" w:hAnsi="宋体" w:cs="Times New Roman" w:hint="eastAsia"/>
          <w:kern w:val="0"/>
          <w:szCs w:val="21"/>
          <w:lang w:bidi="ar"/>
        </w:rPr>
        <w:t>固定不变，不得因材料、劳务成本、运输成本、国家政策、货物的行业标准或国家标准的变动或其他任何理由</w:t>
      </w:r>
      <w:r>
        <w:rPr>
          <w:rFonts w:ascii="宋体" w:eastAsia="宋体" w:hAnsi="宋体" w:cs="Times New Roman" w:hint="eastAsia"/>
          <w:kern w:val="0"/>
          <w:szCs w:val="21"/>
          <w:lang w:val="zh-CN" w:bidi="ar"/>
        </w:rPr>
        <w:t>予以变更。</w:t>
      </w:r>
      <w:r>
        <w:rPr>
          <w:rFonts w:ascii="宋体" w:eastAsia="宋体" w:hAnsi="宋体" w:cs="Times New Roman" w:hint="eastAsia"/>
          <w:kern w:val="0"/>
          <w:szCs w:val="21"/>
          <w:lang w:bidi="ar"/>
        </w:rPr>
        <w:t>未经甲方书面确认，乙方无权另行收取其它任何费用。</w:t>
      </w:r>
    </w:p>
    <w:p w:rsidR="005A4588" w:rsidRDefault="00AC2A59">
      <w:pPr>
        <w:autoSpaceDE w:val="0"/>
        <w:autoSpaceDN w:val="0"/>
        <w:adjustRightInd w:val="0"/>
        <w:spacing w:line="360" w:lineRule="auto"/>
        <w:ind w:firstLineChars="200" w:firstLine="422"/>
        <w:jc w:val="left"/>
        <w:rPr>
          <w:rFonts w:hAnsi="宋体"/>
          <w:b/>
          <w:szCs w:val="21"/>
        </w:rPr>
      </w:pPr>
      <w:r>
        <w:rPr>
          <w:rFonts w:ascii="宋体" w:eastAsia="宋体" w:hAnsi="宋体" w:cs="Times New Roman" w:hint="eastAsia"/>
          <w:b/>
          <w:kern w:val="0"/>
          <w:szCs w:val="21"/>
          <w:lang w:bidi="ar"/>
        </w:rPr>
        <w:t>5、付款方式：每个季度全部货物交货完毕并经甲方最终验收合格的，乙方按甲方对应的公司名称开具并提供有效的增值税专用发票并提交甲方确认无误后30个工作日内，甲方或甲方运营项目向乙方支付此季度价款的100%。甲方通过银行转账或银行承兑汇票方式支付相应款项至乙方银行账户中，汇票期限不超过三个月，每期款项支付方式由甲方决定。因乙方原因未及时提供合同要求的发票、请款报告等材料的，付款时间相应顺延，由此产生的后果由乙方自行承担。</w:t>
      </w:r>
    </w:p>
    <w:p w:rsidR="005A4588" w:rsidRDefault="00AC2A59">
      <w:pPr>
        <w:pStyle w:val="msolistparagraph0"/>
        <w:widowControl/>
        <w:autoSpaceDE/>
        <w:adjustRightInd/>
        <w:spacing w:line="360" w:lineRule="auto"/>
        <w:ind w:firstLineChars="0"/>
        <w:jc w:val="both"/>
        <w:rPr>
          <w:rFonts w:hAnsi="宋体" w:hint="default"/>
          <w:sz w:val="21"/>
          <w:szCs w:val="21"/>
        </w:rPr>
      </w:pPr>
      <w:r>
        <w:rPr>
          <w:rFonts w:hAnsi="宋体"/>
          <w:sz w:val="21"/>
          <w:szCs w:val="21"/>
        </w:rPr>
        <w:lastRenderedPageBreak/>
        <w:t>6、乙方逾期提交请款材料、发票或提交材料、发票不符合甲方要求的，甲方有权顺延支付相应款项，并不承担逾期付款的违约责任，由于乙方提供的发票不符合税法规定，给甲方造成的损失由乙方承担赔偿责任，乙方不得以此延迟而拒绝履行合同义务。</w:t>
      </w:r>
    </w:p>
    <w:p w:rsidR="005A4588" w:rsidRDefault="00AC2A59">
      <w:pPr>
        <w:autoSpaceDE w:val="0"/>
        <w:autoSpaceDN w:val="0"/>
        <w:adjustRightInd w:val="0"/>
        <w:spacing w:line="360" w:lineRule="auto"/>
        <w:ind w:firstLineChars="200" w:firstLine="420"/>
        <w:jc w:val="left"/>
        <w:rPr>
          <w:rFonts w:hAnsi="宋体"/>
          <w:szCs w:val="21"/>
        </w:rPr>
      </w:pPr>
      <w:r>
        <w:rPr>
          <w:rFonts w:ascii="宋体" w:eastAsia="宋体" w:hAnsi="宋体" w:cs="Times New Roman" w:hint="eastAsia"/>
          <w:kern w:val="0"/>
          <w:szCs w:val="21"/>
          <w:lang w:bidi="ar"/>
        </w:rPr>
        <w:t>7、乙方指定收款账户：</w:t>
      </w:r>
    </w:p>
    <w:p w:rsidR="005A4588" w:rsidRDefault="00AC2A59">
      <w:pPr>
        <w:pStyle w:val="msolistparagraph0"/>
        <w:widowControl/>
        <w:autoSpaceDE/>
        <w:adjustRightInd/>
        <w:spacing w:line="360" w:lineRule="auto"/>
        <w:ind w:firstLineChars="0" w:firstLine="709"/>
        <w:jc w:val="both"/>
        <w:rPr>
          <w:rFonts w:hAnsi="宋体" w:hint="default"/>
          <w:sz w:val="21"/>
          <w:szCs w:val="21"/>
        </w:rPr>
      </w:pPr>
      <w:r>
        <w:rPr>
          <w:rFonts w:hAnsi="宋体"/>
          <w:sz w:val="21"/>
          <w:szCs w:val="21"/>
        </w:rPr>
        <w:t xml:space="preserve">户名： </w:t>
      </w:r>
    </w:p>
    <w:p w:rsidR="005A4588" w:rsidRDefault="00AC2A59">
      <w:pPr>
        <w:pStyle w:val="msolistparagraph0"/>
        <w:widowControl/>
        <w:autoSpaceDE/>
        <w:adjustRightInd/>
        <w:spacing w:line="360" w:lineRule="auto"/>
        <w:ind w:firstLineChars="0" w:firstLine="709"/>
        <w:jc w:val="both"/>
        <w:rPr>
          <w:rFonts w:hAnsi="宋体" w:hint="default"/>
          <w:sz w:val="21"/>
          <w:szCs w:val="21"/>
        </w:rPr>
      </w:pPr>
      <w:r>
        <w:rPr>
          <w:rFonts w:hAnsi="宋体"/>
          <w:sz w:val="21"/>
          <w:szCs w:val="21"/>
        </w:rPr>
        <w:t xml:space="preserve">开户行： </w:t>
      </w:r>
    </w:p>
    <w:p w:rsidR="005A4588" w:rsidRDefault="00AC2A59">
      <w:pPr>
        <w:pStyle w:val="msolistparagraph0"/>
        <w:widowControl/>
        <w:autoSpaceDE/>
        <w:adjustRightInd/>
        <w:spacing w:line="360" w:lineRule="auto"/>
        <w:ind w:firstLineChars="0" w:firstLine="709"/>
        <w:jc w:val="both"/>
        <w:rPr>
          <w:rFonts w:hAnsi="宋体" w:hint="default"/>
          <w:sz w:val="21"/>
          <w:szCs w:val="21"/>
        </w:rPr>
      </w:pPr>
      <w:r>
        <w:rPr>
          <w:rFonts w:hAnsi="宋体"/>
          <w:sz w:val="21"/>
          <w:szCs w:val="21"/>
        </w:rPr>
        <w:t>账号：</w:t>
      </w:r>
    </w:p>
    <w:p w:rsidR="005A4588" w:rsidRDefault="00AC2A59">
      <w:pPr>
        <w:pStyle w:val="msolistparagraph0"/>
        <w:widowControl/>
        <w:autoSpaceDE/>
        <w:adjustRightInd/>
        <w:spacing w:line="360" w:lineRule="auto"/>
        <w:ind w:firstLineChars="0"/>
        <w:jc w:val="both"/>
        <w:rPr>
          <w:rFonts w:hAnsi="宋体" w:hint="default"/>
          <w:sz w:val="21"/>
          <w:szCs w:val="21"/>
        </w:rPr>
      </w:pPr>
      <w:r>
        <w:rPr>
          <w:rFonts w:hAnsi="宋体"/>
          <w:sz w:val="21"/>
          <w:szCs w:val="21"/>
        </w:rPr>
        <w:t>乙方确认本合同项下的款项均支付至上述银行账户，甲方将款项支付至乙方指定账户即完成支付义务。如乙方收款账户发生任何变更，乙方应至少提前【15】个工作日书面通知甲方；因未及时通知或因上述银行账户被查封、冻结或发生其他非因甲方原因导致款项未能及时到账的，因此导致的后果由乙方自行承担，与甲方无关。</w:t>
      </w:r>
    </w:p>
    <w:p w:rsidR="005A4588" w:rsidRDefault="00AC2A59">
      <w:pPr>
        <w:pStyle w:val="msolistparagraph0"/>
        <w:widowControl/>
        <w:spacing w:line="360" w:lineRule="auto"/>
        <w:ind w:firstLineChars="0"/>
        <w:rPr>
          <w:rFonts w:hAnsi="宋体" w:hint="default"/>
          <w:b/>
          <w:sz w:val="21"/>
          <w:szCs w:val="21"/>
        </w:rPr>
      </w:pPr>
      <w:r>
        <w:rPr>
          <w:rFonts w:hAnsi="宋体"/>
          <w:b/>
          <w:sz w:val="21"/>
          <w:szCs w:val="21"/>
        </w:rPr>
        <w:t>8、合同履约过程中，如甲方有新增的污水处理厂及提标项目需要供货的，可按中标综合单价与乙方签订补充协议。</w:t>
      </w:r>
    </w:p>
    <w:p w:rsidR="005A4588" w:rsidRDefault="005A4588">
      <w:pPr>
        <w:pStyle w:val="msolistparagraph0"/>
        <w:widowControl/>
        <w:ind w:firstLineChars="0"/>
        <w:rPr>
          <w:rFonts w:hAnsi="宋体" w:hint="default"/>
          <w:szCs w:val="21"/>
        </w:rPr>
      </w:pPr>
    </w:p>
    <w:p w:rsidR="005A4588" w:rsidRDefault="00AC2A59">
      <w:pPr>
        <w:autoSpaceDE w:val="0"/>
        <w:autoSpaceDN w:val="0"/>
        <w:adjustRightInd w:val="0"/>
        <w:spacing w:line="360" w:lineRule="auto"/>
        <w:jc w:val="left"/>
        <w:outlineLvl w:val="3"/>
        <w:rPr>
          <w:rFonts w:hAnsi="宋体"/>
          <w:b/>
          <w:szCs w:val="21"/>
        </w:rPr>
      </w:pPr>
      <w:r>
        <w:rPr>
          <w:rFonts w:ascii="宋体" w:eastAsia="宋体" w:hAnsi="宋体" w:cs="Times New Roman" w:hint="eastAsia"/>
          <w:b/>
          <w:kern w:val="0"/>
          <w:szCs w:val="21"/>
          <w:lang w:bidi="ar"/>
        </w:rPr>
        <w:t>第七条 售后服务</w:t>
      </w:r>
    </w:p>
    <w:p w:rsidR="005A4588" w:rsidRDefault="00AC2A59">
      <w:pPr>
        <w:autoSpaceDE w:val="0"/>
        <w:autoSpaceDN w:val="0"/>
        <w:spacing w:line="360" w:lineRule="auto"/>
        <w:ind w:firstLineChars="177" w:firstLine="373"/>
        <w:jc w:val="left"/>
        <w:rPr>
          <w:rFonts w:hAnsi="宋体"/>
          <w:szCs w:val="21"/>
        </w:rPr>
      </w:pPr>
      <w:r>
        <w:rPr>
          <w:rFonts w:ascii="宋体" w:eastAsia="宋体" w:hAnsi="宋体" w:cs="Times New Roman" w:hint="eastAsia"/>
          <w:b/>
          <w:kern w:val="0"/>
          <w:szCs w:val="21"/>
          <w:lang w:bidi="ar"/>
        </w:rPr>
        <w:t>1、质保期为六个月，自乙方完成供货期最后一次货物配送并经甲方最终验收合格之日起计算</w:t>
      </w:r>
      <w:r>
        <w:rPr>
          <w:rFonts w:ascii="Times New Roman" w:eastAsia="宋体" w:hAnsi="Times New Roman" w:cs="Times New Roman" w:hint="eastAsia"/>
          <w:b/>
          <w:kern w:val="0"/>
          <w:szCs w:val="21"/>
          <w:lang w:bidi="ar"/>
        </w:rPr>
        <w:t>。若货物的生产厂家能提供高于前述标准的质保期限的，以更高标准的质保期限为准。</w:t>
      </w:r>
      <w:r>
        <w:rPr>
          <w:rFonts w:ascii="宋体" w:eastAsia="宋体" w:hAnsi="宋体" w:cs="Times New Roman" w:hint="eastAsia"/>
          <w:kern w:val="0"/>
          <w:szCs w:val="21"/>
          <w:lang w:bidi="ar"/>
        </w:rPr>
        <w:t>质保期内，甲方如发现货物的质量、规格、性能、数量等不符合要求的，或发现货物无论由于任何原因存在隐藏缺陷、工艺问题或使用不良的材料的，或出现其他质量问题的，乙方应在接到甲方指示后无条件在三个工作日内进行更换或退货。更换后的货物的质量保证期从更换完成且获得甲方最终验收合格之日重新计算。</w:t>
      </w:r>
    </w:p>
    <w:p w:rsidR="005A4588" w:rsidRDefault="00AC2A59">
      <w:pPr>
        <w:autoSpaceDE w:val="0"/>
        <w:autoSpaceDN w:val="0"/>
        <w:spacing w:line="360" w:lineRule="auto"/>
        <w:ind w:firstLineChars="177" w:firstLine="372"/>
        <w:jc w:val="left"/>
        <w:rPr>
          <w:rFonts w:hAnsi="宋体"/>
          <w:szCs w:val="21"/>
        </w:rPr>
      </w:pPr>
      <w:r>
        <w:rPr>
          <w:rFonts w:ascii="宋体" w:eastAsia="宋体" w:hAnsi="宋体" w:cs="Times New Roman" w:hint="eastAsia"/>
          <w:kern w:val="0"/>
          <w:szCs w:val="21"/>
          <w:lang w:bidi="ar"/>
        </w:rPr>
        <w:t>2、质保期内出现货物质量问题，乙方在收到质量问题通知后三日内完成免费维修。未能在上述期限内完成维修，或维修后仍然出现同类问题的，甲方有权要求更换或退货。</w:t>
      </w:r>
    </w:p>
    <w:p w:rsidR="005A4588" w:rsidRDefault="00AC2A59">
      <w:pPr>
        <w:autoSpaceDE w:val="0"/>
        <w:autoSpaceDN w:val="0"/>
        <w:spacing w:line="360" w:lineRule="auto"/>
        <w:ind w:firstLineChars="177" w:firstLine="372"/>
        <w:jc w:val="left"/>
        <w:rPr>
          <w:rFonts w:hAnsi="宋体"/>
          <w:szCs w:val="21"/>
        </w:rPr>
      </w:pPr>
      <w:r>
        <w:rPr>
          <w:rFonts w:ascii="宋体" w:eastAsia="宋体" w:hAnsi="宋体" w:cs="Times New Roman" w:hint="eastAsia"/>
          <w:kern w:val="0"/>
          <w:szCs w:val="21"/>
          <w:lang w:bidi="ar"/>
        </w:rPr>
        <w:t>3、甲方在使用货物时所遇技术问题，乙方应按甲方要求及时向甲方无偿提供技术指导服务。</w:t>
      </w:r>
    </w:p>
    <w:p w:rsidR="005A4588" w:rsidRDefault="00AC2A59">
      <w:pPr>
        <w:autoSpaceDE w:val="0"/>
        <w:autoSpaceDN w:val="0"/>
        <w:spacing w:line="360" w:lineRule="auto"/>
        <w:ind w:firstLineChars="177" w:firstLine="372"/>
        <w:jc w:val="left"/>
        <w:rPr>
          <w:rFonts w:hAnsi="宋体"/>
          <w:szCs w:val="21"/>
        </w:rPr>
      </w:pPr>
      <w:r>
        <w:rPr>
          <w:rFonts w:ascii="宋体" w:eastAsia="宋体" w:hAnsi="宋体" w:cs="Times New Roman" w:hint="eastAsia"/>
          <w:kern w:val="0"/>
          <w:szCs w:val="21"/>
          <w:lang w:bidi="ar"/>
        </w:rPr>
        <w:t>4、乙方未按上述要求提供售后服务的，甲方有权委托其他第三方提供相关服务，因此产生的费用全部由乙方承担。</w:t>
      </w:r>
    </w:p>
    <w:p w:rsidR="005A4588" w:rsidRDefault="005A4588">
      <w:pPr>
        <w:pStyle w:val="aff4"/>
        <w:widowControl w:val="0"/>
        <w:autoSpaceDE w:val="0"/>
        <w:autoSpaceDN w:val="0"/>
        <w:spacing w:before="0" w:beforeAutospacing="0" w:after="0" w:afterAutospacing="0" w:line="360" w:lineRule="auto"/>
        <w:ind w:right="-26" w:firstLine="422"/>
        <w:rPr>
          <w:sz w:val="21"/>
          <w:szCs w:val="21"/>
        </w:rPr>
      </w:pPr>
    </w:p>
    <w:p w:rsidR="005A4588" w:rsidRDefault="00AC2A59">
      <w:pPr>
        <w:autoSpaceDE w:val="0"/>
        <w:autoSpaceDN w:val="0"/>
        <w:adjustRightInd w:val="0"/>
        <w:spacing w:line="360" w:lineRule="auto"/>
        <w:jc w:val="left"/>
        <w:outlineLvl w:val="3"/>
        <w:rPr>
          <w:rFonts w:hAnsi="宋体"/>
          <w:szCs w:val="21"/>
        </w:rPr>
      </w:pPr>
      <w:r>
        <w:rPr>
          <w:rFonts w:ascii="宋体" w:eastAsia="宋体" w:hAnsi="宋体" w:cs="Times New Roman" w:hint="eastAsia"/>
          <w:b/>
          <w:kern w:val="0"/>
          <w:szCs w:val="21"/>
          <w:lang w:bidi="ar"/>
        </w:rPr>
        <w:t>第八条 履约担保</w:t>
      </w:r>
    </w:p>
    <w:p w:rsidR="005A4588" w:rsidRDefault="00AC2A59">
      <w:pPr>
        <w:autoSpaceDE w:val="0"/>
        <w:autoSpaceDN w:val="0"/>
        <w:adjustRightInd w:val="0"/>
        <w:snapToGrid w:val="0"/>
        <w:spacing w:line="360" w:lineRule="auto"/>
        <w:ind w:firstLineChars="177" w:firstLine="372"/>
        <w:jc w:val="left"/>
        <w:rPr>
          <w:rFonts w:hAnsi="宋体"/>
          <w:szCs w:val="21"/>
        </w:rPr>
      </w:pPr>
      <w:r>
        <w:rPr>
          <w:rFonts w:ascii="宋体" w:eastAsia="宋体" w:hAnsi="宋体" w:cs="Times New Roman" w:hint="eastAsia"/>
          <w:kern w:val="0"/>
          <w:szCs w:val="21"/>
          <w:lang w:bidi="ar"/>
        </w:rPr>
        <w:t>1、乙方应当根据招标文件的规定在签订本合同前向甲方提供履约担保，履约担保形式及金额由乙方从以下方式中任选一种：</w:t>
      </w:r>
    </w:p>
    <w:p w:rsidR="005A4588" w:rsidRDefault="00AC2A59">
      <w:pPr>
        <w:snapToGrid w:val="0"/>
        <w:spacing w:line="360" w:lineRule="auto"/>
        <w:ind w:firstLineChars="200" w:firstLine="420"/>
        <w:rPr>
          <w:rFonts w:ascii="宋体" w:eastAsia="宋体" w:hAnsi="宋体" w:cs="宋体"/>
          <w:szCs w:val="21"/>
          <w:u w:val="single"/>
        </w:rPr>
      </w:pPr>
      <w:r>
        <w:rPr>
          <w:rFonts w:ascii="宋体" w:eastAsia="宋体" w:hAnsi="宋体" w:cs="宋体" w:hint="eastAsia"/>
          <w:szCs w:val="21"/>
        </w:rPr>
        <w:t xml:space="preserve">□ </w:t>
      </w:r>
      <w:r>
        <w:rPr>
          <w:rFonts w:ascii="宋体" w:eastAsia="宋体" w:hAnsi="宋体" w:cs="宋体" w:hint="eastAsia"/>
          <w:szCs w:val="21"/>
          <w:u w:val="single"/>
        </w:rPr>
        <w:t>履约保证金（银行转账形式）金额为¥     元（大写人民币         ）；</w:t>
      </w:r>
    </w:p>
    <w:p w:rsidR="005A4588" w:rsidRDefault="00AC2A59">
      <w:pPr>
        <w:snapToGrid w:val="0"/>
        <w:spacing w:line="360" w:lineRule="auto"/>
        <w:ind w:firstLineChars="200" w:firstLine="420"/>
        <w:rPr>
          <w:rFonts w:ascii="宋体" w:eastAsia="宋体" w:hAnsi="宋体" w:cs="宋体"/>
          <w:szCs w:val="21"/>
          <w:u w:val="single"/>
          <w:lang w:val="zh-CN"/>
        </w:rPr>
      </w:pPr>
      <w:r>
        <w:rPr>
          <w:rFonts w:ascii="宋体" w:eastAsia="宋体" w:hAnsi="宋体" w:cs="宋体" w:hint="eastAsia"/>
          <w:szCs w:val="21"/>
          <w:u w:val="single"/>
        </w:rPr>
        <w:t>□ 不可撤销银行履约保函金额为¥     元（大写人民币         ）</w:t>
      </w:r>
      <w:r>
        <w:rPr>
          <w:rFonts w:ascii="宋体" w:eastAsia="宋体" w:hAnsi="宋体" w:cs="宋体" w:hint="eastAsia"/>
          <w:szCs w:val="21"/>
          <w:u w:val="single"/>
          <w:lang w:val="zh-CN"/>
        </w:rPr>
        <w:t>；</w:t>
      </w:r>
    </w:p>
    <w:p w:rsidR="005A4588" w:rsidRDefault="00AC2A59">
      <w:pPr>
        <w:snapToGrid w:val="0"/>
        <w:spacing w:line="360" w:lineRule="auto"/>
        <w:ind w:firstLineChars="200" w:firstLine="420"/>
        <w:rPr>
          <w:rFonts w:ascii="宋体" w:eastAsia="宋体" w:hAnsi="宋体" w:cs="宋体"/>
          <w:szCs w:val="21"/>
          <w:u w:val="single"/>
          <w:lang w:val="zh-CN"/>
        </w:rPr>
      </w:pPr>
      <w:r>
        <w:rPr>
          <w:rFonts w:ascii="宋体" w:eastAsia="宋体" w:hAnsi="宋体" w:cs="宋体" w:hint="eastAsia"/>
          <w:szCs w:val="21"/>
          <w:u w:val="single"/>
        </w:rPr>
        <w:t>□ 履约保证保险金额为¥     元（大写人民币         ）</w:t>
      </w:r>
      <w:r>
        <w:rPr>
          <w:rFonts w:ascii="宋体" w:eastAsia="宋体" w:hAnsi="宋体" w:cs="宋体" w:hint="eastAsia"/>
          <w:szCs w:val="21"/>
          <w:u w:val="single"/>
          <w:lang w:val="zh-CN"/>
        </w:rPr>
        <w:t>；</w:t>
      </w:r>
    </w:p>
    <w:p w:rsidR="005A4588" w:rsidRDefault="00AC2A59">
      <w:pPr>
        <w:snapToGrid w:val="0"/>
        <w:spacing w:line="360" w:lineRule="auto"/>
        <w:ind w:firstLineChars="200" w:firstLine="420"/>
        <w:rPr>
          <w:rFonts w:ascii="宋体" w:eastAsia="宋体" w:hAnsi="宋体" w:cs="宋体"/>
          <w:szCs w:val="21"/>
          <w:u w:val="single"/>
        </w:rPr>
      </w:pPr>
      <w:r>
        <w:rPr>
          <w:rFonts w:ascii="宋体" w:eastAsia="宋体" w:hAnsi="宋体" w:cs="宋体" w:hint="eastAsia"/>
          <w:szCs w:val="21"/>
          <w:u w:val="single"/>
        </w:rPr>
        <w:t>□ 担保公司履约担保书金额为¥     元（大写人民币         ）。</w:t>
      </w:r>
    </w:p>
    <w:p w:rsidR="005A4588" w:rsidRDefault="00AC2A59">
      <w:pPr>
        <w:snapToGrid w:val="0"/>
        <w:spacing w:line="360" w:lineRule="auto"/>
        <w:ind w:firstLineChars="200" w:firstLine="420"/>
        <w:rPr>
          <w:rFonts w:ascii="宋体" w:eastAsia="宋体" w:hAnsi="宋体" w:cs="宋体"/>
          <w:szCs w:val="21"/>
          <w:u w:val="single"/>
        </w:rPr>
      </w:pPr>
      <w:r>
        <w:rPr>
          <w:rFonts w:ascii="宋体" w:eastAsia="宋体" w:hAnsi="宋体" w:cs="宋体" w:hint="eastAsia"/>
          <w:szCs w:val="21"/>
          <w:u w:val="single"/>
        </w:rPr>
        <w:t>合同履行过程中，乙方给甲方造成的损失超过履约担保数额的，乙方还应当对超过部分予以赔偿，甲方并依法追究乙方的相应责任。</w:t>
      </w:r>
    </w:p>
    <w:p w:rsidR="005A4588" w:rsidRDefault="00AC2A59">
      <w:pPr>
        <w:autoSpaceDE w:val="0"/>
        <w:autoSpaceDN w:val="0"/>
        <w:spacing w:line="360" w:lineRule="auto"/>
        <w:ind w:firstLineChars="177" w:firstLine="372"/>
        <w:jc w:val="left"/>
        <w:rPr>
          <w:rFonts w:hAnsi="宋体"/>
          <w:szCs w:val="21"/>
        </w:rPr>
      </w:pPr>
      <w:r>
        <w:rPr>
          <w:rFonts w:ascii="宋体" w:eastAsia="宋体" w:hAnsi="宋体" w:cs="Times New Roman" w:hint="eastAsia"/>
          <w:kern w:val="0"/>
          <w:szCs w:val="21"/>
          <w:lang w:bidi="ar"/>
        </w:rPr>
        <w:lastRenderedPageBreak/>
        <w:t>2、</w:t>
      </w:r>
      <w:r>
        <w:rPr>
          <w:rFonts w:ascii="宋体" w:eastAsia="宋体" w:hAnsi="宋体" w:cs="宋体" w:hint="eastAsia"/>
          <w:kern w:val="0"/>
          <w:szCs w:val="21"/>
          <w:lang w:bidi="ar"/>
        </w:rPr>
        <w:t>履约担保用于补偿甲方因乙方不能完全履行其合同义务而蒙受的损失或其他合同约定的事项。如发生下列任一情况时，甲方除有权依合同追究乙方违约责任外，同时有权提取履约担保并进行相应处理：</w:t>
      </w:r>
    </w:p>
    <w:p w:rsidR="005A4588" w:rsidRDefault="00AC2A59">
      <w:pPr>
        <w:autoSpaceDE w:val="0"/>
        <w:autoSpaceDN w:val="0"/>
        <w:adjustRightInd w:val="0"/>
        <w:snapToGrid w:val="0"/>
        <w:spacing w:line="360" w:lineRule="auto"/>
        <w:ind w:firstLineChars="177" w:firstLine="372"/>
        <w:jc w:val="left"/>
        <w:rPr>
          <w:rFonts w:hAnsi="宋体"/>
          <w:szCs w:val="21"/>
        </w:rPr>
      </w:pPr>
      <w:r>
        <w:rPr>
          <w:rFonts w:ascii="宋体" w:eastAsia="宋体" w:hAnsi="宋体" w:cs="Times New Roman" w:hint="eastAsia"/>
          <w:kern w:val="0"/>
          <w:szCs w:val="21"/>
          <w:lang w:bidi="ar"/>
        </w:rPr>
        <w:t>（1）乙方将合同项下乙方的权利义务全部转让给第三方，或未经甲方书面同意将部分权利义务转让给第三方的，甲方有权没收其履约担保。</w:t>
      </w:r>
    </w:p>
    <w:p w:rsidR="005A4588" w:rsidRDefault="00AC2A59">
      <w:pPr>
        <w:autoSpaceDE w:val="0"/>
        <w:autoSpaceDN w:val="0"/>
        <w:adjustRightInd w:val="0"/>
        <w:snapToGrid w:val="0"/>
        <w:spacing w:line="360" w:lineRule="auto"/>
        <w:ind w:firstLineChars="177" w:firstLine="372"/>
        <w:jc w:val="left"/>
        <w:rPr>
          <w:rFonts w:hAnsi="宋体"/>
          <w:szCs w:val="21"/>
        </w:rPr>
      </w:pPr>
      <w:r>
        <w:rPr>
          <w:rFonts w:ascii="宋体" w:eastAsia="宋体" w:hAnsi="宋体" w:cs="Times New Roman" w:hint="eastAsia"/>
          <w:kern w:val="0"/>
          <w:szCs w:val="21"/>
          <w:lang w:bidi="ar"/>
        </w:rPr>
        <w:t>（2）在合同履行期间，乙方怠于履行合同义务，经甲方通知或要求承担违约金后仍拒不改正的，甲方可依法没收或适当扣除其履约担保。</w:t>
      </w:r>
    </w:p>
    <w:p w:rsidR="005A4588" w:rsidRDefault="00AC2A59">
      <w:pPr>
        <w:autoSpaceDE w:val="0"/>
        <w:autoSpaceDN w:val="0"/>
        <w:adjustRightInd w:val="0"/>
        <w:snapToGrid w:val="0"/>
        <w:spacing w:line="360" w:lineRule="auto"/>
        <w:ind w:firstLineChars="177" w:firstLine="372"/>
        <w:jc w:val="left"/>
        <w:rPr>
          <w:rFonts w:hAnsi="宋体"/>
          <w:szCs w:val="21"/>
        </w:rPr>
      </w:pPr>
      <w:r>
        <w:rPr>
          <w:rFonts w:ascii="宋体" w:eastAsia="宋体" w:hAnsi="宋体" w:cs="Times New Roman" w:hint="eastAsia"/>
          <w:kern w:val="0"/>
          <w:szCs w:val="21"/>
          <w:lang w:bidi="ar"/>
        </w:rPr>
        <w:t>（3）</w:t>
      </w:r>
      <w:r>
        <w:rPr>
          <w:rFonts w:ascii="宋体" w:eastAsia="宋体" w:hAnsi="宋体" w:cs="宋体" w:hint="eastAsia"/>
          <w:kern w:val="0"/>
          <w:szCs w:val="21"/>
          <w:lang w:bidi="ar"/>
        </w:rPr>
        <w:t>在合同履行期间，因乙方货物、服务质量问题造成损害、侵权损失（包括但不限于甲方经济损失、第三人人身财产损失等）、拖欠原材料供应商货款或与其所雇用员工发生劳资纠纷、上访、闹事或其他影响甲方生产经营等情况而其未及时妥善处理的，甲方有权使用履约担保予以支付或作出相应处理，由此产生的一切法律后果由乙方承担。</w:t>
      </w:r>
    </w:p>
    <w:p w:rsidR="005A4588" w:rsidRDefault="00AC2A59">
      <w:pPr>
        <w:autoSpaceDE w:val="0"/>
        <w:autoSpaceDN w:val="0"/>
        <w:adjustRightInd w:val="0"/>
        <w:snapToGrid w:val="0"/>
        <w:spacing w:line="360" w:lineRule="auto"/>
        <w:ind w:firstLineChars="177" w:firstLine="372"/>
        <w:jc w:val="left"/>
        <w:rPr>
          <w:rFonts w:hAnsi="宋体"/>
          <w:szCs w:val="21"/>
        </w:rPr>
      </w:pPr>
      <w:r>
        <w:rPr>
          <w:rFonts w:ascii="宋体" w:eastAsia="宋体" w:hAnsi="宋体" w:cs="Times New Roman" w:hint="eastAsia"/>
          <w:kern w:val="0"/>
          <w:szCs w:val="21"/>
          <w:lang w:bidi="ar"/>
        </w:rPr>
        <w:t>（4）在合同履行期间，乙方违约产生的违约金、赔偿、罚款或其他应付费用等款项，甲方有权直接从未付货款中扣除或启用履约担保予以支付。</w:t>
      </w:r>
    </w:p>
    <w:p w:rsidR="005A4588" w:rsidRDefault="00AC2A59">
      <w:pPr>
        <w:autoSpaceDE w:val="0"/>
        <w:autoSpaceDN w:val="0"/>
        <w:adjustRightInd w:val="0"/>
        <w:snapToGrid w:val="0"/>
        <w:spacing w:line="360" w:lineRule="auto"/>
        <w:ind w:firstLineChars="177" w:firstLine="372"/>
        <w:jc w:val="left"/>
        <w:rPr>
          <w:rFonts w:hAnsi="宋体"/>
          <w:szCs w:val="21"/>
        </w:rPr>
      </w:pPr>
      <w:r>
        <w:rPr>
          <w:rFonts w:ascii="宋体" w:eastAsia="宋体" w:hAnsi="宋体" w:cs="Times New Roman" w:hint="eastAsia"/>
          <w:kern w:val="0"/>
          <w:szCs w:val="21"/>
          <w:lang w:bidi="ar"/>
        </w:rPr>
        <w:t>（5）合同期内，乙方不能及时完成合同某项义务的，甲方有权提取履约担保用于处理该项工作。</w:t>
      </w:r>
    </w:p>
    <w:p w:rsidR="005A4588" w:rsidRDefault="00AC2A59">
      <w:pPr>
        <w:autoSpaceDE w:val="0"/>
        <w:autoSpaceDN w:val="0"/>
        <w:adjustRightInd w:val="0"/>
        <w:snapToGrid w:val="0"/>
        <w:spacing w:line="360" w:lineRule="auto"/>
        <w:ind w:firstLineChars="177" w:firstLine="372"/>
        <w:jc w:val="left"/>
        <w:rPr>
          <w:rFonts w:hAnsi="宋体"/>
          <w:szCs w:val="21"/>
        </w:rPr>
      </w:pPr>
      <w:r>
        <w:rPr>
          <w:rFonts w:ascii="宋体" w:eastAsia="宋体" w:hAnsi="宋体" w:cs="Times New Roman" w:hint="eastAsia"/>
          <w:kern w:val="0"/>
          <w:szCs w:val="21"/>
          <w:lang w:bidi="ar"/>
        </w:rPr>
        <w:t>（6）其他根据本合同约定或法律规定，甲方可启用履约担保的情形。</w:t>
      </w:r>
    </w:p>
    <w:p w:rsidR="005A4588" w:rsidRDefault="00AC2A59">
      <w:pPr>
        <w:autoSpaceDE w:val="0"/>
        <w:autoSpaceDN w:val="0"/>
        <w:adjustRightInd w:val="0"/>
        <w:snapToGrid w:val="0"/>
        <w:spacing w:line="360" w:lineRule="auto"/>
        <w:ind w:firstLineChars="200" w:firstLine="420"/>
        <w:jc w:val="left"/>
        <w:rPr>
          <w:rFonts w:hAnsi="宋体" w:cs="宋体"/>
          <w:szCs w:val="21"/>
        </w:rPr>
      </w:pPr>
      <w:r>
        <w:rPr>
          <w:rFonts w:ascii="宋体" w:eastAsia="宋体" w:hAnsi="宋体" w:cs="宋体" w:hint="eastAsia"/>
          <w:kern w:val="0"/>
          <w:szCs w:val="21"/>
          <w:lang w:bidi="ar"/>
        </w:rPr>
        <w:t>3、乙方以履约保证金（银行转账形式）提供履约担保的，在合同期限届满并全部货物经最终验收合格，甲方向乙方支付全部货款（除质保金）后二十八（28）日后，经甲方确认，乙方可向甲方提交退回履约担保的申请。甲方审核无异议后，办理履约担保退还手续，退回时一律以银行转账的形式无息退回到乙方的账户。</w:t>
      </w:r>
    </w:p>
    <w:p w:rsidR="005A4588" w:rsidRDefault="00AC2A59">
      <w:pPr>
        <w:autoSpaceDE w:val="0"/>
        <w:autoSpaceDN w:val="0"/>
        <w:adjustRightInd w:val="0"/>
        <w:snapToGrid w:val="0"/>
        <w:spacing w:line="360" w:lineRule="auto"/>
        <w:ind w:firstLineChars="200" w:firstLine="420"/>
        <w:jc w:val="left"/>
        <w:rPr>
          <w:rFonts w:hAnsi="宋体" w:cs="宋体"/>
          <w:szCs w:val="21"/>
        </w:rPr>
      </w:pPr>
      <w:r>
        <w:rPr>
          <w:rFonts w:ascii="宋体" w:eastAsia="宋体" w:hAnsi="宋体" w:cs="宋体" w:hint="eastAsia"/>
          <w:kern w:val="0"/>
          <w:szCs w:val="21"/>
          <w:lang w:bidi="ar"/>
        </w:rPr>
        <w:t>4、如乙方提供不可撤销银行履约保函或履约保证保险或担保公司履约担保书作为履约担保的，不可撤销银行履约保函或履约保证保险或担保公司履约担保书应从合同签订之日起</w:t>
      </w:r>
      <w:r>
        <w:rPr>
          <w:rFonts w:ascii="宋体" w:eastAsia="宋体" w:hAnsi="宋体" w:cs="宋体" w:hint="eastAsia"/>
          <w:bCs/>
          <w:kern w:val="0"/>
          <w:szCs w:val="21"/>
          <w:lang w:bidi="ar"/>
        </w:rPr>
        <w:t>（或签订合同前）</w:t>
      </w:r>
      <w:r>
        <w:rPr>
          <w:rFonts w:ascii="宋体" w:eastAsia="宋体" w:hAnsi="宋体" w:cs="宋体" w:hint="eastAsia"/>
          <w:kern w:val="0"/>
          <w:szCs w:val="21"/>
          <w:lang w:bidi="ar"/>
        </w:rPr>
        <w:t>至合同期限届满并全部货物经最终验收合格、甲方向乙方支付全部货款（除质保金）后二十八（28）日内保持有效。如不可撤销银行履约保函或履约保证保险或担保公司履约担保书在规定有效期届满而货物尚未全部最终验收合格或甲方未支付完全部货款（除质保金）的，乙方必须在不可撤销银行履约保函或履约保证保险或担保公司履约担保书到期15日前无条件办理办妥符合甲方要求的延期手续或重新提供不可撤销银行履约保函或履约保证保险或担保公司履约担保书；否则视为乙方违约，甲方有权在不可撤销银行履约保函或履约保证保险或担保公司履约担保书到期前向出具履约担保的机构提取履约担保金。在不可撤销银行履约保函或履约保证保险或担保公司履约担保书到期后乙方未按甲方要求重新提供的，甲方有权要求乙方以履约担保金额为限承担违约金，违约金可直接从未付货款中扣除。</w:t>
      </w:r>
    </w:p>
    <w:p w:rsidR="005A4588" w:rsidRDefault="00AC2A59">
      <w:pPr>
        <w:autoSpaceDE w:val="0"/>
        <w:autoSpaceDN w:val="0"/>
        <w:adjustRightInd w:val="0"/>
        <w:snapToGrid w:val="0"/>
        <w:spacing w:line="360" w:lineRule="auto"/>
        <w:ind w:firstLineChars="200" w:firstLine="420"/>
        <w:jc w:val="left"/>
        <w:rPr>
          <w:rFonts w:hAnsi="宋体"/>
          <w:szCs w:val="21"/>
        </w:rPr>
      </w:pPr>
      <w:r>
        <w:rPr>
          <w:rFonts w:ascii="宋体" w:eastAsia="宋体" w:hAnsi="宋体" w:cs="宋体" w:hint="eastAsia"/>
          <w:kern w:val="0"/>
          <w:szCs w:val="21"/>
          <w:lang w:bidi="ar"/>
        </w:rPr>
        <w:t>5、在合同履行过程中，不论何种原因导致履约担保数额不符合招标文件要求的，乙方应当在5日内予以补足。逾期不予补足的，甲方有权按需补足的金额要求乙方承担违约金，并要求限期补足。如乙方仍不补足的，甲方有权单方解除合同，违约金可直接从未付合同款或履约担保中扣除。</w:t>
      </w:r>
    </w:p>
    <w:p w:rsidR="005A4588" w:rsidRDefault="005A4588">
      <w:pPr>
        <w:autoSpaceDE w:val="0"/>
        <w:autoSpaceDN w:val="0"/>
        <w:spacing w:line="360" w:lineRule="auto"/>
        <w:ind w:firstLineChars="177" w:firstLine="372"/>
        <w:jc w:val="left"/>
        <w:rPr>
          <w:rFonts w:hAnsi="宋体"/>
          <w:szCs w:val="21"/>
        </w:rPr>
      </w:pPr>
    </w:p>
    <w:p w:rsidR="005A4588" w:rsidRDefault="00AC2A59">
      <w:pPr>
        <w:autoSpaceDE w:val="0"/>
        <w:autoSpaceDN w:val="0"/>
        <w:adjustRightInd w:val="0"/>
        <w:spacing w:line="360" w:lineRule="auto"/>
        <w:jc w:val="left"/>
        <w:outlineLvl w:val="3"/>
        <w:rPr>
          <w:rFonts w:hAnsi="宋体"/>
          <w:b/>
          <w:szCs w:val="21"/>
        </w:rPr>
      </w:pPr>
      <w:r>
        <w:rPr>
          <w:rFonts w:ascii="宋体" w:eastAsia="宋体" w:hAnsi="宋体" w:cs="Times New Roman" w:hint="eastAsia"/>
          <w:b/>
          <w:kern w:val="0"/>
          <w:szCs w:val="21"/>
          <w:lang w:bidi="ar"/>
        </w:rPr>
        <w:t>第九条 违约责任</w:t>
      </w:r>
    </w:p>
    <w:p w:rsidR="005A4588" w:rsidRDefault="00AC2A59">
      <w:pPr>
        <w:autoSpaceDE w:val="0"/>
        <w:autoSpaceDN w:val="0"/>
        <w:adjustRightInd w:val="0"/>
        <w:spacing w:line="360" w:lineRule="auto"/>
        <w:ind w:firstLineChars="200" w:firstLine="422"/>
        <w:jc w:val="left"/>
        <w:rPr>
          <w:rFonts w:hAnsi="宋体"/>
          <w:b/>
          <w:szCs w:val="21"/>
        </w:rPr>
      </w:pPr>
      <w:r>
        <w:rPr>
          <w:rFonts w:ascii="宋体" w:eastAsia="宋体" w:hAnsi="宋体" w:cs="Times New Roman" w:hint="eastAsia"/>
          <w:b/>
          <w:kern w:val="0"/>
          <w:szCs w:val="21"/>
          <w:lang w:bidi="ar"/>
        </w:rPr>
        <w:t>1、供货期间，甲方在每季度或每次配送后付款前对乙方供货质量进行考核评分，考核评分标准详见“附件2：供应商履约评价表”。如乙方对考核评分结果有异议的，应在收到甲方考核结果通知之日起三个工作日内书面提出，逾期未提出的，视为乙方确认甲方作出的考核评分结果。考核评分满分为100分，但每季度</w:t>
      </w:r>
      <w:r>
        <w:rPr>
          <w:rFonts w:ascii="宋体" w:eastAsia="宋体" w:hAnsi="宋体" w:cs="Times New Roman" w:hint="eastAsia"/>
          <w:b/>
          <w:kern w:val="0"/>
          <w:szCs w:val="21"/>
          <w:lang w:bidi="ar"/>
        </w:rPr>
        <w:lastRenderedPageBreak/>
        <w:t>或每次考核评分分数低于80分、达到60分时，甲方有权要求乙方支付暂定合同价的</w:t>
      </w:r>
      <w:r>
        <w:rPr>
          <w:rFonts w:ascii="宋体" w:eastAsia="宋体" w:hAnsi="宋体" w:cs="Times New Roman" w:hint="eastAsia"/>
          <w:b/>
          <w:kern w:val="0"/>
          <w:szCs w:val="21"/>
          <w:u w:val="single"/>
          <w:lang w:bidi="ar"/>
        </w:rPr>
        <w:t xml:space="preserve"> 3 </w:t>
      </w:r>
      <w:r>
        <w:rPr>
          <w:rFonts w:ascii="宋体" w:eastAsia="宋体" w:hAnsi="宋体" w:cs="Times New Roman" w:hint="eastAsia"/>
          <w:b/>
          <w:kern w:val="0"/>
          <w:szCs w:val="21"/>
          <w:lang w:bidi="ar"/>
        </w:rPr>
        <w:t>%的违约金；考核评分分数低于60分时，甲方有权要求乙方支付暂定合同价的</w:t>
      </w:r>
      <w:r>
        <w:rPr>
          <w:rFonts w:ascii="宋体" w:eastAsia="宋体" w:hAnsi="宋体" w:cs="Times New Roman" w:hint="eastAsia"/>
          <w:b/>
          <w:kern w:val="0"/>
          <w:szCs w:val="21"/>
          <w:u w:val="single"/>
          <w:lang w:bidi="ar"/>
        </w:rPr>
        <w:t xml:space="preserve"> 6 </w:t>
      </w:r>
      <w:r>
        <w:rPr>
          <w:rFonts w:ascii="宋体" w:eastAsia="宋体" w:hAnsi="宋体" w:cs="Times New Roman" w:hint="eastAsia"/>
          <w:b/>
          <w:kern w:val="0"/>
          <w:szCs w:val="21"/>
          <w:lang w:bidi="ar"/>
        </w:rPr>
        <w:t>%的违约金，且甲方有权单方解除本合同并没收履约担保。</w:t>
      </w:r>
    </w:p>
    <w:p w:rsidR="005A4588" w:rsidRDefault="00AC2A59">
      <w:pPr>
        <w:autoSpaceDE w:val="0"/>
        <w:autoSpaceDN w:val="0"/>
        <w:adjustRightInd w:val="0"/>
        <w:spacing w:line="360" w:lineRule="auto"/>
        <w:ind w:firstLineChars="200" w:firstLine="420"/>
        <w:jc w:val="left"/>
        <w:rPr>
          <w:rFonts w:hAnsi="宋体"/>
          <w:szCs w:val="21"/>
        </w:rPr>
      </w:pPr>
      <w:r>
        <w:rPr>
          <w:rFonts w:ascii="宋体" w:eastAsia="宋体" w:hAnsi="宋体" w:cs="Times New Roman" w:hint="eastAsia"/>
          <w:kern w:val="0"/>
          <w:szCs w:val="21"/>
          <w:lang w:bidi="ar"/>
        </w:rPr>
        <w:t>2、因货物验收（检验）不合格、或货物在使用过程中出现质量问题，或甲方对货物（包括但不限于其规格、数量、质量、品牌等与合同不符）有异议的，乙方应根据甲方要求予以更换相应合同货物，在甲方发出通知后24小时内将换货货物运离甲方使用地，同时乙方必须加急（2个工作日内送达）将等量的合格货物送交甲方，并由乙方赔偿甲方因此所造成的所有损失。若自甲方发出通知24小时后乙方未将不合格货物运离甲方使用地的，甲方可自行或委托第三方对不合格货物进行处置，除该批货物无需支付任何货款外，乙方还必须承担甲方处置该批不合格货物所需的全部费用，以及给甲方造成的一切损失。</w:t>
      </w:r>
    </w:p>
    <w:p w:rsidR="005A4588" w:rsidRDefault="00AC2A59">
      <w:pPr>
        <w:autoSpaceDE w:val="0"/>
        <w:autoSpaceDN w:val="0"/>
        <w:adjustRightInd w:val="0"/>
        <w:spacing w:line="360" w:lineRule="auto"/>
        <w:ind w:firstLineChars="200" w:firstLine="420"/>
        <w:jc w:val="left"/>
        <w:rPr>
          <w:rFonts w:hAnsi="宋体"/>
        </w:rPr>
      </w:pPr>
      <w:r>
        <w:rPr>
          <w:rFonts w:ascii="宋体" w:eastAsia="宋体" w:hAnsi="宋体" w:cs="Times New Roman" w:hint="eastAsia"/>
          <w:kern w:val="0"/>
          <w:szCs w:val="21"/>
          <w:lang w:bidi="ar"/>
        </w:rPr>
        <w:t>3、乙方未在约定的时间内完成交货的，每逾期1个工作日，应按暂定合同价的3‰向甲方支付违约金。乙方逾期超过5个工作日的，甲方可单方解除本合同，乙方除支付前述逾期违约金外，还应额外按暂定合同价的3%向甲方支付违约金。临时加急供货时，乙方未在约定的时间内</w:t>
      </w:r>
      <w:r>
        <w:rPr>
          <w:rFonts w:ascii="宋体" w:eastAsia="宋体" w:hAnsi="宋体" w:cs="楷体" w:hint="eastAsia"/>
          <w:kern w:val="0"/>
          <w:szCs w:val="21"/>
          <w:lang w:bidi="ar"/>
        </w:rPr>
        <w:t>（2个工作日内送达）</w:t>
      </w:r>
      <w:r>
        <w:rPr>
          <w:rFonts w:ascii="宋体" w:eastAsia="宋体" w:hAnsi="宋体" w:cs="Times New Roman" w:hint="eastAsia"/>
          <w:kern w:val="0"/>
          <w:szCs w:val="21"/>
          <w:lang w:bidi="ar"/>
        </w:rPr>
        <w:t>完成交货的，每逾期1个工作日，应按暂定合同价的3‰向甲方支付违约金，乙方逾期超过5个工作日的，甲方可单方解除本合同，乙方除支付前述逾期违约金外，还应额外按暂定合同价的3%向甲方支付违约金。</w:t>
      </w:r>
    </w:p>
    <w:p w:rsidR="005A4588" w:rsidRDefault="00AC2A59">
      <w:pPr>
        <w:autoSpaceDE w:val="0"/>
        <w:autoSpaceDN w:val="0"/>
        <w:adjustRightInd w:val="0"/>
        <w:spacing w:line="360" w:lineRule="auto"/>
        <w:ind w:firstLineChars="200" w:firstLine="420"/>
        <w:jc w:val="left"/>
        <w:rPr>
          <w:rFonts w:hAnsi="宋体"/>
          <w:szCs w:val="21"/>
        </w:rPr>
      </w:pPr>
      <w:r>
        <w:rPr>
          <w:rFonts w:ascii="宋体" w:eastAsia="宋体" w:hAnsi="宋体" w:cs="Times New Roman" w:hint="eastAsia"/>
          <w:kern w:val="0"/>
          <w:szCs w:val="21"/>
          <w:lang w:bidi="ar"/>
        </w:rPr>
        <w:t>4、乙方所交货物（包括但不限于品种、型号、规格、质量）不符合合同约定的，甲方有权拒收，并要求乙方予以退货，同时乙方应向甲方支付暂定合同价的</w:t>
      </w:r>
      <w:r>
        <w:rPr>
          <w:rFonts w:ascii="宋体" w:eastAsia="宋体" w:hAnsi="宋体" w:cs="Times New Roman" w:hint="eastAsia"/>
          <w:kern w:val="0"/>
          <w:szCs w:val="21"/>
          <w:u w:val="single"/>
          <w:lang w:bidi="ar"/>
        </w:rPr>
        <w:t xml:space="preserve"> 1 %</w:t>
      </w:r>
      <w:r>
        <w:rPr>
          <w:rFonts w:ascii="宋体" w:eastAsia="宋体" w:hAnsi="宋体" w:cs="Times New Roman" w:hint="eastAsia"/>
          <w:kern w:val="0"/>
          <w:szCs w:val="21"/>
          <w:lang w:bidi="ar"/>
        </w:rPr>
        <w:t>的违约金。</w:t>
      </w:r>
    </w:p>
    <w:p w:rsidR="005A4588" w:rsidRDefault="00AC2A59">
      <w:pPr>
        <w:autoSpaceDE w:val="0"/>
        <w:autoSpaceDN w:val="0"/>
        <w:adjustRightInd w:val="0"/>
        <w:spacing w:line="360" w:lineRule="auto"/>
        <w:ind w:firstLineChars="200" w:firstLine="420"/>
        <w:jc w:val="left"/>
        <w:rPr>
          <w:rFonts w:hAnsi="宋体"/>
          <w:szCs w:val="21"/>
        </w:rPr>
      </w:pPr>
      <w:r>
        <w:rPr>
          <w:rFonts w:ascii="宋体" w:eastAsia="宋体" w:hAnsi="宋体" w:cs="Times New Roman" w:hint="eastAsia"/>
          <w:kern w:val="0"/>
          <w:szCs w:val="21"/>
          <w:lang w:bidi="ar"/>
        </w:rPr>
        <w:t>5、乙方未按约定履行培训或售后服务义务的，甲方有权要求限期内改正并符合合同要求，如逾期仍未符合要求的，甲方有权单方解除合同，并没收履约担保。</w:t>
      </w:r>
    </w:p>
    <w:p w:rsidR="005A4588" w:rsidRDefault="00AC2A59">
      <w:pPr>
        <w:autoSpaceDE w:val="0"/>
        <w:autoSpaceDN w:val="0"/>
        <w:adjustRightInd w:val="0"/>
        <w:spacing w:line="360" w:lineRule="auto"/>
        <w:ind w:firstLineChars="200" w:firstLine="420"/>
        <w:jc w:val="left"/>
        <w:rPr>
          <w:rFonts w:hAnsi="宋体"/>
          <w:szCs w:val="21"/>
        </w:rPr>
      </w:pPr>
      <w:r>
        <w:rPr>
          <w:rFonts w:ascii="宋体" w:eastAsia="宋体" w:hAnsi="宋体" w:cs="Times New Roman" w:hint="eastAsia"/>
          <w:kern w:val="0"/>
          <w:szCs w:val="21"/>
          <w:lang w:bidi="ar"/>
        </w:rPr>
        <w:t>6、甲方根据本合同的约定要求乙方更换货物的，乙方在收到甲方发出更换通知后</w:t>
      </w:r>
      <w:r>
        <w:rPr>
          <w:rFonts w:ascii="宋体" w:eastAsia="宋体" w:hAnsi="宋体" w:cs="Times New Roman" w:hint="eastAsia"/>
          <w:kern w:val="0"/>
          <w:szCs w:val="21"/>
          <w:u w:val="single"/>
          <w:lang w:bidi="ar"/>
        </w:rPr>
        <w:t xml:space="preserve"> 3 </w:t>
      </w:r>
      <w:r>
        <w:rPr>
          <w:rFonts w:ascii="宋体" w:eastAsia="宋体" w:hAnsi="宋体" w:cs="Times New Roman" w:hint="eastAsia"/>
          <w:kern w:val="0"/>
          <w:szCs w:val="21"/>
          <w:lang w:bidi="ar"/>
        </w:rPr>
        <w:t>个工作日内无条件更换全新并符合本合同的约定的货物，同时应承担因此产生的全部费用并赔偿甲方因此遭受的损失，更换的货物的质量保证期应按本合同的相关约定重新计算。</w:t>
      </w:r>
    </w:p>
    <w:p w:rsidR="005A4588" w:rsidRDefault="00AC2A59">
      <w:pPr>
        <w:autoSpaceDE w:val="0"/>
        <w:autoSpaceDN w:val="0"/>
        <w:adjustRightInd w:val="0"/>
        <w:spacing w:line="360" w:lineRule="auto"/>
        <w:ind w:firstLineChars="202" w:firstLine="424"/>
        <w:jc w:val="left"/>
        <w:rPr>
          <w:rFonts w:hAnsi="宋体"/>
          <w:szCs w:val="21"/>
        </w:rPr>
      </w:pPr>
      <w:r>
        <w:rPr>
          <w:rFonts w:ascii="宋体" w:eastAsia="宋体" w:hAnsi="宋体" w:cs="Times New Roman" w:hint="eastAsia"/>
          <w:kern w:val="0"/>
          <w:szCs w:val="21"/>
          <w:lang w:bidi="ar"/>
        </w:rPr>
        <w:t>7、甲方根据本合同的约定要求退货，或因本合同被解除或提前终止而需要退货的，乙方在收到甲方发出退货通知后</w:t>
      </w:r>
      <w:r>
        <w:rPr>
          <w:rFonts w:ascii="宋体" w:eastAsia="宋体" w:hAnsi="宋体" w:cs="Times New Roman" w:hint="eastAsia"/>
          <w:kern w:val="0"/>
          <w:szCs w:val="21"/>
          <w:u w:val="single"/>
          <w:lang w:bidi="ar"/>
        </w:rPr>
        <w:t>24小时</w:t>
      </w:r>
      <w:r>
        <w:rPr>
          <w:rFonts w:ascii="宋体" w:eastAsia="宋体" w:hAnsi="宋体" w:cs="Times New Roman" w:hint="eastAsia"/>
          <w:kern w:val="0"/>
          <w:szCs w:val="21"/>
          <w:lang w:bidi="ar"/>
        </w:rPr>
        <w:t>内无条件将退货货物运回，并自退货之日起</w:t>
      </w:r>
      <w:r>
        <w:rPr>
          <w:rFonts w:ascii="宋体" w:eastAsia="宋体" w:hAnsi="宋体" w:cs="Times New Roman" w:hint="eastAsia"/>
          <w:kern w:val="0"/>
          <w:szCs w:val="21"/>
          <w:u w:val="single"/>
          <w:lang w:bidi="ar"/>
        </w:rPr>
        <w:t xml:space="preserve"> 3 </w:t>
      </w:r>
      <w:r>
        <w:rPr>
          <w:rFonts w:ascii="宋体" w:eastAsia="宋体" w:hAnsi="宋体" w:cs="Times New Roman" w:hint="eastAsia"/>
          <w:kern w:val="0"/>
          <w:szCs w:val="21"/>
          <w:lang w:bidi="ar"/>
        </w:rPr>
        <w:t>个工作日内返还甲方已全部支付的货款及其税额，并承担因此产生的全部费用，以及赔偿因此造成甲方的损失。</w:t>
      </w:r>
    </w:p>
    <w:p w:rsidR="005A4588" w:rsidRDefault="00AC2A59">
      <w:pPr>
        <w:autoSpaceDE w:val="0"/>
        <w:autoSpaceDN w:val="0"/>
        <w:adjustRightInd w:val="0"/>
        <w:spacing w:line="360" w:lineRule="auto"/>
        <w:ind w:firstLineChars="200" w:firstLine="420"/>
        <w:jc w:val="left"/>
        <w:rPr>
          <w:rFonts w:hAnsi="宋体"/>
          <w:szCs w:val="21"/>
        </w:rPr>
      </w:pPr>
      <w:r>
        <w:rPr>
          <w:rFonts w:ascii="宋体" w:eastAsia="宋体" w:hAnsi="宋体" w:cs="Times New Roman" w:hint="eastAsia"/>
          <w:kern w:val="0"/>
          <w:szCs w:val="21"/>
          <w:lang w:bidi="ar"/>
        </w:rPr>
        <w:t>8、无论是否在质保期内，因货物质量问题发生安全事故或引起其他损失、造成不良后果的，乙方应承担全部责任及损失赔偿。</w:t>
      </w:r>
    </w:p>
    <w:p w:rsidR="005A4588" w:rsidRDefault="00AC2A59">
      <w:pPr>
        <w:autoSpaceDE w:val="0"/>
        <w:autoSpaceDN w:val="0"/>
        <w:adjustRightInd w:val="0"/>
        <w:spacing w:line="360" w:lineRule="auto"/>
        <w:ind w:firstLineChars="200" w:firstLine="420"/>
        <w:jc w:val="left"/>
        <w:rPr>
          <w:rFonts w:hAnsi="宋体"/>
          <w:szCs w:val="21"/>
        </w:rPr>
      </w:pPr>
      <w:r>
        <w:rPr>
          <w:rFonts w:ascii="宋体" w:eastAsia="宋体" w:hAnsi="宋体" w:cs="Times New Roman" w:hint="eastAsia"/>
          <w:kern w:val="0"/>
          <w:szCs w:val="21"/>
          <w:lang w:bidi="ar"/>
        </w:rPr>
        <w:t>9、甲方损失无法计算的，乙方同意按暂定合同价的</w:t>
      </w:r>
      <w:r>
        <w:rPr>
          <w:rFonts w:ascii="宋体" w:eastAsia="宋体" w:hAnsi="宋体" w:cs="Times New Roman" w:hint="eastAsia"/>
          <w:kern w:val="0"/>
          <w:szCs w:val="21"/>
          <w:u w:val="single"/>
          <w:lang w:bidi="ar"/>
        </w:rPr>
        <w:t xml:space="preserve"> 20 </w:t>
      </w:r>
      <w:r>
        <w:rPr>
          <w:rFonts w:ascii="宋体" w:eastAsia="宋体" w:hAnsi="宋体" w:cs="Times New Roman" w:hint="eastAsia"/>
          <w:kern w:val="0"/>
          <w:szCs w:val="21"/>
          <w:lang w:bidi="ar"/>
        </w:rPr>
        <w:t>%计算违约金并支付给甲方。</w:t>
      </w:r>
    </w:p>
    <w:p w:rsidR="005A4588" w:rsidRDefault="00AC2A59">
      <w:pPr>
        <w:autoSpaceDE w:val="0"/>
        <w:autoSpaceDN w:val="0"/>
        <w:adjustRightInd w:val="0"/>
        <w:spacing w:line="360" w:lineRule="auto"/>
        <w:ind w:firstLineChars="200" w:firstLine="420"/>
        <w:jc w:val="left"/>
        <w:rPr>
          <w:rFonts w:hAnsi="宋体"/>
          <w:szCs w:val="21"/>
        </w:rPr>
      </w:pPr>
      <w:r>
        <w:rPr>
          <w:rFonts w:ascii="宋体" w:eastAsia="宋体" w:hAnsi="宋体" w:cs="Times New Roman" w:hint="eastAsia"/>
          <w:kern w:val="0"/>
          <w:szCs w:val="21"/>
          <w:lang w:bidi="ar"/>
        </w:rPr>
        <w:t>10、乙方逾期将应退款项退还给甲方的，乙方需每日按应退款项的5‰支付违约金。</w:t>
      </w:r>
    </w:p>
    <w:p w:rsidR="005A4588" w:rsidRDefault="005A4588">
      <w:pPr>
        <w:pStyle w:val="msolistparagraph0"/>
        <w:widowControl/>
        <w:ind w:left="840" w:firstLineChars="0" w:firstLine="0"/>
        <w:rPr>
          <w:rFonts w:hAnsi="宋体" w:hint="default"/>
          <w:szCs w:val="21"/>
        </w:rPr>
      </w:pPr>
    </w:p>
    <w:p w:rsidR="005A4588" w:rsidRDefault="00AC2A59">
      <w:pPr>
        <w:autoSpaceDE w:val="0"/>
        <w:autoSpaceDN w:val="0"/>
        <w:adjustRightInd w:val="0"/>
        <w:spacing w:line="360" w:lineRule="auto"/>
        <w:jc w:val="left"/>
        <w:outlineLvl w:val="3"/>
        <w:rPr>
          <w:rFonts w:hAnsi="宋体"/>
          <w:b/>
          <w:szCs w:val="21"/>
        </w:rPr>
      </w:pPr>
      <w:r>
        <w:rPr>
          <w:rFonts w:ascii="宋体" w:eastAsia="宋体" w:hAnsi="宋体" w:cs="Times New Roman" w:hint="eastAsia"/>
          <w:b/>
          <w:kern w:val="0"/>
          <w:szCs w:val="21"/>
          <w:lang w:bidi="ar"/>
        </w:rPr>
        <w:t>第十条 不可抗力</w:t>
      </w:r>
    </w:p>
    <w:p w:rsidR="005A4588" w:rsidRDefault="00AC2A59">
      <w:pPr>
        <w:autoSpaceDE w:val="0"/>
        <w:autoSpaceDN w:val="0"/>
        <w:adjustRightInd w:val="0"/>
        <w:spacing w:line="360" w:lineRule="auto"/>
        <w:ind w:firstLineChars="200" w:firstLine="420"/>
        <w:jc w:val="left"/>
        <w:rPr>
          <w:rFonts w:hAnsi="宋体"/>
          <w:szCs w:val="21"/>
        </w:rPr>
      </w:pPr>
      <w:r>
        <w:rPr>
          <w:rFonts w:ascii="宋体" w:eastAsia="宋体" w:hAnsi="宋体" w:cs="Times New Roman" w:hint="eastAsia"/>
          <w:kern w:val="0"/>
          <w:szCs w:val="21"/>
          <w:lang w:bidi="ar"/>
        </w:rPr>
        <w:t>由于地震、台风、水灾、战争以及其他不能预见并且对其发生和后果不能防止或避免的不可抗力事故，致使直接影响本合同的履行或不能按约定的条件履行时，遇有上述不可抗力事故的一方，应立即将事故情况以电话、传真或其他有效方式通知对方，并应在</w:t>
      </w:r>
      <w:r>
        <w:rPr>
          <w:rFonts w:ascii="宋体" w:eastAsia="宋体" w:hAnsi="宋体" w:cs="Times New Roman" w:hint="eastAsia"/>
          <w:kern w:val="0"/>
          <w:szCs w:val="21"/>
          <w:u w:val="single"/>
          <w:lang w:bidi="ar"/>
        </w:rPr>
        <w:t xml:space="preserve"> 3 </w:t>
      </w:r>
      <w:r>
        <w:rPr>
          <w:rFonts w:ascii="宋体" w:eastAsia="宋体" w:hAnsi="宋体" w:cs="Times New Roman" w:hint="eastAsia"/>
          <w:kern w:val="0"/>
          <w:szCs w:val="21"/>
          <w:lang w:bidi="ar"/>
        </w:rPr>
        <w:t>个工作日内，提供事故详情及合同不能履行、或者部分不能履行、或者需要延期履行的理由的有效证明文件。按照事故对履行合同影响的程度，由各方协商决定是否解除合同，或者部分免除履行合同的责任，或者延期履行合同。</w:t>
      </w:r>
    </w:p>
    <w:p w:rsidR="005A4588" w:rsidRDefault="005A4588">
      <w:pPr>
        <w:autoSpaceDE w:val="0"/>
        <w:autoSpaceDN w:val="0"/>
        <w:adjustRightInd w:val="0"/>
        <w:spacing w:line="360" w:lineRule="auto"/>
        <w:ind w:firstLineChars="200" w:firstLine="420"/>
        <w:jc w:val="left"/>
        <w:rPr>
          <w:rFonts w:hAnsi="宋体"/>
          <w:szCs w:val="21"/>
        </w:rPr>
      </w:pPr>
    </w:p>
    <w:p w:rsidR="005A4588" w:rsidRDefault="00AC2A59">
      <w:pPr>
        <w:autoSpaceDE w:val="0"/>
        <w:autoSpaceDN w:val="0"/>
        <w:adjustRightInd w:val="0"/>
        <w:spacing w:line="360" w:lineRule="auto"/>
        <w:jc w:val="left"/>
        <w:outlineLvl w:val="3"/>
        <w:rPr>
          <w:rFonts w:hAnsi="宋体"/>
          <w:b/>
          <w:szCs w:val="21"/>
        </w:rPr>
      </w:pPr>
      <w:r>
        <w:rPr>
          <w:rFonts w:ascii="宋体" w:eastAsia="宋体" w:hAnsi="宋体" w:cs="Times New Roman" w:hint="eastAsia"/>
          <w:b/>
          <w:kern w:val="0"/>
          <w:szCs w:val="21"/>
          <w:lang w:bidi="ar"/>
        </w:rPr>
        <w:t>第十一条 承诺与保证</w:t>
      </w:r>
    </w:p>
    <w:p w:rsidR="005A4588" w:rsidRDefault="00AC2A59">
      <w:pPr>
        <w:autoSpaceDE w:val="0"/>
        <w:autoSpaceDN w:val="0"/>
        <w:adjustRightInd w:val="0"/>
        <w:spacing w:line="360" w:lineRule="auto"/>
        <w:ind w:firstLineChars="200" w:firstLine="420"/>
        <w:jc w:val="left"/>
        <w:rPr>
          <w:rFonts w:hAnsi="宋体"/>
          <w:szCs w:val="21"/>
        </w:rPr>
      </w:pPr>
      <w:r>
        <w:rPr>
          <w:rFonts w:ascii="宋体" w:eastAsia="宋体" w:hAnsi="宋体" w:cs="Times New Roman" w:hint="eastAsia"/>
          <w:kern w:val="0"/>
          <w:szCs w:val="21"/>
          <w:lang w:bidi="ar"/>
        </w:rPr>
        <w:t>乙方保证对其销售的货物拥有完全的所有权/处置权或取得相关授权，无任何著作权、商标权、专利权或其他知识产权方面的权利限制或瑕疵，否则所造成的一切损失和责任均由乙方承担（包括但不限于甲方聘请的律师费、调查取证费、诉讼费、交通费等全部费用）。</w:t>
      </w:r>
    </w:p>
    <w:p w:rsidR="005A4588" w:rsidRDefault="005A4588">
      <w:pPr>
        <w:autoSpaceDE w:val="0"/>
        <w:autoSpaceDN w:val="0"/>
        <w:adjustRightInd w:val="0"/>
        <w:spacing w:line="360" w:lineRule="auto"/>
        <w:ind w:firstLineChars="200" w:firstLine="420"/>
        <w:jc w:val="left"/>
        <w:rPr>
          <w:rFonts w:hAnsi="宋体"/>
          <w:szCs w:val="21"/>
        </w:rPr>
      </w:pPr>
    </w:p>
    <w:p w:rsidR="005A4588" w:rsidRDefault="00AC2A59">
      <w:pPr>
        <w:autoSpaceDE w:val="0"/>
        <w:autoSpaceDN w:val="0"/>
        <w:adjustRightInd w:val="0"/>
        <w:spacing w:line="360" w:lineRule="auto"/>
        <w:jc w:val="left"/>
        <w:outlineLvl w:val="3"/>
        <w:rPr>
          <w:rFonts w:hAnsi="宋体"/>
          <w:b/>
          <w:szCs w:val="21"/>
        </w:rPr>
      </w:pPr>
      <w:r>
        <w:rPr>
          <w:rFonts w:ascii="宋体" w:eastAsia="宋体" w:hAnsi="宋体" w:cs="Times New Roman" w:hint="eastAsia"/>
          <w:b/>
          <w:kern w:val="0"/>
          <w:szCs w:val="21"/>
          <w:lang w:bidi="ar"/>
        </w:rPr>
        <w:t>第十二条 合同争议的解决办法</w:t>
      </w:r>
    </w:p>
    <w:p w:rsidR="005A4588" w:rsidRDefault="00AC2A59">
      <w:pPr>
        <w:autoSpaceDE w:val="0"/>
        <w:autoSpaceDN w:val="0"/>
        <w:adjustRightInd w:val="0"/>
        <w:spacing w:line="360" w:lineRule="auto"/>
        <w:ind w:firstLine="403"/>
        <w:jc w:val="left"/>
        <w:rPr>
          <w:rFonts w:hAnsi="宋体"/>
          <w:szCs w:val="21"/>
        </w:rPr>
      </w:pPr>
      <w:r>
        <w:rPr>
          <w:rFonts w:ascii="宋体" w:eastAsia="宋体" w:hAnsi="宋体" w:cs="Times New Roman" w:hint="eastAsia"/>
          <w:kern w:val="0"/>
          <w:szCs w:val="21"/>
          <w:lang w:bidi="ar"/>
        </w:rPr>
        <w:t>双方因本合同发生争议的，可协商解决。协商不成的，任何一方可向甲方住所地有管辖权的人民法院提起诉讼。因乙方违约，除应承担合同约定的违约、损失赔偿等责任外，乙方还应承担甲方为解决纠纷而产生的所有费用，包括但不限于律师费、诉讼费、仲裁费及处理费、诉讼担保费、保全费、执行费、公证费、鉴定费、差旅费等。</w:t>
      </w:r>
    </w:p>
    <w:p w:rsidR="005A4588" w:rsidRDefault="005A4588">
      <w:pPr>
        <w:autoSpaceDE w:val="0"/>
        <w:autoSpaceDN w:val="0"/>
        <w:adjustRightInd w:val="0"/>
        <w:spacing w:line="360" w:lineRule="auto"/>
        <w:ind w:firstLine="403"/>
        <w:jc w:val="left"/>
        <w:rPr>
          <w:rFonts w:hAnsi="宋体"/>
          <w:szCs w:val="21"/>
        </w:rPr>
      </w:pPr>
    </w:p>
    <w:p w:rsidR="005A4588" w:rsidRDefault="00AC2A59">
      <w:pPr>
        <w:autoSpaceDE w:val="0"/>
        <w:autoSpaceDN w:val="0"/>
        <w:adjustRightInd w:val="0"/>
        <w:spacing w:line="360" w:lineRule="auto"/>
        <w:jc w:val="left"/>
        <w:outlineLvl w:val="3"/>
        <w:rPr>
          <w:rFonts w:hAnsi="宋体"/>
          <w:b/>
          <w:szCs w:val="21"/>
        </w:rPr>
      </w:pPr>
      <w:r>
        <w:rPr>
          <w:rFonts w:ascii="宋体" w:eastAsia="宋体" w:hAnsi="宋体" w:cs="Times New Roman" w:hint="eastAsia"/>
          <w:b/>
          <w:kern w:val="0"/>
          <w:szCs w:val="21"/>
          <w:lang w:bidi="ar"/>
        </w:rPr>
        <w:t>第十三条 其他</w:t>
      </w:r>
    </w:p>
    <w:p w:rsidR="005A4588" w:rsidRDefault="00AC2A59">
      <w:pPr>
        <w:autoSpaceDE w:val="0"/>
        <w:autoSpaceDN w:val="0"/>
        <w:adjustRightInd w:val="0"/>
        <w:spacing w:line="360" w:lineRule="auto"/>
        <w:ind w:firstLineChars="200" w:firstLine="420"/>
        <w:jc w:val="left"/>
        <w:rPr>
          <w:rFonts w:hAnsi="宋体"/>
          <w:szCs w:val="21"/>
        </w:rPr>
      </w:pPr>
      <w:r>
        <w:rPr>
          <w:rFonts w:ascii="宋体" w:eastAsia="宋体" w:hAnsi="宋体" w:cs="Times New Roman" w:hint="eastAsia"/>
          <w:kern w:val="0"/>
          <w:szCs w:val="21"/>
          <w:lang w:bidi="ar"/>
        </w:rPr>
        <w:t>1、乙方确认：本合同中列明的乙方“地址”为有效的收件地址，甲方对乙方的相关通知、函件等可通过特快专递方式送达至该地址。甲方通过特快专递方式向乙方“地址”发出相关通知、函件等3日后，即视为有效送达。乙方更换地址的，应该 1 日内书面告知甲方。</w:t>
      </w:r>
    </w:p>
    <w:p w:rsidR="005A4588" w:rsidRDefault="00AC2A59">
      <w:pPr>
        <w:autoSpaceDE w:val="0"/>
        <w:autoSpaceDN w:val="0"/>
        <w:adjustRightInd w:val="0"/>
        <w:spacing w:line="360" w:lineRule="auto"/>
        <w:ind w:firstLineChars="202" w:firstLine="424"/>
        <w:jc w:val="left"/>
        <w:rPr>
          <w:rFonts w:hAnsi="宋体"/>
          <w:szCs w:val="21"/>
        </w:rPr>
      </w:pPr>
      <w:r>
        <w:rPr>
          <w:rFonts w:ascii="宋体" w:eastAsia="宋体" w:hAnsi="宋体" w:cs="Times New Roman" w:hint="eastAsia"/>
          <w:kern w:val="0"/>
          <w:szCs w:val="21"/>
          <w:lang w:bidi="ar"/>
        </w:rPr>
        <w:t>2、乙方须做好安全防护措施，合同履行过程中出现的安全事故由乙方自行承担。乙方人员在甲方场所必须遵守甲方的一切规章制度和安全条例，服从甲方的监督。乙方在提供本合同项下所有供货及服务的过程中，如因违反甲方相关规章制度、安全条例，或因不服从甲方监督而发生安全事故的，其结果与责任均由乙方负责，甲方无须承担任何结果与责任。</w:t>
      </w:r>
    </w:p>
    <w:p w:rsidR="005A4588" w:rsidRDefault="00AC2A59">
      <w:pPr>
        <w:autoSpaceDE w:val="0"/>
        <w:autoSpaceDN w:val="0"/>
        <w:adjustRightInd w:val="0"/>
        <w:spacing w:line="360" w:lineRule="auto"/>
        <w:ind w:firstLineChars="200" w:firstLine="420"/>
        <w:jc w:val="left"/>
        <w:rPr>
          <w:rFonts w:hAnsi="宋体"/>
          <w:szCs w:val="21"/>
        </w:rPr>
      </w:pPr>
      <w:r>
        <w:rPr>
          <w:rFonts w:ascii="宋体" w:eastAsia="宋体" w:hAnsi="宋体" w:cs="Times New Roman" w:hint="eastAsia"/>
          <w:kern w:val="0"/>
          <w:szCs w:val="21"/>
          <w:lang w:bidi="ar"/>
        </w:rPr>
        <w:t>3、本合同一式</w:t>
      </w:r>
      <w:r>
        <w:rPr>
          <w:rFonts w:ascii="宋体" w:eastAsia="宋体" w:hAnsi="宋体" w:cs="Times New Roman" w:hint="eastAsia"/>
          <w:kern w:val="0"/>
          <w:szCs w:val="21"/>
          <w:u w:val="single"/>
          <w:lang w:bidi="ar"/>
        </w:rPr>
        <w:t xml:space="preserve">   </w:t>
      </w:r>
      <w:r>
        <w:rPr>
          <w:rFonts w:ascii="宋体" w:eastAsia="宋体" w:hAnsi="宋体" w:cs="Times New Roman" w:hint="eastAsia"/>
          <w:kern w:val="0"/>
          <w:szCs w:val="21"/>
          <w:lang w:bidi="ar"/>
        </w:rPr>
        <w:t>份，其中甲方执</w:t>
      </w:r>
      <w:r>
        <w:rPr>
          <w:rFonts w:ascii="宋体" w:eastAsia="宋体" w:hAnsi="宋体" w:cs="Times New Roman" w:hint="eastAsia"/>
          <w:kern w:val="0"/>
          <w:szCs w:val="21"/>
          <w:u w:val="single"/>
          <w:lang w:bidi="ar"/>
        </w:rPr>
        <w:t xml:space="preserve">  </w:t>
      </w:r>
      <w:r>
        <w:rPr>
          <w:rFonts w:ascii="宋体" w:eastAsia="宋体" w:hAnsi="宋体" w:cs="Times New Roman" w:hint="eastAsia"/>
          <w:kern w:val="0"/>
          <w:szCs w:val="21"/>
          <w:lang w:bidi="ar"/>
        </w:rPr>
        <w:t>份，乙方执</w:t>
      </w:r>
      <w:r>
        <w:rPr>
          <w:rFonts w:ascii="宋体" w:eastAsia="宋体" w:hAnsi="宋体" w:cs="Times New Roman" w:hint="eastAsia"/>
          <w:kern w:val="0"/>
          <w:szCs w:val="21"/>
          <w:u w:val="single"/>
          <w:lang w:bidi="ar"/>
        </w:rPr>
        <w:t xml:space="preserve">   </w:t>
      </w:r>
      <w:r>
        <w:rPr>
          <w:rFonts w:ascii="宋体" w:eastAsia="宋体" w:hAnsi="宋体" w:cs="Times New Roman" w:hint="eastAsia"/>
          <w:kern w:val="0"/>
          <w:szCs w:val="21"/>
          <w:lang w:bidi="ar"/>
        </w:rPr>
        <w:t>份，招标代理机构执 壹 份，每份均具有同等法律效力。</w:t>
      </w:r>
    </w:p>
    <w:p w:rsidR="005A4588" w:rsidRDefault="00AC2A59">
      <w:pPr>
        <w:autoSpaceDE w:val="0"/>
        <w:autoSpaceDN w:val="0"/>
        <w:adjustRightInd w:val="0"/>
        <w:spacing w:line="360" w:lineRule="auto"/>
        <w:ind w:firstLineChars="200" w:firstLine="420"/>
        <w:jc w:val="left"/>
        <w:rPr>
          <w:rFonts w:hAnsi="宋体"/>
          <w:szCs w:val="21"/>
        </w:rPr>
      </w:pPr>
      <w:r>
        <w:rPr>
          <w:rFonts w:ascii="宋体" w:eastAsia="宋体" w:hAnsi="宋体" w:cs="Times New Roman" w:hint="eastAsia"/>
          <w:kern w:val="0"/>
          <w:szCs w:val="21"/>
          <w:lang w:bidi="ar"/>
        </w:rPr>
        <w:t>4、本合同经双方法定代表人或负责人签名并盖章后生效。</w:t>
      </w:r>
    </w:p>
    <w:p w:rsidR="005A4588" w:rsidRDefault="00AC2A59">
      <w:pPr>
        <w:autoSpaceDE w:val="0"/>
        <w:autoSpaceDN w:val="0"/>
        <w:adjustRightInd w:val="0"/>
        <w:spacing w:line="360" w:lineRule="auto"/>
        <w:ind w:firstLineChars="200" w:firstLine="420"/>
        <w:jc w:val="left"/>
        <w:rPr>
          <w:rFonts w:hAnsi="宋体"/>
          <w:szCs w:val="21"/>
        </w:rPr>
      </w:pPr>
      <w:r>
        <w:rPr>
          <w:rFonts w:ascii="宋体" w:eastAsia="宋体" w:hAnsi="宋体" w:cs="Times New Roman" w:hint="eastAsia"/>
          <w:kern w:val="0"/>
          <w:szCs w:val="21"/>
          <w:lang w:bidi="ar"/>
        </w:rPr>
        <w:t>5、合同履约过程中，若发现同一种货物或服务存在有选择性的报价或不是固定的报价的，或存在多种理解方式的情况发生时，按最有利甲方的方式解释。合同所有附件及本项目的招标文件、答疑文件、投标文件、补充通知及相关承诺、协议等均为本合同有效组成部分，与本合同同具法律效力，该等文件与本合同正文约定不一致的，以有利于甲方的约定为准。</w:t>
      </w:r>
    </w:p>
    <w:p w:rsidR="005A4588" w:rsidRDefault="00AC2A59">
      <w:pPr>
        <w:autoSpaceDE w:val="0"/>
        <w:autoSpaceDN w:val="0"/>
        <w:adjustRightInd w:val="0"/>
        <w:spacing w:line="360" w:lineRule="auto"/>
        <w:ind w:firstLineChars="200" w:firstLine="420"/>
        <w:jc w:val="left"/>
        <w:rPr>
          <w:rFonts w:hAnsi="宋体"/>
          <w:szCs w:val="21"/>
        </w:rPr>
      </w:pPr>
      <w:r>
        <w:rPr>
          <w:rFonts w:ascii="宋体" w:eastAsia="宋体" w:hAnsi="宋体" w:cs="Times New Roman" w:hint="eastAsia"/>
          <w:kern w:val="0"/>
          <w:szCs w:val="21"/>
          <w:lang w:bidi="ar"/>
        </w:rPr>
        <w:t>附件:1.供应商履约评价表、2.廉洁协议书、3.</w:t>
      </w:r>
      <w:r>
        <w:rPr>
          <w:rFonts w:ascii="宋体" w:eastAsia="宋体" w:hAnsi="宋体" w:cs="宋体" w:hint="eastAsia"/>
          <w:kern w:val="0"/>
          <w:szCs w:val="21"/>
          <w:lang w:bidi="ar"/>
        </w:rPr>
        <w:t>采购清单及价格表</w:t>
      </w:r>
      <w:r>
        <w:rPr>
          <w:rFonts w:ascii="宋体" w:eastAsia="宋体" w:hAnsi="宋体" w:cs="Times New Roman" w:hint="eastAsia"/>
          <w:bCs/>
          <w:kern w:val="28"/>
          <w:szCs w:val="21"/>
          <w:lang w:bidi="ar"/>
        </w:rPr>
        <w:t>、4.</w:t>
      </w:r>
      <w:r>
        <w:rPr>
          <w:rFonts w:ascii="宋体" w:eastAsia="宋体" w:hAnsi="宋体" w:cs="Times New Roman" w:hint="eastAsia"/>
          <w:kern w:val="0"/>
          <w:szCs w:val="21"/>
          <w:lang w:bidi="ar"/>
        </w:rPr>
        <w:t>用户需求书</w:t>
      </w:r>
    </w:p>
    <w:p w:rsidR="005A4588" w:rsidRDefault="005A4588">
      <w:pPr>
        <w:autoSpaceDE w:val="0"/>
        <w:autoSpaceDN w:val="0"/>
        <w:adjustRightInd w:val="0"/>
        <w:spacing w:line="360" w:lineRule="auto"/>
        <w:ind w:firstLineChars="200" w:firstLine="420"/>
        <w:jc w:val="left"/>
        <w:rPr>
          <w:rFonts w:hAnsi="宋体"/>
          <w:b/>
          <w:szCs w:val="21"/>
        </w:rPr>
      </w:pPr>
    </w:p>
    <w:p w:rsidR="005A4588" w:rsidRDefault="00AC2A59">
      <w:pPr>
        <w:autoSpaceDE w:val="0"/>
        <w:autoSpaceDN w:val="0"/>
        <w:adjustRightInd w:val="0"/>
        <w:spacing w:line="360" w:lineRule="auto"/>
        <w:ind w:firstLineChars="200" w:firstLine="422"/>
        <w:jc w:val="left"/>
        <w:rPr>
          <w:rFonts w:hAnsi="宋体"/>
          <w:szCs w:val="21"/>
        </w:rPr>
      </w:pPr>
      <w:r>
        <w:rPr>
          <w:rFonts w:ascii="宋体" w:eastAsia="宋体" w:hAnsi="宋体" w:cs="Times New Roman" w:hint="eastAsia"/>
          <w:b/>
          <w:kern w:val="0"/>
          <w:szCs w:val="21"/>
          <w:lang w:bidi="ar"/>
        </w:rPr>
        <w:t>（以下无正文）</w:t>
      </w:r>
    </w:p>
    <w:p w:rsidR="005A4588" w:rsidRDefault="005A4588">
      <w:pPr>
        <w:autoSpaceDE w:val="0"/>
        <w:autoSpaceDN w:val="0"/>
        <w:adjustRightInd w:val="0"/>
        <w:spacing w:line="360" w:lineRule="auto"/>
        <w:jc w:val="left"/>
        <w:rPr>
          <w:rFonts w:hAnsi="宋体"/>
          <w:szCs w:val="21"/>
        </w:rPr>
      </w:pPr>
    </w:p>
    <w:p w:rsidR="005A4588" w:rsidRDefault="00AC2A59">
      <w:pPr>
        <w:autoSpaceDE w:val="0"/>
        <w:autoSpaceDN w:val="0"/>
        <w:adjustRightInd w:val="0"/>
        <w:spacing w:line="360" w:lineRule="auto"/>
        <w:ind w:left="6090" w:hangingChars="2900" w:hanging="6090"/>
        <w:jc w:val="left"/>
        <w:rPr>
          <w:rFonts w:hAnsi="宋体"/>
          <w:szCs w:val="21"/>
        </w:rPr>
      </w:pPr>
      <w:r>
        <w:rPr>
          <w:rFonts w:ascii="宋体" w:eastAsia="宋体" w:hAnsi="宋体" w:cs="Times New Roman" w:hint="eastAsia"/>
          <w:kern w:val="0"/>
          <w:szCs w:val="21"/>
          <w:lang w:bidi="ar"/>
        </w:rPr>
        <w:t xml:space="preserve">甲方（盖章）：                              乙方（盖章）： </w:t>
      </w:r>
    </w:p>
    <w:p w:rsidR="005A4588" w:rsidRDefault="00AC2A59">
      <w:pPr>
        <w:autoSpaceDE w:val="0"/>
        <w:autoSpaceDN w:val="0"/>
        <w:adjustRightInd w:val="0"/>
        <w:spacing w:line="360" w:lineRule="auto"/>
        <w:jc w:val="left"/>
        <w:rPr>
          <w:rFonts w:hAnsi="宋体"/>
          <w:szCs w:val="21"/>
        </w:rPr>
      </w:pPr>
      <w:r>
        <w:rPr>
          <w:rFonts w:ascii="宋体" w:eastAsia="宋体" w:hAnsi="宋体" w:cs="Times New Roman" w:hint="eastAsia"/>
          <w:kern w:val="0"/>
          <w:szCs w:val="21"/>
          <w:lang w:bidi="ar"/>
        </w:rPr>
        <w:t>法定代表（或负责）人：                      法定代表（或负责）人：</w:t>
      </w:r>
    </w:p>
    <w:p w:rsidR="005A4588" w:rsidRDefault="00AC2A59">
      <w:pPr>
        <w:autoSpaceDE w:val="0"/>
        <w:autoSpaceDN w:val="0"/>
        <w:adjustRightInd w:val="0"/>
        <w:spacing w:line="360" w:lineRule="auto"/>
        <w:ind w:left="5250" w:hangingChars="2500" w:hanging="5250"/>
        <w:jc w:val="left"/>
        <w:rPr>
          <w:rFonts w:hAnsi="宋体"/>
          <w:szCs w:val="21"/>
        </w:rPr>
      </w:pPr>
      <w:r>
        <w:rPr>
          <w:rFonts w:ascii="宋体" w:eastAsia="宋体" w:hAnsi="宋体" w:cs="Times New Roman" w:hint="eastAsia"/>
          <w:kern w:val="0"/>
          <w:szCs w:val="21"/>
          <w:lang w:bidi="ar"/>
        </w:rPr>
        <w:t xml:space="preserve">地址：                         　　　　　   地址： </w:t>
      </w:r>
    </w:p>
    <w:p w:rsidR="005A4588" w:rsidRDefault="00AC2A59">
      <w:pPr>
        <w:autoSpaceDE w:val="0"/>
        <w:autoSpaceDN w:val="0"/>
        <w:adjustRightInd w:val="0"/>
        <w:spacing w:line="360" w:lineRule="auto"/>
        <w:jc w:val="left"/>
        <w:rPr>
          <w:rFonts w:hAnsi="宋体"/>
          <w:szCs w:val="21"/>
        </w:rPr>
      </w:pPr>
      <w:r>
        <w:rPr>
          <w:rFonts w:ascii="宋体" w:eastAsia="宋体" w:hAnsi="宋体" w:cs="Times New Roman" w:hint="eastAsia"/>
          <w:kern w:val="0"/>
          <w:szCs w:val="21"/>
          <w:lang w:bidi="ar"/>
        </w:rPr>
        <w:t>电话：                                      电话：</w:t>
      </w:r>
    </w:p>
    <w:p w:rsidR="005A4588" w:rsidRDefault="00AC2A59">
      <w:pPr>
        <w:autoSpaceDE w:val="0"/>
        <w:autoSpaceDN w:val="0"/>
        <w:adjustRightInd w:val="0"/>
        <w:spacing w:line="360" w:lineRule="auto"/>
        <w:jc w:val="left"/>
        <w:rPr>
          <w:rFonts w:hAnsi="宋体"/>
          <w:szCs w:val="21"/>
        </w:rPr>
      </w:pPr>
      <w:r>
        <w:rPr>
          <w:rFonts w:ascii="宋体" w:eastAsia="宋体" w:hAnsi="宋体" w:cs="Times New Roman" w:hint="eastAsia"/>
          <w:kern w:val="0"/>
          <w:szCs w:val="21"/>
          <w:lang w:bidi="ar"/>
        </w:rPr>
        <w:lastRenderedPageBreak/>
        <w:t xml:space="preserve">名称：                                      名称： </w:t>
      </w:r>
    </w:p>
    <w:p w:rsidR="005A4588" w:rsidRDefault="00AC2A59">
      <w:pPr>
        <w:autoSpaceDE w:val="0"/>
        <w:autoSpaceDN w:val="0"/>
        <w:adjustRightInd w:val="0"/>
        <w:spacing w:line="360" w:lineRule="auto"/>
        <w:jc w:val="left"/>
        <w:rPr>
          <w:rFonts w:hAnsi="宋体"/>
          <w:szCs w:val="21"/>
        </w:rPr>
      </w:pPr>
      <w:r>
        <w:rPr>
          <w:rFonts w:ascii="宋体" w:eastAsia="宋体" w:hAnsi="宋体" w:cs="Times New Roman" w:hint="eastAsia"/>
          <w:kern w:val="0"/>
          <w:szCs w:val="21"/>
          <w:lang w:bidi="ar"/>
        </w:rPr>
        <w:t xml:space="preserve">开户银行：                                  开户银行： </w:t>
      </w:r>
    </w:p>
    <w:p w:rsidR="005A4588" w:rsidRDefault="00AC2A59">
      <w:pPr>
        <w:autoSpaceDE w:val="0"/>
        <w:autoSpaceDN w:val="0"/>
        <w:adjustRightInd w:val="0"/>
        <w:spacing w:line="360" w:lineRule="auto"/>
        <w:jc w:val="left"/>
        <w:rPr>
          <w:rFonts w:hAnsi="宋体"/>
          <w:szCs w:val="21"/>
        </w:rPr>
      </w:pPr>
      <w:r>
        <w:rPr>
          <w:rFonts w:ascii="宋体" w:eastAsia="宋体" w:hAnsi="宋体" w:cs="Times New Roman" w:hint="eastAsia"/>
          <w:kern w:val="0"/>
          <w:szCs w:val="21"/>
          <w:lang w:bidi="ar"/>
        </w:rPr>
        <w:t>银行账号：                                  银行账号：</w:t>
      </w:r>
    </w:p>
    <w:p w:rsidR="005A4588" w:rsidRDefault="00AC2A59">
      <w:pPr>
        <w:autoSpaceDE w:val="0"/>
        <w:autoSpaceDN w:val="0"/>
        <w:adjustRightInd w:val="0"/>
        <w:spacing w:line="360" w:lineRule="auto"/>
        <w:jc w:val="left"/>
        <w:rPr>
          <w:rFonts w:hAnsi="宋体"/>
          <w:szCs w:val="21"/>
        </w:rPr>
      </w:pPr>
      <w:r>
        <w:rPr>
          <w:rFonts w:ascii="宋体" w:eastAsia="宋体" w:hAnsi="宋体" w:cs="Times New Roman" w:hint="eastAsia"/>
          <w:kern w:val="0"/>
          <w:szCs w:val="21"/>
          <w:lang w:bidi="ar"/>
        </w:rPr>
        <w:t>税号：                                      税号：</w:t>
      </w:r>
    </w:p>
    <w:p w:rsidR="005A4588" w:rsidRDefault="005A4588">
      <w:pPr>
        <w:autoSpaceDE w:val="0"/>
        <w:autoSpaceDN w:val="0"/>
        <w:adjustRightInd w:val="0"/>
        <w:spacing w:line="360" w:lineRule="auto"/>
        <w:jc w:val="left"/>
        <w:rPr>
          <w:rFonts w:hAnsi="宋体"/>
          <w:szCs w:val="21"/>
        </w:rPr>
      </w:pPr>
    </w:p>
    <w:p w:rsidR="005A4588" w:rsidRDefault="00AC2A59">
      <w:pPr>
        <w:tabs>
          <w:tab w:val="left" w:pos="1983"/>
        </w:tabs>
        <w:autoSpaceDE w:val="0"/>
        <w:autoSpaceDN w:val="0"/>
        <w:adjustRightInd w:val="0"/>
        <w:spacing w:line="360" w:lineRule="auto"/>
        <w:jc w:val="left"/>
        <w:rPr>
          <w:rFonts w:hAnsi="宋体"/>
          <w:szCs w:val="21"/>
        </w:rPr>
      </w:pPr>
      <w:r>
        <w:rPr>
          <w:rFonts w:ascii="宋体" w:eastAsia="宋体" w:hAnsi="宋体" w:cs="Times New Roman" w:hint="eastAsia"/>
          <w:kern w:val="0"/>
          <w:szCs w:val="21"/>
          <w:lang w:bidi="ar"/>
        </w:rPr>
        <w:t>签约日期：</w:t>
      </w:r>
    </w:p>
    <w:p w:rsidR="005A4588" w:rsidRDefault="005A4588">
      <w:pPr>
        <w:autoSpaceDE w:val="0"/>
        <w:autoSpaceDN w:val="0"/>
        <w:adjustRightInd w:val="0"/>
        <w:snapToGrid w:val="0"/>
        <w:spacing w:line="360" w:lineRule="auto"/>
        <w:ind w:firstLineChars="150" w:firstLine="315"/>
        <w:jc w:val="left"/>
        <w:rPr>
          <w:rFonts w:hAnsi="宋体"/>
          <w:szCs w:val="21"/>
        </w:rPr>
      </w:pPr>
    </w:p>
    <w:p w:rsidR="005A4588" w:rsidRDefault="00AC2A59">
      <w:r>
        <w:br w:type="page"/>
      </w:r>
    </w:p>
    <w:p w:rsidR="005A4588" w:rsidRDefault="00AC2A59">
      <w:pPr>
        <w:pageBreakBefore/>
        <w:autoSpaceDE w:val="0"/>
        <w:autoSpaceDN w:val="0"/>
        <w:adjustRightInd w:val="0"/>
        <w:spacing w:line="360" w:lineRule="auto"/>
        <w:jc w:val="left"/>
        <w:rPr>
          <w:rFonts w:hAnsi="宋体"/>
          <w:b/>
        </w:rPr>
      </w:pPr>
      <w:r>
        <w:rPr>
          <w:rFonts w:ascii="宋体" w:eastAsia="宋体" w:hAnsi="宋体" w:cs="Times New Roman" w:hint="eastAsia"/>
          <w:b/>
          <w:kern w:val="0"/>
          <w:sz w:val="24"/>
          <w:szCs w:val="24"/>
          <w:lang w:bidi="ar"/>
        </w:rPr>
        <w:lastRenderedPageBreak/>
        <w:t>附件1：供应商履约评价表</w:t>
      </w:r>
    </w:p>
    <w:p w:rsidR="005A4588" w:rsidRDefault="00AC2A59">
      <w:pPr>
        <w:autoSpaceDE w:val="0"/>
        <w:autoSpaceDN w:val="0"/>
        <w:adjustRightInd w:val="0"/>
        <w:spacing w:line="360" w:lineRule="auto"/>
        <w:jc w:val="center"/>
        <w:rPr>
          <w:rFonts w:hAnsi="宋体"/>
          <w:b/>
          <w:sz w:val="32"/>
          <w:szCs w:val="21"/>
        </w:rPr>
      </w:pPr>
      <w:r>
        <w:rPr>
          <w:rFonts w:ascii="宋体" w:eastAsia="宋体" w:hAnsi="宋体" w:cs="Times New Roman" w:hint="eastAsia"/>
          <w:b/>
          <w:kern w:val="0"/>
          <w:sz w:val="32"/>
          <w:szCs w:val="21"/>
          <w:lang w:bidi="ar"/>
        </w:rPr>
        <w:t>供应商履约评价表</w:t>
      </w:r>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3" w:type="dxa"/>
          <w:right w:w="23" w:type="dxa"/>
        </w:tblCellMar>
        <w:tblLook w:val="04A0" w:firstRow="1" w:lastRow="0" w:firstColumn="1" w:lastColumn="0" w:noHBand="0" w:noVBand="1"/>
      </w:tblPr>
      <w:tblGrid>
        <w:gridCol w:w="400"/>
        <w:gridCol w:w="1324"/>
        <w:gridCol w:w="1989"/>
        <w:gridCol w:w="2170"/>
        <w:gridCol w:w="1730"/>
        <w:gridCol w:w="1091"/>
        <w:gridCol w:w="1160"/>
      </w:tblGrid>
      <w:tr w:rsidR="005A4588">
        <w:trPr>
          <w:jc w:val="center"/>
        </w:trPr>
        <w:tc>
          <w:tcPr>
            <w:tcW w:w="87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A4588" w:rsidRDefault="00AC2A59">
            <w:pPr>
              <w:widowControl/>
              <w:autoSpaceDN w:val="0"/>
              <w:spacing w:line="360" w:lineRule="auto"/>
              <w:jc w:val="center"/>
              <w:rPr>
                <w:rFonts w:hAnsi="宋体"/>
                <w:szCs w:val="21"/>
              </w:rPr>
            </w:pPr>
            <w:r>
              <w:rPr>
                <w:rFonts w:ascii="宋体" w:eastAsia="宋体" w:hAnsi="宋体" w:cs="宋体" w:hint="eastAsia"/>
                <w:bCs/>
                <w:kern w:val="0"/>
                <w:szCs w:val="21"/>
                <w:lang w:bidi="ar"/>
              </w:rPr>
              <w:t>合同名称</w:t>
            </w:r>
          </w:p>
        </w:tc>
        <w:tc>
          <w:tcPr>
            <w:tcW w:w="4126"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5A4588" w:rsidRDefault="005A4588">
            <w:pPr>
              <w:widowControl/>
              <w:autoSpaceDN w:val="0"/>
              <w:spacing w:line="360" w:lineRule="auto"/>
              <w:jc w:val="center"/>
              <w:rPr>
                <w:rFonts w:hAnsi="宋体"/>
                <w:szCs w:val="21"/>
              </w:rPr>
            </w:pPr>
          </w:p>
        </w:tc>
      </w:tr>
      <w:tr w:rsidR="005A4588">
        <w:trPr>
          <w:jc w:val="center"/>
        </w:trPr>
        <w:tc>
          <w:tcPr>
            <w:tcW w:w="87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A4588" w:rsidRDefault="00AC2A59">
            <w:pPr>
              <w:widowControl/>
              <w:autoSpaceDN w:val="0"/>
              <w:spacing w:line="360" w:lineRule="auto"/>
              <w:jc w:val="center"/>
              <w:rPr>
                <w:rFonts w:hAnsi="宋体"/>
                <w:szCs w:val="21"/>
              </w:rPr>
            </w:pPr>
            <w:r>
              <w:rPr>
                <w:rFonts w:ascii="宋体" w:eastAsia="宋体" w:hAnsi="宋体" w:cs="宋体" w:hint="eastAsia"/>
                <w:bCs/>
                <w:kern w:val="0"/>
                <w:szCs w:val="21"/>
                <w:lang w:bidi="ar"/>
              </w:rPr>
              <w:t>合同编号</w:t>
            </w:r>
          </w:p>
        </w:tc>
        <w:tc>
          <w:tcPr>
            <w:tcW w:w="4126"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5A4588" w:rsidRDefault="005A4588">
            <w:pPr>
              <w:widowControl/>
              <w:autoSpaceDN w:val="0"/>
              <w:spacing w:line="360" w:lineRule="auto"/>
              <w:jc w:val="center"/>
              <w:rPr>
                <w:rFonts w:hAnsi="宋体"/>
                <w:szCs w:val="21"/>
              </w:rPr>
            </w:pPr>
          </w:p>
        </w:tc>
      </w:tr>
      <w:tr w:rsidR="005A4588">
        <w:trPr>
          <w:jc w:val="center"/>
        </w:trPr>
        <w:tc>
          <w:tcPr>
            <w:tcW w:w="87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A4588" w:rsidRDefault="00AC2A59">
            <w:pPr>
              <w:widowControl/>
              <w:autoSpaceDN w:val="0"/>
              <w:spacing w:line="360" w:lineRule="auto"/>
              <w:jc w:val="center"/>
              <w:rPr>
                <w:rFonts w:hAnsi="宋体" w:cs="宋体"/>
                <w:bCs/>
                <w:szCs w:val="21"/>
              </w:rPr>
            </w:pPr>
            <w:r>
              <w:rPr>
                <w:rFonts w:ascii="宋体" w:eastAsia="宋体" w:hAnsi="宋体" w:cs="宋体" w:hint="eastAsia"/>
                <w:bCs/>
                <w:kern w:val="0"/>
                <w:szCs w:val="21"/>
                <w:lang w:bidi="ar"/>
              </w:rPr>
              <w:t>甲方（买方）名称</w:t>
            </w:r>
          </w:p>
        </w:tc>
        <w:tc>
          <w:tcPr>
            <w:tcW w:w="4126"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5A4588" w:rsidRDefault="005A4588">
            <w:pPr>
              <w:widowControl/>
              <w:autoSpaceDN w:val="0"/>
              <w:spacing w:line="360" w:lineRule="auto"/>
              <w:jc w:val="center"/>
              <w:rPr>
                <w:rFonts w:hAnsi="宋体"/>
                <w:szCs w:val="21"/>
              </w:rPr>
            </w:pPr>
          </w:p>
        </w:tc>
      </w:tr>
      <w:tr w:rsidR="005A4588">
        <w:trPr>
          <w:jc w:val="center"/>
        </w:trPr>
        <w:tc>
          <w:tcPr>
            <w:tcW w:w="87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A4588" w:rsidRDefault="00AC2A59">
            <w:pPr>
              <w:widowControl/>
              <w:autoSpaceDN w:val="0"/>
              <w:spacing w:line="360" w:lineRule="auto"/>
              <w:jc w:val="center"/>
              <w:rPr>
                <w:rFonts w:hAnsi="宋体"/>
                <w:szCs w:val="21"/>
              </w:rPr>
            </w:pPr>
            <w:r>
              <w:rPr>
                <w:rFonts w:ascii="宋体" w:eastAsia="宋体" w:hAnsi="宋体" w:cs="宋体" w:hint="eastAsia"/>
                <w:bCs/>
                <w:kern w:val="0"/>
                <w:szCs w:val="21"/>
                <w:lang w:bidi="ar"/>
              </w:rPr>
              <w:t>供应商</w:t>
            </w:r>
            <w:r>
              <w:rPr>
                <w:rFonts w:ascii="宋体" w:eastAsia="宋体" w:hAnsi="宋体" w:cs="Times New Roman" w:hint="eastAsia"/>
                <w:kern w:val="0"/>
                <w:szCs w:val="21"/>
                <w:lang w:bidi="ar"/>
              </w:rPr>
              <w:t>名称</w:t>
            </w:r>
          </w:p>
        </w:tc>
        <w:tc>
          <w:tcPr>
            <w:tcW w:w="4126"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5A4588" w:rsidRDefault="005A4588">
            <w:pPr>
              <w:widowControl/>
              <w:autoSpaceDN w:val="0"/>
              <w:spacing w:line="360" w:lineRule="auto"/>
              <w:jc w:val="center"/>
              <w:rPr>
                <w:rFonts w:hAnsi="宋体"/>
                <w:szCs w:val="21"/>
              </w:rPr>
            </w:pPr>
          </w:p>
        </w:tc>
      </w:tr>
      <w:tr w:rsidR="005A4588">
        <w:trPr>
          <w:jc w:val="center"/>
        </w:trPr>
        <w:tc>
          <w:tcPr>
            <w:tcW w:w="87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A4588" w:rsidRDefault="00AC2A59">
            <w:pPr>
              <w:widowControl/>
              <w:autoSpaceDN w:val="0"/>
              <w:spacing w:line="360" w:lineRule="auto"/>
              <w:jc w:val="center"/>
              <w:rPr>
                <w:rFonts w:hAnsi="宋体" w:cs="宋体"/>
                <w:bCs/>
                <w:szCs w:val="21"/>
              </w:rPr>
            </w:pPr>
            <w:r>
              <w:rPr>
                <w:rFonts w:ascii="宋体" w:eastAsia="宋体" w:hAnsi="宋体" w:cs="宋体" w:hint="eastAsia"/>
                <w:bCs/>
                <w:kern w:val="0"/>
                <w:szCs w:val="21"/>
                <w:lang w:bidi="ar"/>
              </w:rPr>
              <w:t>供应货物名称</w:t>
            </w:r>
          </w:p>
        </w:tc>
        <w:tc>
          <w:tcPr>
            <w:tcW w:w="4126"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5A4588" w:rsidRDefault="005A4588">
            <w:pPr>
              <w:widowControl/>
              <w:autoSpaceDN w:val="0"/>
              <w:spacing w:line="360" w:lineRule="auto"/>
              <w:jc w:val="center"/>
              <w:rPr>
                <w:rFonts w:hAnsi="宋体" w:cs="宋体"/>
                <w:bCs/>
                <w:szCs w:val="21"/>
              </w:rPr>
            </w:pPr>
          </w:p>
        </w:tc>
      </w:tr>
      <w:tr w:rsidR="005A4588">
        <w:trPr>
          <w:jc w:val="center"/>
        </w:trPr>
        <w:tc>
          <w:tcPr>
            <w:tcW w:w="202" w:type="pct"/>
            <w:tcBorders>
              <w:top w:val="single" w:sz="4" w:space="0" w:color="auto"/>
              <w:left w:val="single" w:sz="4" w:space="0" w:color="auto"/>
              <w:bottom w:val="single" w:sz="4" w:space="0" w:color="auto"/>
              <w:right w:val="single" w:sz="4" w:space="0" w:color="auto"/>
            </w:tcBorders>
            <w:shd w:val="clear" w:color="auto" w:fill="auto"/>
            <w:vAlign w:val="center"/>
          </w:tcPr>
          <w:p w:rsidR="005A4588" w:rsidRDefault="00AC2A59">
            <w:pPr>
              <w:widowControl/>
              <w:autoSpaceDN w:val="0"/>
              <w:spacing w:line="360" w:lineRule="auto"/>
              <w:jc w:val="center"/>
              <w:rPr>
                <w:rFonts w:hAnsi="宋体" w:cs="宋体"/>
                <w:bCs/>
                <w:szCs w:val="21"/>
              </w:rPr>
            </w:pPr>
            <w:r>
              <w:rPr>
                <w:rFonts w:ascii="宋体" w:eastAsia="宋体" w:hAnsi="宋体" w:cs="宋体" w:hint="eastAsia"/>
                <w:bCs/>
                <w:kern w:val="0"/>
                <w:szCs w:val="21"/>
                <w:lang w:bidi="ar"/>
              </w:rPr>
              <w:t>序号</w:t>
            </w:r>
          </w:p>
        </w:tc>
        <w:tc>
          <w:tcPr>
            <w:tcW w:w="671" w:type="pct"/>
            <w:tcBorders>
              <w:top w:val="single" w:sz="4" w:space="0" w:color="auto"/>
              <w:left w:val="single" w:sz="4" w:space="0" w:color="auto"/>
              <w:bottom w:val="single" w:sz="4" w:space="0" w:color="auto"/>
              <w:right w:val="single" w:sz="4" w:space="0" w:color="auto"/>
            </w:tcBorders>
            <w:shd w:val="clear" w:color="auto" w:fill="auto"/>
            <w:vAlign w:val="center"/>
          </w:tcPr>
          <w:p w:rsidR="005A4588" w:rsidRDefault="00AC2A59">
            <w:pPr>
              <w:widowControl/>
              <w:autoSpaceDN w:val="0"/>
              <w:spacing w:line="360" w:lineRule="auto"/>
              <w:jc w:val="center"/>
              <w:rPr>
                <w:rFonts w:hAnsi="宋体" w:cs="宋体"/>
                <w:bCs/>
                <w:szCs w:val="21"/>
              </w:rPr>
            </w:pPr>
            <w:r>
              <w:rPr>
                <w:rFonts w:ascii="宋体" w:eastAsia="宋体" w:hAnsi="宋体" w:cs="宋体" w:hint="eastAsia"/>
                <w:bCs/>
                <w:kern w:val="0"/>
                <w:szCs w:val="21"/>
                <w:lang w:bidi="ar"/>
              </w:rPr>
              <w:t>履约评价项目</w:t>
            </w:r>
          </w:p>
        </w:tc>
        <w:tc>
          <w:tcPr>
            <w:tcW w:w="210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A4588" w:rsidRDefault="00AC2A59">
            <w:pPr>
              <w:widowControl/>
              <w:autoSpaceDN w:val="0"/>
              <w:spacing w:line="360" w:lineRule="auto"/>
              <w:jc w:val="center"/>
              <w:rPr>
                <w:rFonts w:hAnsi="宋体" w:cs="宋体"/>
                <w:bCs/>
                <w:szCs w:val="21"/>
              </w:rPr>
            </w:pPr>
            <w:r>
              <w:rPr>
                <w:rFonts w:ascii="宋体" w:eastAsia="宋体" w:hAnsi="宋体" w:cs="宋体" w:hint="eastAsia"/>
                <w:bCs/>
                <w:kern w:val="0"/>
                <w:szCs w:val="21"/>
                <w:lang w:bidi="ar"/>
              </w:rPr>
              <w:t>评价标准</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rsidR="005A4588" w:rsidRDefault="00AC2A59">
            <w:pPr>
              <w:widowControl/>
              <w:autoSpaceDN w:val="0"/>
              <w:spacing w:line="360" w:lineRule="auto"/>
              <w:jc w:val="center"/>
              <w:rPr>
                <w:rFonts w:hAnsi="宋体" w:cs="宋体"/>
                <w:bCs/>
                <w:szCs w:val="21"/>
              </w:rPr>
            </w:pPr>
            <w:r>
              <w:rPr>
                <w:rFonts w:ascii="宋体" w:eastAsia="宋体" w:hAnsi="宋体" w:cs="宋体" w:hint="eastAsia"/>
                <w:bCs/>
                <w:kern w:val="0"/>
                <w:szCs w:val="21"/>
                <w:lang w:bidi="ar"/>
              </w:rPr>
              <w:t>评分说明</w:t>
            </w:r>
          </w:p>
        </w:tc>
        <w:tc>
          <w:tcPr>
            <w:tcW w:w="553" w:type="pct"/>
            <w:tcBorders>
              <w:top w:val="single" w:sz="4" w:space="0" w:color="auto"/>
              <w:left w:val="single" w:sz="4" w:space="0" w:color="auto"/>
              <w:bottom w:val="single" w:sz="4" w:space="0" w:color="auto"/>
              <w:right w:val="single" w:sz="4" w:space="0" w:color="auto"/>
            </w:tcBorders>
            <w:shd w:val="clear" w:color="auto" w:fill="auto"/>
            <w:vAlign w:val="center"/>
          </w:tcPr>
          <w:p w:rsidR="005A4588" w:rsidRDefault="00AC2A59">
            <w:pPr>
              <w:widowControl/>
              <w:autoSpaceDN w:val="0"/>
              <w:spacing w:line="360" w:lineRule="auto"/>
              <w:jc w:val="center"/>
              <w:rPr>
                <w:rFonts w:hAnsi="宋体" w:cs="宋体"/>
                <w:bCs/>
                <w:szCs w:val="21"/>
              </w:rPr>
            </w:pPr>
            <w:r>
              <w:rPr>
                <w:rFonts w:ascii="宋体" w:eastAsia="宋体" w:hAnsi="宋体" w:cs="宋体" w:hint="eastAsia"/>
                <w:bCs/>
                <w:kern w:val="0"/>
                <w:szCs w:val="21"/>
                <w:lang w:bidi="ar"/>
              </w:rPr>
              <w:t>分值</w:t>
            </w:r>
          </w:p>
        </w:tc>
        <w:tc>
          <w:tcPr>
            <w:tcW w:w="587" w:type="pct"/>
            <w:tcBorders>
              <w:top w:val="single" w:sz="4" w:space="0" w:color="auto"/>
              <w:left w:val="single" w:sz="4" w:space="0" w:color="auto"/>
              <w:bottom w:val="single" w:sz="4" w:space="0" w:color="auto"/>
              <w:right w:val="single" w:sz="4" w:space="0" w:color="auto"/>
            </w:tcBorders>
            <w:shd w:val="clear" w:color="auto" w:fill="auto"/>
            <w:vAlign w:val="center"/>
          </w:tcPr>
          <w:p w:rsidR="005A4588" w:rsidRDefault="00AC2A59">
            <w:pPr>
              <w:widowControl/>
              <w:autoSpaceDN w:val="0"/>
              <w:spacing w:line="360" w:lineRule="auto"/>
              <w:jc w:val="center"/>
              <w:rPr>
                <w:rFonts w:hAnsi="宋体" w:cs="宋体"/>
                <w:bCs/>
                <w:szCs w:val="21"/>
              </w:rPr>
            </w:pPr>
            <w:r>
              <w:rPr>
                <w:rFonts w:ascii="宋体" w:eastAsia="宋体" w:hAnsi="宋体" w:cs="宋体" w:hint="eastAsia"/>
                <w:bCs/>
                <w:kern w:val="0"/>
                <w:szCs w:val="21"/>
                <w:lang w:bidi="ar"/>
              </w:rPr>
              <w:t>实得分</w:t>
            </w:r>
          </w:p>
        </w:tc>
      </w:tr>
      <w:tr w:rsidR="005A4588">
        <w:trPr>
          <w:trHeight w:val="3260"/>
          <w:jc w:val="center"/>
        </w:trPr>
        <w:tc>
          <w:tcPr>
            <w:tcW w:w="202" w:type="pct"/>
            <w:tcBorders>
              <w:top w:val="single" w:sz="4" w:space="0" w:color="auto"/>
              <w:left w:val="single" w:sz="4" w:space="0" w:color="auto"/>
              <w:bottom w:val="single" w:sz="4" w:space="0" w:color="auto"/>
              <w:right w:val="single" w:sz="4" w:space="0" w:color="auto"/>
            </w:tcBorders>
            <w:shd w:val="clear" w:color="auto" w:fill="auto"/>
            <w:vAlign w:val="center"/>
          </w:tcPr>
          <w:p w:rsidR="005A4588" w:rsidRDefault="00AC2A59">
            <w:pPr>
              <w:widowControl/>
              <w:autoSpaceDN w:val="0"/>
              <w:spacing w:line="360" w:lineRule="auto"/>
              <w:jc w:val="center"/>
              <w:rPr>
                <w:rFonts w:hAnsi="宋体" w:cs="宋体"/>
                <w:bCs/>
                <w:szCs w:val="21"/>
              </w:rPr>
            </w:pPr>
            <w:r>
              <w:rPr>
                <w:rFonts w:ascii="宋体" w:eastAsia="宋体" w:hAnsi="宋体" w:cs="宋体" w:hint="eastAsia"/>
                <w:bCs/>
                <w:kern w:val="0"/>
                <w:szCs w:val="21"/>
                <w:lang w:bidi="ar"/>
              </w:rPr>
              <w:t>1</w:t>
            </w:r>
          </w:p>
        </w:tc>
        <w:tc>
          <w:tcPr>
            <w:tcW w:w="671" w:type="pct"/>
            <w:tcBorders>
              <w:top w:val="single" w:sz="4" w:space="0" w:color="auto"/>
              <w:left w:val="single" w:sz="4" w:space="0" w:color="auto"/>
              <w:bottom w:val="single" w:sz="4" w:space="0" w:color="auto"/>
              <w:right w:val="single" w:sz="4" w:space="0" w:color="auto"/>
            </w:tcBorders>
            <w:shd w:val="clear" w:color="auto" w:fill="auto"/>
            <w:vAlign w:val="center"/>
          </w:tcPr>
          <w:p w:rsidR="005A4588" w:rsidRDefault="00AC2A59">
            <w:pPr>
              <w:widowControl/>
              <w:autoSpaceDN w:val="0"/>
              <w:spacing w:line="360" w:lineRule="auto"/>
              <w:jc w:val="center"/>
              <w:rPr>
                <w:rFonts w:hAnsi="宋体" w:cs="宋体"/>
                <w:bCs/>
                <w:szCs w:val="21"/>
              </w:rPr>
            </w:pPr>
            <w:r>
              <w:rPr>
                <w:rFonts w:ascii="宋体" w:eastAsia="宋体" w:hAnsi="宋体" w:cs="宋体" w:hint="eastAsia"/>
                <w:bCs/>
                <w:kern w:val="0"/>
                <w:szCs w:val="21"/>
                <w:lang w:bidi="ar"/>
              </w:rPr>
              <w:t>质量</w:t>
            </w:r>
          </w:p>
        </w:tc>
        <w:tc>
          <w:tcPr>
            <w:tcW w:w="210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A4588" w:rsidRDefault="00AC2A59">
            <w:pPr>
              <w:widowControl/>
              <w:autoSpaceDN w:val="0"/>
              <w:spacing w:line="360" w:lineRule="auto"/>
              <w:rPr>
                <w:rFonts w:hAnsi="宋体" w:cs="宋体"/>
                <w:bCs/>
                <w:szCs w:val="21"/>
              </w:rPr>
            </w:pPr>
            <w:r>
              <w:rPr>
                <w:rFonts w:ascii="宋体" w:eastAsia="宋体" w:hAnsi="宋体" w:cs="宋体" w:hint="eastAsia"/>
                <w:bCs/>
                <w:kern w:val="0"/>
                <w:szCs w:val="21"/>
                <w:lang w:bidi="ar"/>
              </w:rPr>
              <w:t>（1）货物未出现全部拒收或换货等质量问题；</w:t>
            </w:r>
          </w:p>
          <w:p w:rsidR="005A4588" w:rsidRDefault="00AC2A59">
            <w:pPr>
              <w:widowControl/>
              <w:autoSpaceDN w:val="0"/>
              <w:spacing w:line="360" w:lineRule="auto"/>
              <w:rPr>
                <w:rFonts w:hAnsi="宋体" w:cs="宋体"/>
                <w:bCs/>
                <w:szCs w:val="21"/>
              </w:rPr>
            </w:pPr>
            <w:r>
              <w:rPr>
                <w:rFonts w:ascii="宋体" w:eastAsia="宋体" w:hAnsi="宋体" w:cs="宋体" w:hint="eastAsia"/>
                <w:bCs/>
                <w:kern w:val="0"/>
                <w:szCs w:val="21"/>
                <w:lang w:bidi="ar"/>
              </w:rPr>
              <w:t>（2）供货货物符合合同规定，其他指标符合合同规定；</w:t>
            </w:r>
          </w:p>
          <w:p w:rsidR="005A4588" w:rsidRDefault="00AC2A59">
            <w:pPr>
              <w:widowControl/>
              <w:autoSpaceDN w:val="0"/>
              <w:spacing w:line="360" w:lineRule="auto"/>
              <w:rPr>
                <w:rFonts w:hAnsi="宋体" w:cs="宋体"/>
                <w:bCs/>
                <w:szCs w:val="21"/>
              </w:rPr>
            </w:pPr>
            <w:r>
              <w:rPr>
                <w:rFonts w:ascii="宋体" w:eastAsia="宋体" w:hAnsi="宋体" w:cs="宋体" w:hint="eastAsia"/>
                <w:bCs/>
                <w:kern w:val="0"/>
                <w:szCs w:val="21"/>
                <w:lang w:bidi="ar"/>
              </w:rPr>
              <w:t>（3）每季度或临时的供货货物质量稳定，未出现由于每批次货物质量参差不齐或在同一类货物产生不同效果，而对甲方使用需求造成实质性影响或损失等情况。</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rsidR="005A4588" w:rsidRDefault="00AC2A59">
            <w:pPr>
              <w:widowControl/>
              <w:autoSpaceDN w:val="0"/>
              <w:spacing w:line="360" w:lineRule="auto"/>
              <w:jc w:val="left"/>
              <w:rPr>
                <w:rFonts w:hAnsi="宋体"/>
                <w:szCs w:val="21"/>
              </w:rPr>
            </w:pPr>
            <w:r>
              <w:rPr>
                <w:rFonts w:ascii="宋体" w:eastAsia="宋体" w:hAnsi="宋体" w:cs="宋体" w:hint="eastAsia"/>
                <w:bCs/>
                <w:kern w:val="0"/>
                <w:szCs w:val="21"/>
                <w:lang w:bidi="ar"/>
              </w:rPr>
              <w:t>达到标准的得满分，每季度每次有一项未达到标准的扣4分。</w:t>
            </w:r>
          </w:p>
        </w:tc>
        <w:tc>
          <w:tcPr>
            <w:tcW w:w="553" w:type="pct"/>
            <w:tcBorders>
              <w:top w:val="single" w:sz="4" w:space="0" w:color="auto"/>
              <w:left w:val="single" w:sz="4" w:space="0" w:color="auto"/>
              <w:bottom w:val="single" w:sz="4" w:space="0" w:color="auto"/>
              <w:right w:val="single" w:sz="4" w:space="0" w:color="auto"/>
            </w:tcBorders>
            <w:shd w:val="clear" w:color="auto" w:fill="auto"/>
            <w:vAlign w:val="center"/>
          </w:tcPr>
          <w:p w:rsidR="005A4588" w:rsidRDefault="00AC2A59">
            <w:pPr>
              <w:widowControl/>
              <w:autoSpaceDN w:val="0"/>
              <w:spacing w:line="360" w:lineRule="auto"/>
              <w:jc w:val="center"/>
              <w:rPr>
                <w:rFonts w:hAnsi="宋体"/>
                <w:szCs w:val="21"/>
              </w:rPr>
            </w:pPr>
            <w:r>
              <w:rPr>
                <w:rFonts w:ascii="宋体" w:eastAsia="宋体" w:hAnsi="宋体" w:cs="Times New Roman" w:hint="eastAsia"/>
                <w:kern w:val="0"/>
                <w:szCs w:val="21"/>
                <w:lang w:bidi="ar"/>
              </w:rPr>
              <w:t>20</w:t>
            </w:r>
          </w:p>
        </w:tc>
        <w:tc>
          <w:tcPr>
            <w:tcW w:w="587" w:type="pct"/>
            <w:tcBorders>
              <w:top w:val="single" w:sz="4" w:space="0" w:color="auto"/>
              <w:left w:val="single" w:sz="4" w:space="0" w:color="auto"/>
              <w:bottom w:val="single" w:sz="4" w:space="0" w:color="auto"/>
              <w:right w:val="single" w:sz="4" w:space="0" w:color="auto"/>
            </w:tcBorders>
            <w:shd w:val="clear" w:color="auto" w:fill="auto"/>
            <w:vAlign w:val="center"/>
          </w:tcPr>
          <w:p w:rsidR="005A4588" w:rsidRDefault="005A4588">
            <w:pPr>
              <w:widowControl/>
              <w:autoSpaceDN w:val="0"/>
              <w:spacing w:line="360" w:lineRule="auto"/>
              <w:jc w:val="center"/>
              <w:rPr>
                <w:rFonts w:hAnsi="宋体" w:cs="宋体"/>
                <w:bCs/>
                <w:szCs w:val="21"/>
              </w:rPr>
            </w:pPr>
          </w:p>
        </w:tc>
      </w:tr>
      <w:tr w:rsidR="005A4588">
        <w:trPr>
          <w:jc w:val="center"/>
        </w:trPr>
        <w:tc>
          <w:tcPr>
            <w:tcW w:w="202" w:type="pct"/>
            <w:tcBorders>
              <w:top w:val="single" w:sz="4" w:space="0" w:color="auto"/>
              <w:left w:val="single" w:sz="4" w:space="0" w:color="auto"/>
              <w:bottom w:val="single" w:sz="4" w:space="0" w:color="auto"/>
              <w:right w:val="single" w:sz="4" w:space="0" w:color="auto"/>
            </w:tcBorders>
            <w:shd w:val="clear" w:color="auto" w:fill="auto"/>
            <w:vAlign w:val="center"/>
          </w:tcPr>
          <w:p w:rsidR="005A4588" w:rsidRDefault="00AC2A59">
            <w:pPr>
              <w:widowControl/>
              <w:autoSpaceDN w:val="0"/>
              <w:spacing w:line="360" w:lineRule="auto"/>
              <w:jc w:val="center"/>
              <w:rPr>
                <w:rFonts w:hAnsi="宋体" w:cs="宋体"/>
                <w:bCs/>
                <w:szCs w:val="21"/>
              </w:rPr>
            </w:pPr>
            <w:r>
              <w:rPr>
                <w:rFonts w:ascii="宋体" w:eastAsia="宋体" w:hAnsi="宋体" w:cs="宋体" w:hint="eastAsia"/>
                <w:bCs/>
                <w:kern w:val="0"/>
                <w:szCs w:val="21"/>
                <w:lang w:bidi="ar"/>
              </w:rPr>
              <w:t>2</w:t>
            </w:r>
          </w:p>
        </w:tc>
        <w:tc>
          <w:tcPr>
            <w:tcW w:w="671" w:type="pct"/>
            <w:tcBorders>
              <w:top w:val="single" w:sz="4" w:space="0" w:color="auto"/>
              <w:left w:val="single" w:sz="4" w:space="0" w:color="auto"/>
              <w:bottom w:val="single" w:sz="4" w:space="0" w:color="auto"/>
              <w:right w:val="single" w:sz="4" w:space="0" w:color="auto"/>
            </w:tcBorders>
            <w:shd w:val="clear" w:color="auto" w:fill="auto"/>
            <w:vAlign w:val="center"/>
          </w:tcPr>
          <w:p w:rsidR="005A4588" w:rsidRDefault="00AC2A59">
            <w:pPr>
              <w:widowControl/>
              <w:autoSpaceDN w:val="0"/>
              <w:spacing w:line="360" w:lineRule="auto"/>
              <w:jc w:val="center"/>
              <w:rPr>
                <w:rFonts w:hAnsi="宋体" w:cs="宋体"/>
                <w:bCs/>
                <w:szCs w:val="21"/>
              </w:rPr>
            </w:pPr>
            <w:r>
              <w:rPr>
                <w:rFonts w:ascii="宋体" w:eastAsia="宋体" w:hAnsi="宋体" w:cs="宋体" w:hint="eastAsia"/>
                <w:bCs/>
                <w:kern w:val="0"/>
                <w:szCs w:val="21"/>
                <w:lang w:bidi="ar"/>
              </w:rPr>
              <w:t>包装、运输</w:t>
            </w:r>
          </w:p>
        </w:tc>
        <w:tc>
          <w:tcPr>
            <w:tcW w:w="210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A4588" w:rsidRDefault="00AC2A59">
            <w:pPr>
              <w:widowControl/>
              <w:autoSpaceDN w:val="0"/>
              <w:spacing w:line="360" w:lineRule="auto"/>
              <w:rPr>
                <w:rFonts w:hAnsi="宋体" w:cs="宋体"/>
                <w:bCs/>
                <w:szCs w:val="21"/>
              </w:rPr>
            </w:pPr>
            <w:r>
              <w:rPr>
                <w:rFonts w:ascii="宋体" w:eastAsia="宋体" w:hAnsi="宋体" w:cs="宋体" w:hint="eastAsia"/>
                <w:bCs/>
                <w:kern w:val="0"/>
                <w:szCs w:val="21"/>
                <w:lang w:bidi="ar"/>
              </w:rPr>
              <w:t>货物的包装、运输符合合同规定及行业标准；未出现由于包装、运输方式不当造成以下不良后果：</w:t>
            </w:r>
          </w:p>
          <w:p w:rsidR="005A4588" w:rsidRDefault="00AC2A59">
            <w:pPr>
              <w:widowControl/>
              <w:autoSpaceDN w:val="0"/>
              <w:spacing w:line="360" w:lineRule="auto"/>
              <w:rPr>
                <w:rFonts w:hAnsi="宋体" w:cs="宋体"/>
                <w:bCs/>
                <w:szCs w:val="21"/>
              </w:rPr>
            </w:pPr>
            <w:r>
              <w:rPr>
                <w:rFonts w:ascii="宋体" w:eastAsia="宋体" w:hAnsi="宋体" w:cs="宋体" w:hint="eastAsia"/>
                <w:bCs/>
                <w:kern w:val="0"/>
                <w:szCs w:val="21"/>
                <w:lang w:bidi="ar"/>
              </w:rPr>
              <w:t>（1）影响货物输送质量；</w:t>
            </w:r>
          </w:p>
          <w:p w:rsidR="005A4588" w:rsidRDefault="00AC2A59">
            <w:pPr>
              <w:widowControl/>
              <w:autoSpaceDN w:val="0"/>
              <w:spacing w:line="360" w:lineRule="auto"/>
              <w:rPr>
                <w:rFonts w:hAnsi="宋体" w:cs="宋体"/>
                <w:bCs/>
                <w:szCs w:val="21"/>
              </w:rPr>
            </w:pPr>
            <w:r>
              <w:rPr>
                <w:rFonts w:ascii="宋体" w:eastAsia="宋体" w:hAnsi="宋体" w:cs="宋体" w:hint="eastAsia"/>
                <w:bCs/>
                <w:kern w:val="0"/>
                <w:szCs w:val="21"/>
                <w:lang w:bidi="ar"/>
              </w:rPr>
              <w:t>（2）货物质量下降；</w:t>
            </w:r>
          </w:p>
          <w:p w:rsidR="005A4588" w:rsidRDefault="00AC2A59">
            <w:pPr>
              <w:widowControl/>
              <w:autoSpaceDN w:val="0"/>
              <w:spacing w:line="360" w:lineRule="auto"/>
              <w:rPr>
                <w:rFonts w:hAnsi="宋体" w:cs="宋体"/>
                <w:bCs/>
                <w:szCs w:val="21"/>
              </w:rPr>
            </w:pPr>
            <w:r>
              <w:rPr>
                <w:rFonts w:ascii="宋体" w:eastAsia="宋体" w:hAnsi="宋体" w:cs="宋体" w:hint="eastAsia"/>
                <w:bCs/>
                <w:kern w:val="0"/>
                <w:szCs w:val="21"/>
                <w:lang w:bidi="ar"/>
              </w:rPr>
              <w:t>（3）货物损坏导致供货量不足。</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rsidR="005A4588" w:rsidRDefault="00AC2A59">
            <w:pPr>
              <w:widowControl/>
              <w:autoSpaceDN w:val="0"/>
              <w:spacing w:line="360" w:lineRule="auto"/>
              <w:rPr>
                <w:rFonts w:hAnsi="宋体" w:cs="宋体"/>
                <w:bCs/>
                <w:szCs w:val="21"/>
              </w:rPr>
            </w:pPr>
            <w:r>
              <w:rPr>
                <w:rFonts w:ascii="宋体" w:eastAsia="宋体" w:hAnsi="宋体" w:cs="宋体" w:hint="eastAsia"/>
                <w:bCs/>
                <w:kern w:val="0"/>
                <w:szCs w:val="21"/>
                <w:lang w:bidi="ar"/>
              </w:rPr>
              <w:t>达到标准的得满分，每季度每次有一项未达到标准的扣3分。</w:t>
            </w:r>
          </w:p>
        </w:tc>
        <w:tc>
          <w:tcPr>
            <w:tcW w:w="553" w:type="pct"/>
            <w:tcBorders>
              <w:top w:val="single" w:sz="4" w:space="0" w:color="auto"/>
              <w:left w:val="single" w:sz="4" w:space="0" w:color="auto"/>
              <w:bottom w:val="single" w:sz="4" w:space="0" w:color="auto"/>
              <w:right w:val="single" w:sz="4" w:space="0" w:color="auto"/>
            </w:tcBorders>
            <w:shd w:val="clear" w:color="auto" w:fill="auto"/>
            <w:vAlign w:val="center"/>
          </w:tcPr>
          <w:p w:rsidR="005A4588" w:rsidRDefault="00AC2A59">
            <w:pPr>
              <w:widowControl/>
              <w:autoSpaceDN w:val="0"/>
              <w:spacing w:line="360" w:lineRule="auto"/>
              <w:jc w:val="center"/>
              <w:rPr>
                <w:rFonts w:hAnsi="宋体"/>
                <w:szCs w:val="21"/>
              </w:rPr>
            </w:pPr>
            <w:r>
              <w:rPr>
                <w:rFonts w:ascii="宋体" w:eastAsia="宋体" w:hAnsi="宋体" w:cs="Times New Roman" w:hint="eastAsia"/>
                <w:kern w:val="0"/>
                <w:szCs w:val="21"/>
                <w:lang w:bidi="ar"/>
              </w:rPr>
              <w:t>15</w:t>
            </w:r>
          </w:p>
        </w:tc>
        <w:tc>
          <w:tcPr>
            <w:tcW w:w="587" w:type="pct"/>
            <w:tcBorders>
              <w:top w:val="single" w:sz="4" w:space="0" w:color="auto"/>
              <w:left w:val="single" w:sz="4" w:space="0" w:color="auto"/>
              <w:bottom w:val="single" w:sz="4" w:space="0" w:color="auto"/>
              <w:right w:val="single" w:sz="4" w:space="0" w:color="auto"/>
            </w:tcBorders>
            <w:shd w:val="clear" w:color="auto" w:fill="auto"/>
            <w:vAlign w:val="center"/>
          </w:tcPr>
          <w:p w:rsidR="005A4588" w:rsidRDefault="005A4588">
            <w:pPr>
              <w:widowControl/>
              <w:autoSpaceDN w:val="0"/>
              <w:spacing w:line="360" w:lineRule="auto"/>
              <w:jc w:val="center"/>
              <w:rPr>
                <w:rFonts w:hAnsi="宋体" w:cs="宋体"/>
                <w:bCs/>
                <w:szCs w:val="21"/>
              </w:rPr>
            </w:pPr>
          </w:p>
        </w:tc>
      </w:tr>
      <w:tr w:rsidR="005A4588">
        <w:trPr>
          <w:jc w:val="center"/>
        </w:trPr>
        <w:tc>
          <w:tcPr>
            <w:tcW w:w="202" w:type="pct"/>
            <w:tcBorders>
              <w:top w:val="single" w:sz="4" w:space="0" w:color="auto"/>
              <w:left w:val="single" w:sz="4" w:space="0" w:color="auto"/>
              <w:bottom w:val="single" w:sz="4" w:space="0" w:color="auto"/>
              <w:right w:val="single" w:sz="4" w:space="0" w:color="auto"/>
            </w:tcBorders>
            <w:shd w:val="clear" w:color="auto" w:fill="auto"/>
            <w:vAlign w:val="center"/>
          </w:tcPr>
          <w:p w:rsidR="005A4588" w:rsidRDefault="00AC2A59">
            <w:pPr>
              <w:widowControl/>
              <w:autoSpaceDN w:val="0"/>
              <w:spacing w:line="360" w:lineRule="auto"/>
              <w:jc w:val="center"/>
              <w:rPr>
                <w:rFonts w:hAnsi="宋体" w:cs="宋体"/>
                <w:bCs/>
                <w:szCs w:val="21"/>
              </w:rPr>
            </w:pPr>
            <w:r>
              <w:rPr>
                <w:rFonts w:ascii="宋体" w:eastAsia="宋体" w:hAnsi="宋体" w:cs="宋体" w:hint="eastAsia"/>
                <w:bCs/>
                <w:kern w:val="0"/>
                <w:szCs w:val="21"/>
                <w:lang w:bidi="ar"/>
              </w:rPr>
              <w:t>3</w:t>
            </w:r>
          </w:p>
        </w:tc>
        <w:tc>
          <w:tcPr>
            <w:tcW w:w="671" w:type="pct"/>
            <w:tcBorders>
              <w:top w:val="single" w:sz="4" w:space="0" w:color="auto"/>
              <w:left w:val="single" w:sz="4" w:space="0" w:color="auto"/>
              <w:bottom w:val="single" w:sz="4" w:space="0" w:color="auto"/>
              <w:right w:val="single" w:sz="4" w:space="0" w:color="auto"/>
            </w:tcBorders>
            <w:shd w:val="clear" w:color="auto" w:fill="auto"/>
            <w:vAlign w:val="center"/>
          </w:tcPr>
          <w:p w:rsidR="005A4588" w:rsidRDefault="00AC2A59">
            <w:pPr>
              <w:widowControl/>
              <w:autoSpaceDN w:val="0"/>
              <w:spacing w:line="360" w:lineRule="auto"/>
              <w:jc w:val="center"/>
              <w:rPr>
                <w:rFonts w:hAnsi="宋体" w:cs="宋体"/>
                <w:bCs/>
                <w:szCs w:val="21"/>
              </w:rPr>
            </w:pPr>
            <w:r>
              <w:rPr>
                <w:rFonts w:ascii="宋体" w:eastAsia="宋体" w:hAnsi="宋体" w:cs="宋体" w:hint="eastAsia"/>
                <w:bCs/>
                <w:kern w:val="0"/>
                <w:szCs w:val="21"/>
                <w:lang w:bidi="ar"/>
              </w:rPr>
              <w:t>货物交付</w:t>
            </w:r>
          </w:p>
        </w:tc>
        <w:tc>
          <w:tcPr>
            <w:tcW w:w="210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A4588" w:rsidRDefault="00AC2A59">
            <w:pPr>
              <w:widowControl/>
              <w:autoSpaceDN w:val="0"/>
              <w:spacing w:line="360" w:lineRule="auto"/>
              <w:rPr>
                <w:rFonts w:hAnsi="宋体" w:cs="宋体"/>
                <w:bCs/>
                <w:szCs w:val="21"/>
              </w:rPr>
            </w:pPr>
            <w:r>
              <w:rPr>
                <w:rFonts w:ascii="宋体" w:eastAsia="宋体" w:hAnsi="宋体" w:cs="宋体" w:hint="eastAsia"/>
                <w:bCs/>
                <w:kern w:val="0"/>
                <w:szCs w:val="21"/>
                <w:lang w:bidi="ar"/>
              </w:rPr>
              <w:t>（1）按合同约定时间供货；</w:t>
            </w:r>
          </w:p>
          <w:p w:rsidR="005A4588" w:rsidRDefault="00AC2A59">
            <w:pPr>
              <w:widowControl/>
              <w:autoSpaceDN w:val="0"/>
              <w:spacing w:line="360" w:lineRule="auto"/>
              <w:rPr>
                <w:rFonts w:hAnsi="宋体" w:cs="宋体"/>
                <w:bCs/>
                <w:szCs w:val="21"/>
              </w:rPr>
            </w:pPr>
            <w:r>
              <w:rPr>
                <w:rFonts w:ascii="宋体" w:eastAsia="宋体" w:hAnsi="宋体" w:cs="宋体" w:hint="eastAsia"/>
                <w:bCs/>
                <w:kern w:val="0"/>
                <w:szCs w:val="21"/>
                <w:lang w:bidi="ar"/>
              </w:rPr>
              <w:t>（2）交付人员专业性强，工作效率高，熟悉交付操作流程；</w:t>
            </w:r>
          </w:p>
          <w:p w:rsidR="005A4588" w:rsidRDefault="00AC2A59">
            <w:pPr>
              <w:widowControl/>
              <w:autoSpaceDN w:val="0"/>
              <w:spacing w:line="360" w:lineRule="auto"/>
              <w:rPr>
                <w:rFonts w:hAnsi="宋体" w:cs="宋体"/>
                <w:bCs/>
                <w:szCs w:val="21"/>
              </w:rPr>
            </w:pPr>
            <w:r>
              <w:rPr>
                <w:rFonts w:ascii="宋体" w:eastAsia="宋体" w:hAnsi="宋体" w:cs="宋体" w:hint="eastAsia"/>
                <w:bCs/>
                <w:kern w:val="0"/>
                <w:szCs w:val="21"/>
                <w:lang w:bidi="ar"/>
              </w:rPr>
              <w:t>（3）运输车辆按厂区指示行驶及停放、卸货方式恰当；</w:t>
            </w:r>
          </w:p>
          <w:p w:rsidR="005A4588" w:rsidRDefault="00AC2A59">
            <w:pPr>
              <w:widowControl/>
              <w:autoSpaceDN w:val="0"/>
              <w:spacing w:line="360" w:lineRule="auto"/>
              <w:rPr>
                <w:rFonts w:hAnsi="宋体" w:cs="宋体"/>
                <w:bCs/>
                <w:szCs w:val="21"/>
              </w:rPr>
            </w:pPr>
            <w:r>
              <w:rPr>
                <w:rFonts w:ascii="宋体" w:eastAsia="宋体" w:hAnsi="宋体" w:cs="宋体" w:hint="eastAsia"/>
                <w:bCs/>
                <w:kern w:val="0"/>
                <w:szCs w:val="21"/>
                <w:lang w:bidi="ar"/>
              </w:rPr>
              <w:t>（4）每批次实际供货数量与甲方（买方）所发出供货通知要求的供货数量一致。</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rsidR="005A4588" w:rsidRDefault="00AC2A59">
            <w:pPr>
              <w:widowControl/>
              <w:autoSpaceDN w:val="0"/>
              <w:spacing w:line="360" w:lineRule="auto"/>
              <w:rPr>
                <w:rFonts w:hAnsi="宋体"/>
                <w:szCs w:val="21"/>
              </w:rPr>
            </w:pPr>
            <w:r>
              <w:rPr>
                <w:rFonts w:ascii="宋体" w:eastAsia="宋体" w:hAnsi="宋体" w:cs="宋体" w:hint="eastAsia"/>
                <w:bCs/>
                <w:kern w:val="0"/>
                <w:szCs w:val="21"/>
                <w:lang w:bidi="ar"/>
              </w:rPr>
              <w:t>达到标准的得满分，每季度每次有一项未达到标准的扣3分。</w:t>
            </w:r>
          </w:p>
        </w:tc>
        <w:tc>
          <w:tcPr>
            <w:tcW w:w="553" w:type="pct"/>
            <w:tcBorders>
              <w:top w:val="single" w:sz="4" w:space="0" w:color="auto"/>
              <w:left w:val="single" w:sz="4" w:space="0" w:color="auto"/>
              <w:bottom w:val="single" w:sz="4" w:space="0" w:color="auto"/>
              <w:right w:val="single" w:sz="4" w:space="0" w:color="auto"/>
            </w:tcBorders>
            <w:shd w:val="clear" w:color="auto" w:fill="auto"/>
            <w:vAlign w:val="center"/>
          </w:tcPr>
          <w:p w:rsidR="005A4588" w:rsidRDefault="00AC2A59">
            <w:pPr>
              <w:widowControl/>
              <w:autoSpaceDN w:val="0"/>
              <w:spacing w:line="360" w:lineRule="auto"/>
              <w:jc w:val="center"/>
              <w:rPr>
                <w:rFonts w:hAnsi="宋体"/>
                <w:szCs w:val="21"/>
              </w:rPr>
            </w:pPr>
            <w:r>
              <w:rPr>
                <w:rFonts w:ascii="宋体" w:eastAsia="宋体" w:hAnsi="宋体" w:cs="Times New Roman" w:hint="eastAsia"/>
                <w:kern w:val="0"/>
                <w:szCs w:val="21"/>
                <w:lang w:bidi="ar"/>
              </w:rPr>
              <w:t>20</w:t>
            </w:r>
          </w:p>
        </w:tc>
        <w:tc>
          <w:tcPr>
            <w:tcW w:w="587" w:type="pct"/>
            <w:tcBorders>
              <w:top w:val="single" w:sz="4" w:space="0" w:color="auto"/>
              <w:left w:val="single" w:sz="4" w:space="0" w:color="auto"/>
              <w:bottom w:val="single" w:sz="4" w:space="0" w:color="auto"/>
              <w:right w:val="single" w:sz="4" w:space="0" w:color="auto"/>
            </w:tcBorders>
            <w:shd w:val="clear" w:color="auto" w:fill="auto"/>
            <w:vAlign w:val="center"/>
          </w:tcPr>
          <w:p w:rsidR="005A4588" w:rsidRDefault="005A4588">
            <w:pPr>
              <w:widowControl/>
              <w:autoSpaceDN w:val="0"/>
              <w:spacing w:line="360" w:lineRule="auto"/>
              <w:jc w:val="center"/>
              <w:rPr>
                <w:rFonts w:hAnsi="宋体" w:cs="宋体"/>
                <w:bCs/>
                <w:szCs w:val="21"/>
              </w:rPr>
            </w:pPr>
          </w:p>
        </w:tc>
      </w:tr>
      <w:tr w:rsidR="005A4588">
        <w:trPr>
          <w:jc w:val="center"/>
        </w:trPr>
        <w:tc>
          <w:tcPr>
            <w:tcW w:w="202" w:type="pct"/>
            <w:tcBorders>
              <w:top w:val="single" w:sz="4" w:space="0" w:color="auto"/>
              <w:left w:val="single" w:sz="4" w:space="0" w:color="auto"/>
              <w:bottom w:val="single" w:sz="4" w:space="0" w:color="auto"/>
              <w:right w:val="single" w:sz="4" w:space="0" w:color="auto"/>
            </w:tcBorders>
            <w:shd w:val="clear" w:color="auto" w:fill="auto"/>
            <w:vAlign w:val="center"/>
          </w:tcPr>
          <w:p w:rsidR="005A4588" w:rsidRDefault="00AC2A59">
            <w:pPr>
              <w:widowControl/>
              <w:autoSpaceDN w:val="0"/>
              <w:spacing w:line="360" w:lineRule="auto"/>
              <w:jc w:val="center"/>
              <w:rPr>
                <w:rFonts w:hAnsi="宋体" w:cs="宋体"/>
                <w:bCs/>
                <w:szCs w:val="21"/>
              </w:rPr>
            </w:pPr>
            <w:r>
              <w:rPr>
                <w:rFonts w:ascii="宋体" w:eastAsia="宋体" w:hAnsi="宋体" w:cs="宋体" w:hint="eastAsia"/>
                <w:bCs/>
                <w:kern w:val="0"/>
                <w:szCs w:val="21"/>
                <w:lang w:bidi="ar"/>
              </w:rPr>
              <w:t>4</w:t>
            </w:r>
          </w:p>
        </w:tc>
        <w:tc>
          <w:tcPr>
            <w:tcW w:w="671" w:type="pct"/>
            <w:tcBorders>
              <w:top w:val="single" w:sz="4" w:space="0" w:color="auto"/>
              <w:left w:val="single" w:sz="4" w:space="0" w:color="auto"/>
              <w:bottom w:val="single" w:sz="4" w:space="0" w:color="auto"/>
              <w:right w:val="single" w:sz="4" w:space="0" w:color="auto"/>
            </w:tcBorders>
            <w:shd w:val="clear" w:color="auto" w:fill="auto"/>
            <w:vAlign w:val="center"/>
          </w:tcPr>
          <w:p w:rsidR="005A4588" w:rsidRDefault="00AC2A59">
            <w:pPr>
              <w:widowControl/>
              <w:autoSpaceDN w:val="0"/>
              <w:spacing w:line="360" w:lineRule="auto"/>
              <w:jc w:val="center"/>
              <w:rPr>
                <w:rFonts w:hAnsi="宋体" w:cs="宋体"/>
                <w:bCs/>
                <w:szCs w:val="21"/>
              </w:rPr>
            </w:pPr>
            <w:r>
              <w:rPr>
                <w:rFonts w:ascii="宋体" w:eastAsia="宋体" w:hAnsi="宋体" w:cs="宋体" w:hint="eastAsia"/>
                <w:bCs/>
                <w:kern w:val="0"/>
                <w:szCs w:val="21"/>
                <w:lang w:bidi="ar"/>
              </w:rPr>
              <w:t>验收</w:t>
            </w:r>
          </w:p>
        </w:tc>
        <w:tc>
          <w:tcPr>
            <w:tcW w:w="210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A4588" w:rsidRDefault="00AC2A59">
            <w:pPr>
              <w:widowControl/>
              <w:autoSpaceDN w:val="0"/>
              <w:spacing w:line="360" w:lineRule="auto"/>
              <w:rPr>
                <w:rFonts w:hAnsi="宋体" w:cs="宋体"/>
                <w:bCs/>
                <w:szCs w:val="21"/>
              </w:rPr>
            </w:pPr>
            <w:r>
              <w:rPr>
                <w:rFonts w:ascii="宋体" w:eastAsia="宋体" w:hAnsi="宋体" w:cs="宋体" w:hint="eastAsia"/>
                <w:bCs/>
                <w:kern w:val="0"/>
                <w:szCs w:val="21"/>
                <w:lang w:bidi="ar"/>
              </w:rPr>
              <w:t>（1）及时提供货物的各项技术资料；</w:t>
            </w:r>
          </w:p>
          <w:p w:rsidR="005A4588" w:rsidRDefault="00AC2A59">
            <w:pPr>
              <w:widowControl/>
              <w:autoSpaceDN w:val="0"/>
              <w:spacing w:line="360" w:lineRule="auto"/>
              <w:rPr>
                <w:rFonts w:hAnsi="宋体" w:cs="宋体"/>
                <w:bCs/>
                <w:szCs w:val="21"/>
              </w:rPr>
            </w:pPr>
            <w:r>
              <w:rPr>
                <w:rFonts w:ascii="宋体" w:eastAsia="宋体" w:hAnsi="宋体" w:cs="宋体" w:hint="eastAsia"/>
                <w:bCs/>
                <w:kern w:val="0"/>
                <w:szCs w:val="21"/>
                <w:lang w:bidi="ar"/>
              </w:rPr>
              <w:t>（2）高效处理退换货工作、态度良好；（3）未出现因对检验结果存在异议而影响供货的情况；</w:t>
            </w:r>
          </w:p>
          <w:p w:rsidR="005A4588" w:rsidRDefault="00AC2A59">
            <w:pPr>
              <w:widowControl/>
              <w:autoSpaceDN w:val="0"/>
              <w:spacing w:line="360" w:lineRule="auto"/>
              <w:rPr>
                <w:rFonts w:hAnsi="宋体" w:cs="宋体"/>
                <w:bCs/>
                <w:szCs w:val="21"/>
              </w:rPr>
            </w:pPr>
            <w:r>
              <w:rPr>
                <w:rFonts w:ascii="宋体" w:eastAsia="宋体" w:hAnsi="宋体" w:cs="宋体" w:hint="eastAsia"/>
                <w:bCs/>
                <w:kern w:val="0"/>
                <w:szCs w:val="21"/>
                <w:lang w:bidi="ar"/>
              </w:rPr>
              <w:lastRenderedPageBreak/>
              <w:t>（4）未出现因货物验收不合格，或因货物不合格影响甲方使用需求的情况。</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rsidR="005A4588" w:rsidRDefault="00AC2A59">
            <w:pPr>
              <w:widowControl/>
              <w:autoSpaceDN w:val="0"/>
              <w:spacing w:line="360" w:lineRule="auto"/>
              <w:rPr>
                <w:rFonts w:hAnsi="宋体" w:cs="宋体"/>
                <w:bCs/>
                <w:szCs w:val="21"/>
              </w:rPr>
            </w:pPr>
            <w:r>
              <w:rPr>
                <w:rFonts w:ascii="宋体" w:eastAsia="宋体" w:hAnsi="宋体" w:cs="宋体" w:hint="eastAsia"/>
                <w:bCs/>
                <w:kern w:val="0"/>
                <w:szCs w:val="21"/>
                <w:lang w:bidi="ar"/>
              </w:rPr>
              <w:lastRenderedPageBreak/>
              <w:t>达到标准的得满分，每季度每次有一项未达到标准的扣4分。</w:t>
            </w:r>
          </w:p>
        </w:tc>
        <w:tc>
          <w:tcPr>
            <w:tcW w:w="553" w:type="pct"/>
            <w:tcBorders>
              <w:top w:val="single" w:sz="4" w:space="0" w:color="auto"/>
              <w:left w:val="single" w:sz="4" w:space="0" w:color="auto"/>
              <w:bottom w:val="single" w:sz="4" w:space="0" w:color="auto"/>
              <w:right w:val="single" w:sz="4" w:space="0" w:color="auto"/>
            </w:tcBorders>
            <w:shd w:val="clear" w:color="auto" w:fill="auto"/>
            <w:vAlign w:val="center"/>
          </w:tcPr>
          <w:p w:rsidR="005A4588" w:rsidRDefault="00AC2A59">
            <w:pPr>
              <w:widowControl/>
              <w:autoSpaceDN w:val="0"/>
              <w:spacing w:line="360" w:lineRule="auto"/>
              <w:jc w:val="center"/>
              <w:rPr>
                <w:rFonts w:hAnsi="宋体"/>
                <w:szCs w:val="21"/>
              </w:rPr>
            </w:pPr>
            <w:r>
              <w:rPr>
                <w:rFonts w:ascii="宋体" w:eastAsia="宋体" w:hAnsi="宋体" w:cs="Times New Roman" w:hint="eastAsia"/>
                <w:kern w:val="0"/>
                <w:szCs w:val="21"/>
                <w:lang w:bidi="ar"/>
              </w:rPr>
              <w:t>20</w:t>
            </w:r>
          </w:p>
        </w:tc>
        <w:tc>
          <w:tcPr>
            <w:tcW w:w="587" w:type="pct"/>
            <w:tcBorders>
              <w:top w:val="single" w:sz="4" w:space="0" w:color="auto"/>
              <w:left w:val="single" w:sz="4" w:space="0" w:color="auto"/>
              <w:bottom w:val="single" w:sz="4" w:space="0" w:color="auto"/>
              <w:right w:val="single" w:sz="4" w:space="0" w:color="auto"/>
            </w:tcBorders>
            <w:shd w:val="clear" w:color="auto" w:fill="auto"/>
            <w:vAlign w:val="center"/>
          </w:tcPr>
          <w:p w:rsidR="005A4588" w:rsidRDefault="005A4588">
            <w:pPr>
              <w:widowControl/>
              <w:autoSpaceDN w:val="0"/>
              <w:spacing w:line="360" w:lineRule="auto"/>
              <w:jc w:val="center"/>
              <w:rPr>
                <w:rFonts w:hAnsi="宋体" w:cs="宋体"/>
                <w:bCs/>
                <w:szCs w:val="21"/>
              </w:rPr>
            </w:pPr>
          </w:p>
        </w:tc>
      </w:tr>
      <w:tr w:rsidR="005A4588">
        <w:trPr>
          <w:jc w:val="center"/>
        </w:trPr>
        <w:tc>
          <w:tcPr>
            <w:tcW w:w="202" w:type="pct"/>
            <w:tcBorders>
              <w:top w:val="single" w:sz="4" w:space="0" w:color="auto"/>
              <w:left w:val="single" w:sz="4" w:space="0" w:color="auto"/>
              <w:bottom w:val="single" w:sz="4" w:space="0" w:color="auto"/>
              <w:right w:val="single" w:sz="4" w:space="0" w:color="auto"/>
            </w:tcBorders>
            <w:shd w:val="clear" w:color="auto" w:fill="auto"/>
            <w:vAlign w:val="center"/>
          </w:tcPr>
          <w:p w:rsidR="005A4588" w:rsidRDefault="00AC2A59">
            <w:pPr>
              <w:widowControl/>
              <w:autoSpaceDN w:val="0"/>
              <w:spacing w:line="360" w:lineRule="auto"/>
              <w:jc w:val="center"/>
              <w:rPr>
                <w:rFonts w:hAnsi="宋体" w:cs="宋体"/>
                <w:bCs/>
                <w:szCs w:val="21"/>
              </w:rPr>
            </w:pPr>
            <w:r>
              <w:rPr>
                <w:rFonts w:ascii="宋体" w:eastAsia="宋体" w:hAnsi="宋体" w:cs="宋体" w:hint="eastAsia"/>
                <w:bCs/>
                <w:kern w:val="0"/>
                <w:szCs w:val="21"/>
                <w:lang w:bidi="ar"/>
              </w:rPr>
              <w:lastRenderedPageBreak/>
              <w:t>5</w:t>
            </w:r>
          </w:p>
        </w:tc>
        <w:tc>
          <w:tcPr>
            <w:tcW w:w="671" w:type="pct"/>
            <w:tcBorders>
              <w:top w:val="single" w:sz="4" w:space="0" w:color="auto"/>
              <w:left w:val="single" w:sz="4" w:space="0" w:color="auto"/>
              <w:bottom w:val="single" w:sz="4" w:space="0" w:color="auto"/>
              <w:right w:val="single" w:sz="4" w:space="0" w:color="auto"/>
            </w:tcBorders>
            <w:shd w:val="clear" w:color="auto" w:fill="auto"/>
            <w:vAlign w:val="center"/>
          </w:tcPr>
          <w:p w:rsidR="005A4588" w:rsidRDefault="00AC2A59">
            <w:pPr>
              <w:widowControl/>
              <w:autoSpaceDN w:val="0"/>
              <w:spacing w:line="360" w:lineRule="auto"/>
              <w:jc w:val="center"/>
              <w:rPr>
                <w:rFonts w:hAnsi="宋体" w:cs="宋体"/>
                <w:bCs/>
                <w:szCs w:val="21"/>
              </w:rPr>
            </w:pPr>
            <w:r>
              <w:rPr>
                <w:rFonts w:ascii="宋体" w:eastAsia="宋体" w:hAnsi="宋体" w:cs="宋体" w:hint="eastAsia"/>
                <w:bCs/>
                <w:kern w:val="0"/>
                <w:szCs w:val="21"/>
                <w:lang w:bidi="ar"/>
              </w:rPr>
              <w:t>安全</w:t>
            </w:r>
          </w:p>
        </w:tc>
        <w:tc>
          <w:tcPr>
            <w:tcW w:w="210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A4588" w:rsidRDefault="00AC2A59">
            <w:pPr>
              <w:widowControl/>
              <w:autoSpaceDN w:val="0"/>
              <w:spacing w:line="360" w:lineRule="auto"/>
              <w:rPr>
                <w:rFonts w:hAnsi="宋体" w:cs="宋体"/>
                <w:bCs/>
                <w:szCs w:val="21"/>
              </w:rPr>
            </w:pPr>
            <w:r>
              <w:rPr>
                <w:rFonts w:ascii="宋体" w:eastAsia="宋体" w:hAnsi="宋体" w:cs="宋体" w:hint="eastAsia"/>
                <w:bCs/>
                <w:kern w:val="0"/>
                <w:szCs w:val="21"/>
                <w:lang w:bidi="ar"/>
              </w:rPr>
              <w:t>（1）所提供货物符合国家安全生产标准；</w:t>
            </w:r>
          </w:p>
          <w:p w:rsidR="005A4588" w:rsidRDefault="00AC2A59">
            <w:pPr>
              <w:widowControl/>
              <w:autoSpaceDN w:val="0"/>
              <w:spacing w:line="360" w:lineRule="auto"/>
              <w:rPr>
                <w:rFonts w:hAnsi="宋体" w:cs="宋体"/>
                <w:bCs/>
                <w:szCs w:val="21"/>
              </w:rPr>
            </w:pPr>
            <w:r>
              <w:rPr>
                <w:rFonts w:ascii="宋体" w:eastAsia="宋体" w:hAnsi="宋体" w:cs="宋体" w:hint="eastAsia"/>
                <w:bCs/>
                <w:kern w:val="0"/>
                <w:szCs w:val="21"/>
                <w:lang w:bidi="ar"/>
              </w:rPr>
              <w:t>（2）所提供货物无因产品质量问题发生相关安全事故。</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rsidR="005A4588" w:rsidRDefault="00AC2A59">
            <w:pPr>
              <w:widowControl/>
              <w:autoSpaceDN w:val="0"/>
              <w:spacing w:line="360" w:lineRule="auto"/>
              <w:rPr>
                <w:rFonts w:hAnsi="宋体" w:cs="宋体"/>
                <w:bCs/>
                <w:szCs w:val="21"/>
              </w:rPr>
            </w:pPr>
            <w:r>
              <w:rPr>
                <w:rFonts w:ascii="宋体" w:eastAsia="宋体" w:hAnsi="宋体" w:cs="宋体" w:hint="eastAsia"/>
                <w:bCs/>
                <w:kern w:val="0"/>
                <w:szCs w:val="21"/>
                <w:lang w:bidi="ar"/>
              </w:rPr>
              <w:t>达到标准的得满分，每季度每次有一项未达到标准的扣3分。</w:t>
            </w:r>
          </w:p>
        </w:tc>
        <w:tc>
          <w:tcPr>
            <w:tcW w:w="553" w:type="pct"/>
            <w:tcBorders>
              <w:top w:val="single" w:sz="4" w:space="0" w:color="auto"/>
              <w:left w:val="single" w:sz="4" w:space="0" w:color="auto"/>
              <w:bottom w:val="single" w:sz="4" w:space="0" w:color="auto"/>
              <w:right w:val="single" w:sz="4" w:space="0" w:color="auto"/>
            </w:tcBorders>
            <w:shd w:val="clear" w:color="auto" w:fill="auto"/>
            <w:vAlign w:val="center"/>
          </w:tcPr>
          <w:p w:rsidR="005A4588" w:rsidRDefault="00AC2A59">
            <w:pPr>
              <w:widowControl/>
              <w:autoSpaceDN w:val="0"/>
              <w:spacing w:line="360" w:lineRule="auto"/>
              <w:jc w:val="center"/>
              <w:rPr>
                <w:rFonts w:hAnsi="宋体" w:cs="宋体"/>
                <w:bCs/>
                <w:szCs w:val="21"/>
              </w:rPr>
            </w:pPr>
            <w:r>
              <w:rPr>
                <w:rFonts w:ascii="宋体" w:eastAsia="宋体" w:hAnsi="宋体" w:cs="宋体" w:hint="eastAsia"/>
                <w:bCs/>
                <w:kern w:val="0"/>
                <w:szCs w:val="21"/>
                <w:lang w:bidi="ar"/>
              </w:rPr>
              <w:t>15</w:t>
            </w:r>
          </w:p>
        </w:tc>
        <w:tc>
          <w:tcPr>
            <w:tcW w:w="587" w:type="pct"/>
            <w:tcBorders>
              <w:top w:val="single" w:sz="4" w:space="0" w:color="auto"/>
              <w:left w:val="single" w:sz="4" w:space="0" w:color="auto"/>
              <w:bottom w:val="single" w:sz="4" w:space="0" w:color="auto"/>
              <w:right w:val="single" w:sz="4" w:space="0" w:color="auto"/>
            </w:tcBorders>
            <w:shd w:val="clear" w:color="auto" w:fill="auto"/>
            <w:vAlign w:val="center"/>
          </w:tcPr>
          <w:p w:rsidR="005A4588" w:rsidRDefault="005A4588">
            <w:pPr>
              <w:widowControl/>
              <w:autoSpaceDN w:val="0"/>
              <w:spacing w:line="360" w:lineRule="auto"/>
              <w:jc w:val="center"/>
              <w:rPr>
                <w:rFonts w:hAnsi="宋体" w:cs="宋体"/>
                <w:bCs/>
                <w:szCs w:val="21"/>
              </w:rPr>
            </w:pPr>
          </w:p>
        </w:tc>
      </w:tr>
      <w:tr w:rsidR="005A4588">
        <w:trPr>
          <w:jc w:val="center"/>
        </w:trPr>
        <w:tc>
          <w:tcPr>
            <w:tcW w:w="202" w:type="pct"/>
            <w:tcBorders>
              <w:top w:val="single" w:sz="4" w:space="0" w:color="auto"/>
              <w:left w:val="single" w:sz="4" w:space="0" w:color="auto"/>
              <w:bottom w:val="single" w:sz="4" w:space="0" w:color="auto"/>
              <w:right w:val="single" w:sz="4" w:space="0" w:color="auto"/>
            </w:tcBorders>
            <w:shd w:val="clear" w:color="auto" w:fill="auto"/>
            <w:vAlign w:val="center"/>
          </w:tcPr>
          <w:p w:rsidR="005A4588" w:rsidRDefault="00AC2A59">
            <w:pPr>
              <w:widowControl/>
              <w:autoSpaceDN w:val="0"/>
              <w:spacing w:line="360" w:lineRule="auto"/>
              <w:jc w:val="center"/>
              <w:rPr>
                <w:rFonts w:hAnsi="宋体" w:cs="宋体"/>
                <w:bCs/>
                <w:szCs w:val="21"/>
              </w:rPr>
            </w:pPr>
            <w:r>
              <w:rPr>
                <w:rFonts w:ascii="宋体" w:eastAsia="宋体" w:hAnsi="宋体" w:cs="宋体" w:hint="eastAsia"/>
                <w:bCs/>
                <w:kern w:val="0"/>
                <w:szCs w:val="21"/>
                <w:lang w:bidi="ar"/>
              </w:rPr>
              <w:t>6</w:t>
            </w:r>
          </w:p>
        </w:tc>
        <w:tc>
          <w:tcPr>
            <w:tcW w:w="671" w:type="pct"/>
            <w:tcBorders>
              <w:top w:val="single" w:sz="4" w:space="0" w:color="auto"/>
              <w:left w:val="single" w:sz="4" w:space="0" w:color="auto"/>
              <w:bottom w:val="single" w:sz="4" w:space="0" w:color="auto"/>
              <w:right w:val="single" w:sz="4" w:space="0" w:color="auto"/>
            </w:tcBorders>
            <w:shd w:val="clear" w:color="auto" w:fill="auto"/>
            <w:vAlign w:val="center"/>
          </w:tcPr>
          <w:p w:rsidR="005A4588" w:rsidRDefault="00AC2A59">
            <w:pPr>
              <w:widowControl/>
              <w:autoSpaceDN w:val="0"/>
              <w:spacing w:line="360" w:lineRule="auto"/>
              <w:jc w:val="center"/>
              <w:rPr>
                <w:rFonts w:hAnsi="宋体" w:cs="宋体"/>
                <w:bCs/>
                <w:szCs w:val="21"/>
              </w:rPr>
            </w:pPr>
            <w:r>
              <w:rPr>
                <w:rFonts w:ascii="宋体" w:eastAsia="宋体" w:hAnsi="宋体" w:cs="宋体" w:hint="eastAsia"/>
                <w:bCs/>
                <w:kern w:val="0"/>
                <w:szCs w:val="21"/>
                <w:lang w:bidi="ar"/>
              </w:rPr>
              <w:t>售后服务</w:t>
            </w:r>
          </w:p>
        </w:tc>
        <w:tc>
          <w:tcPr>
            <w:tcW w:w="210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A4588" w:rsidRDefault="00AC2A59">
            <w:pPr>
              <w:widowControl/>
              <w:autoSpaceDN w:val="0"/>
              <w:spacing w:line="360" w:lineRule="auto"/>
              <w:rPr>
                <w:rFonts w:hAnsi="宋体" w:cs="宋体"/>
                <w:bCs/>
                <w:szCs w:val="21"/>
              </w:rPr>
            </w:pPr>
            <w:r>
              <w:rPr>
                <w:rFonts w:ascii="宋体" w:eastAsia="宋体" w:hAnsi="宋体" w:cs="宋体" w:hint="eastAsia"/>
                <w:bCs/>
                <w:kern w:val="0"/>
                <w:szCs w:val="21"/>
                <w:lang w:bidi="ar"/>
              </w:rPr>
              <w:t>（1）人员：</w:t>
            </w:r>
          </w:p>
          <w:p w:rsidR="005A4588" w:rsidRDefault="00AC2A59">
            <w:pPr>
              <w:widowControl/>
              <w:autoSpaceDN w:val="0"/>
              <w:spacing w:line="360" w:lineRule="auto"/>
              <w:rPr>
                <w:rFonts w:hAnsi="宋体" w:cs="宋体"/>
                <w:bCs/>
                <w:szCs w:val="21"/>
              </w:rPr>
            </w:pPr>
            <w:r>
              <w:rPr>
                <w:rFonts w:ascii="宋体" w:eastAsia="宋体" w:hAnsi="宋体" w:cs="宋体" w:hint="eastAsia"/>
                <w:bCs/>
                <w:kern w:val="0"/>
                <w:szCs w:val="21"/>
                <w:lang w:bidi="ar"/>
              </w:rPr>
              <w:t>①服务队伍稳定，人员充足、专业性强，充分配合甲方（买方）供货需求；</w:t>
            </w:r>
          </w:p>
          <w:p w:rsidR="005A4588" w:rsidRDefault="00AC2A59">
            <w:pPr>
              <w:widowControl/>
              <w:autoSpaceDN w:val="0"/>
              <w:spacing w:line="360" w:lineRule="auto"/>
              <w:rPr>
                <w:rFonts w:hAnsi="宋体" w:cs="宋体"/>
                <w:bCs/>
                <w:szCs w:val="21"/>
              </w:rPr>
            </w:pPr>
            <w:r>
              <w:rPr>
                <w:rFonts w:ascii="宋体" w:eastAsia="宋体" w:hAnsi="宋体" w:cs="宋体" w:hint="eastAsia"/>
                <w:bCs/>
                <w:kern w:val="0"/>
                <w:szCs w:val="21"/>
                <w:lang w:bidi="ar"/>
              </w:rPr>
              <w:t>②对接人员与甲方（买方）沟通良好、理解到位、执行力强，能及时发现、解决问题，并未雨绸缪地因应甲方实际情况提供合理化的供配货建议；</w:t>
            </w:r>
          </w:p>
          <w:p w:rsidR="005A4588" w:rsidRDefault="00AC2A59">
            <w:pPr>
              <w:widowControl/>
              <w:autoSpaceDN w:val="0"/>
              <w:spacing w:line="360" w:lineRule="auto"/>
              <w:rPr>
                <w:rFonts w:hAnsi="宋体" w:cs="宋体"/>
                <w:bCs/>
                <w:szCs w:val="21"/>
              </w:rPr>
            </w:pPr>
            <w:r>
              <w:rPr>
                <w:rFonts w:ascii="宋体" w:eastAsia="宋体" w:hAnsi="宋体" w:cs="宋体" w:hint="eastAsia"/>
                <w:bCs/>
                <w:kern w:val="0"/>
                <w:szCs w:val="21"/>
                <w:lang w:bidi="ar"/>
              </w:rPr>
              <w:t>③未出现推诿，借故不肯签署合同规定的文件或者敷衍了事、置之不理等情况。</w:t>
            </w:r>
          </w:p>
          <w:p w:rsidR="005A4588" w:rsidRDefault="00AC2A59">
            <w:pPr>
              <w:widowControl/>
              <w:autoSpaceDN w:val="0"/>
              <w:spacing w:line="360" w:lineRule="auto"/>
              <w:rPr>
                <w:rFonts w:hAnsi="宋体" w:cs="宋体"/>
                <w:bCs/>
                <w:szCs w:val="21"/>
              </w:rPr>
            </w:pPr>
            <w:r>
              <w:rPr>
                <w:rFonts w:ascii="宋体" w:eastAsia="宋体" w:hAnsi="宋体" w:cs="宋体" w:hint="eastAsia"/>
                <w:bCs/>
                <w:kern w:val="0"/>
                <w:szCs w:val="21"/>
                <w:lang w:bidi="ar"/>
              </w:rPr>
              <w:t>（2）配合：</w:t>
            </w:r>
          </w:p>
          <w:p w:rsidR="005A4588" w:rsidRDefault="00AC2A59">
            <w:pPr>
              <w:widowControl/>
              <w:autoSpaceDN w:val="0"/>
              <w:spacing w:line="360" w:lineRule="auto"/>
              <w:rPr>
                <w:rFonts w:hAnsi="宋体" w:cs="宋体"/>
                <w:bCs/>
                <w:szCs w:val="21"/>
              </w:rPr>
            </w:pPr>
            <w:r>
              <w:rPr>
                <w:rFonts w:ascii="宋体" w:eastAsia="宋体" w:hAnsi="宋体" w:cs="宋体" w:hint="eastAsia"/>
                <w:bCs/>
                <w:kern w:val="0"/>
                <w:szCs w:val="21"/>
                <w:lang w:bidi="ar"/>
              </w:rPr>
              <w:t>①售后服务流程完善，跟踪到位，响应速度快；</w:t>
            </w:r>
          </w:p>
          <w:p w:rsidR="005A4588" w:rsidRDefault="00AC2A59">
            <w:pPr>
              <w:widowControl/>
              <w:autoSpaceDN w:val="0"/>
              <w:spacing w:line="360" w:lineRule="auto"/>
              <w:rPr>
                <w:rFonts w:hAnsi="宋体" w:cs="宋体"/>
                <w:bCs/>
                <w:szCs w:val="21"/>
              </w:rPr>
            </w:pPr>
            <w:r>
              <w:rPr>
                <w:rFonts w:ascii="宋体" w:eastAsia="宋体" w:hAnsi="宋体" w:cs="宋体" w:hint="eastAsia"/>
                <w:bCs/>
                <w:kern w:val="0"/>
                <w:szCs w:val="21"/>
                <w:lang w:bidi="ar"/>
              </w:rPr>
              <w:t>②就货物使用保质方式、方法提出合理化建议并能提供专业技术指导；</w:t>
            </w:r>
          </w:p>
          <w:p w:rsidR="005A4588" w:rsidRDefault="00AC2A59">
            <w:pPr>
              <w:widowControl/>
              <w:autoSpaceDN w:val="0"/>
              <w:spacing w:line="360" w:lineRule="auto"/>
              <w:rPr>
                <w:rFonts w:hAnsi="宋体" w:cs="楷体"/>
                <w:szCs w:val="21"/>
              </w:rPr>
            </w:pPr>
            <w:r>
              <w:rPr>
                <w:rFonts w:ascii="宋体" w:eastAsia="宋体" w:hAnsi="宋体" w:cs="宋体" w:hint="eastAsia"/>
                <w:bCs/>
                <w:kern w:val="0"/>
                <w:szCs w:val="21"/>
                <w:lang w:bidi="ar"/>
              </w:rPr>
              <w:t>③</w:t>
            </w:r>
            <w:r>
              <w:rPr>
                <w:rFonts w:ascii="宋体" w:eastAsia="宋体" w:hAnsi="宋体" w:cs="楷体" w:hint="eastAsia"/>
                <w:kern w:val="0"/>
                <w:szCs w:val="21"/>
                <w:lang w:bidi="ar"/>
              </w:rPr>
              <w:t>能根据甲方（买方）要求提供专业培训。</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rsidR="005A4588" w:rsidRDefault="00AC2A59">
            <w:pPr>
              <w:widowControl/>
              <w:autoSpaceDN w:val="0"/>
              <w:spacing w:line="360" w:lineRule="auto"/>
              <w:jc w:val="left"/>
              <w:rPr>
                <w:rFonts w:hAnsi="宋体" w:cs="宋体"/>
                <w:bCs/>
                <w:szCs w:val="21"/>
              </w:rPr>
            </w:pPr>
            <w:r>
              <w:rPr>
                <w:rFonts w:ascii="宋体" w:eastAsia="宋体" w:hAnsi="宋体" w:cs="宋体" w:hint="eastAsia"/>
                <w:bCs/>
                <w:kern w:val="0"/>
                <w:szCs w:val="21"/>
                <w:lang w:bidi="ar"/>
              </w:rPr>
              <w:t>达到标准的得满分，每季度每次有一项未达到标准的扣2分。</w:t>
            </w:r>
          </w:p>
        </w:tc>
        <w:tc>
          <w:tcPr>
            <w:tcW w:w="553" w:type="pct"/>
            <w:tcBorders>
              <w:top w:val="single" w:sz="4" w:space="0" w:color="auto"/>
              <w:left w:val="single" w:sz="4" w:space="0" w:color="auto"/>
              <w:bottom w:val="single" w:sz="4" w:space="0" w:color="auto"/>
              <w:right w:val="single" w:sz="4" w:space="0" w:color="auto"/>
            </w:tcBorders>
            <w:shd w:val="clear" w:color="auto" w:fill="auto"/>
            <w:vAlign w:val="center"/>
          </w:tcPr>
          <w:p w:rsidR="005A4588" w:rsidRDefault="00AC2A59">
            <w:pPr>
              <w:widowControl/>
              <w:autoSpaceDN w:val="0"/>
              <w:spacing w:line="360" w:lineRule="auto"/>
              <w:jc w:val="center"/>
              <w:rPr>
                <w:rFonts w:hAnsi="宋体" w:cs="宋体"/>
                <w:bCs/>
                <w:szCs w:val="21"/>
              </w:rPr>
            </w:pPr>
            <w:r>
              <w:rPr>
                <w:rFonts w:ascii="宋体" w:eastAsia="宋体" w:hAnsi="宋体" w:cs="宋体" w:hint="eastAsia"/>
                <w:bCs/>
                <w:kern w:val="0"/>
                <w:szCs w:val="21"/>
                <w:lang w:bidi="ar"/>
              </w:rPr>
              <w:t>10</w:t>
            </w:r>
          </w:p>
        </w:tc>
        <w:tc>
          <w:tcPr>
            <w:tcW w:w="587" w:type="pct"/>
            <w:tcBorders>
              <w:top w:val="single" w:sz="4" w:space="0" w:color="auto"/>
              <w:left w:val="single" w:sz="4" w:space="0" w:color="auto"/>
              <w:bottom w:val="single" w:sz="4" w:space="0" w:color="auto"/>
              <w:right w:val="single" w:sz="4" w:space="0" w:color="auto"/>
            </w:tcBorders>
            <w:shd w:val="clear" w:color="auto" w:fill="auto"/>
            <w:vAlign w:val="center"/>
          </w:tcPr>
          <w:p w:rsidR="005A4588" w:rsidRDefault="005A4588">
            <w:pPr>
              <w:widowControl/>
              <w:autoSpaceDN w:val="0"/>
              <w:spacing w:line="360" w:lineRule="auto"/>
              <w:jc w:val="center"/>
              <w:rPr>
                <w:rFonts w:hAnsi="宋体" w:cs="宋体"/>
                <w:bCs/>
                <w:szCs w:val="21"/>
              </w:rPr>
            </w:pPr>
          </w:p>
        </w:tc>
      </w:tr>
      <w:tr w:rsidR="005A4588">
        <w:trPr>
          <w:trHeight w:val="560"/>
          <w:jc w:val="center"/>
        </w:trPr>
        <w:tc>
          <w:tcPr>
            <w:tcW w:w="3858"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5A4588" w:rsidRDefault="00AC2A59">
            <w:pPr>
              <w:widowControl/>
              <w:autoSpaceDN w:val="0"/>
              <w:spacing w:line="360" w:lineRule="auto"/>
              <w:jc w:val="center"/>
              <w:rPr>
                <w:rFonts w:hAnsi="宋体" w:cs="宋体"/>
                <w:bCs/>
                <w:szCs w:val="21"/>
              </w:rPr>
            </w:pPr>
            <w:r>
              <w:rPr>
                <w:rFonts w:ascii="宋体" w:eastAsia="宋体" w:hAnsi="宋体" w:cs="宋体" w:hint="eastAsia"/>
                <w:bCs/>
                <w:kern w:val="0"/>
                <w:szCs w:val="21"/>
                <w:lang w:bidi="ar"/>
              </w:rPr>
              <w:t>合计</w:t>
            </w:r>
          </w:p>
        </w:tc>
        <w:tc>
          <w:tcPr>
            <w:tcW w:w="553" w:type="pct"/>
            <w:tcBorders>
              <w:top w:val="single" w:sz="4" w:space="0" w:color="auto"/>
              <w:left w:val="single" w:sz="4" w:space="0" w:color="auto"/>
              <w:bottom w:val="single" w:sz="4" w:space="0" w:color="auto"/>
              <w:right w:val="single" w:sz="4" w:space="0" w:color="auto"/>
            </w:tcBorders>
            <w:shd w:val="clear" w:color="auto" w:fill="auto"/>
            <w:vAlign w:val="center"/>
          </w:tcPr>
          <w:p w:rsidR="005A4588" w:rsidRDefault="00AC2A59">
            <w:pPr>
              <w:widowControl/>
              <w:autoSpaceDN w:val="0"/>
              <w:spacing w:line="360" w:lineRule="auto"/>
              <w:jc w:val="center"/>
              <w:rPr>
                <w:rFonts w:hAnsi="宋体" w:cs="宋体"/>
                <w:bCs/>
                <w:szCs w:val="21"/>
              </w:rPr>
            </w:pPr>
            <w:r>
              <w:rPr>
                <w:rFonts w:ascii="宋体" w:eastAsia="宋体" w:hAnsi="宋体" w:cs="宋体" w:hint="eastAsia"/>
                <w:bCs/>
                <w:kern w:val="0"/>
                <w:szCs w:val="21"/>
                <w:lang w:bidi="ar"/>
              </w:rPr>
              <w:t>100</w:t>
            </w:r>
          </w:p>
        </w:tc>
        <w:tc>
          <w:tcPr>
            <w:tcW w:w="587" w:type="pct"/>
            <w:tcBorders>
              <w:top w:val="single" w:sz="4" w:space="0" w:color="auto"/>
              <w:left w:val="single" w:sz="4" w:space="0" w:color="auto"/>
              <w:bottom w:val="single" w:sz="4" w:space="0" w:color="auto"/>
              <w:right w:val="single" w:sz="4" w:space="0" w:color="auto"/>
            </w:tcBorders>
            <w:shd w:val="clear" w:color="auto" w:fill="auto"/>
            <w:vAlign w:val="center"/>
          </w:tcPr>
          <w:p w:rsidR="005A4588" w:rsidRDefault="005A4588">
            <w:pPr>
              <w:widowControl/>
              <w:autoSpaceDN w:val="0"/>
              <w:spacing w:line="360" w:lineRule="auto"/>
              <w:jc w:val="center"/>
              <w:rPr>
                <w:rFonts w:hAnsi="宋体" w:cs="宋体"/>
                <w:bCs/>
                <w:szCs w:val="21"/>
              </w:rPr>
            </w:pPr>
          </w:p>
        </w:tc>
      </w:tr>
      <w:tr w:rsidR="005A4588">
        <w:trPr>
          <w:cantSplit/>
          <w:trHeight w:val="428"/>
          <w:jc w:val="center"/>
        </w:trPr>
        <w:tc>
          <w:tcPr>
            <w:tcW w:w="1881"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A4588" w:rsidRDefault="00AC2A59">
            <w:pPr>
              <w:widowControl/>
              <w:autoSpaceDN w:val="0"/>
              <w:spacing w:line="360" w:lineRule="auto"/>
              <w:jc w:val="center"/>
              <w:rPr>
                <w:rFonts w:hAnsi="宋体"/>
                <w:szCs w:val="21"/>
              </w:rPr>
            </w:pPr>
            <w:r>
              <w:rPr>
                <w:rFonts w:ascii="宋体" w:eastAsia="宋体" w:hAnsi="宋体" w:cs="宋体" w:hint="eastAsia"/>
                <w:bCs/>
                <w:kern w:val="0"/>
                <w:szCs w:val="21"/>
                <w:lang w:bidi="ar"/>
              </w:rPr>
              <w:t>履约评审部门（使用部门）</w:t>
            </w:r>
            <w:r>
              <w:rPr>
                <w:rFonts w:ascii="宋体" w:eastAsia="宋体" w:hAnsi="宋体" w:cs="Times New Roman" w:hint="eastAsia"/>
                <w:kern w:val="0"/>
                <w:szCs w:val="21"/>
                <w:lang w:bidi="ar"/>
              </w:rPr>
              <w:t>其他</w:t>
            </w:r>
            <w:r>
              <w:rPr>
                <w:rFonts w:ascii="宋体" w:eastAsia="宋体" w:hAnsi="宋体" w:cs="宋体" w:hint="eastAsia"/>
                <w:bCs/>
                <w:kern w:val="0"/>
                <w:szCs w:val="21"/>
                <w:lang w:bidi="ar"/>
              </w:rPr>
              <w:t>意见及签署</w:t>
            </w:r>
          </w:p>
        </w:tc>
        <w:tc>
          <w:tcPr>
            <w:tcW w:w="1100" w:type="pct"/>
            <w:tcBorders>
              <w:top w:val="single" w:sz="4" w:space="0" w:color="auto"/>
              <w:left w:val="single" w:sz="4" w:space="0" w:color="auto"/>
              <w:bottom w:val="single" w:sz="4" w:space="0" w:color="auto"/>
              <w:right w:val="single" w:sz="4" w:space="0" w:color="auto"/>
            </w:tcBorders>
            <w:shd w:val="clear" w:color="auto" w:fill="auto"/>
            <w:vAlign w:val="center"/>
          </w:tcPr>
          <w:p w:rsidR="005A4588" w:rsidRDefault="00AC2A59">
            <w:pPr>
              <w:widowControl/>
              <w:autoSpaceDN w:val="0"/>
              <w:spacing w:line="360" w:lineRule="auto"/>
              <w:jc w:val="left"/>
              <w:rPr>
                <w:rFonts w:hAnsi="宋体"/>
                <w:szCs w:val="21"/>
              </w:rPr>
            </w:pPr>
            <w:r>
              <w:rPr>
                <w:rFonts w:ascii="宋体" w:eastAsia="宋体" w:hAnsi="宋体" w:cs="宋体" w:hint="eastAsia"/>
                <w:bCs/>
                <w:kern w:val="0"/>
                <w:szCs w:val="21"/>
                <w:lang w:bidi="ar"/>
              </w:rPr>
              <w:t>经办人</w:t>
            </w:r>
          </w:p>
        </w:tc>
        <w:tc>
          <w:tcPr>
            <w:tcW w:w="201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5A4588" w:rsidRDefault="005A4588">
            <w:pPr>
              <w:widowControl/>
              <w:autoSpaceDN w:val="0"/>
              <w:spacing w:line="360" w:lineRule="auto"/>
              <w:jc w:val="left"/>
              <w:rPr>
                <w:rFonts w:hAnsi="宋体" w:cs="宋体"/>
                <w:bCs/>
                <w:szCs w:val="21"/>
              </w:rPr>
            </w:pPr>
          </w:p>
        </w:tc>
      </w:tr>
      <w:tr w:rsidR="005A4588">
        <w:trPr>
          <w:cantSplit/>
          <w:trHeight w:val="405"/>
          <w:jc w:val="center"/>
        </w:trPr>
        <w:tc>
          <w:tcPr>
            <w:tcW w:w="1881" w:type="pct"/>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5A4588" w:rsidRDefault="005A4588">
            <w:pPr>
              <w:rPr>
                <w:rFonts w:ascii="Times New Roman" w:hAnsi="Times New Roman" w:cs="Times New Roman"/>
                <w:sz w:val="20"/>
                <w:szCs w:val="20"/>
              </w:rPr>
            </w:pPr>
          </w:p>
        </w:tc>
        <w:tc>
          <w:tcPr>
            <w:tcW w:w="1100" w:type="pct"/>
            <w:tcBorders>
              <w:top w:val="single" w:sz="4" w:space="0" w:color="auto"/>
              <w:left w:val="single" w:sz="4" w:space="0" w:color="auto"/>
              <w:bottom w:val="single" w:sz="4" w:space="0" w:color="auto"/>
              <w:right w:val="single" w:sz="4" w:space="0" w:color="auto"/>
            </w:tcBorders>
            <w:shd w:val="clear" w:color="auto" w:fill="auto"/>
            <w:vAlign w:val="center"/>
          </w:tcPr>
          <w:p w:rsidR="005A4588" w:rsidRDefault="00AC2A59">
            <w:pPr>
              <w:widowControl/>
              <w:autoSpaceDN w:val="0"/>
              <w:spacing w:line="360" w:lineRule="auto"/>
              <w:jc w:val="left"/>
              <w:rPr>
                <w:rFonts w:hAnsi="宋体" w:cs="宋体"/>
                <w:bCs/>
                <w:szCs w:val="21"/>
              </w:rPr>
            </w:pPr>
            <w:r>
              <w:rPr>
                <w:rFonts w:ascii="宋体" w:eastAsia="宋体" w:hAnsi="宋体" w:cs="宋体" w:hint="eastAsia"/>
                <w:bCs/>
                <w:kern w:val="0"/>
                <w:szCs w:val="21"/>
                <w:lang w:bidi="ar"/>
              </w:rPr>
              <w:t>部门负责人</w:t>
            </w:r>
          </w:p>
        </w:tc>
        <w:tc>
          <w:tcPr>
            <w:tcW w:w="201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5A4588" w:rsidRDefault="005A4588">
            <w:pPr>
              <w:widowControl/>
              <w:autoSpaceDN w:val="0"/>
              <w:spacing w:line="360" w:lineRule="auto"/>
              <w:jc w:val="left"/>
              <w:rPr>
                <w:rFonts w:hAnsi="宋体" w:cs="宋体"/>
                <w:bCs/>
                <w:szCs w:val="21"/>
              </w:rPr>
            </w:pPr>
          </w:p>
        </w:tc>
      </w:tr>
    </w:tbl>
    <w:p w:rsidR="005A4588" w:rsidRDefault="005A4588">
      <w:pPr>
        <w:autoSpaceDE w:val="0"/>
        <w:autoSpaceDN w:val="0"/>
        <w:adjustRightInd w:val="0"/>
        <w:jc w:val="left"/>
        <w:rPr>
          <w:rFonts w:hAnsi="宋体"/>
        </w:rPr>
      </w:pPr>
    </w:p>
    <w:p w:rsidR="005A4588" w:rsidRDefault="00AC2A59">
      <w:pPr>
        <w:pageBreakBefore/>
        <w:autoSpaceDE w:val="0"/>
        <w:autoSpaceDN w:val="0"/>
        <w:adjustRightInd w:val="0"/>
        <w:spacing w:line="360" w:lineRule="auto"/>
        <w:jc w:val="left"/>
        <w:rPr>
          <w:rFonts w:hAnsi="宋体"/>
          <w:b/>
        </w:rPr>
      </w:pPr>
      <w:r>
        <w:rPr>
          <w:rFonts w:ascii="宋体" w:eastAsia="宋体" w:hAnsi="宋体" w:cs="Times New Roman" w:hint="eastAsia"/>
          <w:b/>
          <w:kern w:val="0"/>
          <w:sz w:val="24"/>
          <w:szCs w:val="24"/>
          <w:lang w:bidi="ar"/>
        </w:rPr>
        <w:lastRenderedPageBreak/>
        <w:t>附件2：廉洁协议书</w:t>
      </w:r>
    </w:p>
    <w:p w:rsidR="005A4588" w:rsidRDefault="00AC2A59">
      <w:pPr>
        <w:autoSpaceDE w:val="0"/>
        <w:autoSpaceDN w:val="0"/>
        <w:adjustRightInd w:val="0"/>
        <w:spacing w:line="360" w:lineRule="auto"/>
        <w:jc w:val="center"/>
        <w:rPr>
          <w:rFonts w:hAnsi="宋体"/>
          <w:sz w:val="44"/>
          <w:szCs w:val="44"/>
        </w:rPr>
      </w:pPr>
      <w:r>
        <w:rPr>
          <w:rFonts w:ascii="宋体" w:eastAsia="宋体" w:hAnsi="宋体" w:cs="Times New Roman" w:hint="eastAsia"/>
          <w:kern w:val="0"/>
          <w:sz w:val="44"/>
          <w:szCs w:val="44"/>
          <w:lang w:bidi="ar"/>
        </w:rPr>
        <w:t>廉洁协议书</w:t>
      </w:r>
    </w:p>
    <w:p w:rsidR="005A4588" w:rsidRDefault="005A4588">
      <w:pPr>
        <w:autoSpaceDE w:val="0"/>
        <w:autoSpaceDN w:val="0"/>
        <w:adjustRightInd w:val="0"/>
        <w:spacing w:line="360" w:lineRule="auto"/>
        <w:jc w:val="left"/>
        <w:rPr>
          <w:rFonts w:hAnsi="宋体"/>
          <w:szCs w:val="21"/>
        </w:rPr>
      </w:pPr>
    </w:p>
    <w:p w:rsidR="005A4588" w:rsidRDefault="00AC2A59">
      <w:pPr>
        <w:autoSpaceDE w:val="0"/>
        <w:autoSpaceDN w:val="0"/>
        <w:adjustRightInd w:val="0"/>
        <w:spacing w:line="360" w:lineRule="auto"/>
        <w:jc w:val="left"/>
        <w:rPr>
          <w:rFonts w:hAnsi="宋体"/>
          <w:szCs w:val="21"/>
          <w:u w:val="single"/>
        </w:rPr>
      </w:pPr>
      <w:r>
        <w:rPr>
          <w:rFonts w:ascii="宋体" w:eastAsia="宋体" w:hAnsi="宋体" w:cs="Times New Roman" w:hint="eastAsia"/>
          <w:kern w:val="0"/>
          <w:szCs w:val="21"/>
          <w:lang w:bidi="ar"/>
        </w:rPr>
        <w:t>项目名称：东莞市水务集团净水有限公司2025年度办公用品及后勤物资采购项目（招标编号：2024ZD218）</w:t>
      </w:r>
    </w:p>
    <w:p w:rsidR="005A4588" w:rsidRDefault="00AC2A59">
      <w:pPr>
        <w:autoSpaceDE w:val="0"/>
        <w:autoSpaceDN w:val="0"/>
        <w:adjustRightInd w:val="0"/>
        <w:spacing w:line="360" w:lineRule="auto"/>
        <w:jc w:val="left"/>
        <w:rPr>
          <w:rFonts w:hAnsi="宋体"/>
          <w:szCs w:val="21"/>
        </w:rPr>
      </w:pPr>
      <w:r>
        <w:rPr>
          <w:rFonts w:ascii="宋体" w:eastAsia="宋体" w:hAnsi="宋体" w:cs="Times New Roman" w:hint="eastAsia"/>
          <w:kern w:val="0"/>
          <w:szCs w:val="21"/>
          <w:lang w:bidi="ar"/>
        </w:rPr>
        <w:t xml:space="preserve">甲方（业主单位）： </w:t>
      </w:r>
    </w:p>
    <w:p w:rsidR="005A4588" w:rsidRDefault="00AC2A59">
      <w:pPr>
        <w:autoSpaceDE w:val="0"/>
        <w:autoSpaceDN w:val="0"/>
        <w:adjustRightInd w:val="0"/>
        <w:spacing w:line="360" w:lineRule="auto"/>
        <w:jc w:val="left"/>
        <w:rPr>
          <w:rFonts w:hAnsi="宋体"/>
          <w:szCs w:val="21"/>
        </w:rPr>
      </w:pPr>
      <w:r>
        <w:rPr>
          <w:rFonts w:ascii="宋体" w:eastAsia="宋体" w:hAnsi="宋体" w:cs="Times New Roman" w:hint="eastAsia"/>
          <w:kern w:val="0"/>
          <w:szCs w:val="21"/>
          <w:lang w:bidi="ar"/>
        </w:rPr>
        <w:t xml:space="preserve">乙方： </w:t>
      </w:r>
    </w:p>
    <w:p w:rsidR="005A4588" w:rsidRDefault="00AC2A59">
      <w:pPr>
        <w:spacing w:line="360" w:lineRule="auto"/>
        <w:ind w:firstLineChars="202" w:firstLine="424"/>
        <w:rPr>
          <w:rFonts w:ascii="宋体" w:eastAsia="宋体" w:hAnsi="宋体" w:cs="宋体"/>
          <w:szCs w:val="21"/>
        </w:rPr>
      </w:pPr>
      <w:r>
        <w:rPr>
          <w:rFonts w:ascii="宋体" w:eastAsia="宋体" w:hAnsi="宋体" w:cs="宋体" w:hint="eastAsia"/>
          <w:szCs w:val="21"/>
        </w:rPr>
        <w:t>为规范甲乙双方在订立、履行合同及经济业务往来过程中的行为，保持廉洁自律的工作作风,防止各种违法及不正当行为的发生,确保甲乙双方及其工作人员自觉遵守国家法律、法规及廉洁从业各项规定，特订立本协议。</w:t>
      </w:r>
    </w:p>
    <w:p w:rsidR="005A4588" w:rsidRDefault="00AC2A59">
      <w:pPr>
        <w:spacing w:line="360" w:lineRule="auto"/>
        <w:ind w:firstLineChars="202" w:firstLine="426"/>
        <w:rPr>
          <w:rFonts w:ascii="宋体" w:eastAsia="宋体" w:hAnsi="宋体" w:cs="宋体"/>
          <w:b/>
          <w:szCs w:val="21"/>
        </w:rPr>
      </w:pPr>
      <w:r>
        <w:rPr>
          <w:rFonts w:ascii="宋体" w:eastAsia="宋体" w:hAnsi="宋体" w:cs="宋体" w:hint="eastAsia"/>
          <w:b/>
          <w:szCs w:val="21"/>
        </w:rPr>
        <w:t>第一条  甲乙双方的权利和义务</w:t>
      </w:r>
    </w:p>
    <w:p w:rsidR="005A4588" w:rsidRDefault="00AC2A59">
      <w:pPr>
        <w:spacing w:line="360" w:lineRule="auto"/>
        <w:ind w:firstLineChars="202" w:firstLine="424"/>
        <w:rPr>
          <w:rFonts w:ascii="宋体" w:eastAsia="宋体" w:hAnsi="宋体" w:cs="宋体"/>
          <w:szCs w:val="21"/>
        </w:rPr>
      </w:pPr>
      <w:r>
        <w:rPr>
          <w:rFonts w:ascii="宋体" w:eastAsia="宋体" w:hAnsi="宋体" w:cs="宋体" w:hint="eastAsia"/>
          <w:szCs w:val="21"/>
        </w:rPr>
        <w:t>（一）严格遵守党和国家有关法律法规等有关廉洁从业规定。</w:t>
      </w:r>
    </w:p>
    <w:p w:rsidR="005A4588" w:rsidRDefault="00AC2A59">
      <w:pPr>
        <w:spacing w:line="360" w:lineRule="auto"/>
        <w:ind w:firstLineChars="202" w:firstLine="424"/>
        <w:rPr>
          <w:rFonts w:ascii="宋体" w:eastAsia="宋体" w:hAnsi="宋体" w:cs="宋体"/>
          <w:szCs w:val="21"/>
        </w:rPr>
      </w:pPr>
      <w:r>
        <w:rPr>
          <w:rFonts w:ascii="宋体" w:eastAsia="宋体" w:hAnsi="宋体" w:cs="宋体" w:hint="eastAsia"/>
          <w:szCs w:val="21"/>
        </w:rPr>
        <w:t>（二）严格执行本项目的合同文件，自觉按合同办事。</w:t>
      </w:r>
    </w:p>
    <w:p w:rsidR="005A4588" w:rsidRDefault="00AC2A59">
      <w:pPr>
        <w:spacing w:line="360" w:lineRule="auto"/>
        <w:ind w:firstLineChars="202" w:firstLine="424"/>
        <w:rPr>
          <w:rFonts w:ascii="宋体" w:eastAsia="宋体" w:hAnsi="宋体" w:cs="宋体"/>
          <w:szCs w:val="21"/>
        </w:rPr>
      </w:pPr>
      <w:r>
        <w:rPr>
          <w:rFonts w:ascii="宋体" w:eastAsia="宋体" w:hAnsi="宋体" w:cs="宋体" w:hint="eastAsia"/>
          <w:szCs w:val="21"/>
        </w:rPr>
        <w:t>（三）双方的业务活动坚持公开、公正、诚信、透明的原则（除法律认定的商业秘密和合同文件另有规定之外）不得损害国家和集体利益，违反工程建设管理及其他法律法规规章制度。</w:t>
      </w:r>
    </w:p>
    <w:p w:rsidR="005A4588" w:rsidRDefault="00AC2A59">
      <w:pPr>
        <w:spacing w:line="360" w:lineRule="auto"/>
        <w:ind w:firstLineChars="202" w:firstLine="424"/>
        <w:rPr>
          <w:rFonts w:ascii="宋体" w:eastAsia="宋体" w:hAnsi="宋体" w:cs="宋体"/>
          <w:szCs w:val="21"/>
        </w:rPr>
      </w:pPr>
      <w:r>
        <w:rPr>
          <w:rFonts w:ascii="宋体" w:eastAsia="宋体" w:hAnsi="宋体" w:cs="宋体" w:hint="eastAsia"/>
          <w:szCs w:val="21"/>
        </w:rPr>
        <w:t>（四）建立健全廉洁制度，开展廉洁教育，设立廉洁监督公示牌，公布举报电话，监督并认真查处违法违纪行为。</w:t>
      </w:r>
    </w:p>
    <w:p w:rsidR="005A4588" w:rsidRDefault="00AC2A59">
      <w:pPr>
        <w:spacing w:line="360" w:lineRule="auto"/>
        <w:ind w:firstLineChars="202" w:firstLine="424"/>
        <w:rPr>
          <w:rFonts w:ascii="宋体" w:eastAsia="宋体" w:hAnsi="宋体" w:cs="宋体"/>
          <w:szCs w:val="21"/>
        </w:rPr>
      </w:pPr>
      <w:r>
        <w:rPr>
          <w:rFonts w:ascii="宋体" w:eastAsia="宋体" w:hAnsi="宋体" w:cs="宋体" w:hint="eastAsia"/>
          <w:szCs w:val="21"/>
        </w:rPr>
        <w:t>（五）发现对方在业务活动中有违反廉洁规定的行为，有及时提醒对方纠正的权利和义务。</w:t>
      </w:r>
    </w:p>
    <w:p w:rsidR="005A4588" w:rsidRDefault="00AC2A59">
      <w:pPr>
        <w:spacing w:line="360" w:lineRule="auto"/>
        <w:ind w:firstLineChars="202" w:firstLine="424"/>
        <w:rPr>
          <w:rFonts w:ascii="宋体" w:eastAsia="宋体" w:hAnsi="宋体" w:cs="宋体"/>
          <w:szCs w:val="21"/>
        </w:rPr>
      </w:pPr>
      <w:r>
        <w:rPr>
          <w:rFonts w:ascii="宋体" w:eastAsia="宋体" w:hAnsi="宋体" w:cs="宋体" w:hint="eastAsia"/>
          <w:szCs w:val="21"/>
        </w:rPr>
        <w:t>（六）发现对方严重违反本协议义务条款的行为，有向其上级有关部门举报、建议给予处理并要求告知处理结果的权利。</w:t>
      </w:r>
    </w:p>
    <w:p w:rsidR="005A4588" w:rsidRDefault="00AC2A59">
      <w:pPr>
        <w:spacing w:line="360" w:lineRule="auto"/>
        <w:ind w:firstLineChars="202" w:firstLine="426"/>
        <w:rPr>
          <w:rFonts w:ascii="宋体" w:eastAsia="宋体" w:hAnsi="宋体" w:cs="宋体"/>
          <w:b/>
          <w:szCs w:val="21"/>
        </w:rPr>
      </w:pPr>
      <w:r>
        <w:rPr>
          <w:rFonts w:ascii="宋体" w:eastAsia="宋体" w:hAnsi="宋体" w:cs="宋体" w:hint="eastAsia"/>
          <w:b/>
          <w:szCs w:val="21"/>
        </w:rPr>
        <w:t>第二条  甲方的义务</w:t>
      </w:r>
    </w:p>
    <w:p w:rsidR="005A4588" w:rsidRDefault="00AC2A59">
      <w:pPr>
        <w:spacing w:line="360" w:lineRule="auto"/>
        <w:ind w:firstLineChars="202" w:firstLine="424"/>
        <w:rPr>
          <w:rFonts w:ascii="宋体" w:eastAsia="宋体" w:hAnsi="宋体" w:cs="宋体"/>
          <w:szCs w:val="21"/>
        </w:rPr>
      </w:pPr>
      <w:r>
        <w:rPr>
          <w:rFonts w:ascii="宋体" w:eastAsia="宋体" w:hAnsi="宋体" w:cs="宋体" w:hint="eastAsia"/>
          <w:szCs w:val="21"/>
        </w:rPr>
        <w:t>（一）甲方及其工作人员不得索要或接受乙方的礼金、有价证券和贵重物品，不得在乙方报销任何应由甲方或个人支付的费用。</w:t>
      </w:r>
    </w:p>
    <w:p w:rsidR="005A4588" w:rsidRDefault="00AC2A59">
      <w:pPr>
        <w:spacing w:line="360" w:lineRule="auto"/>
        <w:ind w:firstLineChars="202" w:firstLine="424"/>
        <w:rPr>
          <w:rFonts w:ascii="宋体" w:eastAsia="宋体" w:hAnsi="宋体" w:cs="宋体"/>
          <w:szCs w:val="21"/>
        </w:rPr>
      </w:pPr>
      <w:r>
        <w:rPr>
          <w:rFonts w:ascii="宋体" w:eastAsia="宋体" w:hAnsi="宋体" w:cs="宋体" w:hint="eastAsia"/>
          <w:szCs w:val="21"/>
        </w:rPr>
        <w:t>（二）甲方工作人员不得参加乙方安排的高消费宴请和娱乐活动；不得接受乙方提供的通讯工具、交通工具和高档办公用品。</w:t>
      </w:r>
    </w:p>
    <w:p w:rsidR="005A4588" w:rsidRDefault="00AC2A59">
      <w:pPr>
        <w:spacing w:line="360" w:lineRule="auto"/>
        <w:ind w:firstLineChars="202" w:firstLine="424"/>
        <w:rPr>
          <w:rFonts w:ascii="宋体" w:eastAsia="宋体" w:hAnsi="宋体" w:cs="宋体"/>
          <w:szCs w:val="21"/>
        </w:rPr>
      </w:pPr>
      <w:r>
        <w:rPr>
          <w:rFonts w:ascii="宋体" w:eastAsia="宋体" w:hAnsi="宋体" w:cs="宋体" w:hint="eastAsia"/>
          <w:szCs w:val="21"/>
        </w:rPr>
        <w:t>（三）甲方及其工作人员不得要求或者接受乙方为其住房装修、婚丧嫁娶活动、家属或亲友的工作安排以及出国出境、旅游等提供方便。</w:t>
      </w:r>
    </w:p>
    <w:p w:rsidR="005A4588" w:rsidRDefault="00AC2A59">
      <w:pPr>
        <w:spacing w:line="360" w:lineRule="auto"/>
        <w:ind w:firstLineChars="202" w:firstLine="424"/>
        <w:rPr>
          <w:rFonts w:ascii="宋体" w:eastAsia="宋体" w:hAnsi="宋体" w:cs="宋体"/>
          <w:szCs w:val="21"/>
        </w:rPr>
      </w:pPr>
      <w:r>
        <w:rPr>
          <w:rFonts w:ascii="宋体" w:eastAsia="宋体" w:hAnsi="宋体" w:cs="宋体" w:hint="eastAsia"/>
          <w:szCs w:val="21"/>
        </w:rPr>
        <w:t>（四）甲方工作人员不得向乙方介绍其家属或者亲友（包括家属或亲友开办的公司企业）从事于本项目涉及的经济业务活动。</w:t>
      </w:r>
    </w:p>
    <w:p w:rsidR="005A4588" w:rsidRDefault="00AC2A59">
      <w:pPr>
        <w:spacing w:line="360" w:lineRule="auto"/>
        <w:ind w:firstLineChars="202" w:firstLine="424"/>
        <w:rPr>
          <w:rFonts w:ascii="宋体" w:eastAsia="宋体" w:hAnsi="宋体" w:cs="宋体"/>
          <w:szCs w:val="21"/>
        </w:rPr>
      </w:pPr>
      <w:r>
        <w:rPr>
          <w:rFonts w:ascii="宋体" w:eastAsia="宋体" w:hAnsi="宋体" w:cs="宋体" w:hint="eastAsia"/>
          <w:szCs w:val="21"/>
        </w:rPr>
        <w:t>（五）甲方及其工作人员不得以任何理由向乙方推荐分包单位，不得要求乙方购买合同规定外的材料和设备。</w:t>
      </w:r>
    </w:p>
    <w:p w:rsidR="005A4588" w:rsidRDefault="00AC2A59">
      <w:pPr>
        <w:spacing w:line="360" w:lineRule="auto"/>
        <w:ind w:firstLineChars="202" w:firstLine="424"/>
        <w:rPr>
          <w:rFonts w:ascii="宋体" w:eastAsia="宋体" w:hAnsi="宋体" w:cs="宋体"/>
          <w:szCs w:val="21"/>
        </w:rPr>
      </w:pPr>
      <w:r>
        <w:rPr>
          <w:rFonts w:ascii="宋体" w:eastAsia="宋体" w:hAnsi="宋体" w:cs="宋体" w:hint="eastAsia"/>
          <w:szCs w:val="21"/>
        </w:rPr>
        <w:t>（六）甲方及其工作人员不得进行违反廉洁规定的其他活动。</w:t>
      </w:r>
    </w:p>
    <w:p w:rsidR="005A4588" w:rsidRDefault="00AC2A59">
      <w:pPr>
        <w:spacing w:line="360" w:lineRule="auto"/>
        <w:ind w:firstLineChars="202" w:firstLine="424"/>
        <w:rPr>
          <w:rFonts w:ascii="宋体" w:eastAsia="宋体" w:hAnsi="宋体" w:cs="宋体"/>
          <w:szCs w:val="21"/>
        </w:rPr>
      </w:pPr>
      <w:r>
        <w:rPr>
          <w:rFonts w:ascii="宋体" w:eastAsia="宋体" w:hAnsi="宋体" w:cs="宋体" w:hint="eastAsia"/>
          <w:szCs w:val="21"/>
        </w:rPr>
        <w:t>（七）甲方应对甲方工作人员进行廉洁监督管理，如甲方工作人员违反本协议第一、第二条，甲方应依据有关法律法规、党纪规定对其进行处理；涉嫌犯罪的，甲方应将其移交司法机关追究刑事责任。</w:t>
      </w:r>
    </w:p>
    <w:p w:rsidR="005A4588" w:rsidRDefault="00AC2A59">
      <w:pPr>
        <w:spacing w:line="360" w:lineRule="auto"/>
        <w:ind w:firstLineChars="202" w:firstLine="426"/>
        <w:rPr>
          <w:rFonts w:ascii="宋体" w:eastAsia="宋体" w:hAnsi="宋体" w:cs="宋体"/>
          <w:b/>
          <w:szCs w:val="21"/>
        </w:rPr>
      </w:pPr>
      <w:r>
        <w:rPr>
          <w:rFonts w:ascii="宋体" w:eastAsia="宋体" w:hAnsi="宋体" w:cs="宋体" w:hint="eastAsia"/>
          <w:b/>
          <w:szCs w:val="21"/>
        </w:rPr>
        <w:t>第三条  乙方义务</w:t>
      </w:r>
    </w:p>
    <w:p w:rsidR="005A4588" w:rsidRDefault="00AC2A59">
      <w:pPr>
        <w:spacing w:line="360" w:lineRule="auto"/>
        <w:ind w:firstLineChars="202" w:firstLine="424"/>
        <w:rPr>
          <w:rFonts w:ascii="宋体" w:eastAsia="宋体" w:hAnsi="宋体" w:cs="宋体"/>
          <w:szCs w:val="21"/>
        </w:rPr>
      </w:pPr>
      <w:r>
        <w:rPr>
          <w:rFonts w:ascii="宋体" w:eastAsia="宋体" w:hAnsi="宋体" w:cs="宋体" w:hint="eastAsia"/>
          <w:szCs w:val="21"/>
        </w:rPr>
        <w:lastRenderedPageBreak/>
        <w:t>（一）乙方不得以任何理由向甲方及其工作人员馈赠礼金、有价证券、贵重礼品，或报销应由甲方单位或个人支付的任何费用。</w:t>
      </w:r>
    </w:p>
    <w:p w:rsidR="005A4588" w:rsidRDefault="00AC2A59">
      <w:pPr>
        <w:spacing w:line="360" w:lineRule="auto"/>
        <w:ind w:firstLineChars="202" w:firstLine="424"/>
        <w:rPr>
          <w:rFonts w:ascii="宋体" w:eastAsia="宋体" w:hAnsi="宋体" w:cs="宋体"/>
          <w:szCs w:val="21"/>
        </w:rPr>
      </w:pPr>
      <w:r>
        <w:rPr>
          <w:rFonts w:ascii="宋体" w:eastAsia="宋体" w:hAnsi="宋体" w:cs="宋体" w:hint="eastAsia"/>
          <w:szCs w:val="21"/>
        </w:rPr>
        <w:t>（二）乙方及其工作人员不得以考察、参观、洽谈业务、签订合同等的借口邀请甲方及其工作人员参加高消费的宴请、娱乐和健身等活动。</w:t>
      </w:r>
    </w:p>
    <w:p w:rsidR="005A4588" w:rsidRDefault="00AC2A59">
      <w:pPr>
        <w:spacing w:line="360" w:lineRule="auto"/>
        <w:ind w:firstLineChars="202" w:firstLine="424"/>
        <w:rPr>
          <w:rFonts w:ascii="宋体" w:eastAsia="宋体" w:hAnsi="宋体" w:cs="宋体"/>
          <w:szCs w:val="21"/>
        </w:rPr>
      </w:pPr>
      <w:r>
        <w:rPr>
          <w:rFonts w:ascii="宋体" w:eastAsia="宋体" w:hAnsi="宋体" w:cs="宋体" w:hint="eastAsia"/>
          <w:szCs w:val="21"/>
        </w:rPr>
        <w:t>（三）乙方不得为甲方单位和个人购置或提供通讯工具、交通工具和高档办公用品等。</w:t>
      </w:r>
    </w:p>
    <w:p w:rsidR="005A4588" w:rsidRDefault="00AC2A59">
      <w:pPr>
        <w:spacing w:line="360" w:lineRule="auto"/>
        <w:ind w:firstLineChars="202" w:firstLine="424"/>
        <w:rPr>
          <w:rFonts w:ascii="宋体" w:eastAsia="宋体" w:hAnsi="宋体" w:cs="宋体"/>
          <w:szCs w:val="21"/>
        </w:rPr>
      </w:pPr>
      <w:r>
        <w:rPr>
          <w:rFonts w:ascii="宋体" w:eastAsia="宋体" w:hAnsi="宋体" w:cs="宋体" w:hint="eastAsia"/>
          <w:szCs w:val="21"/>
        </w:rPr>
        <w:t>（四）乙方及其工作人员不得为甲方工作人员购买、装修、维修私人住房、汽车等。</w:t>
      </w:r>
    </w:p>
    <w:p w:rsidR="005A4588" w:rsidRDefault="00AC2A59">
      <w:pPr>
        <w:spacing w:line="360" w:lineRule="auto"/>
        <w:ind w:firstLineChars="202" w:firstLine="424"/>
        <w:rPr>
          <w:rFonts w:ascii="宋体" w:eastAsia="宋体" w:hAnsi="宋体" w:cs="宋体"/>
          <w:szCs w:val="21"/>
        </w:rPr>
      </w:pPr>
      <w:r>
        <w:rPr>
          <w:rFonts w:ascii="宋体" w:eastAsia="宋体" w:hAnsi="宋体" w:cs="宋体" w:hint="eastAsia"/>
          <w:szCs w:val="21"/>
        </w:rPr>
        <w:t>（五）乙方及其工作人员不得为甲方工作人员的婚丧嫁娶、家属或亲友的工作安排，及出国出境提供方便以及报销任何私人消费的费用。</w:t>
      </w:r>
    </w:p>
    <w:p w:rsidR="005A4588" w:rsidRDefault="00AC2A59">
      <w:pPr>
        <w:spacing w:line="360" w:lineRule="auto"/>
        <w:ind w:firstLineChars="202" w:firstLine="424"/>
        <w:rPr>
          <w:rFonts w:ascii="宋体" w:eastAsia="宋体" w:hAnsi="宋体" w:cs="宋体"/>
          <w:szCs w:val="21"/>
        </w:rPr>
      </w:pPr>
      <w:r>
        <w:rPr>
          <w:rFonts w:ascii="宋体" w:eastAsia="宋体" w:hAnsi="宋体" w:cs="宋体" w:hint="eastAsia"/>
          <w:szCs w:val="21"/>
        </w:rPr>
        <w:t>（六）乙方及其工作人员不得进行影响甲方及其工作人员公正执行合同和履行职务的其他活动。</w:t>
      </w:r>
    </w:p>
    <w:p w:rsidR="005A4588" w:rsidRDefault="00AC2A59">
      <w:pPr>
        <w:spacing w:line="360" w:lineRule="auto"/>
        <w:ind w:firstLineChars="202" w:firstLine="424"/>
        <w:rPr>
          <w:rFonts w:ascii="宋体" w:eastAsia="宋体" w:hAnsi="宋体" w:cs="宋体"/>
          <w:szCs w:val="21"/>
        </w:rPr>
      </w:pPr>
      <w:r>
        <w:rPr>
          <w:rFonts w:ascii="宋体" w:eastAsia="宋体" w:hAnsi="宋体" w:cs="宋体" w:hint="eastAsia"/>
          <w:szCs w:val="21"/>
        </w:rPr>
        <w:t>（七）乙方应对乙方工作人员进行廉洁监督管理，如乙方工作人员违反本协议第一、第三条，乙方应依据有关法律法规、党纪规定对其进行处理；乙方工作人员涉嫌犯罪的，乙方应将其移交司法机关追究刑事责任。</w:t>
      </w:r>
    </w:p>
    <w:p w:rsidR="005A4588" w:rsidRDefault="00AC2A59">
      <w:pPr>
        <w:spacing w:line="360" w:lineRule="auto"/>
        <w:ind w:firstLineChars="202" w:firstLine="426"/>
        <w:rPr>
          <w:rFonts w:ascii="宋体" w:eastAsia="宋体" w:hAnsi="宋体" w:cs="宋体"/>
          <w:b/>
          <w:szCs w:val="21"/>
        </w:rPr>
      </w:pPr>
      <w:r>
        <w:rPr>
          <w:rFonts w:ascii="宋体" w:eastAsia="宋体" w:hAnsi="宋体" w:cs="宋体" w:hint="eastAsia"/>
          <w:b/>
          <w:szCs w:val="21"/>
        </w:rPr>
        <w:t>第四条  违约责任</w:t>
      </w:r>
    </w:p>
    <w:p w:rsidR="005A4588" w:rsidRDefault="00AC2A59">
      <w:pPr>
        <w:spacing w:line="360" w:lineRule="auto"/>
        <w:ind w:firstLineChars="202" w:firstLine="424"/>
        <w:rPr>
          <w:rFonts w:ascii="宋体" w:eastAsia="宋体" w:hAnsi="宋体" w:cs="宋体"/>
          <w:szCs w:val="21"/>
        </w:rPr>
      </w:pPr>
      <w:r>
        <w:rPr>
          <w:rFonts w:ascii="宋体" w:eastAsia="宋体" w:hAnsi="宋体" w:cs="宋体" w:hint="eastAsia"/>
          <w:szCs w:val="21"/>
        </w:rPr>
        <w:t>（一）甲方违反本协议第一、第二条给乙方单位造成经济损失的，应予以赔偿。</w:t>
      </w:r>
    </w:p>
    <w:p w:rsidR="005A4588" w:rsidRDefault="00AC2A59">
      <w:pPr>
        <w:spacing w:line="360" w:lineRule="auto"/>
        <w:ind w:firstLineChars="202" w:firstLine="424"/>
        <w:rPr>
          <w:rFonts w:ascii="宋体" w:eastAsia="宋体" w:hAnsi="宋体" w:cs="宋体"/>
          <w:szCs w:val="21"/>
        </w:rPr>
      </w:pPr>
      <w:r>
        <w:rPr>
          <w:rFonts w:ascii="宋体" w:eastAsia="宋体" w:hAnsi="宋体" w:cs="宋体" w:hint="eastAsia"/>
          <w:szCs w:val="21"/>
        </w:rPr>
        <w:t>（二）乙方违反本协议第一、第三条给甲方单位造成经济损失的，应予以赔偿。</w:t>
      </w:r>
    </w:p>
    <w:p w:rsidR="005A4588" w:rsidRDefault="00AC2A59">
      <w:pPr>
        <w:spacing w:line="360" w:lineRule="auto"/>
        <w:ind w:firstLineChars="202" w:firstLine="424"/>
        <w:rPr>
          <w:rFonts w:ascii="宋体" w:eastAsia="宋体" w:hAnsi="宋体" w:cs="宋体"/>
          <w:szCs w:val="21"/>
        </w:rPr>
      </w:pPr>
      <w:r>
        <w:rPr>
          <w:rFonts w:ascii="宋体" w:eastAsia="宋体" w:hAnsi="宋体" w:cs="宋体" w:hint="eastAsia"/>
          <w:szCs w:val="21"/>
        </w:rPr>
        <w:t>第五条  监督检查</w:t>
      </w:r>
    </w:p>
    <w:p w:rsidR="005A4588" w:rsidRDefault="00AC2A59">
      <w:pPr>
        <w:spacing w:line="360" w:lineRule="auto"/>
        <w:ind w:firstLineChars="202" w:firstLine="424"/>
        <w:rPr>
          <w:rFonts w:ascii="宋体" w:eastAsia="宋体" w:hAnsi="宋体" w:cs="宋体"/>
          <w:szCs w:val="21"/>
        </w:rPr>
      </w:pPr>
      <w:r>
        <w:rPr>
          <w:rFonts w:ascii="宋体" w:eastAsia="宋体" w:hAnsi="宋体" w:cs="宋体" w:hint="eastAsia"/>
          <w:szCs w:val="21"/>
        </w:rPr>
        <w:t>甲乙双方的廉洁从业行为由双方或双方上级单位的纪检、监察负责监督，对本协议履行情况进行检查。</w:t>
      </w:r>
    </w:p>
    <w:p w:rsidR="005A4588" w:rsidRDefault="00AC2A59">
      <w:pPr>
        <w:spacing w:line="360" w:lineRule="auto"/>
        <w:ind w:firstLineChars="202" w:firstLine="426"/>
        <w:rPr>
          <w:rFonts w:ascii="宋体" w:eastAsia="宋体" w:hAnsi="宋体" w:cs="宋体"/>
          <w:b/>
          <w:szCs w:val="21"/>
        </w:rPr>
      </w:pPr>
      <w:r>
        <w:rPr>
          <w:rFonts w:ascii="宋体" w:eastAsia="宋体" w:hAnsi="宋体" w:cs="宋体" w:hint="eastAsia"/>
          <w:b/>
          <w:szCs w:val="21"/>
        </w:rPr>
        <w:t>第六条</w:t>
      </w:r>
      <w:r>
        <w:rPr>
          <w:rFonts w:ascii="宋体" w:eastAsia="宋体" w:hAnsi="宋体" w:cs="宋体"/>
          <w:b/>
          <w:szCs w:val="21"/>
        </w:rPr>
        <w:t xml:space="preserve">  举报信访受理</w:t>
      </w:r>
    </w:p>
    <w:p w:rsidR="005A4588" w:rsidRDefault="00AC2A59">
      <w:pPr>
        <w:spacing w:line="360" w:lineRule="auto"/>
        <w:ind w:firstLineChars="202" w:firstLine="424"/>
        <w:rPr>
          <w:rFonts w:ascii="宋体" w:eastAsia="宋体" w:hAnsi="宋体" w:cs="宋体"/>
          <w:szCs w:val="21"/>
        </w:rPr>
      </w:pPr>
      <w:r>
        <w:rPr>
          <w:rFonts w:ascii="宋体" w:eastAsia="宋体" w:hAnsi="宋体" w:cs="宋体" w:hint="eastAsia"/>
          <w:szCs w:val="21"/>
        </w:rPr>
        <w:t>（一）举报受理部门：东莞市水务集团有限公司纪检监察部。</w:t>
      </w:r>
    </w:p>
    <w:p w:rsidR="005A4588" w:rsidRDefault="00AC2A59">
      <w:pPr>
        <w:spacing w:line="360" w:lineRule="auto"/>
        <w:ind w:firstLineChars="202" w:firstLine="424"/>
        <w:rPr>
          <w:rFonts w:ascii="宋体" w:eastAsia="宋体" w:hAnsi="宋体" w:cs="宋体"/>
          <w:szCs w:val="21"/>
        </w:rPr>
      </w:pPr>
      <w:r>
        <w:rPr>
          <w:rFonts w:ascii="宋体" w:eastAsia="宋体" w:hAnsi="宋体" w:cs="宋体" w:hint="eastAsia"/>
          <w:szCs w:val="21"/>
        </w:rPr>
        <w:t>（二）举报电话：（</w:t>
      </w:r>
      <w:r>
        <w:rPr>
          <w:rFonts w:ascii="宋体" w:eastAsia="宋体" w:hAnsi="宋体" w:cs="宋体"/>
          <w:szCs w:val="21"/>
        </w:rPr>
        <w:t>0769）23076092。</w:t>
      </w:r>
    </w:p>
    <w:p w:rsidR="005A4588" w:rsidRDefault="00AC2A59">
      <w:pPr>
        <w:spacing w:line="360" w:lineRule="auto"/>
        <w:ind w:firstLineChars="202" w:firstLine="424"/>
        <w:rPr>
          <w:rFonts w:ascii="宋体" w:eastAsia="宋体" w:hAnsi="宋体" w:cs="宋体"/>
          <w:szCs w:val="21"/>
        </w:rPr>
      </w:pPr>
      <w:r>
        <w:rPr>
          <w:rFonts w:ascii="宋体" w:eastAsia="宋体" w:hAnsi="宋体" w:cs="宋体" w:hint="eastAsia"/>
          <w:szCs w:val="21"/>
        </w:rPr>
        <w:t>（三）举报邮箱：</w:t>
      </w:r>
      <w:r>
        <w:rPr>
          <w:rFonts w:ascii="宋体" w:eastAsia="宋体" w:hAnsi="宋体" w:cs="宋体"/>
          <w:szCs w:val="21"/>
        </w:rPr>
        <w:t>jcsj@dgswjt.cn。</w:t>
      </w:r>
    </w:p>
    <w:p w:rsidR="005A4588" w:rsidRDefault="00AC2A59">
      <w:pPr>
        <w:spacing w:line="360" w:lineRule="auto"/>
        <w:ind w:firstLineChars="202" w:firstLine="424"/>
        <w:rPr>
          <w:rFonts w:ascii="宋体" w:eastAsia="宋体" w:hAnsi="宋体" w:cs="宋体"/>
          <w:szCs w:val="21"/>
        </w:rPr>
      </w:pPr>
      <w:r>
        <w:rPr>
          <w:rFonts w:ascii="宋体" w:eastAsia="宋体" w:hAnsi="宋体" w:cs="宋体" w:hint="eastAsia"/>
          <w:szCs w:val="21"/>
        </w:rPr>
        <w:t>（四）信访地址：广东省东莞市东城街道育华路</w:t>
      </w:r>
      <w:r>
        <w:rPr>
          <w:rFonts w:ascii="宋体" w:eastAsia="宋体" w:hAnsi="宋体" w:cs="宋体"/>
          <w:szCs w:val="21"/>
        </w:rPr>
        <w:t>1号。</w:t>
      </w:r>
    </w:p>
    <w:p w:rsidR="005A4588" w:rsidRDefault="00AC2A59">
      <w:pPr>
        <w:spacing w:line="360" w:lineRule="auto"/>
        <w:ind w:firstLineChars="202" w:firstLine="426"/>
        <w:rPr>
          <w:rFonts w:ascii="宋体" w:eastAsia="宋体" w:hAnsi="宋体" w:cs="宋体"/>
          <w:b/>
          <w:szCs w:val="21"/>
        </w:rPr>
      </w:pPr>
      <w:r>
        <w:rPr>
          <w:rFonts w:ascii="宋体" w:eastAsia="宋体" w:hAnsi="宋体" w:cs="宋体" w:hint="eastAsia"/>
          <w:b/>
          <w:szCs w:val="21"/>
        </w:rPr>
        <w:t>第七条  其他</w:t>
      </w:r>
    </w:p>
    <w:p w:rsidR="005A4588" w:rsidRDefault="00AC2A59">
      <w:pPr>
        <w:spacing w:line="360" w:lineRule="auto"/>
        <w:ind w:firstLineChars="202" w:firstLine="424"/>
        <w:rPr>
          <w:rFonts w:ascii="宋体" w:eastAsia="宋体" w:hAnsi="宋体" w:cs="宋体"/>
          <w:szCs w:val="21"/>
        </w:rPr>
      </w:pPr>
      <w:r>
        <w:rPr>
          <w:rFonts w:ascii="宋体" w:eastAsia="宋体" w:hAnsi="宋体" w:cs="宋体" w:hint="eastAsia"/>
          <w:szCs w:val="21"/>
        </w:rPr>
        <w:t>本协议有效期为甲乙双方法定代表人或负责人签字并盖章之日起至该工程/采购项目竣工验收完毕，质保期/供货期满后止。本协议一式   份，甲、乙双方各执   份，甲、乙双方上级主管部门各执   份。</w:t>
      </w:r>
    </w:p>
    <w:p w:rsidR="005A4588" w:rsidRDefault="005A4588">
      <w:pPr>
        <w:autoSpaceDE w:val="0"/>
        <w:autoSpaceDN w:val="0"/>
        <w:adjustRightInd w:val="0"/>
        <w:spacing w:line="360" w:lineRule="auto"/>
        <w:jc w:val="left"/>
        <w:rPr>
          <w:rFonts w:hAnsi="宋体"/>
          <w:szCs w:val="21"/>
        </w:rPr>
      </w:pPr>
    </w:p>
    <w:p w:rsidR="005A4588" w:rsidRDefault="00AC2A59">
      <w:pPr>
        <w:autoSpaceDE w:val="0"/>
        <w:autoSpaceDN w:val="0"/>
        <w:adjustRightInd w:val="0"/>
        <w:spacing w:line="360" w:lineRule="auto"/>
        <w:ind w:left="5880" w:hangingChars="2800" w:hanging="5880"/>
        <w:jc w:val="left"/>
        <w:rPr>
          <w:rFonts w:hAnsi="宋体"/>
          <w:szCs w:val="21"/>
        </w:rPr>
      </w:pPr>
      <w:r>
        <w:rPr>
          <w:rFonts w:ascii="宋体" w:eastAsia="宋体" w:hAnsi="宋体" w:cs="Times New Roman" w:hint="eastAsia"/>
          <w:kern w:val="0"/>
          <w:szCs w:val="21"/>
          <w:lang w:bidi="ar"/>
        </w:rPr>
        <w:t xml:space="preserve">甲方（盖章）：                           乙方（盖章）： </w:t>
      </w:r>
    </w:p>
    <w:p w:rsidR="005A4588" w:rsidRDefault="005A4588">
      <w:pPr>
        <w:autoSpaceDE w:val="0"/>
        <w:autoSpaceDN w:val="0"/>
        <w:adjustRightInd w:val="0"/>
        <w:spacing w:line="360" w:lineRule="auto"/>
        <w:jc w:val="left"/>
        <w:rPr>
          <w:rFonts w:hAnsi="宋体"/>
          <w:szCs w:val="21"/>
        </w:rPr>
      </w:pPr>
    </w:p>
    <w:p w:rsidR="005A4588" w:rsidRDefault="00AC2A59">
      <w:pPr>
        <w:autoSpaceDE w:val="0"/>
        <w:autoSpaceDN w:val="0"/>
        <w:adjustRightInd w:val="0"/>
        <w:spacing w:line="360" w:lineRule="auto"/>
        <w:jc w:val="left"/>
        <w:rPr>
          <w:rFonts w:hAnsi="宋体"/>
          <w:szCs w:val="21"/>
        </w:rPr>
      </w:pPr>
      <w:r>
        <w:rPr>
          <w:rFonts w:ascii="宋体" w:eastAsia="宋体" w:hAnsi="宋体" w:cs="Times New Roman" w:hint="eastAsia"/>
          <w:kern w:val="0"/>
          <w:szCs w:val="21"/>
          <w:lang w:bidi="ar"/>
        </w:rPr>
        <w:t>法定代表人：                              法定代表人：</w:t>
      </w:r>
    </w:p>
    <w:p w:rsidR="005A4588" w:rsidRDefault="00AC2A59">
      <w:pPr>
        <w:autoSpaceDE w:val="0"/>
        <w:autoSpaceDN w:val="0"/>
        <w:adjustRightInd w:val="0"/>
        <w:spacing w:line="360" w:lineRule="auto"/>
        <w:jc w:val="left"/>
        <w:rPr>
          <w:rFonts w:hAnsi="宋体"/>
          <w:szCs w:val="21"/>
        </w:rPr>
      </w:pPr>
      <w:r>
        <w:rPr>
          <w:rFonts w:ascii="宋体" w:eastAsia="宋体" w:hAnsi="宋体" w:cs="Times New Roman" w:hint="eastAsia"/>
          <w:kern w:val="0"/>
          <w:szCs w:val="21"/>
          <w:lang w:bidi="ar"/>
        </w:rPr>
        <w:t>甲方代表：                                乙方代表：</w:t>
      </w:r>
    </w:p>
    <w:p w:rsidR="005A4588" w:rsidRDefault="005A4588">
      <w:pPr>
        <w:autoSpaceDE w:val="0"/>
        <w:autoSpaceDN w:val="0"/>
        <w:adjustRightInd w:val="0"/>
        <w:spacing w:line="360" w:lineRule="auto"/>
        <w:jc w:val="left"/>
        <w:rPr>
          <w:rFonts w:hAnsi="宋体"/>
          <w:szCs w:val="21"/>
        </w:rPr>
      </w:pPr>
    </w:p>
    <w:p w:rsidR="005A4588" w:rsidRDefault="00AC2A59">
      <w:pPr>
        <w:autoSpaceDE w:val="0"/>
        <w:autoSpaceDN w:val="0"/>
        <w:adjustRightInd w:val="0"/>
        <w:jc w:val="left"/>
        <w:rPr>
          <w:rFonts w:hAnsi="宋体"/>
        </w:rPr>
      </w:pPr>
      <w:r>
        <w:rPr>
          <w:rFonts w:ascii="宋体" w:eastAsia="宋体" w:hAnsi="宋体" w:cs="Times New Roman" w:hint="eastAsia"/>
          <w:kern w:val="0"/>
          <w:szCs w:val="21"/>
          <w:lang w:bidi="ar"/>
        </w:rPr>
        <w:t>签订日期：    年  月  日</w:t>
      </w:r>
    </w:p>
    <w:p w:rsidR="005A4588" w:rsidRDefault="00AC2A59">
      <w:pPr>
        <w:pageBreakBefore/>
        <w:autoSpaceDE w:val="0"/>
        <w:autoSpaceDN w:val="0"/>
        <w:adjustRightInd w:val="0"/>
        <w:spacing w:line="360" w:lineRule="auto"/>
        <w:jc w:val="left"/>
        <w:rPr>
          <w:rFonts w:hAnsi="宋体"/>
          <w:b/>
        </w:rPr>
      </w:pPr>
      <w:r>
        <w:rPr>
          <w:rFonts w:ascii="宋体" w:eastAsia="宋体" w:hAnsi="宋体" w:cs="Times New Roman" w:hint="eastAsia"/>
          <w:b/>
          <w:kern w:val="0"/>
          <w:sz w:val="24"/>
          <w:szCs w:val="24"/>
          <w:lang w:bidi="ar"/>
        </w:rPr>
        <w:lastRenderedPageBreak/>
        <w:t>附件3：采购清单及价格表（模版）（注：该模版内容届时以合同签订为准）</w:t>
      </w:r>
    </w:p>
    <w:tbl>
      <w:tblPr>
        <w:tblW w:w="49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8"/>
        <w:gridCol w:w="714"/>
        <w:gridCol w:w="1231"/>
        <w:gridCol w:w="1620"/>
        <w:gridCol w:w="1402"/>
        <w:gridCol w:w="547"/>
        <w:gridCol w:w="802"/>
        <w:gridCol w:w="884"/>
        <w:gridCol w:w="1065"/>
        <w:gridCol w:w="1213"/>
      </w:tblGrid>
      <w:tr w:rsidR="005A4588">
        <w:trPr>
          <w:trHeight w:val="630"/>
        </w:trPr>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rsidR="005A4588" w:rsidRDefault="00AC2A59">
            <w:pPr>
              <w:widowControl/>
              <w:autoSpaceDE w:val="0"/>
              <w:autoSpaceDN w:val="0"/>
              <w:adjustRightInd w:val="0"/>
              <w:spacing w:line="360" w:lineRule="auto"/>
              <w:jc w:val="center"/>
              <w:rPr>
                <w:rFonts w:hAnsi="宋体" w:cs="宋体"/>
                <w:b/>
                <w:bCs/>
                <w:szCs w:val="21"/>
              </w:rPr>
            </w:pPr>
            <w:r>
              <w:rPr>
                <w:rFonts w:ascii="宋体" w:eastAsia="宋体" w:hAnsi="宋体" w:cs="宋体" w:hint="eastAsia"/>
                <w:b/>
                <w:bCs/>
                <w:kern w:val="0"/>
                <w:szCs w:val="21"/>
                <w:lang w:bidi="ar"/>
              </w:rPr>
              <w:t>序号</w:t>
            </w:r>
          </w:p>
        </w:tc>
        <w:tc>
          <w:tcPr>
            <w:tcW w:w="356" w:type="pct"/>
            <w:tcBorders>
              <w:top w:val="single" w:sz="4" w:space="0" w:color="auto"/>
              <w:left w:val="single" w:sz="4" w:space="0" w:color="auto"/>
              <w:bottom w:val="single" w:sz="4" w:space="0" w:color="auto"/>
              <w:right w:val="single" w:sz="4" w:space="0" w:color="auto"/>
            </w:tcBorders>
            <w:shd w:val="clear" w:color="auto" w:fill="auto"/>
            <w:vAlign w:val="center"/>
          </w:tcPr>
          <w:p w:rsidR="005A4588" w:rsidRDefault="00AC2A59">
            <w:pPr>
              <w:widowControl/>
              <w:autoSpaceDE w:val="0"/>
              <w:autoSpaceDN w:val="0"/>
              <w:adjustRightInd w:val="0"/>
              <w:spacing w:line="360" w:lineRule="auto"/>
              <w:jc w:val="center"/>
              <w:rPr>
                <w:rFonts w:hAnsi="宋体" w:cs="宋体"/>
                <w:b/>
                <w:bCs/>
                <w:szCs w:val="21"/>
              </w:rPr>
            </w:pPr>
            <w:r>
              <w:rPr>
                <w:rFonts w:ascii="宋体" w:eastAsia="宋体" w:hAnsi="宋体" w:cs="宋体" w:hint="eastAsia"/>
                <w:b/>
                <w:bCs/>
                <w:kern w:val="0"/>
                <w:szCs w:val="21"/>
                <w:lang w:bidi="ar"/>
              </w:rPr>
              <w:t>重要货物</w:t>
            </w:r>
          </w:p>
        </w:tc>
        <w:tc>
          <w:tcPr>
            <w:tcW w:w="614" w:type="pct"/>
            <w:tcBorders>
              <w:top w:val="single" w:sz="4" w:space="0" w:color="auto"/>
              <w:left w:val="single" w:sz="4" w:space="0" w:color="auto"/>
              <w:bottom w:val="single" w:sz="4" w:space="0" w:color="auto"/>
              <w:right w:val="single" w:sz="4" w:space="0" w:color="auto"/>
            </w:tcBorders>
            <w:shd w:val="clear" w:color="auto" w:fill="auto"/>
            <w:vAlign w:val="center"/>
          </w:tcPr>
          <w:p w:rsidR="005A4588" w:rsidRDefault="00AC2A59">
            <w:pPr>
              <w:widowControl/>
              <w:autoSpaceDE w:val="0"/>
              <w:autoSpaceDN w:val="0"/>
              <w:adjustRightInd w:val="0"/>
              <w:spacing w:line="360" w:lineRule="auto"/>
              <w:jc w:val="center"/>
              <w:rPr>
                <w:rFonts w:hAnsi="宋体" w:cs="宋体"/>
                <w:b/>
                <w:bCs/>
                <w:szCs w:val="21"/>
              </w:rPr>
            </w:pPr>
            <w:r>
              <w:rPr>
                <w:rFonts w:ascii="宋体" w:eastAsia="宋体" w:hAnsi="宋体" w:cs="宋体" w:hint="eastAsia"/>
                <w:b/>
                <w:bCs/>
                <w:kern w:val="0"/>
                <w:szCs w:val="21"/>
                <w:lang w:bidi="ar"/>
              </w:rPr>
              <w:t>名称</w:t>
            </w:r>
          </w:p>
        </w:tc>
        <w:tc>
          <w:tcPr>
            <w:tcW w:w="808" w:type="pct"/>
            <w:tcBorders>
              <w:top w:val="single" w:sz="4" w:space="0" w:color="auto"/>
              <w:left w:val="single" w:sz="4" w:space="0" w:color="auto"/>
              <w:bottom w:val="single" w:sz="4" w:space="0" w:color="auto"/>
              <w:right w:val="single" w:sz="4" w:space="0" w:color="auto"/>
            </w:tcBorders>
            <w:shd w:val="clear" w:color="auto" w:fill="auto"/>
            <w:vAlign w:val="center"/>
          </w:tcPr>
          <w:p w:rsidR="005A4588" w:rsidRDefault="00AC2A59">
            <w:pPr>
              <w:widowControl/>
              <w:autoSpaceDE w:val="0"/>
              <w:autoSpaceDN w:val="0"/>
              <w:adjustRightInd w:val="0"/>
              <w:spacing w:line="360" w:lineRule="auto"/>
              <w:jc w:val="center"/>
              <w:rPr>
                <w:rFonts w:hAnsi="宋体" w:cs="宋体"/>
                <w:b/>
                <w:bCs/>
                <w:szCs w:val="21"/>
              </w:rPr>
            </w:pPr>
            <w:r>
              <w:rPr>
                <w:rFonts w:ascii="宋体" w:eastAsia="宋体" w:hAnsi="宋体" w:cs="宋体" w:hint="eastAsia"/>
                <w:b/>
                <w:bCs/>
                <w:kern w:val="0"/>
                <w:szCs w:val="21"/>
                <w:lang w:bidi="ar"/>
              </w:rPr>
              <w:t>规格要求</w:t>
            </w:r>
          </w:p>
        </w:tc>
        <w:tc>
          <w:tcPr>
            <w:tcW w:w="699" w:type="pct"/>
            <w:tcBorders>
              <w:top w:val="single" w:sz="4" w:space="0" w:color="auto"/>
              <w:left w:val="single" w:sz="4" w:space="0" w:color="auto"/>
              <w:bottom w:val="single" w:sz="4" w:space="0" w:color="auto"/>
              <w:right w:val="single" w:sz="4" w:space="0" w:color="auto"/>
            </w:tcBorders>
            <w:shd w:val="clear" w:color="auto" w:fill="auto"/>
            <w:vAlign w:val="center"/>
          </w:tcPr>
          <w:p w:rsidR="005A4588" w:rsidRDefault="00AC2A59">
            <w:pPr>
              <w:widowControl/>
              <w:autoSpaceDE w:val="0"/>
              <w:autoSpaceDN w:val="0"/>
              <w:adjustRightInd w:val="0"/>
              <w:spacing w:line="360" w:lineRule="auto"/>
              <w:jc w:val="center"/>
              <w:rPr>
                <w:rFonts w:hAnsi="宋体" w:cs="宋体"/>
                <w:b/>
                <w:bCs/>
                <w:szCs w:val="21"/>
              </w:rPr>
            </w:pPr>
            <w:r>
              <w:rPr>
                <w:rFonts w:ascii="宋体" w:eastAsia="宋体" w:hAnsi="宋体" w:cs="宋体" w:hint="eastAsia"/>
                <w:b/>
                <w:bCs/>
                <w:kern w:val="0"/>
                <w:szCs w:val="21"/>
                <w:lang w:bidi="ar"/>
              </w:rPr>
              <w:t>暂定数量合计</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rsidR="005A4588" w:rsidRDefault="00AC2A59">
            <w:pPr>
              <w:widowControl/>
              <w:autoSpaceDE w:val="0"/>
              <w:autoSpaceDN w:val="0"/>
              <w:adjustRightInd w:val="0"/>
              <w:spacing w:line="360" w:lineRule="auto"/>
              <w:jc w:val="center"/>
              <w:rPr>
                <w:rFonts w:hAnsi="宋体" w:cs="宋体"/>
                <w:b/>
                <w:bCs/>
                <w:szCs w:val="21"/>
              </w:rPr>
            </w:pPr>
            <w:r>
              <w:rPr>
                <w:rFonts w:ascii="宋体" w:eastAsia="宋体" w:hAnsi="宋体" w:cs="宋体" w:hint="eastAsia"/>
                <w:b/>
                <w:bCs/>
                <w:kern w:val="0"/>
                <w:szCs w:val="21"/>
                <w:lang w:bidi="ar"/>
              </w:rPr>
              <w:t>单位</w:t>
            </w: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rsidR="005A4588" w:rsidRDefault="00AC2A59">
            <w:pPr>
              <w:widowControl/>
              <w:autoSpaceDE w:val="0"/>
              <w:autoSpaceDN w:val="0"/>
              <w:adjustRightInd w:val="0"/>
              <w:spacing w:line="360" w:lineRule="auto"/>
              <w:jc w:val="center"/>
              <w:rPr>
                <w:rFonts w:hAnsi="宋体" w:cs="宋体"/>
                <w:b/>
                <w:bCs/>
                <w:szCs w:val="21"/>
              </w:rPr>
            </w:pPr>
            <w:r>
              <w:rPr>
                <w:rFonts w:ascii="宋体" w:eastAsia="宋体" w:hAnsi="宋体" w:cs="宋体" w:hint="eastAsia"/>
                <w:b/>
                <w:bCs/>
                <w:kern w:val="0"/>
                <w:szCs w:val="21"/>
                <w:lang w:bidi="ar"/>
              </w:rPr>
              <w:t>推荐品牌</w:t>
            </w:r>
          </w:p>
        </w:tc>
        <w:tc>
          <w:tcPr>
            <w:tcW w:w="441" w:type="pct"/>
            <w:tcBorders>
              <w:top w:val="single" w:sz="4" w:space="0" w:color="auto"/>
              <w:left w:val="single" w:sz="4" w:space="0" w:color="auto"/>
              <w:bottom w:val="single" w:sz="4" w:space="0" w:color="auto"/>
              <w:right w:val="single" w:sz="4" w:space="0" w:color="auto"/>
            </w:tcBorders>
            <w:shd w:val="clear" w:color="auto" w:fill="auto"/>
            <w:vAlign w:val="center"/>
          </w:tcPr>
          <w:p w:rsidR="005A4588" w:rsidRDefault="00AC2A59">
            <w:pPr>
              <w:widowControl/>
              <w:autoSpaceDE w:val="0"/>
              <w:autoSpaceDN w:val="0"/>
              <w:adjustRightInd w:val="0"/>
              <w:spacing w:line="360" w:lineRule="auto"/>
              <w:jc w:val="center"/>
              <w:rPr>
                <w:rFonts w:hAnsi="宋体" w:cs="宋体"/>
                <w:b/>
                <w:bCs/>
                <w:szCs w:val="21"/>
              </w:rPr>
            </w:pPr>
            <w:r>
              <w:rPr>
                <w:rFonts w:ascii="宋体" w:eastAsia="宋体" w:hAnsi="宋体" w:cs="宋体" w:hint="eastAsia"/>
                <w:b/>
                <w:bCs/>
                <w:kern w:val="0"/>
                <w:szCs w:val="21"/>
                <w:lang w:bidi="ar"/>
              </w:rPr>
              <w:t>投标品牌</w:t>
            </w:r>
          </w:p>
        </w:tc>
        <w:tc>
          <w:tcPr>
            <w:tcW w:w="531" w:type="pct"/>
            <w:tcBorders>
              <w:top w:val="single" w:sz="4" w:space="0" w:color="auto"/>
              <w:left w:val="single" w:sz="4" w:space="0" w:color="auto"/>
              <w:bottom w:val="single" w:sz="4" w:space="0" w:color="auto"/>
              <w:right w:val="single" w:sz="4" w:space="0" w:color="auto"/>
            </w:tcBorders>
            <w:shd w:val="clear" w:color="auto" w:fill="auto"/>
            <w:vAlign w:val="center"/>
          </w:tcPr>
          <w:p w:rsidR="005A4588" w:rsidRDefault="00AC2A59">
            <w:pPr>
              <w:widowControl/>
              <w:autoSpaceDE w:val="0"/>
              <w:autoSpaceDN w:val="0"/>
              <w:adjustRightInd w:val="0"/>
              <w:spacing w:line="360" w:lineRule="auto"/>
              <w:jc w:val="center"/>
              <w:rPr>
                <w:rFonts w:hAnsi="宋体" w:cs="宋体"/>
                <w:b/>
                <w:bCs/>
                <w:szCs w:val="21"/>
              </w:rPr>
            </w:pPr>
            <w:r>
              <w:rPr>
                <w:rFonts w:ascii="宋体" w:eastAsia="宋体" w:hAnsi="宋体" w:cs="宋体" w:hint="eastAsia"/>
                <w:b/>
                <w:bCs/>
                <w:kern w:val="0"/>
                <w:szCs w:val="21"/>
                <w:lang w:bidi="ar"/>
              </w:rPr>
              <w:t>不含税预算综合单价（元）</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tcPr>
          <w:p w:rsidR="005A4588" w:rsidRDefault="00AC2A59">
            <w:pPr>
              <w:widowControl/>
              <w:autoSpaceDE w:val="0"/>
              <w:autoSpaceDN w:val="0"/>
              <w:adjustRightInd w:val="0"/>
              <w:spacing w:line="360" w:lineRule="auto"/>
              <w:jc w:val="center"/>
              <w:rPr>
                <w:rFonts w:hAnsi="宋体" w:cs="宋体"/>
                <w:b/>
                <w:bCs/>
                <w:szCs w:val="21"/>
              </w:rPr>
            </w:pPr>
            <w:r>
              <w:rPr>
                <w:rFonts w:ascii="宋体" w:eastAsia="宋体" w:hAnsi="宋体" w:cs="宋体" w:hint="eastAsia"/>
                <w:b/>
                <w:bCs/>
                <w:kern w:val="0"/>
                <w:szCs w:val="21"/>
                <w:lang w:bidi="ar"/>
              </w:rPr>
              <w:t>中标不含税综合单价（元）</w:t>
            </w:r>
          </w:p>
        </w:tc>
      </w:tr>
      <w:tr w:rsidR="005A4588">
        <w:trPr>
          <w:trHeight w:val="630"/>
        </w:trPr>
        <w:tc>
          <w:tcPr>
            <w:tcW w:w="5000" w:type="pct"/>
            <w:gridSpan w:val="10"/>
            <w:tcBorders>
              <w:top w:val="single" w:sz="4" w:space="0" w:color="auto"/>
              <w:left w:val="single" w:sz="4" w:space="0" w:color="auto"/>
              <w:bottom w:val="single" w:sz="4" w:space="0" w:color="auto"/>
              <w:right w:val="single" w:sz="4" w:space="0" w:color="auto"/>
            </w:tcBorders>
            <w:shd w:val="clear" w:color="auto" w:fill="auto"/>
            <w:vAlign w:val="center"/>
          </w:tcPr>
          <w:p w:rsidR="005A4588" w:rsidRDefault="00AC2A59">
            <w:pPr>
              <w:widowControl/>
              <w:autoSpaceDE w:val="0"/>
              <w:autoSpaceDN w:val="0"/>
              <w:adjustRightInd w:val="0"/>
              <w:spacing w:line="360" w:lineRule="auto"/>
              <w:jc w:val="left"/>
              <w:rPr>
                <w:rFonts w:hAnsi="宋体" w:cs="宋体"/>
                <w:b/>
                <w:bCs/>
                <w:szCs w:val="21"/>
              </w:rPr>
            </w:pPr>
            <w:r>
              <w:rPr>
                <w:rFonts w:ascii="宋体" w:eastAsia="宋体" w:hAnsi="宋体" w:cs="宋体" w:hint="eastAsia"/>
                <w:b/>
                <w:bCs/>
                <w:kern w:val="0"/>
                <w:szCs w:val="21"/>
                <w:lang w:bidi="ar"/>
              </w:rPr>
              <w:t>一、办公用品</w:t>
            </w:r>
          </w:p>
        </w:tc>
      </w:tr>
      <w:tr w:rsidR="005A4588">
        <w:trPr>
          <w:trHeight w:val="630"/>
        </w:trPr>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rsidR="005A4588" w:rsidRDefault="00AC2A59">
            <w:pPr>
              <w:widowControl/>
              <w:autoSpaceDE w:val="0"/>
              <w:autoSpaceDN w:val="0"/>
              <w:adjustRightInd w:val="0"/>
              <w:jc w:val="center"/>
              <w:textAlignment w:val="center"/>
              <w:rPr>
                <w:rFonts w:hAnsi="宋体" w:cs="宋体"/>
                <w:szCs w:val="21"/>
              </w:rPr>
            </w:pPr>
            <w:r>
              <w:rPr>
                <w:rFonts w:ascii="宋体" w:eastAsia="宋体" w:hAnsi="宋体" w:cs="宋体" w:hint="eastAsia"/>
                <w:kern w:val="0"/>
                <w:sz w:val="18"/>
                <w:szCs w:val="18"/>
                <w:lang w:bidi="ar"/>
              </w:rPr>
              <w:t>1</w:t>
            </w:r>
          </w:p>
        </w:tc>
        <w:tc>
          <w:tcPr>
            <w:tcW w:w="356" w:type="pct"/>
            <w:tcBorders>
              <w:top w:val="single" w:sz="4" w:space="0" w:color="auto"/>
              <w:left w:val="single" w:sz="4" w:space="0" w:color="auto"/>
              <w:bottom w:val="single" w:sz="4" w:space="0" w:color="auto"/>
              <w:right w:val="single" w:sz="4" w:space="0" w:color="auto"/>
            </w:tcBorders>
            <w:shd w:val="clear" w:color="auto" w:fill="auto"/>
            <w:vAlign w:val="center"/>
          </w:tcPr>
          <w:p w:rsidR="005A4588" w:rsidRDefault="005A4588">
            <w:pPr>
              <w:widowControl/>
              <w:autoSpaceDE w:val="0"/>
              <w:autoSpaceDN w:val="0"/>
              <w:adjustRightInd w:val="0"/>
              <w:jc w:val="center"/>
              <w:textAlignment w:val="center"/>
              <w:rPr>
                <w:rFonts w:hAnsi="宋体" w:cs="宋体"/>
                <w:szCs w:val="21"/>
              </w:rPr>
            </w:pPr>
          </w:p>
        </w:tc>
        <w:tc>
          <w:tcPr>
            <w:tcW w:w="614" w:type="pct"/>
            <w:tcBorders>
              <w:top w:val="single" w:sz="4" w:space="0" w:color="auto"/>
              <w:left w:val="single" w:sz="4" w:space="0" w:color="auto"/>
              <w:bottom w:val="single" w:sz="4" w:space="0" w:color="auto"/>
              <w:right w:val="single" w:sz="4" w:space="0" w:color="auto"/>
            </w:tcBorders>
            <w:shd w:val="clear" w:color="auto" w:fill="auto"/>
            <w:vAlign w:val="center"/>
          </w:tcPr>
          <w:p w:rsidR="005A4588" w:rsidRDefault="005A4588">
            <w:pPr>
              <w:widowControl/>
              <w:autoSpaceDE w:val="0"/>
              <w:autoSpaceDN w:val="0"/>
              <w:adjustRightInd w:val="0"/>
              <w:jc w:val="center"/>
              <w:textAlignment w:val="center"/>
              <w:rPr>
                <w:rFonts w:hAnsi="宋体" w:cs="宋体"/>
                <w:szCs w:val="21"/>
              </w:rPr>
            </w:pPr>
          </w:p>
        </w:tc>
        <w:tc>
          <w:tcPr>
            <w:tcW w:w="808" w:type="pct"/>
            <w:tcBorders>
              <w:top w:val="single" w:sz="4" w:space="0" w:color="auto"/>
              <w:left w:val="single" w:sz="4" w:space="0" w:color="auto"/>
              <w:bottom w:val="single" w:sz="4" w:space="0" w:color="auto"/>
              <w:right w:val="single" w:sz="4" w:space="0" w:color="auto"/>
            </w:tcBorders>
            <w:shd w:val="clear" w:color="auto" w:fill="auto"/>
            <w:vAlign w:val="center"/>
          </w:tcPr>
          <w:p w:rsidR="005A4588" w:rsidRDefault="005A4588">
            <w:pPr>
              <w:widowControl/>
              <w:autoSpaceDE w:val="0"/>
              <w:autoSpaceDN w:val="0"/>
              <w:adjustRightInd w:val="0"/>
              <w:jc w:val="center"/>
              <w:textAlignment w:val="center"/>
              <w:rPr>
                <w:rFonts w:hAnsi="宋体" w:cs="宋体"/>
                <w:szCs w:val="21"/>
              </w:rPr>
            </w:pPr>
          </w:p>
        </w:tc>
        <w:tc>
          <w:tcPr>
            <w:tcW w:w="699" w:type="pct"/>
            <w:tcBorders>
              <w:top w:val="single" w:sz="4" w:space="0" w:color="auto"/>
              <w:left w:val="single" w:sz="4" w:space="0" w:color="auto"/>
              <w:bottom w:val="single" w:sz="4" w:space="0" w:color="auto"/>
              <w:right w:val="single" w:sz="4" w:space="0" w:color="auto"/>
            </w:tcBorders>
            <w:shd w:val="clear" w:color="auto" w:fill="auto"/>
            <w:vAlign w:val="center"/>
          </w:tcPr>
          <w:p w:rsidR="005A4588" w:rsidRDefault="005A4588">
            <w:pPr>
              <w:widowControl/>
              <w:autoSpaceDE w:val="0"/>
              <w:autoSpaceDN w:val="0"/>
              <w:adjustRightInd w:val="0"/>
              <w:jc w:val="center"/>
              <w:textAlignment w:val="center"/>
              <w:rPr>
                <w:rFonts w:hAnsi="宋体" w:cs="宋体"/>
                <w:szCs w:val="21"/>
              </w:rPr>
            </w:pP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rsidR="005A4588" w:rsidRDefault="005A4588">
            <w:pPr>
              <w:widowControl/>
              <w:autoSpaceDE w:val="0"/>
              <w:autoSpaceDN w:val="0"/>
              <w:adjustRightInd w:val="0"/>
              <w:jc w:val="center"/>
              <w:textAlignment w:val="center"/>
              <w:rPr>
                <w:rFonts w:hAnsi="宋体" w:cs="宋体"/>
                <w:szCs w:val="21"/>
              </w:rPr>
            </w:pP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rsidR="005A4588" w:rsidRDefault="005A4588">
            <w:pPr>
              <w:widowControl/>
              <w:autoSpaceDE w:val="0"/>
              <w:autoSpaceDN w:val="0"/>
              <w:adjustRightInd w:val="0"/>
              <w:jc w:val="center"/>
              <w:textAlignment w:val="center"/>
              <w:rPr>
                <w:rFonts w:hAnsi="宋体" w:cs="宋体"/>
                <w:szCs w:val="21"/>
              </w:rPr>
            </w:pPr>
          </w:p>
        </w:tc>
        <w:tc>
          <w:tcPr>
            <w:tcW w:w="441" w:type="pct"/>
            <w:tcBorders>
              <w:top w:val="single" w:sz="4" w:space="0" w:color="auto"/>
              <w:left w:val="single" w:sz="4" w:space="0" w:color="auto"/>
              <w:bottom w:val="single" w:sz="4" w:space="0" w:color="auto"/>
              <w:right w:val="single" w:sz="4" w:space="0" w:color="auto"/>
            </w:tcBorders>
            <w:shd w:val="clear" w:color="auto" w:fill="auto"/>
            <w:vAlign w:val="center"/>
          </w:tcPr>
          <w:p w:rsidR="005A4588" w:rsidRDefault="005A4588">
            <w:pPr>
              <w:widowControl/>
              <w:autoSpaceDE w:val="0"/>
              <w:autoSpaceDN w:val="0"/>
              <w:adjustRightInd w:val="0"/>
              <w:spacing w:line="360" w:lineRule="auto"/>
              <w:jc w:val="center"/>
              <w:rPr>
                <w:rFonts w:hAnsi="宋体" w:cs="宋体"/>
                <w:szCs w:val="21"/>
              </w:rPr>
            </w:pPr>
          </w:p>
        </w:tc>
        <w:tc>
          <w:tcPr>
            <w:tcW w:w="531" w:type="pct"/>
            <w:tcBorders>
              <w:top w:val="single" w:sz="4" w:space="0" w:color="auto"/>
              <w:left w:val="single" w:sz="4" w:space="0" w:color="auto"/>
              <w:bottom w:val="single" w:sz="4" w:space="0" w:color="auto"/>
              <w:right w:val="single" w:sz="4" w:space="0" w:color="auto"/>
            </w:tcBorders>
            <w:shd w:val="clear" w:color="auto" w:fill="auto"/>
            <w:vAlign w:val="center"/>
          </w:tcPr>
          <w:p w:rsidR="005A4588" w:rsidRDefault="005A4588">
            <w:pPr>
              <w:widowControl/>
              <w:autoSpaceDE w:val="0"/>
              <w:autoSpaceDN w:val="0"/>
              <w:adjustRightInd w:val="0"/>
              <w:spacing w:line="360" w:lineRule="auto"/>
              <w:jc w:val="center"/>
              <w:rPr>
                <w:rFonts w:hAnsi="宋体" w:cs="宋体"/>
                <w:szCs w:val="21"/>
              </w:rPr>
            </w:pP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tcPr>
          <w:p w:rsidR="005A4588" w:rsidRDefault="005A4588">
            <w:pPr>
              <w:widowControl/>
              <w:autoSpaceDE w:val="0"/>
              <w:autoSpaceDN w:val="0"/>
              <w:adjustRightInd w:val="0"/>
              <w:spacing w:line="360" w:lineRule="auto"/>
              <w:jc w:val="center"/>
              <w:rPr>
                <w:rFonts w:hAnsi="宋体" w:cs="宋体"/>
                <w:szCs w:val="21"/>
              </w:rPr>
            </w:pPr>
          </w:p>
        </w:tc>
      </w:tr>
      <w:tr w:rsidR="005A4588">
        <w:trPr>
          <w:trHeight w:val="739"/>
        </w:trPr>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rsidR="005A4588" w:rsidRDefault="00AC2A59">
            <w:pPr>
              <w:widowControl/>
              <w:autoSpaceDE w:val="0"/>
              <w:autoSpaceDN w:val="0"/>
              <w:adjustRightInd w:val="0"/>
              <w:jc w:val="center"/>
              <w:textAlignment w:val="center"/>
              <w:rPr>
                <w:rFonts w:hAnsi="宋体" w:cs="宋体"/>
                <w:szCs w:val="21"/>
              </w:rPr>
            </w:pPr>
            <w:r>
              <w:rPr>
                <w:rFonts w:ascii="宋体" w:eastAsia="宋体" w:hAnsi="宋体" w:cs="宋体" w:hint="eastAsia"/>
                <w:kern w:val="0"/>
                <w:sz w:val="18"/>
                <w:szCs w:val="18"/>
                <w:lang w:bidi="ar"/>
              </w:rPr>
              <w:t>2</w:t>
            </w:r>
          </w:p>
        </w:tc>
        <w:tc>
          <w:tcPr>
            <w:tcW w:w="356" w:type="pct"/>
            <w:tcBorders>
              <w:top w:val="single" w:sz="4" w:space="0" w:color="auto"/>
              <w:left w:val="single" w:sz="4" w:space="0" w:color="auto"/>
              <w:bottom w:val="single" w:sz="4" w:space="0" w:color="auto"/>
              <w:right w:val="single" w:sz="4" w:space="0" w:color="auto"/>
            </w:tcBorders>
            <w:shd w:val="clear" w:color="auto" w:fill="auto"/>
            <w:vAlign w:val="center"/>
          </w:tcPr>
          <w:p w:rsidR="005A4588" w:rsidRDefault="005A4588">
            <w:pPr>
              <w:widowControl/>
              <w:autoSpaceDE w:val="0"/>
              <w:autoSpaceDN w:val="0"/>
              <w:adjustRightInd w:val="0"/>
              <w:jc w:val="center"/>
              <w:textAlignment w:val="center"/>
              <w:rPr>
                <w:rFonts w:hAnsi="宋体" w:cs="宋体"/>
                <w:szCs w:val="21"/>
              </w:rPr>
            </w:pPr>
          </w:p>
        </w:tc>
        <w:tc>
          <w:tcPr>
            <w:tcW w:w="614" w:type="pct"/>
            <w:tcBorders>
              <w:top w:val="single" w:sz="4" w:space="0" w:color="auto"/>
              <w:left w:val="single" w:sz="4" w:space="0" w:color="auto"/>
              <w:bottom w:val="single" w:sz="4" w:space="0" w:color="auto"/>
              <w:right w:val="single" w:sz="4" w:space="0" w:color="auto"/>
            </w:tcBorders>
            <w:shd w:val="clear" w:color="auto" w:fill="auto"/>
            <w:vAlign w:val="center"/>
          </w:tcPr>
          <w:p w:rsidR="005A4588" w:rsidRDefault="005A4588">
            <w:pPr>
              <w:widowControl/>
              <w:autoSpaceDE w:val="0"/>
              <w:autoSpaceDN w:val="0"/>
              <w:adjustRightInd w:val="0"/>
              <w:jc w:val="center"/>
              <w:textAlignment w:val="center"/>
              <w:rPr>
                <w:rFonts w:hAnsi="宋体" w:cs="宋体"/>
                <w:szCs w:val="21"/>
              </w:rPr>
            </w:pPr>
          </w:p>
        </w:tc>
        <w:tc>
          <w:tcPr>
            <w:tcW w:w="808" w:type="pct"/>
            <w:tcBorders>
              <w:top w:val="single" w:sz="4" w:space="0" w:color="auto"/>
              <w:left w:val="single" w:sz="4" w:space="0" w:color="auto"/>
              <w:bottom w:val="single" w:sz="4" w:space="0" w:color="auto"/>
              <w:right w:val="single" w:sz="4" w:space="0" w:color="auto"/>
            </w:tcBorders>
            <w:shd w:val="clear" w:color="auto" w:fill="auto"/>
            <w:vAlign w:val="center"/>
          </w:tcPr>
          <w:p w:rsidR="005A4588" w:rsidRDefault="005A4588">
            <w:pPr>
              <w:widowControl/>
              <w:autoSpaceDE w:val="0"/>
              <w:autoSpaceDN w:val="0"/>
              <w:adjustRightInd w:val="0"/>
              <w:jc w:val="center"/>
              <w:textAlignment w:val="center"/>
              <w:rPr>
                <w:rFonts w:hAnsi="宋体" w:cs="宋体"/>
                <w:szCs w:val="21"/>
              </w:rPr>
            </w:pPr>
          </w:p>
        </w:tc>
        <w:tc>
          <w:tcPr>
            <w:tcW w:w="699" w:type="pct"/>
            <w:tcBorders>
              <w:top w:val="single" w:sz="4" w:space="0" w:color="auto"/>
              <w:left w:val="single" w:sz="4" w:space="0" w:color="auto"/>
              <w:bottom w:val="single" w:sz="4" w:space="0" w:color="auto"/>
              <w:right w:val="single" w:sz="4" w:space="0" w:color="auto"/>
            </w:tcBorders>
            <w:shd w:val="clear" w:color="auto" w:fill="auto"/>
            <w:vAlign w:val="center"/>
          </w:tcPr>
          <w:p w:rsidR="005A4588" w:rsidRDefault="005A4588">
            <w:pPr>
              <w:widowControl/>
              <w:autoSpaceDE w:val="0"/>
              <w:autoSpaceDN w:val="0"/>
              <w:adjustRightInd w:val="0"/>
              <w:jc w:val="center"/>
              <w:textAlignment w:val="center"/>
              <w:rPr>
                <w:rFonts w:hAnsi="宋体" w:cs="宋体"/>
                <w:szCs w:val="21"/>
              </w:rPr>
            </w:pP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rsidR="005A4588" w:rsidRDefault="005A4588">
            <w:pPr>
              <w:widowControl/>
              <w:autoSpaceDE w:val="0"/>
              <w:autoSpaceDN w:val="0"/>
              <w:adjustRightInd w:val="0"/>
              <w:jc w:val="center"/>
              <w:textAlignment w:val="center"/>
              <w:rPr>
                <w:rFonts w:hAnsi="宋体" w:cs="宋体"/>
                <w:szCs w:val="21"/>
              </w:rPr>
            </w:pP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rsidR="005A4588" w:rsidRDefault="005A4588">
            <w:pPr>
              <w:widowControl/>
              <w:autoSpaceDE w:val="0"/>
              <w:autoSpaceDN w:val="0"/>
              <w:adjustRightInd w:val="0"/>
              <w:jc w:val="center"/>
              <w:textAlignment w:val="center"/>
              <w:rPr>
                <w:rFonts w:hAnsi="宋体" w:cs="宋体"/>
                <w:szCs w:val="21"/>
              </w:rPr>
            </w:pPr>
          </w:p>
        </w:tc>
        <w:tc>
          <w:tcPr>
            <w:tcW w:w="441" w:type="pct"/>
            <w:tcBorders>
              <w:top w:val="single" w:sz="4" w:space="0" w:color="auto"/>
              <w:left w:val="single" w:sz="4" w:space="0" w:color="auto"/>
              <w:bottom w:val="single" w:sz="4" w:space="0" w:color="auto"/>
              <w:right w:val="single" w:sz="4" w:space="0" w:color="auto"/>
            </w:tcBorders>
            <w:shd w:val="clear" w:color="auto" w:fill="auto"/>
            <w:vAlign w:val="center"/>
          </w:tcPr>
          <w:p w:rsidR="005A4588" w:rsidRDefault="005A4588">
            <w:pPr>
              <w:widowControl/>
              <w:autoSpaceDE w:val="0"/>
              <w:autoSpaceDN w:val="0"/>
              <w:adjustRightInd w:val="0"/>
              <w:spacing w:line="360" w:lineRule="auto"/>
              <w:jc w:val="center"/>
              <w:rPr>
                <w:rFonts w:hAnsi="宋体" w:cs="宋体"/>
                <w:szCs w:val="21"/>
              </w:rPr>
            </w:pPr>
          </w:p>
        </w:tc>
        <w:tc>
          <w:tcPr>
            <w:tcW w:w="531" w:type="pct"/>
            <w:tcBorders>
              <w:top w:val="single" w:sz="4" w:space="0" w:color="auto"/>
              <w:left w:val="single" w:sz="4" w:space="0" w:color="auto"/>
              <w:bottom w:val="single" w:sz="4" w:space="0" w:color="auto"/>
              <w:right w:val="single" w:sz="4" w:space="0" w:color="auto"/>
            </w:tcBorders>
            <w:shd w:val="clear" w:color="auto" w:fill="auto"/>
            <w:vAlign w:val="center"/>
          </w:tcPr>
          <w:p w:rsidR="005A4588" w:rsidRDefault="005A4588">
            <w:pPr>
              <w:widowControl/>
              <w:autoSpaceDE w:val="0"/>
              <w:autoSpaceDN w:val="0"/>
              <w:adjustRightInd w:val="0"/>
              <w:spacing w:line="360" w:lineRule="auto"/>
              <w:jc w:val="center"/>
              <w:rPr>
                <w:rFonts w:hAnsi="宋体" w:cs="宋体"/>
                <w:szCs w:val="21"/>
              </w:rPr>
            </w:pP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tcPr>
          <w:p w:rsidR="005A4588" w:rsidRDefault="005A4588">
            <w:pPr>
              <w:widowControl/>
              <w:autoSpaceDE w:val="0"/>
              <w:autoSpaceDN w:val="0"/>
              <w:adjustRightInd w:val="0"/>
              <w:spacing w:line="360" w:lineRule="auto"/>
              <w:jc w:val="center"/>
              <w:rPr>
                <w:rFonts w:hAnsi="宋体" w:cs="宋体"/>
                <w:szCs w:val="21"/>
              </w:rPr>
            </w:pPr>
          </w:p>
        </w:tc>
      </w:tr>
      <w:tr w:rsidR="005A4588">
        <w:trPr>
          <w:trHeight w:val="495"/>
        </w:trPr>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rsidR="005A4588" w:rsidRDefault="00AC2A59">
            <w:pPr>
              <w:widowControl/>
              <w:autoSpaceDE w:val="0"/>
              <w:autoSpaceDN w:val="0"/>
              <w:adjustRightInd w:val="0"/>
              <w:jc w:val="center"/>
              <w:textAlignment w:val="center"/>
              <w:rPr>
                <w:rFonts w:hAnsi="宋体" w:cs="宋体"/>
                <w:szCs w:val="21"/>
              </w:rPr>
            </w:pPr>
            <w:r>
              <w:rPr>
                <w:rFonts w:ascii="宋体" w:eastAsia="宋体" w:hAnsi="宋体" w:cs="宋体" w:hint="eastAsia"/>
                <w:kern w:val="0"/>
                <w:sz w:val="18"/>
                <w:szCs w:val="18"/>
                <w:lang w:bidi="ar"/>
              </w:rPr>
              <w:t>3</w:t>
            </w:r>
          </w:p>
        </w:tc>
        <w:tc>
          <w:tcPr>
            <w:tcW w:w="356" w:type="pct"/>
            <w:tcBorders>
              <w:top w:val="single" w:sz="4" w:space="0" w:color="auto"/>
              <w:left w:val="single" w:sz="4" w:space="0" w:color="auto"/>
              <w:bottom w:val="single" w:sz="4" w:space="0" w:color="auto"/>
              <w:right w:val="single" w:sz="4" w:space="0" w:color="auto"/>
            </w:tcBorders>
            <w:shd w:val="clear" w:color="auto" w:fill="auto"/>
            <w:vAlign w:val="center"/>
          </w:tcPr>
          <w:p w:rsidR="005A4588" w:rsidRDefault="005A4588">
            <w:pPr>
              <w:widowControl/>
              <w:autoSpaceDE w:val="0"/>
              <w:autoSpaceDN w:val="0"/>
              <w:adjustRightInd w:val="0"/>
              <w:jc w:val="center"/>
              <w:textAlignment w:val="center"/>
              <w:rPr>
                <w:rFonts w:hAnsi="宋体" w:cs="宋体"/>
                <w:szCs w:val="21"/>
              </w:rPr>
            </w:pPr>
          </w:p>
        </w:tc>
        <w:tc>
          <w:tcPr>
            <w:tcW w:w="614" w:type="pct"/>
            <w:tcBorders>
              <w:top w:val="single" w:sz="4" w:space="0" w:color="auto"/>
              <w:left w:val="single" w:sz="4" w:space="0" w:color="auto"/>
              <w:bottom w:val="single" w:sz="4" w:space="0" w:color="auto"/>
              <w:right w:val="single" w:sz="4" w:space="0" w:color="auto"/>
            </w:tcBorders>
            <w:shd w:val="clear" w:color="auto" w:fill="auto"/>
            <w:vAlign w:val="center"/>
          </w:tcPr>
          <w:p w:rsidR="005A4588" w:rsidRDefault="005A4588">
            <w:pPr>
              <w:widowControl/>
              <w:autoSpaceDE w:val="0"/>
              <w:autoSpaceDN w:val="0"/>
              <w:adjustRightInd w:val="0"/>
              <w:jc w:val="center"/>
              <w:textAlignment w:val="center"/>
              <w:rPr>
                <w:rFonts w:hAnsi="宋体" w:cs="宋体"/>
                <w:szCs w:val="21"/>
              </w:rPr>
            </w:pPr>
          </w:p>
        </w:tc>
        <w:tc>
          <w:tcPr>
            <w:tcW w:w="808" w:type="pct"/>
            <w:tcBorders>
              <w:top w:val="single" w:sz="4" w:space="0" w:color="auto"/>
              <w:left w:val="single" w:sz="4" w:space="0" w:color="auto"/>
              <w:bottom w:val="single" w:sz="4" w:space="0" w:color="auto"/>
              <w:right w:val="single" w:sz="4" w:space="0" w:color="auto"/>
            </w:tcBorders>
            <w:shd w:val="clear" w:color="auto" w:fill="auto"/>
            <w:vAlign w:val="center"/>
          </w:tcPr>
          <w:p w:rsidR="005A4588" w:rsidRDefault="005A4588">
            <w:pPr>
              <w:widowControl/>
              <w:autoSpaceDE w:val="0"/>
              <w:autoSpaceDN w:val="0"/>
              <w:adjustRightInd w:val="0"/>
              <w:jc w:val="center"/>
              <w:textAlignment w:val="center"/>
              <w:rPr>
                <w:rFonts w:hAnsi="宋体" w:cs="宋体"/>
                <w:szCs w:val="21"/>
              </w:rPr>
            </w:pPr>
          </w:p>
        </w:tc>
        <w:tc>
          <w:tcPr>
            <w:tcW w:w="699" w:type="pct"/>
            <w:tcBorders>
              <w:top w:val="single" w:sz="4" w:space="0" w:color="auto"/>
              <w:left w:val="single" w:sz="4" w:space="0" w:color="auto"/>
              <w:bottom w:val="single" w:sz="4" w:space="0" w:color="auto"/>
              <w:right w:val="single" w:sz="4" w:space="0" w:color="auto"/>
            </w:tcBorders>
            <w:shd w:val="clear" w:color="auto" w:fill="auto"/>
            <w:vAlign w:val="center"/>
          </w:tcPr>
          <w:p w:rsidR="005A4588" w:rsidRDefault="005A4588">
            <w:pPr>
              <w:widowControl/>
              <w:autoSpaceDE w:val="0"/>
              <w:autoSpaceDN w:val="0"/>
              <w:adjustRightInd w:val="0"/>
              <w:jc w:val="center"/>
              <w:textAlignment w:val="center"/>
              <w:rPr>
                <w:rFonts w:hAnsi="宋体" w:cs="宋体"/>
                <w:szCs w:val="21"/>
              </w:rPr>
            </w:pP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rsidR="005A4588" w:rsidRDefault="005A4588">
            <w:pPr>
              <w:widowControl/>
              <w:autoSpaceDE w:val="0"/>
              <w:autoSpaceDN w:val="0"/>
              <w:adjustRightInd w:val="0"/>
              <w:jc w:val="center"/>
              <w:textAlignment w:val="center"/>
              <w:rPr>
                <w:rFonts w:hAnsi="宋体" w:cs="宋体"/>
                <w:szCs w:val="21"/>
              </w:rPr>
            </w:pP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rsidR="005A4588" w:rsidRDefault="005A4588">
            <w:pPr>
              <w:widowControl/>
              <w:autoSpaceDE w:val="0"/>
              <w:autoSpaceDN w:val="0"/>
              <w:adjustRightInd w:val="0"/>
              <w:jc w:val="center"/>
              <w:textAlignment w:val="center"/>
              <w:rPr>
                <w:rFonts w:hAnsi="宋体" w:cs="宋体"/>
                <w:szCs w:val="21"/>
              </w:rPr>
            </w:pPr>
          </w:p>
        </w:tc>
        <w:tc>
          <w:tcPr>
            <w:tcW w:w="441" w:type="pct"/>
            <w:tcBorders>
              <w:top w:val="single" w:sz="4" w:space="0" w:color="auto"/>
              <w:left w:val="single" w:sz="4" w:space="0" w:color="auto"/>
              <w:bottom w:val="single" w:sz="4" w:space="0" w:color="auto"/>
              <w:right w:val="single" w:sz="4" w:space="0" w:color="auto"/>
            </w:tcBorders>
            <w:shd w:val="clear" w:color="auto" w:fill="auto"/>
            <w:vAlign w:val="center"/>
          </w:tcPr>
          <w:p w:rsidR="005A4588" w:rsidRDefault="005A4588">
            <w:pPr>
              <w:widowControl/>
              <w:autoSpaceDE w:val="0"/>
              <w:autoSpaceDN w:val="0"/>
              <w:adjustRightInd w:val="0"/>
              <w:spacing w:line="360" w:lineRule="auto"/>
              <w:jc w:val="center"/>
              <w:rPr>
                <w:rFonts w:hAnsi="宋体" w:cs="宋体"/>
                <w:szCs w:val="21"/>
              </w:rPr>
            </w:pPr>
          </w:p>
        </w:tc>
        <w:tc>
          <w:tcPr>
            <w:tcW w:w="531" w:type="pct"/>
            <w:tcBorders>
              <w:top w:val="single" w:sz="4" w:space="0" w:color="auto"/>
              <w:left w:val="single" w:sz="4" w:space="0" w:color="auto"/>
              <w:bottom w:val="single" w:sz="4" w:space="0" w:color="auto"/>
              <w:right w:val="single" w:sz="4" w:space="0" w:color="auto"/>
            </w:tcBorders>
            <w:shd w:val="clear" w:color="auto" w:fill="auto"/>
            <w:vAlign w:val="center"/>
          </w:tcPr>
          <w:p w:rsidR="005A4588" w:rsidRDefault="005A4588">
            <w:pPr>
              <w:widowControl/>
              <w:autoSpaceDE w:val="0"/>
              <w:autoSpaceDN w:val="0"/>
              <w:adjustRightInd w:val="0"/>
              <w:spacing w:line="360" w:lineRule="auto"/>
              <w:jc w:val="center"/>
              <w:rPr>
                <w:rFonts w:hAnsi="宋体" w:cs="宋体"/>
                <w:szCs w:val="21"/>
              </w:rPr>
            </w:pP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tcPr>
          <w:p w:rsidR="005A4588" w:rsidRDefault="005A4588">
            <w:pPr>
              <w:widowControl/>
              <w:autoSpaceDE w:val="0"/>
              <w:autoSpaceDN w:val="0"/>
              <w:adjustRightInd w:val="0"/>
              <w:spacing w:line="360" w:lineRule="auto"/>
              <w:jc w:val="center"/>
              <w:rPr>
                <w:rFonts w:hAnsi="宋体" w:cs="宋体"/>
                <w:szCs w:val="21"/>
              </w:rPr>
            </w:pPr>
          </w:p>
        </w:tc>
      </w:tr>
      <w:tr w:rsidR="005A4588">
        <w:trPr>
          <w:trHeight w:val="495"/>
        </w:trPr>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rsidR="005A4588" w:rsidRDefault="00AC2A59">
            <w:pPr>
              <w:widowControl/>
              <w:autoSpaceDE w:val="0"/>
              <w:autoSpaceDN w:val="0"/>
              <w:adjustRightInd w:val="0"/>
              <w:jc w:val="center"/>
              <w:textAlignment w:val="center"/>
              <w:rPr>
                <w:rFonts w:hAnsi="宋体" w:cs="宋体"/>
                <w:szCs w:val="21"/>
              </w:rPr>
            </w:pPr>
            <w:r>
              <w:rPr>
                <w:rFonts w:ascii="宋体" w:eastAsia="宋体" w:hAnsi="宋体" w:cs="宋体" w:hint="eastAsia"/>
                <w:kern w:val="0"/>
                <w:sz w:val="18"/>
                <w:szCs w:val="18"/>
                <w:lang w:bidi="ar"/>
              </w:rPr>
              <w:t>4</w:t>
            </w:r>
          </w:p>
        </w:tc>
        <w:tc>
          <w:tcPr>
            <w:tcW w:w="356" w:type="pct"/>
            <w:tcBorders>
              <w:top w:val="single" w:sz="4" w:space="0" w:color="auto"/>
              <w:left w:val="single" w:sz="4" w:space="0" w:color="auto"/>
              <w:bottom w:val="single" w:sz="4" w:space="0" w:color="auto"/>
              <w:right w:val="single" w:sz="4" w:space="0" w:color="auto"/>
            </w:tcBorders>
            <w:shd w:val="clear" w:color="auto" w:fill="auto"/>
            <w:vAlign w:val="center"/>
          </w:tcPr>
          <w:p w:rsidR="005A4588" w:rsidRDefault="005A4588">
            <w:pPr>
              <w:widowControl/>
              <w:autoSpaceDE w:val="0"/>
              <w:autoSpaceDN w:val="0"/>
              <w:adjustRightInd w:val="0"/>
              <w:jc w:val="center"/>
              <w:textAlignment w:val="center"/>
              <w:rPr>
                <w:rFonts w:hAnsi="宋体" w:cs="宋体"/>
                <w:szCs w:val="21"/>
              </w:rPr>
            </w:pPr>
          </w:p>
        </w:tc>
        <w:tc>
          <w:tcPr>
            <w:tcW w:w="614" w:type="pct"/>
            <w:tcBorders>
              <w:top w:val="single" w:sz="4" w:space="0" w:color="auto"/>
              <w:left w:val="single" w:sz="4" w:space="0" w:color="auto"/>
              <w:bottom w:val="single" w:sz="4" w:space="0" w:color="auto"/>
              <w:right w:val="single" w:sz="4" w:space="0" w:color="auto"/>
            </w:tcBorders>
            <w:shd w:val="clear" w:color="auto" w:fill="auto"/>
            <w:vAlign w:val="center"/>
          </w:tcPr>
          <w:p w:rsidR="005A4588" w:rsidRDefault="005A4588">
            <w:pPr>
              <w:widowControl/>
              <w:autoSpaceDE w:val="0"/>
              <w:autoSpaceDN w:val="0"/>
              <w:adjustRightInd w:val="0"/>
              <w:jc w:val="center"/>
              <w:textAlignment w:val="center"/>
              <w:rPr>
                <w:rFonts w:hAnsi="宋体" w:cs="宋体"/>
                <w:szCs w:val="21"/>
              </w:rPr>
            </w:pPr>
          </w:p>
        </w:tc>
        <w:tc>
          <w:tcPr>
            <w:tcW w:w="808" w:type="pct"/>
            <w:tcBorders>
              <w:top w:val="single" w:sz="4" w:space="0" w:color="auto"/>
              <w:left w:val="single" w:sz="4" w:space="0" w:color="auto"/>
              <w:bottom w:val="single" w:sz="4" w:space="0" w:color="auto"/>
              <w:right w:val="single" w:sz="4" w:space="0" w:color="auto"/>
            </w:tcBorders>
            <w:shd w:val="clear" w:color="auto" w:fill="auto"/>
            <w:vAlign w:val="center"/>
          </w:tcPr>
          <w:p w:rsidR="005A4588" w:rsidRDefault="005A4588">
            <w:pPr>
              <w:widowControl/>
              <w:autoSpaceDE w:val="0"/>
              <w:autoSpaceDN w:val="0"/>
              <w:adjustRightInd w:val="0"/>
              <w:jc w:val="center"/>
              <w:textAlignment w:val="center"/>
              <w:rPr>
                <w:rFonts w:hAnsi="宋体" w:cs="宋体"/>
                <w:szCs w:val="21"/>
              </w:rPr>
            </w:pPr>
          </w:p>
        </w:tc>
        <w:tc>
          <w:tcPr>
            <w:tcW w:w="699" w:type="pct"/>
            <w:tcBorders>
              <w:top w:val="single" w:sz="4" w:space="0" w:color="auto"/>
              <w:left w:val="single" w:sz="4" w:space="0" w:color="auto"/>
              <w:bottom w:val="single" w:sz="4" w:space="0" w:color="auto"/>
              <w:right w:val="single" w:sz="4" w:space="0" w:color="auto"/>
            </w:tcBorders>
            <w:shd w:val="clear" w:color="auto" w:fill="auto"/>
            <w:vAlign w:val="center"/>
          </w:tcPr>
          <w:p w:rsidR="005A4588" w:rsidRDefault="005A4588">
            <w:pPr>
              <w:widowControl/>
              <w:autoSpaceDE w:val="0"/>
              <w:autoSpaceDN w:val="0"/>
              <w:adjustRightInd w:val="0"/>
              <w:jc w:val="center"/>
              <w:textAlignment w:val="center"/>
              <w:rPr>
                <w:rFonts w:hAnsi="宋体" w:cs="宋体"/>
                <w:szCs w:val="21"/>
              </w:rPr>
            </w:pP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rsidR="005A4588" w:rsidRDefault="005A4588">
            <w:pPr>
              <w:widowControl/>
              <w:autoSpaceDE w:val="0"/>
              <w:autoSpaceDN w:val="0"/>
              <w:adjustRightInd w:val="0"/>
              <w:jc w:val="center"/>
              <w:textAlignment w:val="center"/>
              <w:rPr>
                <w:rFonts w:hAnsi="宋体" w:cs="宋体"/>
                <w:szCs w:val="21"/>
              </w:rPr>
            </w:pP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rsidR="005A4588" w:rsidRDefault="005A4588">
            <w:pPr>
              <w:widowControl/>
              <w:autoSpaceDE w:val="0"/>
              <w:autoSpaceDN w:val="0"/>
              <w:adjustRightInd w:val="0"/>
              <w:jc w:val="center"/>
              <w:textAlignment w:val="center"/>
              <w:rPr>
                <w:rFonts w:hAnsi="宋体" w:cs="宋体"/>
                <w:szCs w:val="21"/>
              </w:rPr>
            </w:pPr>
          </w:p>
        </w:tc>
        <w:tc>
          <w:tcPr>
            <w:tcW w:w="441" w:type="pct"/>
            <w:tcBorders>
              <w:top w:val="single" w:sz="4" w:space="0" w:color="auto"/>
              <w:left w:val="single" w:sz="4" w:space="0" w:color="auto"/>
              <w:bottom w:val="single" w:sz="4" w:space="0" w:color="auto"/>
              <w:right w:val="single" w:sz="4" w:space="0" w:color="auto"/>
            </w:tcBorders>
            <w:shd w:val="clear" w:color="auto" w:fill="auto"/>
            <w:vAlign w:val="center"/>
          </w:tcPr>
          <w:p w:rsidR="005A4588" w:rsidRDefault="005A4588">
            <w:pPr>
              <w:widowControl/>
              <w:autoSpaceDE w:val="0"/>
              <w:autoSpaceDN w:val="0"/>
              <w:adjustRightInd w:val="0"/>
              <w:spacing w:line="360" w:lineRule="auto"/>
              <w:jc w:val="center"/>
              <w:rPr>
                <w:rFonts w:hAnsi="宋体" w:cs="宋体"/>
                <w:szCs w:val="21"/>
              </w:rPr>
            </w:pPr>
          </w:p>
        </w:tc>
        <w:tc>
          <w:tcPr>
            <w:tcW w:w="531" w:type="pct"/>
            <w:tcBorders>
              <w:top w:val="single" w:sz="4" w:space="0" w:color="auto"/>
              <w:left w:val="single" w:sz="4" w:space="0" w:color="auto"/>
              <w:bottom w:val="single" w:sz="4" w:space="0" w:color="auto"/>
              <w:right w:val="single" w:sz="4" w:space="0" w:color="auto"/>
            </w:tcBorders>
            <w:shd w:val="clear" w:color="auto" w:fill="auto"/>
            <w:vAlign w:val="center"/>
          </w:tcPr>
          <w:p w:rsidR="005A4588" w:rsidRDefault="005A4588">
            <w:pPr>
              <w:widowControl/>
              <w:autoSpaceDE w:val="0"/>
              <w:autoSpaceDN w:val="0"/>
              <w:adjustRightInd w:val="0"/>
              <w:spacing w:line="360" w:lineRule="auto"/>
              <w:jc w:val="center"/>
              <w:rPr>
                <w:rFonts w:hAnsi="宋体" w:cs="宋体"/>
                <w:szCs w:val="21"/>
              </w:rPr>
            </w:pP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tcPr>
          <w:p w:rsidR="005A4588" w:rsidRDefault="005A4588">
            <w:pPr>
              <w:widowControl/>
              <w:autoSpaceDE w:val="0"/>
              <w:autoSpaceDN w:val="0"/>
              <w:adjustRightInd w:val="0"/>
              <w:spacing w:line="360" w:lineRule="auto"/>
              <w:jc w:val="center"/>
              <w:rPr>
                <w:rFonts w:hAnsi="宋体" w:cs="宋体"/>
                <w:szCs w:val="21"/>
              </w:rPr>
            </w:pPr>
          </w:p>
        </w:tc>
      </w:tr>
      <w:tr w:rsidR="005A4588">
        <w:trPr>
          <w:trHeight w:val="960"/>
        </w:trPr>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rsidR="005A4588" w:rsidRDefault="00AC2A59">
            <w:pPr>
              <w:widowControl/>
              <w:autoSpaceDE w:val="0"/>
              <w:autoSpaceDN w:val="0"/>
              <w:adjustRightInd w:val="0"/>
              <w:jc w:val="center"/>
              <w:textAlignment w:val="center"/>
              <w:rPr>
                <w:rFonts w:hAnsi="宋体" w:cs="宋体"/>
                <w:szCs w:val="21"/>
              </w:rPr>
            </w:pPr>
            <w:r>
              <w:rPr>
                <w:rFonts w:ascii="宋体" w:eastAsia="宋体" w:hAnsi="宋体" w:cs="宋体" w:hint="eastAsia"/>
                <w:kern w:val="0"/>
                <w:sz w:val="18"/>
                <w:szCs w:val="18"/>
                <w:lang w:bidi="ar"/>
              </w:rPr>
              <w:t>5</w:t>
            </w:r>
          </w:p>
        </w:tc>
        <w:tc>
          <w:tcPr>
            <w:tcW w:w="356" w:type="pct"/>
            <w:tcBorders>
              <w:top w:val="single" w:sz="4" w:space="0" w:color="auto"/>
              <w:left w:val="single" w:sz="4" w:space="0" w:color="auto"/>
              <w:bottom w:val="single" w:sz="4" w:space="0" w:color="auto"/>
              <w:right w:val="single" w:sz="4" w:space="0" w:color="auto"/>
            </w:tcBorders>
            <w:shd w:val="clear" w:color="auto" w:fill="auto"/>
            <w:vAlign w:val="center"/>
          </w:tcPr>
          <w:p w:rsidR="005A4588" w:rsidRDefault="005A4588">
            <w:pPr>
              <w:widowControl/>
              <w:autoSpaceDE w:val="0"/>
              <w:autoSpaceDN w:val="0"/>
              <w:adjustRightInd w:val="0"/>
              <w:jc w:val="center"/>
              <w:textAlignment w:val="center"/>
              <w:rPr>
                <w:rFonts w:hAnsi="宋体" w:cs="宋体"/>
                <w:szCs w:val="21"/>
              </w:rPr>
            </w:pPr>
          </w:p>
        </w:tc>
        <w:tc>
          <w:tcPr>
            <w:tcW w:w="614" w:type="pct"/>
            <w:tcBorders>
              <w:top w:val="single" w:sz="4" w:space="0" w:color="auto"/>
              <w:left w:val="single" w:sz="4" w:space="0" w:color="auto"/>
              <w:bottom w:val="single" w:sz="4" w:space="0" w:color="auto"/>
              <w:right w:val="single" w:sz="4" w:space="0" w:color="auto"/>
            </w:tcBorders>
            <w:shd w:val="clear" w:color="auto" w:fill="auto"/>
            <w:vAlign w:val="center"/>
          </w:tcPr>
          <w:p w:rsidR="005A4588" w:rsidRDefault="005A4588">
            <w:pPr>
              <w:widowControl/>
              <w:autoSpaceDE w:val="0"/>
              <w:autoSpaceDN w:val="0"/>
              <w:adjustRightInd w:val="0"/>
              <w:jc w:val="center"/>
              <w:textAlignment w:val="center"/>
              <w:rPr>
                <w:rFonts w:hAnsi="宋体" w:cs="宋体"/>
                <w:szCs w:val="21"/>
              </w:rPr>
            </w:pPr>
          </w:p>
        </w:tc>
        <w:tc>
          <w:tcPr>
            <w:tcW w:w="808" w:type="pct"/>
            <w:tcBorders>
              <w:top w:val="single" w:sz="4" w:space="0" w:color="auto"/>
              <w:left w:val="single" w:sz="4" w:space="0" w:color="auto"/>
              <w:bottom w:val="single" w:sz="4" w:space="0" w:color="auto"/>
              <w:right w:val="single" w:sz="4" w:space="0" w:color="auto"/>
            </w:tcBorders>
            <w:shd w:val="clear" w:color="auto" w:fill="auto"/>
            <w:vAlign w:val="center"/>
          </w:tcPr>
          <w:p w:rsidR="005A4588" w:rsidRDefault="005A4588">
            <w:pPr>
              <w:widowControl/>
              <w:autoSpaceDE w:val="0"/>
              <w:autoSpaceDN w:val="0"/>
              <w:adjustRightInd w:val="0"/>
              <w:jc w:val="center"/>
              <w:textAlignment w:val="center"/>
              <w:rPr>
                <w:rFonts w:hAnsi="宋体" w:cs="宋体"/>
                <w:szCs w:val="21"/>
              </w:rPr>
            </w:pPr>
          </w:p>
        </w:tc>
        <w:tc>
          <w:tcPr>
            <w:tcW w:w="699" w:type="pct"/>
            <w:tcBorders>
              <w:top w:val="single" w:sz="4" w:space="0" w:color="auto"/>
              <w:left w:val="single" w:sz="4" w:space="0" w:color="auto"/>
              <w:bottom w:val="single" w:sz="4" w:space="0" w:color="auto"/>
              <w:right w:val="single" w:sz="4" w:space="0" w:color="auto"/>
            </w:tcBorders>
            <w:shd w:val="clear" w:color="auto" w:fill="auto"/>
            <w:vAlign w:val="center"/>
          </w:tcPr>
          <w:p w:rsidR="005A4588" w:rsidRDefault="005A4588">
            <w:pPr>
              <w:widowControl/>
              <w:autoSpaceDE w:val="0"/>
              <w:autoSpaceDN w:val="0"/>
              <w:adjustRightInd w:val="0"/>
              <w:jc w:val="center"/>
              <w:textAlignment w:val="center"/>
              <w:rPr>
                <w:rFonts w:hAnsi="宋体" w:cs="宋体"/>
                <w:szCs w:val="21"/>
              </w:rPr>
            </w:pP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rsidR="005A4588" w:rsidRDefault="005A4588">
            <w:pPr>
              <w:widowControl/>
              <w:autoSpaceDE w:val="0"/>
              <w:autoSpaceDN w:val="0"/>
              <w:adjustRightInd w:val="0"/>
              <w:jc w:val="center"/>
              <w:textAlignment w:val="center"/>
              <w:rPr>
                <w:rFonts w:hAnsi="宋体" w:cs="宋体"/>
                <w:szCs w:val="21"/>
              </w:rPr>
            </w:pP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rsidR="005A4588" w:rsidRDefault="005A4588">
            <w:pPr>
              <w:widowControl/>
              <w:autoSpaceDE w:val="0"/>
              <w:autoSpaceDN w:val="0"/>
              <w:adjustRightInd w:val="0"/>
              <w:jc w:val="center"/>
              <w:textAlignment w:val="center"/>
              <w:rPr>
                <w:rFonts w:hAnsi="宋体" w:cs="宋体"/>
                <w:szCs w:val="21"/>
              </w:rPr>
            </w:pPr>
          </w:p>
        </w:tc>
        <w:tc>
          <w:tcPr>
            <w:tcW w:w="441" w:type="pct"/>
            <w:tcBorders>
              <w:top w:val="single" w:sz="4" w:space="0" w:color="auto"/>
              <w:left w:val="single" w:sz="4" w:space="0" w:color="auto"/>
              <w:bottom w:val="single" w:sz="4" w:space="0" w:color="auto"/>
              <w:right w:val="single" w:sz="4" w:space="0" w:color="auto"/>
            </w:tcBorders>
            <w:shd w:val="clear" w:color="auto" w:fill="auto"/>
            <w:vAlign w:val="center"/>
          </w:tcPr>
          <w:p w:rsidR="005A4588" w:rsidRDefault="005A4588">
            <w:pPr>
              <w:widowControl/>
              <w:autoSpaceDE w:val="0"/>
              <w:autoSpaceDN w:val="0"/>
              <w:adjustRightInd w:val="0"/>
              <w:spacing w:line="360" w:lineRule="auto"/>
              <w:jc w:val="center"/>
              <w:rPr>
                <w:rFonts w:hAnsi="宋体" w:cs="宋体"/>
                <w:szCs w:val="21"/>
              </w:rPr>
            </w:pPr>
          </w:p>
        </w:tc>
        <w:tc>
          <w:tcPr>
            <w:tcW w:w="531" w:type="pct"/>
            <w:tcBorders>
              <w:top w:val="single" w:sz="4" w:space="0" w:color="auto"/>
              <w:left w:val="single" w:sz="4" w:space="0" w:color="auto"/>
              <w:bottom w:val="single" w:sz="4" w:space="0" w:color="auto"/>
              <w:right w:val="single" w:sz="4" w:space="0" w:color="auto"/>
            </w:tcBorders>
            <w:shd w:val="clear" w:color="auto" w:fill="auto"/>
            <w:vAlign w:val="center"/>
          </w:tcPr>
          <w:p w:rsidR="005A4588" w:rsidRDefault="005A4588">
            <w:pPr>
              <w:widowControl/>
              <w:autoSpaceDE w:val="0"/>
              <w:autoSpaceDN w:val="0"/>
              <w:adjustRightInd w:val="0"/>
              <w:spacing w:line="360" w:lineRule="auto"/>
              <w:jc w:val="center"/>
              <w:rPr>
                <w:rFonts w:hAnsi="宋体" w:cs="宋体"/>
                <w:szCs w:val="21"/>
              </w:rPr>
            </w:pP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tcPr>
          <w:p w:rsidR="005A4588" w:rsidRDefault="005A4588">
            <w:pPr>
              <w:widowControl/>
              <w:autoSpaceDE w:val="0"/>
              <w:autoSpaceDN w:val="0"/>
              <w:adjustRightInd w:val="0"/>
              <w:spacing w:line="360" w:lineRule="auto"/>
              <w:jc w:val="center"/>
              <w:rPr>
                <w:rFonts w:hAnsi="宋体" w:cs="宋体"/>
                <w:szCs w:val="21"/>
              </w:rPr>
            </w:pPr>
          </w:p>
        </w:tc>
      </w:tr>
      <w:tr w:rsidR="005A4588">
        <w:trPr>
          <w:trHeight w:val="1099"/>
        </w:trPr>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rsidR="005A4588" w:rsidRDefault="00AC2A59">
            <w:pPr>
              <w:widowControl/>
              <w:autoSpaceDE w:val="0"/>
              <w:autoSpaceDN w:val="0"/>
              <w:adjustRightInd w:val="0"/>
              <w:jc w:val="center"/>
              <w:textAlignment w:val="center"/>
              <w:rPr>
                <w:rFonts w:hAnsi="宋体" w:cs="宋体"/>
                <w:szCs w:val="21"/>
              </w:rPr>
            </w:pPr>
            <w:r>
              <w:rPr>
                <w:rFonts w:ascii="宋体" w:eastAsia="宋体" w:hAnsi="宋体" w:cs="宋体" w:hint="eastAsia"/>
                <w:kern w:val="0"/>
                <w:sz w:val="20"/>
                <w:szCs w:val="20"/>
                <w:lang w:bidi="ar"/>
              </w:rPr>
              <w:t>...</w:t>
            </w:r>
          </w:p>
        </w:tc>
        <w:tc>
          <w:tcPr>
            <w:tcW w:w="356" w:type="pct"/>
            <w:tcBorders>
              <w:top w:val="single" w:sz="4" w:space="0" w:color="auto"/>
              <w:left w:val="single" w:sz="4" w:space="0" w:color="auto"/>
              <w:bottom w:val="single" w:sz="4" w:space="0" w:color="auto"/>
              <w:right w:val="single" w:sz="4" w:space="0" w:color="auto"/>
            </w:tcBorders>
            <w:shd w:val="clear" w:color="auto" w:fill="auto"/>
            <w:vAlign w:val="center"/>
          </w:tcPr>
          <w:p w:rsidR="005A4588" w:rsidRDefault="00AC2A59">
            <w:pPr>
              <w:autoSpaceDE w:val="0"/>
              <w:autoSpaceDN w:val="0"/>
              <w:adjustRightInd w:val="0"/>
              <w:jc w:val="center"/>
              <w:rPr>
                <w:rFonts w:hAnsi="宋体" w:cs="宋体"/>
                <w:szCs w:val="21"/>
              </w:rPr>
            </w:pPr>
            <w:r>
              <w:rPr>
                <w:rFonts w:ascii="宋体" w:eastAsia="宋体" w:hAnsi="宋体" w:cs="宋体" w:hint="eastAsia"/>
                <w:kern w:val="0"/>
                <w:sz w:val="20"/>
                <w:szCs w:val="20"/>
                <w:lang w:bidi="ar"/>
              </w:rPr>
              <w:t>...</w:t>
            </w:r>
          </w:p>
        </w:tc>
        <w:tc>
          <w:tcPr>
            <w:tcW w:w="614" w:type="pct"/>
            <w:tcBorders>
              <w:top w:val="single" w:sz="4" w:space="0" w:color="auto"/>
              <w:left w:val="single" w:sz="4" w:space="0" w:color="auto"/>
              <w:bottom w:val="single" w:sz="4" w:space="0" w:color="auto"/>
              <w:right w:val="single" w:sz="4" w:space="0" w:color="auto"/>
            </w:tcBorders>
            <w:shd w:val="clear" w:color="auto" w:fill="auto"/>
            <w:vAlign w:val="center"/>
          </w:tcPr>
          <w:p w:rsidR="005A4588" w:rsidRDefault="00AC2A59">
            <w:pPr>
              <w:widowControl/>
              <w:autoSpaceDE w:val="0"/>
              <w:autoSpaceDN w:val="0"/>
              <w:adjustRightInd w:val="0"/>
              <w:jc w:val="center"/>
              <w:textAlignment w:val="center"/>
              <w:rPr>
                <w:rFonts w:hAnsi="宋体" w:cs="宋体"/>
                <w:szCs w:val="21"/>
              </w:rPr>
            </w:pPr>
            <w:r>
              <w:rPr>
                <w:rFonts w:ascii="宋体" w:eastAsia="宋体" w:hAnsi="宋体" w:cs="宋体" w:hint="eastAsia"/>
                <w:kern w:val="0"/>
                <w:sz w:val="20"/>
                <w:szCs w:val="20"/>
                <w:lang w:bidi="ar"/>
              </w:rPr>
              <w:t>...</w:t>
            </w:r>
          </w:p>
        </w:tc>
        <w:tc>
          <w:tcPr>
            <w:tcW w:w="808" w:type="pct"/>
            <w:tcBorders>
              <w:top w:val="single" w:sz="4" w:space="0" w:color="auto"/>
              <w:left w:val="single" w:sz="4" w:space="0" w:color="auto"/>
              <w:bottom w:val="single" w:sz="4" w:space="0" w:color="auto"/>
              <w:right w:val="single" w:sz="4" w:space="0" w:color="auto"/>
            </w:tcBorders>
            <w:shd w:val="clear" w:color="auto" w:fill="auto"/>
            <w:vAlign w:val="center"/>
          </w:tcPr>
          <w:p w:rsidR="005A4588" w:rsidRDefault="00AC2A59">
            <w:pPr>
              <w:widowControl/>
              <w:autoSpaceDE w:val="0"/>
              <w:autoSpaceDN w:val="0"/>
              <w:adjustRightInd w:val="0"/>
              <w:jc w:val="center"/>
              <w:textAlignment w:val="center"/>
              <w:rPr>
                <w:rFonts w:hAnsi="宋体" w:cs="宋体"/>
                <w:szCs w:val="21"/>
              </w:rPr>
            </w:pPr>
            <w:r>
              <w:rPr>
                <w:rFonts w:ascii="宋体" w:eastAsia="宋体" w:hAnsi="宋体" w:cs="宋体" w:hint="eastAsia"/>
                <w:kern w:val="0"/>
                <w:sz w:val="20"/>
                <w:szCs w:val="20"/>
                <w:lang w:bidi="ar"/>
              </w:rPr>
              <w:t>.......</w:t>
            </w:r>
          </w:p>
        </w:tc>
        <w:tc>
          <w:tcPr>
            <w:tcW w:w="699" w:type="pct"/>
            <w:tcBorders>
              <w:top w:val="single" w:sz="4" w:space="0" w:color="auto"/>
              <w:left w:val="single" w:sz="4" w:space="0" w:color="auto"/>
              <w:bottom w:val="single" w:sz="4" w:space="0" w:color="auto"/>
              <w:right w:val="single" w:sz="4" w:space="0" w:color="auto"/>
            </w:tcBorders>
            <w:shd w:val="clear" w:color="auto" w:fill="auto"/>
            <w:vAlign w:val="center"/>
          </w:tcPr>
          <w:p w:rsidR="005A4588" w:rsidRDefault="00AC2A59">
            <w:pPr>
              <w:widowControl/>
              <w:autoSpaceDE w:val="0"/>
              <w:autoSpaceDN w:val="0"/>
              <w:adjustRightInd w:val="0"/>
              <w:jc w:val="center"/>
              <w:textAlignment w:val="center"/>
              <w:rPr>
                <w:rFonts w:hAnsi="宋体" w:cs="宋体"/>
                <w:szCs w:val="21"/>
              </w:rPr>
            </w:pPr>
            <w:r>
              <w:rPr>
                <w:rFonts w:ascii="宋体" w:eastAsia="宋体" w:hAnsi="宋体" w:cs="宋体" w:hint="eastAsia"/>
                <w:kern w:val="0"/>
                <w:sz w:val="20"/>
                <w:szCs w:val="20"/>
                <w:lang w:bidi="ar"/>
              </w:rPr>
              <w:t>...</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rsidR="005A4588" w:rsidRDefault="00AC2A59">
            <w:pPr>
              <w:widowControl/>
              <w:autoSpaceDE w:val="0"/>
              <w:autoSpaceDN w:val="0"/>
              <w:adjustRightInd w:val="0"/>
              <w:jc w:val="center"/>
              <w:textAlignment w:val="center"/>
              <w:rPr>
                <w:rFonts w:hAnsi="宋体" w:cs="宋体"/>
                <w:szCs w:val="21"/>
              </w:rPr>
            </w:pPr>
            <w:r>
              <w:rPr>
                <w:rFonts w:ascii="宋体" w:eastAsia="宋体" w:hAnsi="宋体" w:cs="宋体" w:hint="eastAsia"/>
                <w:kern w:val="0"/>
                <w:sz w:val="20"/>
                <w:szCs w:val="20"/>
                <w:lang w:bidi="ar"/>
              </w:rPr>
              <w:t>...</w:t>
            </w: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rsidR="005A4588" w:rsidRDefault="00AC2A59">
            <w:pPr>
              <w:widowControl/>
              <w:autoSpaceDE w:val="0"/>
              <w:autoSpaceDN w:val="0"/>
              <w:adjustRightInd w:val="0"/>
              <w:jc w:val="center"/>
              <w:textAlignment w:val="center"/>
              <w:rPr>
                <w:rFonts w:hAnsi="宋体" w:cs="宋体"/>
                <w:szCs w:val="21"/>
              </w:rPr>
            </w:pPr>
            <w:r>
              <w:rPr>
                <w:rFonts w:ascii="宋体" w:eastAsia="宋体" w:hAnsi="宋体" w:cs="宋体" w:hint="eastAsia"/>
                <w:kern w:val="0"/>
                <w:sz w:val="20"/>
                <w:szCs w:val="20"/>
                <w:lang w:bidi="ar"/>
              </w:rPr>
              <w:t>...</w:t>
            </w:r>
          </w:p>
        </w:tc>
        <w:tc>
          <w:tcPr>
            <w:tcW w:w="441" w:type="pct"/>
            <w:tcBorders>
              <w:top w:val="single" w:sz="4" w:space="0" w:color="auto"/>
              <w:left w:val="single" w:sz="4" w:space="0" w:color="auto"/>
              <w:bottom w:val="single" w:sz="4" w:space="0" w:color="auto"/>
              <w:right w:val="single" w:sz="4" w:space="0" w:color="auto"/>
            </w:tcBorders>
            <w:shd w:val="clear" w:color="auto" w:fill="auto"/>
            <w:vAlign w:val="center"/>
          </w:tcPr>
          <w:p w:rsidR="005A4588" w:rsidRDefault="00AC2A59">
            <w:pPr>
              <w:widowControl/>
              <w:autoSpaceDE w:val="0"/>
              <w:autoSpaceDN w:val="0"/>
              <w:adjustRightInd w:val="0"/>
              <w:spacing w:line="360" w:lineRule="auto"/>
              <w:jc w:val="center"/>
              <w:rPr>
                <w:rFonts w:hAnsi="宋体" w:cs="宋体"/>
                <w:szCs w:val="21"/>
              </w:rPr>
            </w:pPr>
            <w:r>
              <w:rPr>
                <w:rFonts w:ascii="宋体" w:eastAsia="宋体" w:hAnsi="宋体" w:cs="宋体" w:hint="eastAsia"/>
                <w:kern w:val="0"/>
                <w:szCs w:val="21"/>
                <w:lang w:bidi="ar"/>
              </w:rPr>
              <w:t>...</w:t>
            </w:r>
          </w:p>
        </w:tc>
        <w:tc>
          <w:tcPr>
            <w:tcW w:w="531" w:type="pct"/>
            <w:tcBorders>
              <w:top w:val="single" w:sz="4" w:space="0" w:color="auto"/>
              <w:left w:val="single" w:sz="4" w:space="0" w:color="auto"/>
              <w:bottom w:val="single" w:sz="4" w:space="0" w:color="auto"/>
              <w:right w:val="single" w:sz="4" w:space="0" w:color="auto"/>
            </w:tcBorders>
            <w:shd w:val="clear" w:color="auto" w:fill="auto"/>
            <w:vAlign w:val="center"/>
          </w:tcPr>
          <w:p w:rsidR="005A4588" w:rsidRDefault="00AC2A59">
            <w:pPr>
              <w:widowControl/>
              <w:autoSpaceDE w:val="0"/>
              <w:autoSpaceDN w:val="0"/>
              <w:adjustRightInd w:val="0"/>
              <w:spacing w:line="360" w:lineRule="auto"/>
              <w:jc w:val="center"/>
              <w:rPr>
                <w:rFonts w:hAnsi="宋体" w:cs="宋体"/>
                <w:szCs w:val="21"/>
              </w:rPr>
            </w:pPr>
            <w:r>
              <w:rPr>
                <w:rFonts w:ascii="宋体" w:eastAsia="宋体" w:hAnsi="宋体" w:cs="宋体" w:hint="eastAsia"/>
                <w:kern w:val="0"/>
                <w:szCs w:val="21"/>
                <w:lang w:bidi="ar"/>
              </w:rPr>
              <w:t>...</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tcPr>
          <w:p w:rsidR="005A4588" w:rsidRDefault="005A4588">
            <w:pPr>
              <w:widowControl/>
              <w:autoSpaceDE w:val="0"/>
              <w:autoSpaceDN w:val="0"/>
              <w:adjustRightInd w:val="0"/>
              <w:spacing w:line="360" w:lineRule="auto"/>
              <w:jc w:val="center"/>
              <w:rPr>
                <w:rFonts w:hAnsi="宋体" w:cs="宋体"/>
                <w:szCs w:val="21"/>
              </w:rPr>
            </w:pPr>
          </w:p>
        </w:tc>
      </w:tr>
      <w:tr w:rsidR="005A4588">
        <w:trPr>
          <w:trHeight w:val="495"/>
        </w:trPr>
        <w:tc>
          <w:tcPr>
            <w:tcW w:w="5000" w:type="pct"/>
            <w:gridSpan w:val="10"/>
            <w:tcBorders>
              <w:top w:val="single" w:sz="4" w:space="0" w:color="auto"/>
              <w:left w:val="single" w:sz="4" w:space="0" w:color="auto"/>
              <w:bottom w:val="single" w:sz="4" w:space="0" w:color="auto"/>
              <w:right w:val="single" w:sz="4" w:space="0" w:color="auto"/>
            </w:tcBorders>
            <w:shd w:val="clear" w:color="auto" w:fill="auto"/>
            <w:vAlign w:val="center"/>
          </w:tcPr>
          <w:p w:rsidR="005A4588" w:rsidRDefault="00AC2A59">
            <w:pPr>
              <w:widowControl/>
              <w:autoSpaceDE w:val="0"/>
              <w:autoSpaceDN w:val="0"/>
              <w:adjustRightInd w:val="0"/>
              <w:spacing w:line="360" w:lineRule="auto"/>
              <w:jc w:val="left"/>
              <w:rPr>
                <w:rFonts w:hAnsi="宋体" w:cs="宋体"/>
                <w:b/>
                <w:bCs/>
                <w:szCs w:val="21"/>
              </w:rPr>
            </w:pPr>
            <w:r>
              <w:rPr>
                <w:rFonts w:ascii="宋体" w:eastAsia="宋体" w:hAnsi="宋体" w:cs="宋体" w:hint="eastAsia"/>
                <w:b/>
                <w:bCs/>
                <w:kern w:val="0"/>
                <w:szCs w:val="21"/>
                <w:lang w:bidi="ar"/>
              </w:rPr>
              <w:t>二、后勤物资</w:t>
            </w:r>
          </w:p>
        </w:tc>
      </w:tr>
      <w:tr w:rsidR="005A4588">
        <w:trPr>
          <w:trHeight w:val="495"/>
        </w:trPr>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rsidR="005A4588" w:rsidRDefault="00AC2A59">
            <w:pPr>
              <w:widowControl/>
              <w:autoSpaceDE w:val="0"/>
              <w:autoSpaceDN w:val="0"/>
              <w:adjustRightInd w:val="0"/>
              <w:jc w:val="center"/>
              <w:textAlignment w:val="center"/>
              <w:rPr>
                <w:rFonts w:hAnsi="宋体" w:cs="宋体"/>
                <w:szCs w:val="21"/>
              </w:rPr>
            </w:pPr>
            <w:r>
              <w:rPr>
                <w:rFonts w:ascii="宋体" w:eastAsia="宋体" w:hAnsi="宋体" w:cs="宋体" w:hint="eastAsia"/>
                <w:kern w:val="0"/>
                <w:sz w:val="18"/>
                <w:szCs w:val="18"/>
                <w:lang w:bidi="ar"/>
              </w:rPr>
              <w:t>1</w:t>
            </w:r>
          </w:p>
        </w:tc>
        <w:tc>
          <w:tcPr>
            <w:tcW w:w="356" w:type="pct"/>
            <w:tcBorders>
              <w:top w:val="single" w:sz="4" w:space="0" w:color="auto"/>
              <w:left w:val="single" w:sz="4" w:space="0" w:color="auto"/>
              <w:bottom w:val="single" w:sz="4" w:space="0" w:color="auto"/>
              <w:right w:val="single" w:sz="4" w:space="0" w:color="auto"/>
            </w:tcBorders>
            <w:shd w:val="clear" w:color="auto" w:fill="auto"/>
            <w:vAlign w:val="center"/>
          </w:tcPr>
          <w:p w:rsidR="005A4588" w:rsidRDefault="005A4588">
            <w:pPr>
              <w:widowControl/>
              <w:autoSpaceDE w:val="0"/>
              <w:autoSpaceDN w:val="0"/>
              <w:adjustRightInd w:val="0"/>
              <w:jc w:val="center"/>
              <w:textAlignment w:val="center"/>
              <w:rPr>
                <w:rFonts w:hAnsi="宋体" w:cs="宋体"/>
                <w:szCs w:val="21"/>
              </w:rPr>
            </w:pPr>
          </w:p>
        </w:tc>
        <w:tc>
          <w:tcPr>
            <w:tcW w:w="614" w:type="pct"/>
            <w:tcBorders>
              <w:top w:val="single" w:sz="4" w:space="0" w:color="auto"/>
              <w:left w:val="single" w:sz="4" w:space="0" w:color="auto"/>
              <w:bottom w:val="single" w:sz="4" w:space="0" w:color="auto"/>
              <w:right w:val="single" w:sz="4" w:space="0" w:color="auto"/>
            </w:tcBorders>
            <w:shd w:val="clear" w:color="auto" w:fill="auto"/>
            <w:noWrap/>
            <w:vAlign w:val="center"/>
          </w:tcPr>
          <w:p w:rsidR="005A4588" w:rsidRDefault="005A4588">
            <w:pPr>
              <w:widowControl/>
              <w:autoSpaceDE w:val="0"/>
              <w:autoSpaceDN w:val="0"/>
              <w:adjustRightInd w:val="0"/>
              <w:jc w:val="center"/>
              <w:textAlignment w:val="center"/>
              <w:rPr>
                <w:rFonts w:hAnsi="宋体" w:cs="宋体"/>
                <w:szCs w:val="21"/>
              </w:rPr>
            </w:pPr>
          </w:p>
        </w:tc>
        <w:tc>
          <w:tcPr>
            <w:tcW w:w="808" w:type="pct"/>
            <w:tcBorders>
              <w:top w:val="single" w:sz="4" w:space="0" w:color="auto"/>
              <w:left w:val="single" w:sz="4" w:space="0" w:color="auto"/>
              <w:bottom w:val="single" w:sz="4" w:space="0" w:color="auto"/>
              <w:right w:val="single" w:sz="4" w:space="0" w:color="auto"/>
            </w:tcBorders>
            <w:shd w:val="clear" w:color="auto" w:fill="auto"/>
            <w:vAlign w:val="center"/>
          </w:tcPr>
          <w:p w:rsidR="005A4588" w:rsidRDefault="005A4588">
            <w:pPr>
              <w:widowControl/>
              <w:autoSpaceDE w:val="0"/>
              <w:autoSpaceDN w:val="0"/>
              <w:adjustRightInd w:val="0"/>
              <w:jc w:val="center"/>
              <w:textAlignment w:val="center"/>
              <w:rPr>
                <w:rFonts w:hAnsi="宋体" w:cs="宋体"/>
                <w:szCs w:val="21"/>
              </w:rPr>
            </w:pPr>
          </w:p>
        </w:tc>
        <w:tc>
          <w:tcPr>
            <w:tcW w:w="699" w:type="pct"/>
            <w:tcBorders>
              <w:top w:val="single" w:sz="4" w:space="0" w:color="auto"/>
              <w:left w:val="single" w:sz="4" w:space="0" w:color="auto"/>
              <w:bottom w:val="single" w:sz="4" w:space="0" w:color="auto"/>
              <w:right w:val="single" w:sz="4" w:space="0" w:color="auto"/>
            </w:tcBorders>
            <w:shd w:val="clear" w:color="auto" w:fill="auto"/>
            <w:vAlign w:val="center"/>
          </w:tcPr>
          <w:p w:rsidR="005A4588" w:rsidRDefault="005A4588">
            <w:pPr>
              <w:widowControl/>
              <w:autoSpaceDE w:val="0"/>
              <w:autoSpaceDN w:val="0"/>
              <w:adjustRightInd w:val="0"/>
              <w:jc w:val="center"/>
              <w:textAlignment w:val="center"/>
              <w:rPr>
                <w:rFonts w:hAnsi="宋体" w:cs="宋体"/>
                <w:szCs w:val="21"/>
              </w:rPr>
            </w:pPr>
          </w:p>
        </w:tc>
        <w:tc>
          <w:tcPr>
            <w:tcW w:w="273" w:type="pct"/>
            <w:tcBorders>
              <w:top w:val="single" w:sz="4" w:space="0" w:color="auto"/>
              <w:left w:val="single" w:sz="4" w:space="0" w:color="auto"/>
              <w:bottom w:val="single" w:sz="4" w:space="0" w:color="auto"/>
              <w:right w:val="single" w:sz="4" w:space="0" w:color="auto"/>
            </w:tcBorders>
            <w:shd w:val="clear" w:color="auto" w:fill="auto"/>
            <w:noWrap/>
            <w:vAlign w:val="center"/>
          </w:tcPr>
          <w:p w:rsidR="005A4588" w:rsidRDefault="005A4588">
            <w:pPr>
              <w:widowControl/>
              <w:autoSpaceDE w:val="0"/>
              <w:autoSpaceDN w:val="0"/>
              <w:adjustRightInd w:val="0"/>
              <w:jc w:val="center"/>
              <w:textAlignment w:val="center"/>
              <w:rPr>
                <w:rFonts w:hAnsi="宋体" w:cs="宋体"/>
                <w:szCs w:val="21"/>
              </w:rPr>
            </w:pP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rsidR="005A4588" w:rsidRDefault="005A4588">
            <w:pPr>
              <w:widowControl/>
              <w:autoSpaceDE w:val="0"/>
              <w:autoSpaceDN w:val="0"/>
              <w:adjustRightInd w:val="0"/>
              <w:jc w:val="center"/>
              <w:textAlignment w:val="center"/>
              <w:rPr>
                <w:rFonts w:hAnsi="宋体" w:cs="宋体"/>
                <w:szCs w:val="21"/>
              </w:rPr>
            </w:pPr>
          </w:p>
        </w:tc>
        <w:tc>
          <w:tcPr>
            <w:tcW w:w="441" w:type="pct"/>
            <w:tcBorders>
              <w:top w:val="single" w:sz="4" w:space="0" w:color="auto"/>
              <w:left w:val="single" w:sz="4" w:space="0" w:color="auto"/>
              <w:bottom w:val="single" w:sz="4" w:space="0" w:color="auto"/>
              <w:right w:val="single" w:sz="4" w:space="0" w:color="auto"/>
            </w:tcBorders>
            <w:shd w:val="clear" w:color="auto" w:fill="auto"/>
            <w:vAlign w:val="center"/>
          </w:tcPr>
          <w:p w:rsidR="005A4588" w:rsidRDefault="005A4588">
            <w:pPr>
              <w:widowControl/>
              <w:autoSpaceDE w:val="0"/>
              <w:autoSpaceDN w:val="0"/>
              <w:adjustRightInd w:val="0"/>
              <w:spacing w:line="360" w:lineRule="auto"/>
              <w:jc w:val="center"/>
              <w:rPr>
                <w:rFonts w:hAnsi="宋体" w:cs="宋体"/>
                <w:szCs w:val="21"/>
              </w:rPr>
            </w:pPr>
          </w:p>
        </w:tc>
        <w:tc>
          <w:tcPr>
            <w:tcW w:w="531" w:type="pct"/>
            <w:tcBorders>
              <w:top w:val="single" w:sz="4" w:space="0" w:color="auto"/>
              <w:left w:val="single" w:sz="4" w:space="0" w:color="auto"/>
              <w:bottom w:val="single" w:sz="4" w:space="0" w:color="auto"/>
              <w:right w:val="single" w:sz="4" w:space="0" w:color="auto"/>
            </w:tcBorders>
            <w:shd w:val="clear" w:color="auto" w:fill="auto"/>
            <w:vAlign w:val="center"/>
          </w:tcPr>
          <w:p w:rsidR="005A4588" w:rsidRDefault="005A4588">
            <w:pPr>
              <w:widowControl/>
              <w:autoSpaceDE w:val="0"/>
              <w:autoSpaceDN w:val="0"/>
              <w:adjustRightInd w:val="0"/>
              <w:spacing w:line="360" w:lineRule="auto"/>
              <w:jc w:val="center"/>
              <w:rPr>
                <w:rFonts w:hAnsi="宋体" w:cs="宋体"/>
                <w:szCs w:val="21"/>
              </w:rPr>
            </w:pP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tcPr>
          <w:p w:rsidR="005A4588" w:rsidRDefault="005A4588">
            <w:pPr>
              <w:widowControl/>
              <w:autoSpaceDE w:val="0"/>
              <w:autoSpaceDN w:val="0"/>
              <w:adjustRightInd w:val="0"/>
              <w:spacing w:line="360" w:lineRule="auto"/>
              <w:jc w:val="center"/>
              <w:rPr>
                <w:rFonts w:hAnsi="宋体" w:cs="宋体"/>
                <w:szCs w:val="21"/>
              </w:rPr>
            </w:pPr>
          </w:p>
        </w:tc>
      </w:tr>
      <w:tr w:rsidR="005A4588">
        <w:trPr>
          <w:trHeight w:val="495"/>
        </w:trPr>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rsidR="005A4588" w:rsidRDefault="00AC2A59">
            <w:pPr>
              <w:widowControl/>
              <w:autoSpaceDE w:val="0"/>
              <w:autoSpaceDN w:val="0"/>
              <w:adjustRightInd w:val="0"/>
              <w:jc w:val="center"/>
              <w:textAlignment w:val="center"/>
              <w:rPr>
                <w:rFonts w:hAnsi="宋体" w:cs="宋体"/>
                <w:szCs w:val="21"/>
              </w:rPr>
            </w:pPr>
            <w:r>
              <w:rPr>
                <w:rFonts w:ascii="宋体" w:eastAsia="宋体" w:hAnsi="宋体" w:cs="宋体" w:hint="eastAsia"/>
                <w:kern w:val="0"/>
                <w:sz w:val="18"/>
                <w:szCs w:val="18"/>
                <w:lang w:bidi="ar"/>
              </w:rPr>
              <w:t>2</w:t>
            </w:r>
          </w:p>
        </w:tc>
        <w:tc>
          <w:tcPr>
            <w:tcW w:w="356" w:type="pct"/>
            <w:tcBorders>
              <w:top w:val="single" w:sz="4" w:space="0" w:color="auto"/>
              <w:left w:val="single" w:sz="4" w:space="0" w:color="auto"/>
              <w:bottom w:val="single" w:sz="4" w:space="0" w:color="auto"/>
              <w:right w:val="single" w:sz="4" w:space="0" w:color="auto"/>
            </w:tcBorders>
            <w:shd w:val="clear" w:color="auto" w:fill="auto"/>
            <w:vAlign w:val="center"/>
          </w:tcPr>
          <w:p w:rsidR="005A4588" w:rsidRDefault="005A4588">
            <w:pPr>
              <w:widowControl/>
              <w:autoSpaceDE w:val="0"/>
              <w:autoSpaceDN w:val="0"/>
              <w:adjustRightInd w:val="0"/>
              <w:jc w:val="center"/>
              <w:textAlignment w:val="center"/>
              <w:rPr>
                <w:rFonts w:hAnsi="宋体" w:cs="宋体"/>
                <w:szCs w:val="21"/>
              </w:rPr>
            </w:pPr>
          </w:p>
        </w:tc>
        <w:tc>
          <w:tcPr>
            <w:tcW w:w="614" w:type="pct"/>
            <w:tcBorders>
              <w:top w:val="single" w:sz="4" w:space="0" w:color="auto"/>
              <w:left w:val="single" w:sz="4" w:space="0" w:color="auto"/>
              <w:bottom w:val="single" w:sz="4" w:space="0" w:color="auto"/>
              <w:right w:val="single" w:sz="4" w:space="0" w:color="auto"/>
            </w:tcBorders>
            <w:shd w:val="clear" w:color="auto" w:fill="auto"/>
            <w:vAlign w:val="center"/>
          </w:tcPr>
          <w:p w:rsidR="005A4588" w:rsidRDefault="005A4588">
            <w:pPr>
              <w:widowControl/>
              <w:autoSpaceDE w:val="0"/>
              <w:autoSpaceDN w:val="0"/>
              <w:adjustRightInd w:val="0"/>
              <w:jc w:val="center"/>
              <w:textAlignment w:val="center"/>
              <w:rPr>
                <w:rFonts w:hAnsi="宋体" w:cs="宋体"/>
                <w:b/>
                <w:bCs/>
                <w:szCs w:val="21"/>
              </w:rPr>
            </w:pPr>
          </w:p>
        </w:tc>
        <w:tc>
          <w:tcPr>
            <w:tcW w:w="808" w:type="pct"/>
            <w:tcBorders>
              <w:top w:val="single" w:sz="4" w:space="0" w:color="auto"/>
              <w:left w:val="single" w:sz="4" w:space="0" w:color="auto"/>
              <w:bottom w:val="single" w:sz="4" w:space="0" w:color="auto"/>
              <w:right w:val="single" w:sz="4" w:space="0" w:color="auto"/>
            </w:tcBorders>
            <w:shd w:val="clear" w:color="auto" w:fill="auto"/>
            <w:vAlign w:val="center"/>
          </w:tcPr>
          <w:p w:rsidR="005A4588" w:rsidRDefault="005A4588">
            <w:pPr>
              <w:widowControl/>
              <w:autoSpaceDE w:val="0"/>
              <w:autoSpaceDN w:val="0"/>
              <w:adjustRightInd w:val="0"/>
              <w:jc w:val="center"/>
              <w:textAlignment w:val="center"/>
              <w:rPr>
                <w:rFonts w:hAnsi="宋体" w:cs="宋体"/>
                <w:szCs w:val="21"/>
              </w:rPr>
            </w:pPr>
          </w:p>
        </w:tc>
        <w:tc>
          <w:tcPr>
            <w:tcW w:w="699" w:type="pct"/>
            <w:tcBorders>
              <w:top w:val="single" w:sz="4" w:space="0" w:color="auto"/>
              <w:left w:val="single" w:sz="4" w:space="0" w:color="auto"/>
              <w:bottom w:val="single" w:sz="4" w:space="0" w:color="auto"/>
              <w:right w:val="single" w:sz="4" w:space="0" w:color="auto"/>
            </w:tcBorders>
            <w:shd w:val="clear" w:color="auto" w:fill="auto"/>
            <w:vAlign w:val="center"/>
          </w:tcPr>
          <w:p w:rsidR="005A4588" w:rsidRDefault="005A4588">
            <w:pPr>
              <w:widowControl/>
              <w:autoSpaceDE w:val="0"/>
              <w:autoSpaceDN w:val="0"/>
              <w:adjustRightInd w:val="0"/>
              <w:jc w:val="center"/>
              <w:textAlignment w:val="center"/>
              <w:rPr>
                <w:rFonts w:hAnsi="宋体" w:cs="宋体"/>
                <w:szCs w:val="21"/>
              </w:rPr>
            </w:pP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rsidR="005A4588" w:rsidRDefault="005A4588">
            <w:pPr>
              <w:widowControl/>
              <w:autoSpaceDE w:val="0"/>
              <w:autoSpaceDN w:val="0"/>
              <w:adjustRightInd w:val="0"/>
              <w:jc w:val="center"/>
              <w:textAlignment w:val="center"/>
              <w:rPr>
                <w:rFonts w:hAnsi="宋体" w:cs="宋体"/>
                <w:szCs w:val="21"/>
              </w:rPr>
            </w:pP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rsidR="005A4588" w:rsidRDefault="005A4588">
            <w:pPr>
              <w:widowControl/>
              <w:autoSpaceDE w:val="0"/>
              <w:autoSpaceDN w:val="0"/>
              <w:adjustRightInd w:val="0"/>
              <w:jc w:val="center"/>
              <w:textAlignment w:val="center"/>
              <w:rPr>
                <w:rFonts w:hAnsi="宋体" w:cs="宋体"/>
                <w:szCs w:val="21"/>
              </w:rPr>
            </w:pPr>
          </w:p>
        </w:tc>
        <w:tc>
          <w:tcPr>
            <w:tcW w:w="441" w:type="pct"/>
            <w:tcBorders>
              <w:top w:val="single" w:sz="4" w:space="0" w:color="auto"/>
              <w:left w:val="single" w:sz="4" w:space="0" w:color="auto"/>
              <w:bottom w:val="single" w:sz="4" w:space="0" w:color="auto"/>
              <w:right w:val="single" w:sz="4" w:space="0" w:color="auto"/>
            </w:tcBorders>
            <w:shd w:val="clear" w:color="auto" w:fill="auto"/>
            <w:vAlign w:val="center"/>
          </w:tcPr>
          <w:p w:rsidR="005A4588" w:rsidRDefault="005A4588">
            <w:pPr>
              <w:widowControl/>
              <w:autoSpaceDE w:val="0"/>
              <w:autoSpaceDN w:val="0"/>
              <w:adjustRightInd w:val="0"/>
              <w:spacing w:line="360" w:lineRule="auto"/>
              <w:jc w:val="center"/>
              <w:rPr>
                <w:rFonts w:hAnsi="宋体" w:cs="宋体"/>
                <w:szCs w:val="21"/>
              </w:rPr>
            </w:pPr>
          </w:p>
        </w:tc>
        <w:tc>
          <w:tcPr>
            <w:tcW w:w="531" w:type="pct"/>
            <w:tcBorders>
              <w:top w:val="single" w:sz="4" w:space="0" w:color="auto"/>
              <w:left w:val="single" w:sz="4" w:space="0" w:color="auto"/>
              <w:bottom w:val="single" w:sz="4" w:space="0" w:color="auto"/>
              <w:right w:val="single" w:sz="4" w:space="0" w:color="auto"/>
            </w:tcBorders>
            <w:shd w:val="clear" w:color="auto" w:fill="auto"/>
            <w:vAlign w:val="center"/>
          </w:tcPr>
          <w:p w:rsidR="005A4588" w:rsidRDefault="005A4588">
            <w:pPr>
              <w:widowControl/>
              <w:autoSpaceDE w:val="0"/>
              <w:autoSpaceDN w:val="0"/>
              <w:adjustRightInd w:val="0"/>
              <w:spacing w:line="360" w:lineRule="auto"/>
              <w:jc w:val="center"/>
              <w:rPr>
                <w:rFonts w:hAnsi="宋体" w:cs="宋体"/>
                <w:szCs w:val="21"/>
              </w:rPr>
            </w:pP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tcPr>
          <w:p w:rsidR="005A4588" w:rsidRDefault="005A4588">
            <w:pPr>
              <w:widowControl/>
              <w:autoSpaceDE w:val="0"/>
              <w:autoSpaceDN w:val="0"/>
              <w:adjustRightInd w:val="0"/>
              <w:spacing w:line="360" w:lineRule="auto"/>
              <w:jc w:val="center"/>
              <w:rPr>
                <w:rFonts w:hAnsi="宋体" w:cs="宋体"/>
                <w:szCs w:val="21"/>
              </w:rPr>
            </w:pPr>
          </w:p>
        </w:tc>
      </w:tr>
      <w:tr w:rsidR="005A4588">
        <w:trPr>
          <w:trHeight w:val="495"/>
        </w:trPr>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rsidR="005A4588" w:rsidRDefault="00AC2A59">
            <w:pPr>
              <w:widowControl/>
              <w:autoSpaceDE w:val="0"/>
              <w:autoSpaceDN w:val="0"/>
              <w:adjustRightInd w:val="0"/>
              <w:jc w:val="center"/>
              <w:textAlignment w:val="center"/>
              <w:rPr>
                <w:rFonts w:hAnsi="宋体" w:cs="宋体"/>
                <w:szCs w:val="21"/>
              </w:rPr>
            </w:pPr>
            <w:r>
              <w:rPr>
                <w:rFonts w:ascii="宋体" w:eastAsia="宋体" w:hAnsi="宋体" w:cs="宋体" w:hint="eastAsia"/>
                <w:kern w:val="0"/>
                <w:sz w:val="18"/>
                <w:szCs w:val="18"/>
                <w:lang w:bidi="ar"/>
              </w:rPr>
              <w:t>3</w:t>
            </w:r>
          </w:p>
        </w:tc>
        <w:tc>
          <w:tcPr>
            <w:tcW w:w="356" w:type="pct"/>
            <w:tcBorders>
              <w:top w:val="single" w:sz="4" w:space="0" w:color="auto"/>
              <w:left w:val="single" w:sz="4" w:space="0" w:color="auto"/>
              <w:bottom w:val="single" w:sz="4" w:space="0" w:color="auto"/>
              <w:right w:val="single" w:sz="4" w:space="0" w:color="auto"/>
            </w:tcBorders>
            <w:shd w:val="clear" w:color="auto" w:fill="auto"/>
            <w:vAlign w:val="center"/>
          </w:tcPr>
          <w:p w:rsidR="005A4588" w:rsidRDefault="005A4588">
            <w:pPr>
              <w:widowControl/>
              <w:autoSpaceDE w:val="0"/>
              <w:autoSpaceDN w:val="0"/>
              <w:adjustRightInd w:val="0"/>
              <w:jc w:val="center"/>
              <w:textAlignment w:val="center"/>
              <w:rPr>
                <w:rFonts w:hAnsi="宋体" w:cs="宋体"/>
                <w:szCs w:val="21"/>
              </w:rPr>
            </w:pPr>
          </w:p>
        </w:tc>
        <w:tc>
          <w:tcPr>
            <w:tcW w:w="614" w:type="pct"/>
            <w:tcBorders>
              <w:top w:val="single" w:sz="4" w:space="0" w:color="auto"/>
              <w:left w:val="single" w:sz="4" w:space="0" w:color="auto"/>
              <w:bottom w:val="single" w:sz="4" w:space="0" w:color="auto"/>
              <w:right w:val="single" w:sz="4" w:space="0" w:color="auto"/>
            </w:tcBorders>
            <w:shd w:val="clear" w:color="auto" w:fill="auto"/>
            <w:vAlign w:val="center"/>
          </w:tcPr>
          <w:p w:rsidR="005A4588" w:rsidRDefault="005A4588">
            <w:pPr>
              <w:widowControl/>
              <w:autoSpaceDE w:val="0"/>
              <w:autoSpaceDN w:val="0"/>
              <w:adjustRightInd w:val="0"/>
              <w:jc w:val="center"/>
              <w:textAlignment w:val="center"/>
              <w:rPr>
                <w:rFonts w:hAnsi="宋体" w:cs="宋体"/>
                <w:b/>
                <w:bCs/>
                <w:szCs w:val="21"/>
              </w:rPr>
            </w:pPr>
          </w:p>
        </w:tc>
        <w:tc>
          <w:tcPr>
            <w:tcW w:w="808" w:type="pct"/>
            <w:tcBorders>
              <w:top w:val="single" w:sz="4" w:space="0" w:color="auto"/>
              <w:left w:val="single" w:sz="4" w:space="0" w:color="auto"/>
              <w:bottom w:val="single" w:sz="4" w:space="0" w:color="auto"/>
              <w:right w:val="single" w:sz="4" w:space="0" w:color="auto"/>
            </w:tcBorders>
            <w:shd w:val="clear" w:color="auto" w:fill="auto"/>
            <w:vAlign w:val="center"/>
          </w:tcPr>
          <w:p w:rsidR="005A4588" w:rsidRDefault="005A4588">
            <w:pPr>
              <w:widowControl/>
              <w:autoSpaceDE w:val="0"/>
              <w:autoSpaceDN w:val="0"/>
              <w:adjustRightInd w:val="0"/>
              <w:jc w:val="center"/>
              <w:textAlignment w:val="center"/>
              <w:rPr>
                <w:rFonts w:hAnsi="宋体" w:cs="宋体"/>
                <w:szCs w:val="21"/>
              </w:rPr>
            </w:pPr>
          </w:p>
        </w:tc>
        <w:tc>
          <w:tcPr>
            <w:tcW w:w="699" w:type="pct"/>
            <w:tcBorders>
              <w:top w:val="single" w:sz="4" w:space="0" w:color="auto"/>
              <w:left w:val="single" w:sz="4" w:space="0" w:color="auto"/>
              <w:bottom w:val="single" w:sz="4" w:space="0" w:color="auto"/>
              <w:right w:val="single" w:sz="4" w:space="0" w:color="auto"/>
            </w:tcBorders>
            <w:shd w:val="clear" w:color="auto" w:fill="auto"/>
            <w:vAlign w:val="center"/>
          </w:tcPr>
          <w:p w:rsidR="005A4588" w:rsidRDefault="005A4588">
            <w:pPr>
              <w:widowControl/>
              <w:autoSpaceDE w:val="0"/>
              <w:autoSpaceDN w:val="0"/>
              <w:adjustRightInd w:val="0"/>
              <w:jc w:val="center"/>
              <w:textAlignment w:val="center"/>
              <w:rPr>
                <w:rFonts w:hAnsi="宋体" w:cs="宋体"/>
                <w:szCs w:val="21"/>
              </w:rPr>
            </w:pP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rsidR="005A4588" w:rsidRDefault="005A4588">
            <w:pPr>
              <w:widowControl/>
              <w:autoSpaceDE w:val="0"/>
              <w:autoSpaceDN w:val="0"/>
              <w:adjustRightInd w:val="0"/>
              <w:jc w:val="center"/>
              <w:textAlignment w:val="center"/>
              <w:rPr>
                <w:rFonts w:hAnsi="宋体" w:cs="宋体"/>
                <w:szCs w:val="21"/>
              </w:rPr>
            </w:pP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rsidR="005A4588" w:rsidRDefault="005A4588">
            <w:pPr>
              <w:widowControl/>
              <w:autoSpaceDE w:val="0"/>
              <w:autoSpaceDN w:val="0"/>
              <w:adjustRightInd w:val="0"/>
              <w:jc w:val="center"/>
              <w:textAlignment w:val="center"/>
              <w:rPr>
                <w:rFonts w:hAnsi="宋体" w:cs="宋体"/>
                <w:szCs w:val="21"/>
              </w:rPr>
            </w:pPr>
          </w:p>
        </w:tc>
        <w:tc>
          <w:tcPr>
            <w:tcW w:w="441" w:type="pct"/>
            <w:tcBorders>
              <w:top w:val="single" w:sz="4" w:space="0" w:color="auto"/>
              <w:left w:val="single" w:sz="4" w:space="0" w:color="auto"/>
              <w:bottom w:val="single" w:sz="4" w:space="0" w:color="auto"/>
              <w:right w:val="single" w:sz="4" w:space="0" w:color="auto"/>
            </w:tcBorders>
            <w:shd w:val="clear" w:color="auto" w:fill="auto"/>
            <w:vAlign w:val="center"/>
          </w:tcPr>
          <w:p w:rsidR="005A4588" w:rsidRDefault="005A4588">
            <w:pPr>
              <w:widowControl/>
              <w:autoSpaceDE w:val="0"/>
              <w:autoSpaceDN w:val="0"/>
              <w:adjustRightInd w:val="0"/>
              <w:spacing w:line="360" w:lineRule="auto"/>
              <w:jc w:val="center"/>
              <w:rPr>
                <w:rFonts w:hAnsi="宋体" w:cs="宋体"/>
                <w:szCs w:val="21"/>
              </w:rPr>
            </w:pPr>
          </w:p>
        </w:tc>
        <w:tc>
          <w:tcPr>
            <w:tcW w:w="531" w:type="pct"/>
            <w:tcBorders>
              <w:top w:val="single" w:sz="4" w:space="0" w:color="auto"/>
              <w:left w:val="single" w:sz="4" w:space="0" w:color="auto"/>
              <w:bottom w:val="single" w:sz="4" w:space="0" w:color="auto"/>
              <w:right w:val="single" w:sz="4" w:space="0" w:color="auto"/>
            </w:tcBorders>
            <w:shd w:val="clear" w:color="auto" w:fill="auto"/>
            <w:vAlign w:val="center"/>
          </w:tcPr>
          <w:p w:rsidR="005A4588" w:rsidRDefault="005A4588">
            <w:pPr>
              <w:widowControl/>
              <w:autoSpaceDE w:val="0"/>
              <w:autoSpaceDN w:val="0"/>
              <w:adjustRightInd w:val="0"/>
              <w:spacing w:line="360" w:lineRule="auto"/>
              <w:jc w:val="center"/>
              <w:rPr>
                <w:rFonts w:hAnsi="宋体" w:cs="宋体"/>
                <w:szCs w:val="21"/>
              </w:rPr>
            </w:pP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tcPr>
          <w:p w:rsidR="005A4588" w:rsidRDefault="005A4588">
            <w:pPr>
              <w:widowControl/>
              <w:autoSpaceDE w:val="0"/>
              <w:autoSpaceDN w:val="0"/>
              <w:adjustRightInd w:val="0"/>
              <w:spacing w:line="360" w:lineRule="auto"/>
              <w:jc w:val="center"/>
              <w:rPr>
                <w:rFonts w:hAnsi="宋体" w:cs="宋体"/>
                <w:szCs w:val="21"/>
              </w:rPr>
            </w:pPr>
          </w:p>
        </w:tc>
      </w:tr>
      <w:tr w:rsidR="005A4588">
        <w:trPr>
          <w:trHeight w:val="525"/>
        </w:trPr>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rsidR="005A4588" w:rsidRDefault="00AC2A59">
            <w:pPr>
              <w:widowControl/>
              <w:autoSpaceDE w:val="0"/>
              <w:autoSpaceDN w:val="0"/>
              <w:adjustRightInd w:val="0"/>
              <w:jc w:val="center"/>
              <w:textAlignment w:val="center"/>
              <w:rPr>
                <w:rFonts w:hAnsi="宋体" w:cs="宋体"/>
                <w:szCs w:val="21"/>
              </w:rPr>
            </w:pPr>
            <w:r>
              <w:rPr>
                <w:rFonts w:ascii="宋体" w:eastAsia="宋体" w:hAnsi="宋体" w:cs="宋体" w:hint="eastAsia"/>
                <w:kern w:val="0"/>
                <w:sz w:val="18"/>
                <w:szCs w:val="18"/>
                <w:lang w:bidi="ar"/>
              </w:rPr>
              <w:t>4</w:t>
            </w:r>
          </w:p>
        </w:tc>
        <w:tc>
          <w:tcPr>
            <w:tcW w:w="356" w:type="pct"/>
            <w:tcBorders>
              <w:top w:val="single" w:sz="4" w:space="0" w:color="auto"/>
              <w:left w:val="single" w:sz="4" w:space="0" w:color="auto"/>
              <w:bottom w:val="single" w:sz="4" w:space="0" w:color="auto"/>
              <w:right w:val="single" w:sz="4" w:space="0" w:color="auto"/>
            </w:tcBorders>
            <w:shd w:val="clear" w:color="auto" w:fill="auto"/>
            <w:vAlign w:val="center"/>
          </w:tcPr>
          <w:p w:rsidR="005A4588" w:rsidRDefault="005A4588">
            <w:pPr>
              <w:widowControl/>
              <w:autoSpaceDE w:val="0"/>
              <w:autoSpaceDN w:val="0"/>
              <w:adjustRightInd w:val="0"/>
              <w:jc w:val="center"/>
              <w:textAlignment w:val="center"/>
              <w:rPr>
                <w:rFonts w:hAnsi="宋体" w:cs="宋体"/>
                <w:szCs w:val="21"/>
              </w:rPr>
            </w:pPr>
          </w:p>
        </w:tc>
        <w:tc>
          <w:tcPr>
            <w:tcW w:w="614" w:type="pct"/>
            <w:tcBorders>
              <w:top w:val="single" w:sz="4" w:space="0" w:color="auto"/>
              <w:left w:val="single" w:sz="4" w:space="0" w:color="auto"/>
              <w:bottom w:val="single" w:sz="4" w:space="0" w:color="auto"/>
              <w:right w:val="single" w:sz="4" w:space="0" w:color="auto"/>
            </w:tcBorders>
            <w:shd w:val="clear" w:color="auto" w:fill="auto"/>
            <w:vAlign w:val="center"/>
          </w:tcPr>
          <w:p w:rsidR="005A4588" w:rsidRDefault="005A4588">
            <w:pPr>
              <w:widowControl/>
              <w:autoSpaceDE w:val="0"/>
              <w:autoSpaceDN w:val="0"/>
              <w:adjustRightInd w:val="0"/>
              <w:jc w:val="center"/>
              <w:textAlignment w:val="center"/>
              <w:rPr>
                <w:rFonts w:hAnsi="宋体" w:cs="宋体"/>
                <w:szCs w:val="21"/>
              </w:rPr>
            </w:pPr>
          </w:p>
        </w:tc>
        <w:tc>
          <w:tcPr>
            <w:tcW w:w="808" w:type="pct"/>
            <w:tcBorders>
              <w:top w:val="single" w:sz="4" w:space="0" w:color="auto"/>
              <w:left w:val="single" w:sz="4" w:space="0" w:color="auto"/>
              <w:bottom w:val="single" w:sz="4" w:space="0" w:color="auto"/>
              <w:right w:val="single" w:sz="4" w:space="0" w:color="auto"/>
            </w:tcBorders>
            <w:shd w:val="clear" w:color="auto" w:fill="auto"/>
            <w:vAlign w:val="center"/>
          </w:tcPr>
          <w:p w:rsidR="005A4588" w:rsidRDefault="005A4588">
            <w:pPr>
              <w:widowControl/>
              <w:autoSpaceDE w:val="0"/>
              <w:autoSpaceDN w:val="0"/>
              <w:adjustRightInd w:val="0"/>
              <w:jc w:val="center"/>
              <w:textAlignment w:val="center"/>
              <w:rPr>
                <w:rFonts w:hAnsi="宋体" w:cs="宋体"/>
                <w:szCs w:val="21"/>
              </w:rPr>
            </w:pPr>
          </w:p>
        </w:tc>
        <w:tc>
          <w:tcPr>
            <w:tcW w:w="699" w:type="pct"/>
            <w:tcBorders>
              <w:top w:val="single" w:sz="4" w:space="0" w:color="auto"/>
              <w:left w:val="single" w:sz="4" w:space="0" w:color="auto"/>
              <w:bottom w:val="single" w:sz="4" w:space="0" w:color="auto"/>
              <w:right w:val="single" w:sz="4" w:space="0" w:color="auto"/>
            </w:tcBorders>
            <w:shd w:val="clear" w:color="auto" w:fill="auto"/>
            <w:vAlign w:val="center"/>
          </w:tcPr>
          <w:p w:rsidR="005A4588" w:rsidRDefault="005A4588">
            <w:pPr>
              <w:widowControl/>
              <w:autoSpaceDE w:val="0"/>
              <w:autoSpaceDN w:val="0"/>
              <w:adjustRightInd w:val="0"/>
              <w:jc w:val="center"/>
              <w:textAlignment w:val="center"/>
              <w:rPr>
                <w:rFonts w:hAnsi="宋体" w:cs="宋体"/>
                <w:szCs w:val="21"/>
              </w:rPr>
            </w:pP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rsidR="005A4588" w:rsidRDefault="005A4588">
            <w:pPr>
              <w:widowControl/>
              <w:autoSpaceDE w:val="0"/>
              <w:autoSpaceDN w:val="0"/>
              <w:adjustRightInd w:val="0"/>
              <w:jc w:val="center"/>
              <w:textAlignment w:val="center"/>
              <w:rPr>
                <w:rFonts w:hAnsi="宋体" w:cs="宋体"/>
                <w:szCs w:val="21"/>
              </w:rPr>
            </w:pP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rsidR="005A4588" w:rsidRDefault="005A4588">
            <w:pPr>
              <w:widowControl/>
              <w:autoSpaceDE w:val="0"/>
              <w:autoSpaceDN w:val="0"/>
              <w:adjustRightInd w:val="0"/>
              <w:jc w:val="center"/>
              <w:textAlignment w:val="center"/>
              <w:rPr>
                <w:rFonts w:hAnsi="宋体" w:cs="宋体"/>
                <w:szCs w:val="21"/>
              </w:rPr>
            </w:pPr>
          </w:p>
        </w:tc>
        <w:tc>
          <w:tcPr>
            <w:tcW w:w="441" w:type="pct"/>
            <w:tcBorders>
              <w:top w:val="single" w:sz="4" w:space="0" w:color="auto"/>
              <w:left w:val="single" w:sz="4" w:space="0" w:color="auto"/>
              <w:bottom w:val="single" w:sz="4" w:space="0" w:color="auto"/>
              <w:right w:val="single" w:sz="4" w:space="0" w:color="auto"/>
            </w:tcBorders>
            <w:shd w:val="clear" w:color="auto" w:fill="auto"/>
            <w:vAlign w:val="center"/>
          </w:tcPr>
          <w:p w:rsidR="005A4588" w:rsidRDefault="005A4588">
            <w:pPr>
              <w:widowControl/>
              <w:autoSpaceDE w:val="0"/>
              <w:autoSpaceDN w:val="0"/>
              <w:adjustRightInd w:val="0"/>
              <w:spacing w:line="360" w:lineRule="auto"/>
              <w:jc w:val="center"/>
              <w:rPr>
                <w:rFonts w:hAnsi="宋体" w:cs="宋体"/>
                <w:szCs w:val="21"/>
              </w:rPr>
            </w:pPr>
          </w:p>
        </w:tc>
        <w:tc>
          <w:tcPr>
            <w:tcW w:w="531" w:type="pct"/>
            <w:tcBorders>
              <w:top w:val="single" w:sz="4" w:space="0" w:color="auto"/>
              <w:left w:val="single" w:sz="4" w:space="0" w:color="auto"/>
              <w:bottom w:val="single" w:sz="4" w:space="0" w:color="auto"/>
              <w:right w:val="single" w:sz="4" w:space="0" w:color="auto"/>
            </w:tcBorders>
            <w:shd w:val="clear" w:color="auto" w:fill="auto"/>
            <w:vAlign w:val="center"/>
          </w:tcPr>
          <w:p w:rsidR="005A4588" w:rsidRDefault="005A4588">
            <w:pPr>
              <w:widowControl/>
              <w:autoSpaceDE w:val="0"/>
              <w:autoSpaceDN w:val="0"/>
              <w:adjustRightInd w:val="0"/>
              <w:spacing w:line="360" w:lineRule="auto"/>
              <w:jc w:val="center"/>
              <w:rPr>
                <w:rFonts w:hAnsi="宋体" w:cs="宋体"/>
                <w:szCs w:val="21"/>
              </w:rPr>
            </w:pP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tcPr>
          <w:p w:rsidR="005A4588" w:rsidRDefault="005A4588">
            <w:pPr>
              <w:widowControl/>
              <w:autoSpaceDE w:val="0"/>
              <w:autoSpaceDN w:val="0"/>
              <w:adjustRightInd w:val="0"/>
              <w:spacing w:line="360" w:lineRule="auto"/>
              <w:jc w:val="center"/>
              <w:rPr>
                <w:rFonts w:hAnsi="宋体" w:cs="宋体"/>
                <w:szCs w:val="21"/>
              </w:rPr>
            </w:pPr>
          </w:p>
        </w:tc>
      </w:tr>
      <w:tr w:rsidR="005A4588">
        <w:trPr>
          <w:trHeight w:val="495"/>
        </w:trPr>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rsidR="005A4588" w:rsidRDefault="00AC2A59">
            <w:pPr>
              <w:widowControl/>
              <w:autoSpaceDE w:val="0"/>
              <w:autoSpaceDN w:val="0"/>
              <w:adjustRightInd w:val="0"/>
              <w:jc w:val="center"/>
              <w:textAlignment w:val="center"/>
              <w:rPr>
                <w:rFonts w:hAnsi="宋体" w:cs="宋体"/>
                <w:szCs w:val="21"/>
              </w:rPr>
            </w:pPr>
            <w:r>
              <w:rPr>
                <w:rFonts w:ascii="宋体" w:eastAsia="宋体" w:hAnsi="宋体" w:cs="宋体" w:hint="eastAsia"/>
                <w:kern w:val="0"/>
                <w:sz w:val="18"/>
                <w:szCs w:val="18"/>
                <w:lang w:bidi="ar"/>
              </w:rPr>
              <w:t>5</w:t>
            </w:r>
          </w:p>
        </w:tc>
        <w:tc>
          <w:tcPr>
            <w:tcW w:w="356" w:type="pct"/>
            <w:tcBorders>
              <w:top w:val="single" w:sz="4" w:space="0" w:color="auto"/>
              <w:left w:val="single" w:sz="4" w:space="0" w:color="auto"/>
              <w:bottom w:val="single" w:sz="4" w:space="0" w:color="auto"/>
              <w:right w:val="single" w:sz="4" w:space="0" w:color="auto"/>
            </w:tcBorders>
            <w:shd w:val="clear" w:color="auto" w:fill="auto"/>
            <w:vAlign w:val="center"/>
          </w:tcPr>
          <w:p w:rsidR="005A4588" w:rsidRDefault="005A4588">
            <w:pPr>
              <w:autoSpaceDE w:val="0"/>
              <w:autoSpaceDN w:val="0"/>
              <w:adjustRightInd w:val="0"/>
              <w:jc w:val="center"/>
              <w:rPr>
                <w:rFonts w:hAnsi="宋体" w:cs="宋体"/>
                <w:szCs w:val="21"/>
              </w:rPr>
            </w:pPr>
          </w:p>
        </w:tc>
        <w:tc>
          <w:tcPr>
            <w:tcW w:w="614" w:type="pct"/>
            <w:tcBorders>
              <w:top w:val="single" w:sz="4" w:space="0" w:color="auto"/>
              <w:left w:val="single" w:sz="4" w:space="0" w:color="auto"/>
              <w:bottom w:val="single" w:sz="4" w:space="0" w:color="auto"/>
              <w:right w:val="single" w:sz="4" w:space="0" w:color="auto"/>
            </w:tcBorders>
            <w:shd w:val="clear" w:color="auto" w:fill="auto"/>
            <w:noWrap/>
            <w:vAlign w:val="center"/>
          </w:tcPr>
          <w:p w:rsidR="005A4588" w:rsidRDefault="005A4588">
            <w:pPr>
              <w:widowControl/>
              <w:autoSpaceDE w:val="0"/>
              <w:autoSpaceDN w:val="0"/>
              <w:adjustRightInd w:val="0"/>
              <w:jc w:val="center"/>
              <w:textAlignment w:val="center"/>
              <w:rPr>
                <w:rFonts w:hAnsi="宋体" w:cs="宋体"/>
                <w:szCs w:val="21"/>
              </w:rPr>
            </w:pPr>
          </w:p>
        </w:tc>
        <w:tc>
          <w:tcPr>
            <w:tcW w:w="808" w:type="pct"/>
            <w:tcBorders>
              <w:top w:val="single" w:sz="4" w:space="0" w:color="auto"/>
              <w:left w:val="single" w:sz="4" w:space="0" w:color="auto"/>
              <w:bottom w:val="single" w:sz="4" w:space="0" w:color="auto"/>
              <w:right w:val="single" w:sz="4" w:space="0" w:color="auto"/>
            </w:tcBorders>
            <w:shd w:val="clear" w:color="auto" w:fill="auto"/>
            <w:vAlign w:val="center"/>
          </w:tcPr>
          <w:p w:rsidR="005A4588" w:rsidRDefault="005A4588">
            <w:pPr>
              <w:widowControl/>
              <w:autoSpaceDE w:val="0"/>
              <w:autoSpaceDN w:val="0"/>
              <w:adjustRightInd w:val="0"/>
              <w:jc w:val="center"/>
              <w:textAlignment w:val="center"/>
              <w:rPr>
                <w:rFonts w:hAnsi="宋体" w:cs="宋体"/>
                <w:szCs w:val="21"/>
              </w:rPr>
            </w:pPr>
          </w:p>
        </w:tc>
        <w:tc>
          <w:tcPr>
            <w:tcW w:w="699" w:type="pct"/>
            <w:tcBorders>
              <w:top w:val="single" w:sz="4" w:space="0" w:color="auto"/>
              <w:left w:val="single" w:sz="4" w:space="0" w:color="auto"/>
              <w:bottom w:val="single" w:sz="4" w:space="0" w:color="auto"/>
              <w:right w:val="single" w:sz="4" w:space="0" w:color="auto"/>
            </w:tcBorders>
            <w:shd w:val="clear" w:color="auto" w:fill="auto"/>
            <w:vAlign w:val="center"/>
          </w:tcPr>
          <w:p w:rsidR="005A4588" w:rsidRDefault="005A4588">
            <w:pPr>
              <w:widowControl/>
              <w:autoSpaceDE w:val="0"/>
              <w:autoSpaceDN w:val="0"/>
              <w:adjustRightInd w:val="0"/>
              <w:jc w:val="center"/>
              <w:textAlignment w:val="center"/>
              <w:rPr>
                <w:rFonts w:hAnsi="宋体" w:cs="宋体"/>
                <w:szCs w:val="21"/>
              </w:rPr>
            </w:pPr>
          </w:p>
        </w:tc>
        <w:tc>
          <w:tcPr>
            <w:tcW w:w="273" w:type="pct"/>
            <w:tcBorders>
              <w:top w:val="single" w:sz="4" w:space="0" w:color="auto"/>
              <w:left w:val="single" w:sz="4" w:space="0" w:color="auto"/>
              <w:bottom w:val="single" w:sz="4" w:space="0" w:color="auto"/>
              <w:right w:val="single" w:sz="4" w:space="0" w:color="auto"/>
            </w:tcBorders>
            <w:shd w:val="clear" w:color="auto" w:fill="auto"/>
            <w:noWrap/>
            <w:vAlign w:val="center"/>
          </w:tcPr>
          <w:p w:rsidR="005A4588" w:rsidRDefault="005A4588">
            <w:pPr>
              <w:widowControl/>
              <w:autoSpaceDE w:val="0"/>
              <w:autoSpaceDN w:val="0"/>
              <w:adjustRightInd w:val="0"/>
              <w:jc w:val="center"/>
              <w:textAlignment w:val="center"/>
              <w:rPr>
                <w:rFonts w:hAnsi="宋体" w:cs="宋体"/>
                <w:szCs w:val="21"/>
              </w:rPr>
            </w:pP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rsidR="005A4588" w:rsidRDefault="005A4588">
            <w:pPr>
              <w:widowControl/>
              <w:autoSpaceDE w:val="0"/>
              <w:autoSpaceDN w:val="0"/>
              <w:adjustRightInd w:val="0"/>
              <w:jc w:val="center"/>
              <w:textAlignment w:val="center"/>
              <w:rPr>
                <w:rFonts w:hAnsi="宋体" w:cs="宋体"/>
                <w:szCs w:val="21"/>
              </w:rPr>
            </w:pPr>
          </w:p>
        </w:tc>
        <w:tc>
          <w:tcPr>
            <w:tcW w:w="441" w:type="pct"/>
            <w:tcBorders>
              <w:top w:val="single" w:sz="4" w:space="0" w:color="auto"/>
              <w:left w:val="single" w:sz="4" w:space="0" w:color="auto"/>
              <w:bottom w:val="single" w:sz="4" w:space="0" w:color="auto"/>
              <w:right w:val="single" w:sz="4" w:space="0" w:color="auto"/>
            </w:tcBorders>
            <w:shd w:val="clear" w:color="auto" w:fill="auto"/>
            <w:vAlign w:val="center"/>
          </w:tcPr>
          <w:p w:rsidR="005A4588" w:rsidRDefault="005A4588">
            <w:pPr>
              <w:widowControl/>
              <w:autoSpaceDE w:val="0"/>
              <w:autoSpaceDN w:val="0"/>
              <w:adjustRightInd w:val="0"/>
              <w:spacing w:line="360" w:lineRule="auto"/>
              <w:jc w:val="center"/>
              <w:rPr>
                <w:rFonts w:hAnsi="宋体" w:cs="宋体"/>
                <w:szCs w:val="21"/>
              </w:rPr>
            </w:pPr>
          </w:p>
        </w:tc>
        <w:tc>
          <w:tcPr>
            <w:tcW w:w="531" w:type="pct"/>
            <w:tcBorders>
              <w:top w:val="single" w:sz="4" w:space="0" w:color="auto"/>
              <w:left w:val="single" w:sz="4" w:space="0" w:color="auto"/>
              <w:bottom w:val="single" w:sz="4" w:space="0" w:color="auto"/>
              <w:right w:val="single" w:sz="4" w:space="0" w:color="auto"/>
            </w:tcBorders>
            <w:shd w:val="clear" w:color="auto" w:fill="auto"/>
            <w:vAlign w:val="center"/>
          </w:tcPr>
          <w:p w:rsidR="005A4588" w:rsidRDefault="005A4588">
            <w:pPr>
              <w:widowControl/>
              <w:autoSpaceDE w:val="0"/>
              <w:autoSpaceDN w:val="0"/>
              <w:adjustRightInd w:val="0"/>
              <w:spacing w:line="360" w:lineRule="auto"/>
              <w:jc w:val="center"/>
              <w:rPr>
                <w:rFonts w:hAnsi="宋体" w:cs="宋体"/>
                <w:szCs w:val="21"/>
              </w:rPr>
            </w:pP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tcPr>
          <w:p w:rsidR="005A4588" w:rsidRDefault="005A4588">
            <w:pPr>
              <w:widowControl/>
              <w:autoSpaceDE w:val="0"/>
              <w:autoSpaceDN w:val="0"/>
              <w:adjustRightInd w:val="0"/>
              <w:spacing w:line="360" w:lineRule="auto"/>
              <w:jc w:val="center"/>
              <w:rPr>
                <w:rFonts w:hAnsi="宋体" w:cs="宋体"/>
                <w:szCs w:val="21"/>
              </w:rPr>
            </w:pPr>
          </w:p>
        </w:tc>
      </w:tr>
      <w:tr w:rsidR="005A4588">
        <w:trPr>
          <w:trHeight w:val="1099"/>
        </w:trPr>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rsidR="005A4588" w:rsidRDefault="00AC2A59">
            <w:pPr>
              <w:widowControl/>
              <w:autoSpaceDE w:val="0"/>
              <w:autoSpaceDN w:val="0"/>
              <w:adjustRightInd w:val="0"/>
              <w:jc w:val="center"/>
              <w:textAlignment w:val="center"/>
              <w:rPr>
                <w:rFonts w:hAnsi="宋体" w:cs="宋体"/>
                <w:szCs w:val="21"/>
              </w:rPr>
            </w:pPr>
            <w:r>
              <w:rPr>
                <w:rFonts w:ascii="宋体" w:eastAsia="宋体" w:hAnsi="宋体" w:cs="宋体" w:hint="eastAsia"/>
                <w:kern w:val="0"/>
                <w:sz w:val="20"/>
                <w:szCs w:val="20"/>
                <w:lang w:bidi="ar"/>
              </w:rPr>
              <w:t>...</w:t>
            </w:r>
          </w:p>
        </w:tc>
        <w:tc>
          <w:tcPr>
            <w:tcW w:w="356" w:type="pct"/>
            <w:tcBorders>
              <w:top w:val="single" w:sz="4" w:space="0" w:color="auto"/>
              <w:left w:val="single" w:sz="4" w:space="0" w:color="auto"/>
              <w:bottom w:val="single" w:sz="4" w:space="0" w:color="auto"/>
              <w:right w:val="single" w:sz="4" w:space="0" w:color="auto"/>
            </w:tcBorders>
            <w:shd w:val="clear" w:color="auto" w:fill="auto"/>
            <w:vAlign w:val="center"/>
          </w:tcPr>
          <w:p w:rsidR="005A4588" w:rsidRDefault="00AC2A59">
            <w:pPr>
              <w:autoSpaceDE w:val="0"/>
              <w:autoSpaceDN w:val="0"/>
              <w:adjustRightInd w:val="0"/>
              <w:jc w:val="center"/>
              <w:rPr>
                <w:rFonts w:hAnsi="宋体" w:cs="宋体"/>
                <w:szCs w:val="21"/>
              </w:rPr>
            </w:pPr>
            <w:r>
              <w:rPr>
                <w:rFonts w:ascii="宋体" w:eastAsia="宋体" w:hAnsi="宋体" w:cs="宋体" w:hint="eastAsia"/>
                <w:kern w:val="0"/>
                <w:sz w:val="20"/>
                <w:szCs w:val="20"/>
                <w:lang w:bidi="ar"/>
              </w:rPr>
              <w:t>...</w:t>
            </w:r>
          </w:p>
        </w:tc>
        <w:tc>
          <w:tcPr>
            <w:tcW w:w="614" w:type="pct"/>
            <w:tcBorders>
              <w:top w:val="single" w:sz="4" w:space="0" w:color="auto"/>
              <w:left w:val="single" w:sz="4" w:space="0" w:color="auto"/>
              <w:bottom w:val="single" w:sz="4" w:space="0" w:color="auto"/>
              <w:right w:val="single" w:sz="4" w:space="0" w:color="auto"/>
            </w:tcBorders>
            <w:shd w:val="clear" w:color="auto" w:fill="auto"/>
            <w:vAlign w:val="center"/>
          </w:tcPr>
          <w:p w:rsidR="005A4588" w:rsidRDefault="00AC2A59">
            <w:pPr>
              <w:widowControl/>
              <w:autoSpaceDE w:val="0"/>
              <w:autoSpaceDN w:val="0"/>
              <w:adjustRightInd w:val="0"/>
              <w:jc w:val="center"/>
              <w:textAlignment w:val="center"/>
              <w:rPr>
                <w:rFonts w:hAnsi="宋体" w:cs="宋体"/>
                <w:szCs w:val="21"/>
              </w:rPr>
            </w:pPr>
            <w:r>
              <w:rPr>
                <w:rFonts w:ascii="宋体" w:eastAsia="宋体" w:hAnsi="宋体" w:cs="宋体" w:hint="eastAsia"/>
                <w:kern w:val="0"/>
                <w:sz w:val="20"/>
                <w:szCs w:val="20"/>
                <w:lang w:bidi="ar"/>
              </w:rPr>
              <w:t>...</w:t>
            </w:r>
          </w:p>
        </w:tc>
        <w:tc>
          <w:tcPr>
            <w:tcW w:w="808" w:type="pct"/>
            <w:tcBorders>
              <w:top w:val="single" w:sz="4" w:space="0" w:color="auto"/>
              <w:left w:val="single" w:sz="4" w:space="0" w:color="auto"/>
              <w:bottom w:val="single" w:sz="4" w:space="0" w:color="auto"/>
              <w:right w:val="single" w:sz="4" w:space="0" w:color="auto"/>
            </w:tcBorders>
            <w:shd w:val="clear" w:color="auto" w:fill="auto"/>
            <w:vAlign w:val="center"/>
          </w:tcPr>
          <w:p w:rsidR="005A4588" w:rsidRDefault="00AC2A59">
            <w:pPr>
              <w:widowControl/>
              <w:autoSpaceDE w:val="0"/>
              <w:autoSpaceDN w:val="0"/>
              <w:adjustRightInd w:val="0"/>
              <w:jc w:val="center"/>
              <w:textAlignment w:val="center"/>
              <w:rPr>
                <w:rFonts w:hAnsi="宋体" w:cs="宋体"/>
                <w:szCs w:val="21"/>
              </w:rPr>
            </w:pPr>
            <w:r>
              <w:rPr>
                <w:rFonts w:ascii="宋体" w:eastAsia="宋体" w:hAnsi="宋体" w:cs="宋体" w:hint="eastAsia"/>
                <w:kern w:val="0"/>
                <w:sz w:val="20"/>
                <w:szCs w:val="20"/>
                <w:lang w:bidi="ar"/>
              </w:rPr>
              <w:t>.......</w:t>
            </w:r>
          </w:p>
        </w:tc>
        <w:tc>
          <w:tcPr>
            <w:tcW w:w="699" w:type="pct"/>
            <w:tcBorders>
              <w:top w:val="single" w:sz="4" w:space="0" w:color="auto"/>
              <w:left w:val="single" w:sz="4" w:space="0" w:color="auto"/>
              <w:bottom w:val="single" w:sz="4" w:space="0" w:color="auto"/>
              <w:right w:val="single" w:sz="4" w:space="0" w:color="auto"/>
            </w:tcBorders>
            <w:shd w:val="clear" w:color="auto" w:fill="auto"/>
            <w:vAlign w:val="center"/>
          </w:tcPr>
          <w:p w:rsidR="005A4588" w:rsidRDefault="00AC2A59">
            <w:pPr>
              <w:widowControl/>
              <w:autoSpaceDE w:val="0"/>
              <w:autoSpaceDN w:val="0"/>
              <w:adjustRightInd w:val="0"/>
              <w:jc w:val="center"/>
              <w:textAlignment w:val="center"/>
              <w:rPr>
                <w:rFonts w:hAnsi="宋体" w:cs="宋体"/>
                <w:szCs w:val="21"/>
              </w:rPr>
            </w:pPr>
            <w:r>
              <w:rPr>
                <w:rFonts w:ascii="宋体" w:eastAsia="宋体" w:hAnsi="宋体" w:cs="宋体" w:hint="eastAsia"/>
                <w:kern w:val="0"/>
                <w:sz w:val="20"/>
                <w:szCs w:val="20"/>
                <w:lang w:bidi="ar"/>
              </w:rPr>
              <w:t>...</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rsidR="005A4588" w:rsidRDefault="00AC2A59">
            <w:pPr>
              <w:widowControl/>
              <w:autoSpaceDE w:val="0"/>
              <w:autoSpaceDN w:val="0"/>
              <w:adjustRightInd w:val="0"/>
              <w:jc w:val="center"/>
              <w:textAlignment w:val="center"/>
              <w:rPr>
                <w:rFonts w:hAnsi="宋体" w:cs="宋体"/>
                <w:szCs w:val="21"/>
              </w:rPr>
            </w:pPr>
            <w:r>
              <w:rPr>
                <w:rFonts w:ascii="宋体" w:eastAsia="宋体" w:hAnsi="宋体" w:cs="宋体" w:hint="eastAsia"/>
                <w:kern w:val="0"/>
                <w:sz w:val="20"/>
                <w:szCs w:val="20"/>
                <w:lang w:bidi="ar"/>
              </w:rPr>
              <w:t>...</w:t>
            </w: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rsidR="005A4588" w:rsidRDefault="00AC2A59">
            <w:pPr>
              <w:widowControl/>
              <w:autoSpaceDE w:val="0"/>
              <w:autoSpaceDN w:val="0"/>
              <w:adjustRightInd w:val="0"/>
              <w:jc w:val="center"/>
              <w:textAlignment w:val="center"/>
              <w:rPr>
                <w:rFonts w:hAnsi="宋体" w:cs="宋体"/>
                <w:szCs w:val="21"/>
              </w:rPr>
            </w:pPr>
            <w:r>
              <w:rPr>
                <w:rFonts w:ascii="宋体" w:eastAsia="宋体" w:hAnsi="宋体" w:cs="宋体" w:hint="eastAsia"/>
                <w:kern w:val="0"/>
                <w:sz w:val="20"/>
                <w:szCs w:val="20"/>
                <w:lang w:bidi="ar"/>
              </w:rPr>
              <w:t>...</w:t>
            </w:r>
          </w:p>
        </w:tc>
        <w:tc>
          <w:tcPr>
            <w:tcW w:w="441" w:type="pct"/>
            <w:tcBorders>
              <w:top w:val="single" w:sz="4" w:space="0" w:color="auto"/>
              <w:left w:val="single" w:sz="4" w:space="0" w:color="auto"/>
              <w:bottom w:val="single" w:sz="4" w:space="0" w:color="auto"/>
              <w:right w:val="single" w:sz="4" w:space="0" w:color="auto"/>
            </w:tcBorders>
            <w:shd w:val="clear" w:color="auto" w:fill="auto"/>
            <w:vAlign w:val="center"/>
          </w:tcPr>
          <w:p w:rsidR="005A4588" w:rsidRDefault="00AC2A59">
            <w:pPr>
              <w:widowControl/>
              <w:autoSpaceDE w:val="0"/>
              <w:autoSpaceDN w:val="0"/>
              <w:adjustRightInd w:val="0"/>
              <w:spacing w:line="360" w:lineRule="auto"/>
              <w:jc w:val="center"/>
              <w:rPr>
                <w:rFonts w:hAnsi="宋体" w:cs="宋体"/>
                <w:szCs w:val="21"/>
              </w:rPr>
            </w:pPr>
            <w:r>
              <w:rPr>
                <w:rFonts w:ascii="宋体" w:eastAsia="宋体" w:hAnsi="宋体" w:cs="宋体" w:hint="eastAsia"/>
                <w:kern w:val="0"/>
                <w:szCs w:val="21"/>
                <w:lang w:bidi="ar"/>
              </w:rPr>
              <w:t>...</w:t>
            </w:r>
          </w:p>
        </w:tc>
        <w:tc>
          <w:tcPr>
            <w:tcW w:w="531" w:type="pct"/>
            <w:tcBorders>
              <w:top w:val="single" w:sz="4" w:space="0" w:color="auto"/>
              <w:left w:val="single" w:sz="4" w:space="0" w:color="auto"/>
              <w:bottom w:val="single" w:sz="4" w:space="0" w:color="auto"/>
              <w:right w:val="single" w:sz="4" w:space="0" w:color="auto"/>
            </w:tcBorders>
            <w:shd w:val="clear" w:color="auto" w:fill="auto"/>
            <w:vAlign w:val="center"/>
          </w:tcPr>
          <w:p w:rsidR="005A4588" w:rsidRDefault="00AC2A59">
            <w:pPr>
              <w:widowControl/>
              <w:autoSpaceDE w:val="0"/>
              <w:autoSpaceDN w:val="0"/>
              <w:adjustRightInd w:val="0"/>
              <w:spacing w:line="360" w:lineRule="auto"/>
              <w:jc w:val="center"/>
              <w:rPr>
                <w:rFonts w:hAnsi="宋体" w:cs="宋体"/>
                <w:szCs w:val="21"/>
              </w:rPr>
            </w:pPr>
            <w:r>
              <w:rPr>
                <w:rFonts w:ascii="宋体" w:eastAsia="宋体" w:hAnsi="宋体" w:cs="宋体" w:hint="eastAsia"/>
                <w:kern w:val="0"/>
                <w:szCs w:val="21"/>
                <w:lang w:bidi="ar"/>
              </w:rPr>
              <w:t>...</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tcPr>
          <w:p w:rsidR="005A4588" w:rsidRDefault="005A4588">
            <w:pPr>
              <w:widowControl/>
              <w:autoSpaceDE w:val="0"/>
              <w:autoSpaceDN w:val="0"/>
              <w:adjustRightInd w:val="0"/>
              <w:spacing w:line="360" w:lineRule="auto"/>
              <w:jc w:val="center"/>
              <w:rPr>
                <w:rFonts w:hAnsi="宋体" w:cs="宋体"/>
                <w:szCs w:val="21"/>
              </w:rPr>
            </w:pPr>
          </w:p>
        </w:tc>
      </w:tr>
    </w:tbl>
    <w:p w:rsidR="005A4588" w:rsidRDefault="005A4588"/>
    <w:p w:rsidR="005A4588" w:rsidRDefault="00AC2A59">
      <w:pPr>
        <w:pageBreakBefore/>
        <w:spacing w:beforeLines="50" w:before="120" w:afterLines="50" w:after="120" w:line="360" w:lineRule="auto"/>
        <w:ind w:firstLine="640"/>
        <w:jc w:val="center"/>
        <w:outlineLvl w:val="0"/>
        <w:rPr>
          <w:rFonts w:ascii="宋体" w:eastAsia="宋体" w:hAnsi="宋体" w:cs="Times New Roman"/>
          <w:b/>
          <w:bCs/>
          <w:sz w:val="32"/>
          <w:szCs w:val="32"/>
          <w:lang w:val="zh-CN"/>
        </w:rPr>
      </w:pPr>
      <w:bookmarkStart w:id="380" w:name="_Toc24427_WPSOffice_Level1"/>
      <w:bookmarkStart w:id="381" w:name="_Toc142508360"/>
      <w:bookmarkStart w:id="382" w:name="_Toc4388"/>
      <w:bookmarkStart w:id="383" w:name="_Toc447044479"/>
      <w:bookmarkStart w:id="384" w:name="_Toc447045090"/>
      <w:bookmarkStart w:id="385" w:name="_Toc22246"/>
      <w:bookmarkStart w:id="386" w:name="_Toc512353083"/>
      <w:bookmarkStart w:id="387" w:name="_Toc181818922"/>
      <w:bookmarkStart w:id="388" w:name="_Toc447044603"/>
      <w:r>
        <w:rPr>
          <w:rFonts w:ascii="宋体" w:eastAsia="宋体" w:hAnsi="宋体" w:cs="Times New Roman" w:hint="eastAsia"/>
          <w:b/>
          <w:bCs/>
          <w:sz w:val="32"/>
          <w:szCs w:val="32"/>
          <w:lang w:val="zh-CN"/>
        </w:rPr>
        <w:lastRenderedPageBreak/>
        <w:t>第五篇</w:t>
      </w:r>
      <w:r>
        <w:rPr>
          <w:rFonts w:ascii="宋体" w:eastAsia="宋体" w:hAnsi="宋体" w:cs="Times New Roman"/>
          <w:b/>
          <w:bCs/>
          <w:sz w:val="32"/>
          <w:szCs w:val="32"/>
          <w:lang w:val="zh-CN"/>
        </w:rPr>
        <w:t xml:space="preserve"> </w:t>
      </w:r>
      <w:r>
        <w:rPr>
          <w:rFonts w:ascii="宋体" w:eastAsia="宋体" w:hAnsi="宋体" w:cs="Times New Roman" w:hint="eastAsia"/>
          <w:b/>
          <w:bCs/>
          <w:sz w:val="32"/>
          <w:szCs w:val="32"/>
          <w:lang w:val="zh-CN"/>
        </w:rPr>
        <w:t>相关保函格式</w:t>
      </w:r>
      <w:bookmarkStart w:id="389" w:name="_Toc447044604"/>
      <w:bookmarkStart w:id="390" w:name="_Toc447044480"/>
      <w:bookmarkStart w:id="391" w:name="_Toc447045091"/>
      <w:bookmarkEnd w:id="380"/>
      <w:bookmarkEnd w:id="381"/>
      <w:bookmarkEnd w:id="382"/>
      <w:bookmarkEnd w:id="383"/>
      <w:bookmarkEnd w:id="384"/>
      <w:bookmarkEnd w:id="385"/>
      <w:bookmarkEnd w:id="386"/>
      <w:bookmarkEnd w:id="387"/>
      <w:bookmarkEnd w:id="388"/>
    </w:p>
    <w:p w:rsidR="005A4588" w:rsidRDefault="00AC2A59">
      <w:pPr>
        <w:autoSpaceDE w:val="0"/>
        <w:autoSpaceDN w:val="0"/>
        <w:adjustRightInd w:val="0"/>
        <w:spacing w:afterLines="50" w:after="120" w:line="360" w:lineRule="auto"/>
        <w:jc w:val="left"/>
        <w:rPr>
          <w:rFonts w:ascii="宋体" w:eastAsia="宋体" w:hAnsi="宋体" w:cs="Times New Roman"/>
          <w:b/>
          <w:kern w:val="0"/>
          <w:sz w:val="28"/>
          <w:szCs w:val="28"/>
        </w:rPr>
      </w:pPr>
      <w:bookmarkStart w:id="392" w:name="_Toc26521_WPSOffice_Level2"/>
      <w:r>
        <w:rPr>
          <w:rFonts w:ascii="宋体" w:eastAsia="宋体" w:hAnsi="宋体" w:cs="Times New Roman" w:hint="eastAsia"/>
          <w:b/>
          <w:kern w:val="0"/>
          <w:sz w:val="28"/>
          <w:szCs w:val="28"/>
        </w:rPr>
        <w:t>一、不可撤销银行履约保函格式</w:t>
      </w:r>
      <w:bookmarkEnd w:id="389"/>
      <w:bookmarkEnd w:id="390"/>
      <w:bookmarkEnd w:id="391"/>
      <w:bookmarkEnd w:id="392"/>
    </w:p>
    <w:p w:rsidR="005A4588" w:rsidRDefault="00AC2A59">
      <w:pPr>
        <w:autoSpaceDE w:val="0"/>
        <w:autoSpaceDN w:val="0"/>
        <w:adjustRightInd w:val="0"/>
        <w:jc w:val="center"/>
        <w:rPr>
          <w:rFonts w:ascii="宋体" w:eastAsia="宋体" w:hAnsi="宋体" w:cs="Times New Roman"/>
          <w:b/>
          <w:kern w:val="0"/>
          <w:sz w:val="30"/>
          <w:szCs w:val="30"/>
        </w:rPr>
      </w:pPr>
      <w:r>
        <w:rPr>
          <w:rFonts w:ascii="宋体" w:eastAsia="宋体" w:hAnsi="宋体" w:cs="Times New Roman" w:hint="eastAsia"/>
          <w:b/>
          <w:kern w:val="0"/>
          <w:sz w:val="30"/>
          <w:szCs w:val="30"/>
        </w:rPr>
        <w:t>不可撤销银行履约保函</w:t>
      </w:r>
    </w:p>
    <w:p w:rsidR="005A4588" w:rsidRDefault="005A4588">
      <w:pPr>
        <w:widowControl/>
        <w:autoSpaceDE w:val="0"/>
        <w:autoSpaceDN w:val="0"/>
        <w:adjustRightInd w:val="0"/>
        <w:spacing w:line="360" w:lineRule="auto"/>
        <w:jc w:val="left"/>
        <w:rPr>
          <w:rFonts w:ascii="宋体" w:eastAsia="宋体" w:hAnsi="宋体" w:cs="宋体"/>
          <w:kern w:val="0"/>
          <w:szCs w:val="21"/>
        </w:rPr>
      </w:pPr>
    </w:p>
    <w:p w:rsidR="005A4588" w:rsidRDefault="00AC2A59">
      <w:pPr>
        <w:autoSpaceDE w:val="0"/>
        <w:autoSpaceDN w:val="0"/>
        <w:adjustRightInd w:val="0"/>
        <w:spacing w:line="360" w:lineRule="auto"/>
        <w:ind w:firstLine="6300"/>
        <w:jc w:val="left"/>
        <w:rPr>
          <w:rFonts w:ascii="宋体" w:eastAsia="宋体" w:hAnsi="宋体" w:cs="Times New Roman"/>
          <w:kern w:val="0"/>
          <w:szCs w:val="21"/>
          <w:u w:val="single"/>
        </w:rPr>
      </w:pPr>
      <w:r>
        <w:rPr>
          <w:rFonts w:ascii="宋体" w:eastAsia="宋体" w:hAnsi="宋体" w:cs="Times New Roman"/>
          <w:kern w:val="0"/>
          <w:szCs w:val="21"/>
        </w:rPr>
        <w:t>银行编号：</w:t>
      </w:r>
    </w:p>
    <w:p w:rsidR="005A4588" w:rsidRDefault="00AC2A59">
      <w:pPr>
        <w:widowControl/>
        <w:autoSpaceDE w:val="0"/>
        <w:autoSpaceDN w:val="0"/>
        <w:adjustRightInd w:val="0"/>
        <w:spacing w:line="360" w:lineRule="auto"/>
        <w:jc w:val="left"/>
        <w:rPr>
          <w:rFonts w:ascii="宋体" w:eastAsia="宋体" w:hAnsi="宋体" w:cs="宋体"/>
          <w:kern w:val="0"/>
          <w:szCs w:val="21"/>
        </w:rPr>
      </w:pPr>
      <w:r>
        <w:rPr>
          <w:rFonts w:ascii="宋体" w:eastAsia="宋体" w:hAnsi="宋体" w:cs="宋体" w:hint="eastAsia"/>
          <w:kern w:val="0"/>
          <w:szCs w:val="21"/>
        </w:rPr>
        <w:t>致：</w:t>
      </w:r>
      <w:r>
        <w:rPr>
          <w:rFonts w:ascii="宋体" w:eastAsia="宋体" w:hAnsi="宋体" w:cs="宋体"/>
          <w:b/>
          <w:kern w:val="0"/>
          <w:szCs w:val="21"/>
          <w:u w:val="single"/>
        </w:rPr>
        <w:t xml:space="preserve">                    </w:t>
      </w:r>
      <w:r>
        <w:rPr>
          <w:rFonts w:ascii="宋体" w:eastAsia="宋体" w:hAnsi="宋体" w:cs="宋体" w:hint="eastAsia"/>
          <w:kern w:val="0"/>
          <w:szCs w:val="21"/>
        </w:rPr>
        <w:t>（下称“受益人”）</w:t>
      </w:r>
    </w:p>
    <w:p w:rsidR="005A4588" w:rsidRDefault="00AC2A59">
      <w:pPr>
        <w:widowControl/>
        <w:autoSpaceDE w:val="0"/>
        <w:autoSpaceDN w:val="0"/>
        <w:adjustRightInd w:val="0"/>
        <w:spacing w:line="360" w:lineRule="auto"/>
        <w:ind w:firstLineChars="270" w:firstLine="567"/>
        <w:jc w:val="left"/>
        <w:rPr>
          <w:rFonts w:ascii="宋体" w:eastAsia="宋体" w:hAnsi="宋体" w:cs="宋体"/>
          <w:kern w:val="0"/>
          <w:szCs w:val="21"/>
        </w:rPr>
      </w:pPr>
      <w:r>
        <w:rPr>
          <w:rFonts w:ascii="宋体" w:eastAsia="宋体" w:hAnsi="宋体" w:cs="宋体" w:hint="eastAsia"/>
          <w:kern w:val="0"/>
          <w:szCs w:val="21"/>
        </w:rPr>
        <w:t>鉴于</w:t>
      </w:r>
      <w:r>
        <w:rPr>
          <w:rFonts w:ascii="宋体" w:eastAsia="宋体" w:hAnsi="宋体" w:cs="宋体"/>
          <w:kern w:val="0"/>
          <w:szCs w:val="21"/>
          <w:u w:val="single"/>
        </w:rPr>
        <w:t xml:space="preserve">  （</w:t>
      </w:r>
      <w:r>
        <w:rPr>
          <w:rFonts w:ascii="宋体" w:eastAsia="宋体" w:hAnsi="宋体" w:cs="宋体" w:hint="eastAsia"/>
          <w:kern w:val="0"/>
          <w:szCs w:val="21"/>
          <w:u w:val="single"/>
        </w:rPr>
        <w:t>申请人</w:t>
      </w:r>
      <w:r>
        <w:rPr>
          <w:rFonts w:ascii="宋体" w:eastAsia="宋体" w:hAnsi="宋体" w:cs="宋体"/>
          <w:kern w:val="0"/>
          <w:szCs w:val="21"/>
          <w:u w:val="single"/>
        </w:rPr>
        <w:t xml:space="preserve">的名称与地址）  </w:t>
      </w:r>
      <w:r>
        <w:rPr>
          <w:rFonts w:ascii="宋体" w:eastAsia="宋体" w:hAnsi="宋体" w:cs="宋体" w:hint="eastAsia"/>
          <w:kern w:val="0"/>
          <w:szCs w:val="21"/>
        </w:rPr>
        <w:t>（下称“申请人”），已保证按拟签订的</w:t>
      </w:r>
      <w:r>
        <w:rPr>
          <w:rFonts w:ascii="宋体" w:eastAsia="宋体" w:hAnsi="宋体" w:cs="宋体"/>
          <w:kern w:val="0"/>
          <w:szCs w:val="21"/>
          <w:u w:val="single"/>
        </w:rPr>
        <w:t xml:space="preserve"> 项目名称       （招标编号：         ）</w:t>
      </w:r>
      <w:r>
        <w:rPr>
          <w:rFonts w:ascii="宋体" w:eastAsia="宋体" w:hAnsi="宋体" w:cs="宋体" w:hint="eastAsia"/>
          <w:kern w:val="0"/>
          <w:szCs w:val="21"/>
        </w:rPr>
        <w:t>合同（招标文件）中规定的义务履行合同。</w:t>
      </w:r>
    </w:p>
    <w:p w:rsidR="005A4588" w:rsidRDefault="00AC2A59">
      <w:pPr>
        <w:widowControl/>
        <w:autoSpaceDE w:val="0"/>
        <w:autoSpaceDN w:val="0"/>
        <w:adjustRightInd w:val="0"/>
        <w:spacing w:line="360" w:lineRule="auto"/>
        <w:ind w:firstLineChars="270" w:firstLine="567"/>
        <w:jc w:val="left"/>
        <w:rPr>
          <w:rFonts w:ascii="宋体" w:eastAsia="宋体" w:hAnsi="宋体" w:cs="宋体"/>
          <w:kern w:val="0"/>
          <w:szCs w:val="21"/>
        </w:rPr>
      </w:pPr>
      <w:r>
        <w:rPr>
          <w:rFonts w:ascii="宋体" w:eastAsia="宋体" w:hAnsi="宋体" w:cs="宋体" w:hint="eastAsia"/>
          <w:kern w:val="0"/>
          <w:szCs w:val="21"/>
        </w:rPr>
        <w:t>根据上述合同（招标文件）规定，申请人应向受益人提供一份金额为人民币（大写）</w:t>
      </w:r>
      <w:r>
        <w:rPr>
          <w:rFonts w:ascii="宋体" w:eastAsia="宋体" w:hAnsi="宋体" w:cs="宋体"/>
          <w:kern w:val="0"/>
          <w:szCs w:val="21"/>
          <w:u w:val="single"/>
        </w:rPr>
        <w:t xml:space="preserve">      （</w:t>
      </w:r>
      <w:r>
        <w:rPr>
          <w:rFonts w:ascii="宋体" w:eastAsia="宋体" w:hAnsi="宋体" w:cs="宋体" w:hint="eastAsia"/>
          <w:kern w:val="0"/>
          <w:szCs w:val="21"/>
          <w:u w:val="single"/>
        </w:rPr>
        <w:t>RMB</w:t>
      </w:r>
      <w:r>
        <w:rPr>
          <w:rFonts w:ascii="宋体" w:eastAsia="宋体" w:hAnsi="宋体" w:cs="宋体"/>
          <w:kern w:val="0"/>
          <w:szCs w:val="21"/>
          <w:u w:val="single"/>
        </w:rPr>
        <w:t>元）</w:t>
      </w:r>
      <w:r>
        <w:rPr>
          <w:rFonts w:ascii="宋体" w:eastAsia="宋体" w:hAnsi="宋体" w:cs="宋体" w:hint="eastAsia"/>
          <w:kern w:val="0"/>
          <w:szCs w:val="21"/>
        </w:rPr>
        <w:t>的无条件、不可撤销银行履约保函，作为申请人履行上述合同的担保。</w:t>
      </w:r>
    </w:p>
    <w:p w:rsidR="005A4588" w:rsidRDefault="00AC2A59">
      <w:pPr>
        <w:widowControl/>
        <w:autoSpaceDE w:val="0"/>
        <w:autoSpaceDN w:val="0"/>
        <w:adjustRightInd w:val="0"/>
        <w:spacing w:line="360" w:lineRule="auto"/>
        <w:ind w:firstLineChars="270" w:firstLine="567"/>
        <w:jc w:val="left"/>
        <w:rPr>
          <w:rFonts w:ascii="宋体" w:eastAsia="宋体" w:hAnsi="宋体" w:cs="宋体"/>
          <w:kern w:val="0"/>
          <w:szCs w:val="21"/>
        </w:rPr>
      </w:pPr>
      <w:r>
        <w:rPr>
          <w:rFonts w:ascii="宋体" w:eastAsia="宋体" w:hAnsi="宋体" w:cs="宋体" w:hint="eastAsia"/>
          <w:kern w:val="0"/>
          <w:szCs w:val="21"/>
        </w:rPr>
        <w:t>我方</w:t>
      </w:r>
      <w:r>
        <w:rPr>
          <w:rFonts w:ascii="宋体" w:eastAsia="宋体" w:hAnsi="宋体" w:cs="宋体"/>
          <w:kern w:val="0"/>
          <w:szCs w:val="21"/>
          <w:u w:val="single"/>
        </w:rPr>
        <w:t xml:space="preserve">     （银行名称）</w:t>
      </w:r>
      <w:r>
        <w:rPr>
          <w:rFonts w:ascii="宋体" w:eastAsia="宋体" w:hAnsi="宋体" w:cs="宋体" w:hint="eastAsia"/>
          <w:kern w:val="0"/>
          <w:szCs w:val="21"/>
        </w:rPr>
        <w:t>，受申请人的委托，无条件和不可撤销地在受益人出具本保函原件且提出因申请人没有履行上述合同规定，而要求我方承担保证责任后，在保函限额内向受益人支付不超过人民币（大写）_________（¥_______元）的款项。</w:t>
      </w:r>
    </w:p>
    <w:p w:rsidR="005A4588" w:rsidRDefault="00AC2A59">
      <w:pPr>
        <w:widowControl/>
        <w:autoSpaceDE w:val="0"/>
        <w:autoSpaceDN w:val="0"/>
        <w:adjustRightInd w:val="0"/>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在向我行提出要求前，我行将不坚持要求受益人首先向申请人提出上述款项的索赔。</w:t>
      </w:r>
    </w:p>
    <w:p w:rsidR="005A4588" w:rsidRDefault="00AC2A59">
      <w:pPr>
        <w:widowControl/>
        <w:autoSpaceDE w:val="0"/>
        <w:autoSpaceDN w:val="0"/>
        <w:adjustRightInd w:val="0"/>
        <w:spacing w:line="360" w:lineRule="auto"/>
        <w:ind w:firstLine="437"/>
        <w:jc w:val="left"/>
        <w:rPr>
          <w:rFonts w:ascii="宋体" w:eastAsia="宋体" w:hAnsi="宋体" w:cs="宋体"/>
          <w:kern w:val="0"/>
          <w:szCs w:val="21"/>
        </w:rPr>
      </w:pPr>
      <w:r>
        <w:rPr>
          <w:rFonts w:ascii="宋体" w:eastAsia="宋体" w:hAnsi="宋体" w:cs="宋体" w:hint="eastAsia"/>
          <w:kern w:val="0"/>
          <w:szCs w:val="21"/>
        </w:rPr>
        <w:t>我方还同意，任何受益人与申请人之间可能对合同条款的修改、规范或其他合同文件的变动补充，都不能免除我方按本保函所承担的责任。因此，有关上述变动、补充和修改无须通知或征得我方同意。</w:t>
      </w:r>
    </w:p>
    <w:p w:rsidR="005A4588" w:rsidRDefault="00AC2A59">
      <w:pPr>
        <w:widowControl/>
        <w:autoSpaceDE w:val="0"/>
        <w:autoSpaceDN w:val="0"/>
        <w:adjustRightInd w:val="0"/>
        <w:spacing w:line="360" w:lineRule="auto"/>
        <w:ind w:firstLine="437"/>
        <w:jc w:val="left"/>
        <w:rPr>
          <w:rFonts w:ascii="宋体" w:eastAsia="宋体" w:hAnsi="宋体" w:cs="Times New Roman"/>
          <w:kern w:val="0"/>
          <w:szCs w:val="21"/>
        </w:rPr>
      </w:pPr>
      <w:r>
        <w:rPr>
          <w:rFonts w:ascii="宋体" w:eastAsia="宋体" w:hAnsi="宋体" w:cs="Times New Roman"/>
          <w:kern w:val="0"/>
          <w:szCs w:val="21"/>
        </w:rPr>
        <w:t>本保函</w:t>
      </w:r>
      <w:r>
        <w:rPr>
          <w:rFonts w:ascii="宋体" w:eastAsia="宋体" w:hAnsi="宋体" w:cs="Times New Roman" w:hint="eastAsia"/>
          <w:kern w:val="0"/>
          <w:szCs w:val="21"/>
        </w:rPr>
        <w:t>应从合同签订之日起（或签订合同前）至合同期限届满并全部货物经最终验收合格，受益人向申请人支付全部货款（除质保金）后二十八（28）日内保持有效。</w:t>
      </w:r>
    </w:p>
    <w:p w:rsidR="005A4588" w:rsidRDefault="005A4588">
      <w:pPr>
        <w:widowControl/>
        <w:autoSpaceDE w:val="0"/>
        <w:autoSpaceDN w:val="0"/>
        <w:adjustRightInd w:val="0"/>
        <w:spacing w:line="360" w:lineRule="auto"/>
        <w:ind w:firstLine="437"/>
        <w:jc w:val="left"/>
        <w:rPr>
          <w:rFonts w:ascii="宋体" w:eastAsia="宋体" w:hAnsi="宋体" w:cs="宋体"/>
          <w:kern w:val="0"/>
          <w:szCs w:val="21"/>
        </w:rPr>
      </w:pPr>
    </w:p>
    <w:p w:rsidR="005A4588" w:rsidRDefault="00AC2A59">
      <w:pPr>
        <w:widowControl/>
        <w:autoSpaceDE w:val="0"/>
        <w:autoSpaceDN w:val="0"/>
        <w:adjustRightInd w:val="0"/>
        <w:spacing w:line="360" w:lineRule="auto"/>
        <w:ind w:firstLineChars="1200" w:firstLine="2520"/>
        <w:jc w:val="left"/>
        <w:rPr>
          <w:rFonts w:ascii="宋体" w:eastAsia="宋体" w:hAnsi="宋体" w:cs="宋体"/>
          <w:kern w:val="0"/>
          <w:szCs w:val="21"/>
          <w:u w:val="single"/>
        </w:rPr>
      </w:pPr>
      <w:r>
        <w:rPr>
          <w:rFonts w:ascii="宋体" w:eastAsia="宋体" w:hAnsi="宋体" w:cs="宋体" w:hint="eastAsia"/>
          <w:kern w:val="0"/>
          <w:szCs w:val="21"/>
        </w:rPr>
        <w:t>担</w:t>
      </w:r>
      <w:r>
        <w:rPr>
          <w:rFonts w:ascii="宋体" w:eastAsia="宋体" w:hAnsi="宋体" w:cs="宋体"/>
          <w:kern w:val="0"/>
          <w:szCs w:val="21"/>
        </w:rPr>
        <w:t xml:space="preserve"> </w:t>
      </w:r>
      <w:r>
        <w:rPr>
          <w:rFonts w:ascii="宋体" w:eastAsia="宋体" w:hAnsi="宋体" w:cs="宋体" w:hint="eastAsia"/>
          <w:kern w:val="0"/>
          <w:szCs w:val="21"/>
        </w:rPr>
        <w:t>保</w:t>
      </w:r>
      <w:r>
        <w:rPr>
          <w:rFonts w:ascii="宋体" w:eastAsia="宋体" w:hAnsi="宋体" w:cs="宋体"/>
          <w:kern w:val="0"/>
          <w:szCs w:val="21"/>
        </w:rPr>
        <w:t xml:space="preserve"> </w:t>
      </w:r>
      <w:r>
        <w:rPr>
          <w:rFonts w:ascii="宋体" w:eastAsia="宋体" w:hAnsi="宋体" w:cs="宋体" w:hint="eastAsia"/>
          <w:kern w:val="0"/>
          <w:szCs w:val="21"/>
        </w:rPr>
        <w:t>银</w:t>
      </w:r>
      <w:r>
        <w:rPr>
          <w:rFonts w:ascii="宋体" w:eastAsia="宋体" w:hAnsi="宋体" w:cs="宋体"/>
          <w:kern w:val="0"/>
          <w:szCs w:val="21"/>
        </w:rPr>
        <w:t xml:space="preserve"> </w:t>
      </w:r>
      <w:r>
        <w:rPr>
          <w:rFonts w:ascii="宋体" w:eastAsia="宋体" w:hAnsi="宋体" w:cs="宋体" w:hint="eastAsia"/>
          <w:kern w:val="0"/>
          <w:szCs w:val="21"/>
        </w:rPr>
        <w:t>行：</w:t>
      </w:r>
      <w:r>
        <w:rPr>
          <w:rFonts w:ascii="宋体" w:eastAsia="宋体" w:hAnsi="宋体" w:cs="宋体"/>
          <w:kern w:val="0"/>
          <w:szCs w:val="21"/>
          <w:u w:val="single"/>
        </w:rPr>
        <w:t xml:space="preserve">          银行全称          (盖章)   </w:t>
      </w:r>
    </w:p>
    <w:p w:rsidR="005A4588" w:rsidRDefault="00AC2A59">
      <w:pPr>
        <w:widowControl/>
        <w:autoSpaceDE w:val="0"/>
        <w:autoSpaceDN w:val="0"/>
        <w:adjustRightInd w:val="0"/>
        <w:spacing w:line="360" w:lineRule="auto"/>
        <w:ind w:firstLineChars="1200" w:firstLine="2520"/>
        <w:jc w:val="left"/>
        <w:rPr>
          <w:rFonts w:ascii="宋体" w:eastAsia="宋体" w:hAnsi="宋体" w:cs="宋体"/>
          <w:kern w:val="0"/>
          <w:szCs w:val="21"/>
        </w:rPr>
      </w:pPr>
      <w:r>
        <w:rPr>
          <w:rFonts w:ascii="宋体" w:eastAsia="宋体" w:hAnsi="宋体" w:cs="宋体" w:hint="eastAsia"/>
          <w:kern w:val="0"/>
          <w:szCs w:val="21"/>
        </w:rPr>
        <w:t>法定代表人或其授权的代表人：</w:t>
      </w:r>
      <w:r>
        <w:rPr>
          <w:rFonts w:ascii="宋体" w:eastAsia="宋体" w:hAnsi="宋体" w:cs="宋体"/>
          <w:kern w:val="0"/>
          <w:szCs w:val="21"/>
          <w:u w:val="single"/>
        </w:rPr>
        <w:t xml:space="preserve">       (职务)         </w:t>
      </w:r>
    </w:p>
    <w:p w:rsidR="005A4588" w:rsidRDefault="00AC2A59">
      <w:pPr>
        <w:widowControl/>
        <w:autoSpaceDE w:val="0"/>
        <w:autoSpaceDN w:val="0"/>
        <w:adjustRightInd w:val="0"/>
        <w:spacing w:line="360" w:lineRule="auto"/>
        <w:ind w:firstLineChars="2620" w:firstLine="5502"/>
        <w:jc w:val="left"/>
        <w:rPr>
          <w:rFonts w:ascii="宋体" w:eastAsia="宋体" w:hAnsi="宋体" w:cs="宋体"/>
          <w:kern w:val="0"/>
          <w:szCs w:val="21"/>
          <w:u w:val="single"/>
        </w:rPr>
      </w:pPr>
      <w:r>
        <w:rPr>
          <w:rFonts w:ascii="宋体" w:eastAsia="宋体" w:hAnsi="宋体" w:cs="宋体"/>
          <w:kern w:val="0"/>
          <w:szCs w:val="21"/>
          <w:u w:val="single"/>
        </w:rPr>
        <w:t xml:space="preserve">       (姓名)         </w:t>
      </w:r>
    </w:p>
    <w:p w:rsidR="005A4588" w:rsidRDefault="00AC2A59">
      <w:pPr>
        <w:widowControl/>
        <w:autoSpaceDE w:val="0"/>
        <w:autoSpaceDN w:val="0"/>
        <w:adjustRightInd w:val="0"/>
        <w:spacing w:line="360" w:lineRule="auto"/>
        <w:ind w:firstLineChars="2620" w:firstLine="5502"/>
        <w:jc w:val="left"/>
        <w:rPr>
          <w:rFonts w:ascii="宋体" w:eastAsia="宋体" w:hAnsi="宋体" w:cs="宋体"/>
          <w:kern w:val="0"/>
          <w:szCs w:val="21"/>
          <w:u w:val="single"/>
        </w:rPr>
      </w:pPr>
      <w:r>
        <w:rPr>
          <w:rFonts w:ascii="宋体" w:eastAsia="宋体" w:hAnsi="宋体" w:cs="宋体"/>
          <w:kern w:val="0"/>
          <w:szCs w:val="21"/>
          <w:u w:val="single"/>
        </w:rPr>
        <w:t xml:space="preserve">       (签章)         </w:t>
      </w:r>
    </w:p>
    <w:p w:rsidR="005A4588" w:rsidRDefault="00AC2A59">
      <w:pPr>
        <w:autoSpaceDE w:val="0"/>
        <w:autoSpaceDN w:val="0"/>
        <w:adjustRightInd w:val="0"/>
        <w:spacing w:line="360" w:lineRule="auto"/>
        <w:ind w:left="840" w:firstLineChars="200" w:firstLine="420"/>
        <w:jc w:val="left"/>
        <w:rPr>
          <w:rFonts w:ascii="宋体" w:eastAsia="宋体" w:hAnsi="宋体" w:cs="宋体"/>
          <w:kern w:val="0"/>
          <w:szCs w:val="21"/>
        </w:rPr>
      </w:pPr>
      <w:r>
        <w:rPr>
          <w:rFonts w:ascii="宋体" w:eastAsia="宋体" w:hAnsi="宋体" w:cs="宋体"/>
          <w:kern w:val="0"/>
          <w:szCs w:val="21"/>
        </w:rPr>
        <w:t xml:space="preserve">                                        </w:t>
      </w:r>
      <w:r>
        <w:rPr>
          <w:rFonts w:ascii="宋体" w:eastAsia="宋体" w:hAnsi="宋体" w:cs="宋体"/>
          <w:kern w:val="0"/>
          <w:szCs w:val="21"/>
          <w:u w:val="single"/>
        </w:rPr>
        <w:t xml:space="preserve">        </w:t>
      </w:r>
      <w:r>
        <w:rPr>
          <w:rFonts w:ascii="宋体" w:eastAsia="宋体" w:hAnsi="宋体" w:cs="宋体" w:hint="eastAsia"/>
          <w:kern w:val="0"/>
          <w:szCs w:val="21"/>
        </w:rPr>
        <w:t>年</w:t>
      </w:r>
      <w:r>
        <w:rPr>
          <w:rFonts w:ascii="宋体" w:eastAsia="宋体" w:hAnsi="宋体" w:cs="宋体"/>
          <w:kern w:val="0"/>
          <w:szCs w:val="21"/>
          <w:u w:val="single"/>
        </w:rPr>
        <w:t xml:space="preserve">     </w:t>
      </w:r>
      <w:r>
        <w:rPr>
          <w:rFonts w:ascii="宋体" w:eastAsia="宋体" w:hAnsi="宋体" w:cs="宋体" w:hint="eastAsia"/>
          <w:kern w:val="0"/>
          <w:szCs w:val="21"/>
        </w:rPr>
        <w:t>月</w:t>
      </w:r>
      <w:r>
        <w:rPr>
          <w:rFonts w:ascii="宋体" w:eastAsia="宋体" w:hAnsi="宋体" w:cs="宋体"/>
          <w:kern w:val="0"/>
          <w:szCs w:val="21"/>
          <w:u w:val="single"/>
        </w:rPr>
        <w:t xml:space="preserve">     </w:t>
      </w:r>
      <w:r>
        <w:rPr>
          <w:rFonts w:ascii="宋体" w:eastAsia="宋体" w:hAnsi="宋体" w:cs="宋体" w:hint="eastAsia"/>
          <w:kern w:val="0"/>
          <w:szCs w:val="21"/>
        </w:rPr>
        <w:t>日</w:t>
      </w:r>
    </w:p>
    <w:p w:rsidR="005A4588" w:rsidRDefault="005A4588">
      <w:pPr>
        <w:widowControl/>
        <w:autoSpaceDE w:val="0"/>
        <w:autoSpaceDN w:val="0"/>
        <w:adjustRightInd w:val="0"/>
        <w:spacing w:line="360" w:lineRule="auto"/>
        <w:jc w:val="left"/>
        <w:rPr>
          <w:rFonts w:ascii="宋体" w:eastAsia="宋体" w:hAnsi="宋体" w:cs="宋体"/>
          <w:kern w:val="0"/>
          <w:szCs w:val="21"/>
        </w:rPr>
      </w:pPr>
    </w:p>
    <w:p w:rsidR="005A4588" w:rsidRDefault="00AC2A59">
      <w:pPr>
        <w:rPr>
          <w:rFonts w:ascii="宋体" w:eastAsia="宋体" w:hAnsi="宋体" w:cs="Times New Roman"/>
          <w:b/>
          <w:kern w:val="0"/>
          <w:sz w:val="28"/>
          <w:szCs w:val="28"/>
        </w:rPr>
      </w:pPr>
      <w:r>
        <w:rPr>
          <w:rFonts w:ascii="宋体" w:eastAsia="宋体" w:hAnsi="宋体" w:cs="Times New Roman" w:hint="eastAsia"/>
          <w:b/>
          <w:kern w:val="0"/>
          <w:sz w:val="28"/>
          <w:szCs w:val="28"/>
        </w:rPr>
        <w:br w:type="page"/>
      </w:r>
    </w:p>
    <w:p w:rsidR="005A4588" w:rsidRDefault="00AC2A59">
      <w:pPr>
        <w:rPr>
          <w:rFonts w:ascii="宋体" w:eastAsia="宋体" w:hAnsi="宋体" w:cs="Times New Roman"/>
          <w:b/>
          <w:kern w:val="0"/>
          <w:sz w:val="28"/>
          <w:szCs w:val="28"/>
        </w:rPr>
      </w:pPr>
      <w:r>
        <w:rPr>
          <w:rFonts w:ascii="宋体" w:eastAsia="宋体" w:hAnsi="宋体" w:cs="Times New Roman" w:hint="eastAsia"/>
          <w:b/>
          <w:kern w:val="0"/>
          <w:sz w:val="28"/>
          <w:szCs w:val="28"/>
        </w:rPr>
        <w:lastRenderedPageBreak/>
        <w:t>二、履约保证保险凭证格式</w:t>
      </w:r>
    </w:p>
    <w:p w:rsidR="005A4588" w:rsidRDefault="005A4588">
      <w:pPr>
        <w:autoSpaceDE w:val="0"/>
        <w:autoSpaceDN w:val="0"/>
        <w:adjustRightInd w:val="0"/>
        <w:jc w:val="center"/>
        <w:rPr>
          <w:rFonts w:ascii="宋体" w:eastAsia="宋体" w:hAnsi="宋体" w:cs="Times New Roman"/>
          <w:b/>
          <w:kern w:val="0"/>
          <w:sz w:val="30"/>
          <w:szCs w:val="30"/>
        </w:rPr>
      </w:pPr>
    </w:p>
    <w:p w:rsidR="005A4588" w:rsidRDefault="00AC2A59">
      <w:pPr>
        <w:autoSpaceDE w:val="0"/>
        <w:autoSpaceDN w:val="0"/>
        <w:adjustRightInd w:val="0"/>
        <w:jc w:val="center"/>
        <w:rPr>
          <w:rFonts w:ascii="宋体" w:eastAsia="宋体" w:hAnsi="宋体" w:cs="Times New Roman"/>
          <w:b/>
          <w:kern w:val="0"/>
          <w:sz w:val="30"/>
          <w:szCs w:val="30"/>
        </w:rPr>
      </w:pPr>
      <w:r>
        <w:rPr>
          <w:rFonts w:ascii="宋体" w:eastAsia="宋体" w:hAnsi="宋体" w:cs="Times New Roman" w:hint="eastAsia"/>
          <w:b/>
          <w:kern w:val="0"/>
          <w:sz w:val="30"/>
          <w:szCs w:val="30"/>
        </w:rPr>
        <w:t>履约保证保险凭证</w:t>
      </w:r>
    </w:p>
    <w:p w:rsidR="005A4588" w:rsidRDefault="00AC2A59">
      <w:pPr>
        <w:autoSpaceDE w:val="0"/>
        <w:autoSpaceDN w:val="0"/>
        <w:adjustRightInd w:val="0"/>
        <w:spacing w:line="360" w:lineRule="auto"/>
        <w:ind w:firstLine="437"/>
        <w:jc w:val="center"/>
        <w:rPr>
          <w:rFonts w:ascii="宋体" w:eastAsia="宋体" w:hAnsi="宋体" w:cs="宋体"/>
          <w:kern w:val="0"/>
          <w:szCs w:val="21"/>
        </w:rPr>
      </w:pPr>
      <w:r>
        <w:rPr>
          <w:rFonts w:ascii="宋体" w:eastAsia="宋体" w:hAnsi="宋体" w:cs="宋体" w:hint="eastAsia"/>
          <w:kern w:val="0"/>
          <w:szCs w:val="21"/>
        </w:rPr>
        <w:t xml:space="preserve">                                      </w:t>
      </w:r>
    </w:p>
    <w:p w:rsidR="005A4588" w:rsidRDefault="00AC2A59">
      <w:pPr>
        <w:autoSpaceDE w:val="0"/>
        <w:autoSpaceDN w:val="0"/>
        <w:adjustRightInd w:val="0"/>
        <w:spacing w:line="360" w:lineRule="auto"/>
        <w:ind w:firstLine="437"/>
        <w:jc w:val="center"/>
        <w:rPr>
          <w:rFonts w:ascii="宋体" w:eastAsia="宋体" w:hAnsi="宋体" w:cs="宋体"/>
          <w:kern w:val="0"/>
          <w:szCs w:val="21"/>
        </w:rPr>
      </w:pPr>
      <w:r>
        <w:rPr>
          <w:rFonts w:ascii="宋体" w:eastAsia="宋体" w:hAnsi="宋体" w:cs="宋体" w:hint="eastAsia"/>
          <w:kern w:val="0"/>
          <w:szCs w:val="21"/>
        </w:rPr>
        <w:t xml:space="preserve">                               编号：</w:t>
      </w:r>
    </w:p>
    <w:p w:rsidR="005A4588" w:rsidRDefault="00AC2A59">
      <w:pPr>
        <w:autoSpaceDE w:val="0"/>
        <w:autoSpaceDN w:val="0"/>
        <w:adjustRightInd w:val="0"/>
        <w:spacing w:line="360" w:lineRule="auto"/>
        <w:jc w:val="left"/>
        <w:rPr>
          <w:rFonts w:ascii="宋体" w:eastAsia="宋体" w:hAnsi="宋体" w:cs="宋体"/>
          <w:kern w:val="0"/>
          <w:szCs w:val="21"/>
        </w:rPr>
      </w:pPr>
      <w:r>
        <w:rPr>
          <w:rFonts w:ascii="宋体" w:eastAsia="宋体" w:hAnsi="宋体" w:cs="宋体" w:hint="eastAsia"/>
          <w:kern w:val="0"/>
          <w:szCs w:val="21"/>
        </w:rPr>
        <w:t>致：</w:t>
      </w:r>
      <w:r>
        <w:rPr>
          <w:rFonts w:ascii="宋体" w:eastAsia="宋体" w:hAnsi="宋体" w:cs="宋体" w:hint="eastAsia"/>
          <w:b/>
          <w:kern w:val="0"/>
          <w:szCs w:val="21"/>
          <w:u w:val="single"/>
        </w:rPr>
        <w:t xml:space="preserve">                    </w:t>
      </w:r>
      <w:r>
        <w:rPr>
          <w:rFonts w:ascii="宋体" w:eastAsia="宋体" w:hAnsi="宋体" w:cs="宋体" w:hint="eastAsia"/>
          <w:kern w:val="0"/>
          <w:szCs w:val="21"/>
        </w:rPr>
        <w:t xml:space="preserve">（下称“受益人”）： </w:t>
      </w:r>
    </w:p>
    <w:p w:rsidR="005A4588" w:rsidRDefault="005A4588">
      <w:pPr>
        <w:autoSpaceDE w:val="0"/>
        <w:autoSpaceDN w:val="0"/>
        <w:adjustRightInd w:val="0"/>
        <w:spacing w:line="360" w:lineRule="auto"/>
        <w:ind w:firstLine="437"/>
        <w:jc w:val="left"/>
        <w:rPr>
          <w:rFonts w:ascii="宋体" w:eastAsia="宋体" w:hAnsi="宋体" w:cs="宋体"/>
          <w:kern w:val="0"/>
          <w:szCs w:val="21"/>
        </w:rPr>
      </w:pPr>
    </w:p>
    <w:p w:rsidR="005A4588" w:rsidRDefault="00AC2A59">
      <w:pPr>
        <w:autoSpaceDE w:val="0"/>
        <w:autoSpaceDN w:val="0"/>
        <w:adjustRightInd w:val="0"/>
        <w:spacing w:line="360" w:lineRule="auto"/>
        <w:ind w:firstLine="437"/>
        <w:jc w:val="left"/>
        <w:rPr>
          <w:rFonts w:ascii="宋体" w:eastAsia="宋体" w:hAnsi="宋体" w:cs="宋体"/>
          <w:kern w:val="0"/>
          <w:szCs w:val="21"/>
        </w:rPr>
      </w:pPr>
      <w:r>
        <w:rPr>
          <w:rFonts w:ascii="宋体" w:eastAsia="宋体" w:hAnsi="宋体" w:cs="宋体" w:hint="eastAsia"/>
          <w:kern w:val="0"/>
          <w:szCs w:val="21"/>
        </w:rPr>
        <w:t>鉴于</w:t>
      </w:r>
      <w:r>
        <w:rPr>
          <w:rFonts w:ascii="宋体" w:eastAsia="宋体" w:hAnsi="宋体" w:cs="宋体" w:hint="eastAsia"/>
          <w:b/>
          <w:kern w:val="0"/>
          <w:szCs w:val="21"/>
          <w:u w:val="single"/>
        </w:rPr>
        <w:t xml:space="preserve">                    </w:t>
      </w:r>
      <w:r>
        <w:rPr>
          <w:rFonts w:ascii="宋体" w:eastAsia="宋体" w:hAnsi="宋体" w:cs="宋体" w:hint="eastAsia"/>
          <w:kern w:val="0"/>
          <w:szCs w:val="21"/>
        </w:rPr>
        <w:t>（下称“申请人”）已与贵方签订了</w:t>
      </w:r>
      <w:r>
        <w:rPr>
          <w:rFonts w:ascii="宋体" w:eastAsia="宋体" w:hAnsi="宋体" w:cs="Times New Roman"/>
          <w:kern w:val="0"/>
          <w:szCs w:val="21"/>
          <w:u w:val="single"/>
        </w:rPr>
        <w:t xml:space="preserve"> </w:t>
      </w:r>
      <w:r>
        <w:rPr>
          <w:rFonts w:ascii="宋体" w:eastAsia="宋体" w:hAnsi="宋体" w:cs="Times New Roman" w:hint="eastAsia"/>
          <w:kern w:val="0"/>
          <w:szCs w:val="21"/>
          <w:u w:val="single"/>
        </w:rPr>
        <w:t xml:space="preserve"> </w:t>
      </w:r>
      <w:r>
        <w:rPr>
          <w:rFonts w:ascii="宋体" w:eastAsia="宋体" w:hAnsi="宋体" w:cs="Times New Roman"/>
          <w:kern w:val="0"/>
          <w:szCs w:val="21"/>
          <w:u w:val="single"/>
        </w:rPr>
        <w:t xml:space="preserve">       </w:t>
      </w:r>
      <w:r>
        <w:rPr>
          <w:rFonts w:ascii="宋体" w:eastAsia="宋体" w:hAnsi="宋体" w:cs="Times New Roman" w:hint="eastAsia"/>
          <w:kern w:val="0"/>
          <w:szCs w:val="21"/>
          <w:u w:val="single"/>
        </w:rPr>
        <w:t>项目</w:t>
      </w:r>
      <w:r>
        <w:rPr>
          <w:rFonts w:ascii="宋体" w:eastAsia="宋体" w:hAnsi="宋体" w:cs="Times New Roman"/>
          <w:kern w:val="0"/>
          <w:szCs w:val="21"/>
          <w:u w:val="single"/>
        </w:rPr>
        <w:t>（招标编号：        ）</w:t>
      </w:r>
      <w:r>
        <w:rPr>
          <w:rFonts w:ascii="宋体" w:eastAsia="宋体" w:hAnsi="宋体" w:cs="Times New Roman" w:hint="eastAsia"/>
          <w:kern w:val="0"/>
          <w:szCs w:val="21"/>
        </w:rPr>
        <w:t>合同</w:t>
      </w:r>
      <w:r>
        <w:rPr>
          <w:rFonts w:ascii="宋体" w:eastAsia="宋体" w:hAnsi="宋体" w:cs="宋体" w:hint="eastAsia"/>
          <w:kern w:val="0"/>
          <w:szCs w:val="21"/>
        </w:rPr>
        <w:t>。我方已接受申请人的请求，并出具《履约保证保险》保险单。</w:t>
      </w:r>
      <w:r>
        <w:rPr>
          <w:rFonts w:ascii="宋体" w:eastAsia="宋体" w:hAnsi="宋体" w:cs="宋体"/>
          <w:kern w:val="0"/>
          <w:szCs w:val="21"/>
        </w:rPr>
        <w:t xml:space="preserve"> </w:t>
      </w:r>
    </w:p>
    <w:p w:rsidR="005A4588" w:rsidRDefault="00AC2A59">
      <w:pPr>
        <w:autoSpaceDE w:val="0"/>
        <w:autoSpaceDN w:val="0"/>
        <w:adjustRightInd w:val="0"/>
        <w:spacing w:line="360" w:lineRule="auto"/>
        <w:ind w:firstLine="437"/>
        <w:jc w:val="left"/>
        <w:rPr>
          <w:rFonts w:ascii="宋体" w:eastAsia="宋体" w:hAnsi="宋体" w:cs="宋体"/>
          <w:kern w:val="0"/>
          <w:szCs w:val="21"/>
        </w:rPr>
      </w:pPr>
      <w:r>
        <w:rPr>
          <w:rFonts w:ascii="宋体" w:eastAsia="宋体" w:hAnsi="宋体" w:cs="宋体" w:hint="eastAsia"/>
          <w:kern w:val="0"/>
          <w:szCs w:val="21"/>
        </w:rPr>
        <w:t xml:space="preserve">一、保证保险金额 </w:t>
      </w:r>
    </w:p>
    <w:p w:rsidR="005A4588" w:rsidRDefault="00AC2A59">
      <w:pPr>
        <w:autoSpaceDE w:val="0"/>
        <w:autoSpaceDN w:val="0"/>
        <w:adjustRightInd w:val="0"/>
        <w:spacing w:line="360" w:lineRule="auto"/>
        <w:ind w:firstLine="437"/>
        <w:jc w:val="left"/>
        <w:rPr>
          <w:rFonts w:ascii="宋体" w:eastAsia="宋体" w:hAnsi="宋体" w:cs="宋体"/>
          <w:kern w:val="0"/>
          <w:szCs w:val="21"/>
        </w:rPr>
      </w:pPr>
      <w:r>
        <w:rPr>
          <w:rFonts w:ascii="宋体" w:eastAsia="宋体" w:hAnsi="宋体" w:cs="宋体" w:hint="eastAsia"/>
          <w:kern w:val="0"/>
          <w:szCs w:val="21"/>
        </w:rPr>
        <w:t>我方承担的履约保证保险的保险金额（最高限额）为人民币（大写）</w:t>
      </w:r>
      <w:r>
        <w:rPr>
          <w:rFonts w:ascii="宋体" w:eastAsia="宋体" w:hAnsi="宋体" w:cs="宋体" w:hint="eastAsia"/>
          <w:b/>
          <w:kern w:val="0"/>
          <w:szCs w:val="21"/>
          <w:u w:val="single"/>
        </w:rPr>
        <w:t xml:space="preserve">                </w:t>
      </w:r>
      <w:r>
        <w:rPr>
          <w:rFonts w:ascii="宋体" w:eastAsia="宋体" w:hAnsi="宋体" w:cs="宋体" w:hint="eastAsia"/>
          <w:kern w:val="0"/>
          <w:szCs w:val="21"/>
        </w:rPr>
        <w:t>元 （</w:t>
      </w:r>
      <w:r>
        <w:rPr>
          <w:rFonts w:ascii="宋体" w:eastAsia="宋体" w:hAnsi="宋体" w:cs="宋体"/>
          <w:kern w:val="0"/>
          <w:szCs w:val="21"/>
        </w:rPr>
        <w:t>¥</w:t>
      </w:r>
      <w:r>
        <w:rPr>
          <w:rFonts w:ascii="宋体" w:eastAsia="宋体" w:hAnsi="宋体" w:cs="宋体" w:hint="eastAsia"/>
          <w:b/>
          <w:kern w:val="0"/>
          <w:szCs w:val="21"/>
          <w:u w:val="single"/>
        </w:rPr>
        <w:t xml:space="preserve">               </w:t>
      </w:r>
      <w:r>
        <w:rPr>
          <w:rFonts w:ascii="宋体" w:eastAsia="宋体" w:hAnsi="宋体" w:cs="宋体"/>
          <w:kern w:val="0"/>
          <w:szCs w:val="21"/>
        </w:rPr>
        <w:t xml:space="preserve"> </w:t>
      </w:r>
      <w:r>
        <w:rPr>
          <w:rFonts w:ascii="宋体" w:eastAsia="宋体" w:hAnsi="宋体" w:cs="宋体" w:hint="eastAsia"/>
          <w:kern w:val="0"/>
          <w:szCs w:val="21"/>
        </w:rPr>
        <w:t xml:space="preserve">）。 </w:t>
      </w:r>
    </w:p>
    <w:p w:rsidR="005A4588" w:rsidRDefault="00AC2A59">
      <w:pPr>
        <w:autoSpaceDE w:val="0"/>
        <w:autoSpaceDN w:val="0"/>
        <w:adjustRightInd w:val="0"/>
        <w:spacing w:line="360" w:lineRule="auto"/>
        <w:ind w:firstLine="437"/>
        <w:jc w:val="left"/>
        <w:rPr>
          <w:rFonts w:ascii="宋体" w:eastAsia="宋体" w:hAnsi="宋体" w:cs="宋体"/>
          <w:kern w:val="0"/>
          <w:szCs w:val="21"/>
        </w:rPr>
      </w:pPr>
      <w:r>
        <w:rPr>
          <w:rFonts w:ascii="宋体" w:eastAsia="宋体" w:hAnsi="宋体" w:cs="宋体" w:hint="eastAsia"/>
          <w:kern w:val="0"/>
          <w:szCs w:val="21"/>
        </w:rPr>
        <w:t xml:space="preserve">二、保证保险的责任范围 </w:t>
      </w:r>
    </w:p>
    <w:p w:rsidR="005A4588" w:rsidRDefault="00AC2A59">
      <w:pPr>
        <w:autoSpaceDE w:val="0"/>
        <w:autoSpaceDN w:val="0"/>
        <w:adjustRightInd w:val="0"/>
        <w:spacing w:line="360" w:lineRule="auto"/>
        <w:ind w:firstLine="437"/>
        <w:jc w:val="left"/>
        <w:rPr>
          <w:rFonts w:ascii="宋体" w:eastAsia="宋体" w:hAnsi="宋体" w:cs="宋体"/>
          <w:kern w:val="0"/>
          <w:szCs w:val="21"/>
        </w:rPr>
      </w:pPr>
      <w:r>
        <w:rPr>
          <w:rFonts w:ascii="宋体" w:eastAsia="宋体" w:hAnsi="宋体" w:cs="宋体" w:hint="eastAsia"/>
          <w:kern w:val="0"/>
          <w:szCs w:val="21"/>
        </w:rPr>
        <w:t>在保险期间内，申请人因自身原因未按照与贵方签订的</w:t>
      </w:r>
      <w:r>
        <w:rPr>
          <w:rFonts w:ascii="宋体" w:eastAsia="宋体" w:hAnsi="宋体" w:cs="Times New Roman"/>
          <w:kern w:val="0"/>
          <w:szCs w:val="21"/>
          <w:u w:val="single"/>
        </w:rPr>
        <w:t xml:space="preserve"> </w:t>
      </w:r>
      <w:r>
        <w:rPr>
          <w:rFonts w:ascii="宋体" w:eastAsia="宋体" w:hAnsi="宋体" w:cs="Times New Roman" w:hint="eastAsia"/>
          <w:kern w:val="0"/>
          <w:szCs w:val="21"/>
          <w:u w:val="single"/>
        </w:rPr>
        <w:t xml:space="preserve"> </w:t>
      </w:r>
      <w:r>
        <w:rPr>
          <w:rFonts w:ascii="宋体" w:eastAsia="宋体" w:hAnsi="宋体" w:cs="Times New Roman"/>
          <w:kern w:val="0"/>
          <w:szCs w:val="21"/>
          <w:u w:val="single"/>
        </w:rPr>
        <w:t xml:space="preserve">       </w:t>
      </w:r>
      <w:r>
        <w:rPr>
          <w:rFonts w:ascii="宋体" w:eastAsia="宋体" w:hAnsi="宋体" w:cs="Times New Roman" w:hint="eastAsia"/>
          <w:kern w:val="0"/>
          <w:szCs w:val="21"/>
          <w:u w:val="single"/>
        </w:rPr>
        <w:t>项目</w:t>
      </w:r>
      <w:r>
        <w:rPr>
          <w:rFonts w:ascii="宋体" w:eastAsia="宋体" w:hAnsi="宋体" w:cs="Times New Roman"/>
          <w:kern w:val="0"/>
          <w:szCs w:val="21"/>
          <w:u w:val="single"/>
        </w:rPr>
        <w:t>（招标编号：        ）</w:t>
      </w:r>
      <w:r>
        <w:rPr>
          <w:rFonts w:ascii="宋体" w:eastAsia="宋体" w:hAnsi="宋体" w:cs="Times New Roman" w:hint="eastAsia"/>
          <w:kern w:val="0"/>
          <w:szCs w:val="21"/>
        </w:rPr>
        <w:t>合同</w:t>
      </w:r>
      <w:r>
        <w:rPr>
          <w:rFonts w:ascii="宋体" w:eastAsia="宋体" w:hAnsi="宋体" w:cs="宋体" w:hint="eastAsia"/>
          <w:kern w:val="0"/>
          <w:szCs w:val="21"/>
        </w:rPr>
        <w:t xml:space="preserve">履行相关义务，给贵方造成损失的，贵方可向我方提出索赔，我方按照保险合同的约定承担损失赔偿责任。 </w:t>
      </w:r>
    </w:p>
    <w:p w:rsidR="005A4588" w:rsidRDefault="00AC2A59">
      <w:pPr>
        <w:autoSpaceDE w:val="0"/>
        <w:autoSpaceDN w:val="0"/>
        <w:adjustRightInd w:val="0"/>
        <w:spacing w:line="360" w:lineRule="auto"/>
        <w:ind w:firstLine="437"/>
        <w:jc w:val="left"/>
        <w:rPr>
          <w:rFonts w:ascii="宋体" w:eastAsia="宋体" w:hAnsi="宋体" w:cs="宋体"/>
          <w:kern w:val="0"/>
          <w:szCs w:val="21"/>
        </w:rPr>
      </w:pPr>
      <w:r>
        <w:rPr>
          <w:rFonts w:ascii="宋体" w:eastAsia="宋体" w:hAnsi="宋体" w:cs="宋体" w:hint="eastAsia"/>
          <w:kern w:val="0"/>
          <w:szCs w:val="21"/>
        </w:rPr>
        <w:t xml:space="preserve">三、代偿的安排 </w:t>
      </w:r>
    </w:p>
    <w:p w:rsidR="005A4588" w:rsidRDefault="00AC2A59">
      <w:pPr>
        <w:autoSpaceDE w:val="0"/>
        <w:autoSpaceDN w:val="0"/>
        <w:adjustRightInd w:val="0"/>
        <w:spacing w:line="360" w:lineRule="auto"/>
        <w:ind w:firstLine="437"/>
        <w:jc w:val="left"/>
        <w:rPr>
          <w:rFonts w:ascii="宋体" w:eastAsia="宋体" w:hAnsi="宋体" w:cs="宋体"/>
          <w:kern w:val="0"/>
          <w:szCs w:val="21"/>
        </w:rPr>
      </w:pPr>
      <w:r>
        <w:rPr>
          <w:rFonts w:ascii="宋体" w:eastAsia="宋体" w:hAnsi="宋体" w:cs="宋体" w:hint="eastAsia"/>
          <w:kern w:val="0"/>
          <w:szCs w:val="21"/>
        </w:rPr>
        <w:t>贵方要求我方承担保证保险责任的，我方无条件和不可撤销地在贵方出具本履约保证保险原件且提出因申请人没有履行上述合同规定，而要求我方承担保证责任后，在保险限额内向贵方支付不超过人民币（大写）_________（¥_______元）的款项。</w:t>
      </w:r>
    </w:p>
    <w:p w:rsidR="005A4588" w:rsidRDefault="00AC2A59">
      <w:pPr>
        <w:autoSpaceDE w:val="0"/>
        <w:autoSpaceDN w:val="0"/>
        <w:adjustRightInd w:val="0"/>
        <w:spacing w:line="360" w:lineRule="auto"/>
        <w:ind w:firstLine="437"/>
        <w:jc w:val="left"/>
        <w:rPr>
          <w:rFonts w:ascii="宋体" w:eastAsia="宋体" w:hAnsi="宋体" w:cs="宋体"/>
          <w:kern w:val="0"/>
          <w:szCs w:val="21"/>
        </w:rPr>
      </w:pPr>
      <w:r>
        <w:rPr>
          <w:rFonts w:ascii="宋体" w:eastAsia="宋体" w:hAnsi="宋体" w:cs="宋体" w:hint="eastAsia"/>
          <w:kern w:val="0"/>
          <w:szCs w:val="21"/>
        </w:rPr>
        <w:t xml:space="preserve">四、生效时间 </w:t>
      </w:r>
    </w:p>
    <w:p w:rsidR="005A4588" w:rsidRDefault="00AC2A59">
      <w:pPr>
        <w:autoSpaceDE w:val="0"/>
        <w:autoSpaceDN w:val="0"/>
        <w:adjustRightInd w:val="0"/>
        <w:spacing w:line="360" w:lineRule="auto"/>
        <w:ind w:firstLine="437"/>
        <w:jc w:val="left"/>
        <w:rPr>
          <w:rFonts w:ascii="宋体" w:eastAsia="宋体" w:hAnsi="宋体" w:cs="宋体"/>
          <w:kern w:val="0"/>
          <w:szCs w:val="21"/>
        </w:rPr>
      </w:pPr>
      <w:r>
        <w:rPr>
          <w:rFonts w:ascii="宋体" w:eastAsia="宋体" w:hAnsi="宋体" w:cs="宋体" w:hint="eastAsia"/>
          <w:kern w:val="0"/>
          <w:szCs w:val="21"/>
        </w:rPr>
        <w:t xml:space="preserve">本保险凭证自我方法定代表人（或其授权代理人）签字并加盖保险承保章之日起生效。 </w:t>
      </w:r>
    </w:p>
    <w:p w:rsidR="005A4588" w:rsidRDefault="00AC2A59">
      <w:pPr>
        <w:autoSpaceDE w:val="0"/>
        <w:autoSpaceDN w:val="0"/>
        <w:adjustRightInd w:val="0"/>
        <w:spacing w:line="360" w:lineRule="auto"/>
        <w:ind w:firstLine="437"/>
        <w:jc w:val="left"/>
        <w:rPr>
          <w:rFonts w:ascii="宋体" w:eastAsia="宋体" w:hAnsi="宋体" w:cs="宋体"/>
          <w:kern w:val="0"/>
          <w:szCs w:val="21"/>
        </w:rPr>
      </w:pPr>
      <w:r>
        <w:rPr>
          <w:rFonts w:ascii="宋体" w:eastAsia="宋体" w:hAnsi="宋体" w:cs="宋体" w:hint="eastAsia"/>
          <w:kern w:val="0"/>
          <w:szCs w:val="21"/>
        </w:rPr>
        <w:t>五、其他</w:t>
      </w:r>
    </w:p>
    <w:p w:rsidR="005A4588" w:rsidRDefault="00AC2A59">
      <w:pPr>
        <w:autoSpaceDE w:val="0"/>
        <w:autoSpaceDN w:val="0"/>
        <w:adjustRightInd w:val="0"/>
        <w:spacing w:line="360" w:lineRule="auto"/>
        <w:ind w:firstLine="437"/>
        <w:jc w:val="left"/>
        <w:rPr>
          <w:rFonts w:ascii="宋体" w:eastAsia="宋体" w:hAnsi="宋体" w:cs="Times New Roman"/>
          <w:kern w:val="0"/>
          <w:szCs w:val="21"/>
        </w:rPr>
      </w:pPr>
      <w:r>
        <w:rPr>
          <w:rFonts w:ascii="宋体" w:eastAsia="宋体" w:hAnsi="宋体" w:cs="Times New Roman"/>
          <w:kern w:val="0"/>
          <w:szCs w:val="21"/>
        </w:rPr>
        <w:t>本</w:t>
      </w:r>
      <w:r>
        <w:rPr>
          <w:rFonts w:ascii="宋体" w:eastAsia="宋体" w:hAnsi="宋体" w:cs="宋体" w:hint="eastAsia"/>
          <w:kern w:val="0"/>
          <w:szCs w:val="21"/>
        </w:rPr>
        <w:t>履约保证保险</w:t>
      </w:r>
      <w:r>
        <w:rPr>
          <w:rFonts w:ascii="宋体" w:eastAsia="宋体" w:hAnsi="宋体" w:cs="Times New Roman" w:hint="eastAsia"/>
          <w:kern w:val="0"/>
          <w:szCs w:val="21"/>
        </w:rPr>
        <w:t>应从合同签订之日起（或签订合同前）至合同期限届满并全部货物经最终验收合格，受益人向申请人支付全部货款（除质保金）后二十八（28）日内保持有效。</w:t>
      </w:r>
    </w:p>
    <w:p w:rsidR="005A4588" w:rsidRDefault="005A4588">
      <w:pPr>
        <w:autoSpaceDE w:val="0"/>
        <w:autoSpaceDN w:val="0"/>
        <w:adjustRightInd w:val="0"/>
        <w:spacing w:line="360" w:lineRule="auto"/>
        <w:ind w:firstLine="437"/>
        <w:jc w:val="center"/>
      </w:pPr>
    </w:p>
    <w:p w:rsidR="005A4588" w:rsidRDefault="00AC2A59">
      <w:pPr>
        <w:autoSpaceDE w:val="0"/>
        <w:autoSpaceDN w:val="0"/>
        <w:adjustRightInd w:val="0"/>
        <w:spacing w:line="360" w:lineRule="auto"/>
        <w:ind w:firstLine="437"/>
        <w:jc w:val="left"/>
        <w:rPr>
          <w:rFonts w:ascii="宋体" w:eastAsia="宋体" w:hAnsi="宋体" w:cs="宋体"/>
          <w:kern w:val="0"/>
          <w:szCs w:val="21"/>
        </w:rPr>
      </w:pPr>
      <w:r>
        <w:rPr>
          <w:rFonts w:ascii="宋体" w:eastAsia="宋体" w:hAnsi="宋体" w:cs="宋体" w:hint="eastAsia"/>
          <w:kern w:val="0"/>
          <w:szCs w:val="21"/>
        </w:rPr>
        <w:t>附：《</w:t>
      </w:r>
      <w:r>
        <w:rPr>
          <w:rFonts w:ascii="宋体" w:eastAsia="宋体" w:hAnsi="宋体" w:cs="宋体"/>
          <w:kern w:val="0"/>
          <w:szCs w:val="21"/>
        </w:rPr>
        <w:t xml:space="preserve">XXX </w:t>
      </w:r>
      <w:r>
        <w:rPr>
          <w:rFonts w:ascii="宋体" w:eastAsia="宋体" w:hAnsi="宋体" w:cs="宋体" w:hint="eastAsia"/>
          <w:kern w:val="0"/>
          <w:szCs w:val="21"/>
        </w:rPr>
        <w:t>保险有限公司履约保证保险（</w:t>
      </w:r>
      <w:r>
        <w:rPr>
          <w:rFonts w:ascii="宋体" w:eastAsia="宋体" w:hAnsi="宋体" w:cs="宋体"/>
          <w:kern w:val="0"/>
          <w:szCs w:val="21"/>
        </w:rPr>
        <w:t xml:space="preserve">X </w:t>
      </w:r>
      <w:r>
        <w:rPr>
          <w:rFonts w:ascii="宋体" w:eastAsia="宋体" w:hAnsi="宋体" w:cs="宋体" w:hint="eastAsia"/>
          <w:kern w:val="0"/>
          <w:szCs w:val="21"/>
        </w:rPr>
        <w:t xml:space="preserve">款）条款》及保单 </w:t>
      </w:r>
    </w:p>
    <w:p w:rsidR="005A4588" w:rsidRDefault="00AC2A59">
      <w:pPr>
        <w:autoSpaceDE w:val="0"/>
        <w:autoSpaceDN w:val="0"/>
        <w:adjustRightInd w:val="0"/>
        <w:spacing w:line="360" w:lineRule="auto"/>
        <w:ind w:firstLine="437"/>
        <w:jc w:val="center"/>
        <w:rPr>
          <w:rFonts w:ascii="宋体" w:eastAsia="宋体" w:hAnsi="宋体" w:cs="宋体"/>
          <w:kern w:val="0"/>
          <w:szCs w:val="21"/>
        </w:rPr>
      </w:pPr>
      <w:r>
        <w:rPr>
          <w:rFonts w:ascii="宋体" w:eastAsia="宋体" w:hAnsi="宋体" w:cs="宋体" w:hint="eastAsia"/>
          <w:kern w:val="0"/>
          <w:szCs w:val="21"/>
        </w:rPr>
        <w:t xml:space="preserve">                                            </w:t>
      </w:r>
    </w:p>
    <w:p w:rsidR="005A4588" w:rsidRDefault="00AC2A59">
      <w:pPr>
        <w:autoSpaceDE w:val="0"/>
        <w:autoSpaceDN w:val="0"/>
        <w:adjustRightInd w:val="0"/>
        <w:spacing w:line="360" w:lineRule="auto"/>
        <w:ind w:firstLine="437"/>
        <w:jc w:val="center"/>
        <w:rPr>
          <w:rFonts w:ascii="宋体" w:eastAsia="宋体" w:hAnsi="宋体" w:cs="宋体"/>
          <w:kern w:val="0"/>
          <w:szCs w:val="21"/>
        </w:rPr>
      </w:pPr>
      <w:r>
        <w:rPr>
          <w:rFonts w:ascii="宋体" w:eastAsia="宋体" w:hAnsi="宋体" w:cs="宋体" w:hint="eastAsia"/>
          <w:kern w:val="0"/>
          <w:szCs w:val="21"/>
        </w:rPr>
        <w:t xml:space="preserve">                                             保险人：（盖章）</w:t>
      </w:r>
    </w:p>
    <w:p w:rsidR="005A4588" w:rsidRDefault="00AC2A59">
      <w:pPr>
        <w:autoSpaceDE w:val="0"/>
        <w:autoSpaceDN w:val="0"/>
        <w:adjustRightInd w:val="0"/>
        <w:spacing w:line="360" w:lineRule="auto"/>
        <w:ind w:firstLine="437"/>
        <w:jc w:val="right"/>
        <w:rPr>
          <w:rFonts w:ascii="宋体" w:eastAsia="宋体" w:hAnsi="宋体" w:cs="宋体"/>
          <w:kern w:val="0"/>
          <w:szCs w:val="21"/>
        </w:rPr>
      </w:pPr>
      <w:r>
        <w:rPr>
          <w:rFonts w:ascii="宋体" w:eastAsia="宋体" w:hAnsi="宋体" w:cs="宋体" w:hint="eastAsia"/>
          <w:kern w:val="0"/>
          <w:szCs w:val="21"/>
        </w:rPr>
        <w:t>法定代表人或授权代理人：</w:t>
      </w:r>
      <w:r>
        <w:rPr>
          <w:rFonts w:ascii="宋体" w:eastAsia="宋体" w:hAnsi="宋体" w:cs="宋体"/>
          <w:kern w:val="0"/>
          <w:szCs w:val="21"/>
        </w:rPr>
        <w:t xml:space="preserve">________ </w:t>
      </w:r>
    </w:p>
    <w:p w:rsidR="005A4588" w:rsidRDefault="00AC2A59">
      <w:pPr>
        <w:jc w:val="right"/>
        <w:rPr>
          <w:rFonts w:ascii="宋体" w:eastAsia="宋体" w:hAnsi="宋体" w:cs="Times New Roman"/>
          <w:b/>
          <w:kern w:val="0"/>
          <w:sz w:val="28"/>
          <w:szCs w:val="28"/>
        </w:rPr>
      </w:pPr>
      <w:r>
        <w:rPr>
          <w:rFonts w:ascii="宋体" w:eastAsia="宋体" w:hAnsi="宋体" w:cs="宋体" w:hint="eastAsia"/>
          <w:kern w:val="0"/>
          <w:szCs w:val="21"/>
        </w:rPr>
        <w:t>年</w:t>
      </w:r>
      <w:r>
        <w:rPr>
          <w:rFonts w:ascii="宋体" w:eastAsia="宋体" w:hAnsi="宋体" w:cs="宋体"/>
          <w:kern w:val="0"/>
          <w:szCs w:val="21"/>
        </w:rPr>
        <w:t xml:space="preserve"> </w:t>
      </w:r>
      <w:r>
        <w:rPr>
          <w:rFonts w:ascii="宋体" w:eastAsia="宋体" w:hAnsi="宋体" w:cs="宋体" w:hint="eastAsia"/>
          <w:kern w:val="0"/>
          <w:szCs w:val="21"/>
        </w:rPr>
        <w:t>月</w:t>
      </w:r>
      <w:r>
        <w:rPr>
          <w:rFonts w:ascii="宋体" w:eastAsia="宋体" w:hAnsi="宋体" w:cs="宋体"/>
          <w:kern w:val="0"/>
          <w:szCs w:val="21"/>
        </w:rPr>
        <w:t xml:space="preserve"> </w:t>
      </w:r>
      <w:r>
        <w:rPr>
          <w:rFonts w:ascii="宋体" w:eastAsia="宋体" w:hAnsi="宋体" w:cs="宋体" w:hint="eastAsia"/>
          <w:kern w:val="0"/>
          <w:szCs w:val="21"/>
        </w:rPr>
        <w:t>日</w:t>
      </w:r>
      <w:r>
        <w:rPr>
          <w:rFonts w:ascii="宋体" w:eastAsia="宋体" w:hAnsi="宋体" w:cs="Times New Roman" w:hint="eastAsia"/>
          <w:b/>
          <w:kern w:val="0"/>
          <w:sz w:val="28"/>
          <w:szCs w:val="28"/>
        </w:rPr>
        <w:br w:type="page"/>
      </w:r>
    </w:p>
    <w:p w:rsidR="005A4588" w:rsidRDefault="00AC2A59">
      <w:pPr>
        <w:autoSpaceDE w:val="0"/>
        <w:autoSpaceDN w:val="0"/>
        <w:adjustRightInd w:val="0"/>
        <w:spacing w:afterLines="50" w:after="120" w:line="360" w:lineRule="auto"/>
        <w:jc w:val="left"/>
        <w:rPr>
          <w:rFonts w:ascii="宋体" w:eastAsia="宋体" w:hAnsi="宋体" w:cs="Times New Roman"/>
          <w:b/>
          <w:kern w:val="0"/>
          <w:sz w:val="28"/>
          <w:szCs w:val="28"/>
        </w:rPr>
      </w:pPr>
      <w:r>
        <w:rPr>
          <w:rFonts w:ascii="宋体" w:eastAsia="宋体" w:hAnsi="宋体" w:cs="Times New Roman" w:hint="eastAsia"/>
          <w:b/>
          <w:kern w:val="0"/>
          <w:sz w:val="28"/>
          <w:szCs w:val="28"/>
        </w:rPr>
        <w:lastRenderedPageBreak/>
        <w:t>三、担保公司履约担保书格式</w:t>
      </w:r>
    </w:p>
    <w:p w:rsidR="005A4588" w:rsidRDefault="00AC2A59">
      <w:pPr>
        <w:autoSpaceDE w:val="0"/>
        <w:autoSpaceDN w:val="0"/>
        <w:adjustRightInd w:val="0"/>
        <w:jc w:val="center"/>
        <w:rPr>
          <w:rFonts w:ascii="宋体" w:eastAsia="宋体" w:hAnsi="宋体" w:cs="Times New Roman"/>
          <w:b/>
          <w:kern w:val="0"/>
          <w:sz w:val="30"/>
          <w:szCs w:val="30"/>
        </w:rPr>
      </w:pPr>
      <w:r>
        <w:rPr>
          <w:rFonts w:ascii="宋体" w:eastAsia="宋体" w:hAnsi="宋体" w:cs="Times New Roman" w:hint="eastAsia"/>
          <w:b/>
          <w:kern w:val="0"/>
          <w:sz w:val="30"/>
          <w:szCs w:val="30"/>
        </w:rPr>
        <w:t>担保公司履约担保书</w:t>
      </w:r>
    </w:p>
    <w:p w:rsidR="005A4588" w:rsidRDefault="00AC2A59">
      <w:pPr>
        <w:widowControl/>
        <w:autoSpaceDE w:val="0"/>
        <w:autoSpaceDN w:val="0"/>
        <w:adjustRightInd w:val="0"/>
        <w:spacing w:before="100" w:beforeAutospacing="1" w:after="100" w:afterAutospacing="1" w:line="360" w:lineRule="auto"/>
        <w:jc w:val="left"/>
        <w:rPr>
          <w:rFonts w:ascii="宋体" w:eastAsia="宋体" w:hAnsi="宋体" w:cs="宋体"/>
          <w:kern w:val="0"/>
          <w:szCs w:val="21"/>
        </w:rPr>
      </w:pPr>
      <w:r>
        <w:rPr>
          <w:rFonts w:ascii="宋体" w:eastAsia="宋体" w:hAnsi="宋体" w:cs="宋体" w:hint="eastAsia"/>
          <w:kern w:val="0"/>
          <w:szCs w:val="21"/>
        </w:rPr>
        <w:t>致：</w:t>
      </w:r>
      <w:r>
        <w:rPr>
          <w:rFonts w:ascii="宋体" w:eastAsia="宋体" w:hAnsi="宋体" w:cs="宋体" w:hint="eastAsia"/>
          <w:b/>
          <w:kern w:val="0"/>
          <w:szCs w:val="21"/>
          <w:u w:val="single"/>
        </w:rPr>
        <w:t xml:space="preserve">                    </w:t>
      </w:r>
      <w:r>
        <w:rPr>
          <w:rFonts w:ascii="宋体" w:eastAsia="宋体" w:hAnsi="宋体" w:cs="宋体" w:hint="eastAsia"/>
          <w:kern w:val="0"/>
          <w:szCs w:val="21"/>
        </w:rPr>
        <w:t>（下称“受益人”）</w:t>
      </w:r>
    </w:p>
    <w:p w:rsidR="005A4588" w:rsidRDefault="00AC2A59">
      <w:pPr>
        <w:autoSpaceDE w:val="0"/>
        <w:autoSpaceDN w:val="0"/>
        <w:adjustRightInd w:val="0"/>
        <w:spacing w:line="360" w:lineRule="auto"/>
        <w:ind w:firstLine="437"/>
        <w:jc w:val="left"/>
        <w:rPr>
          <w:rFonts w:ascii="宋体" w:eastAsia="宋体" w:hAnsi="宋体" w:cs="Times New Roman"/>
          <w:kern w:val="0"/>
          <w:szCs w:val="21"/>
        </w:rPr>
      </w:pPr>
      <w:r>
        <w:rPr>
          <w:rFonts w:ascii="宋体" w:eastAsia="宋体" w:hAnsi="宋体" w:cs="Times New Roman"/>
          <w:kern w:val="0"/>
          <w:szCs w:val="21"/>
        </w:rPr>
        <w:t>鉴于</w:t>
      </w:r>
      <w:r>
        <w:rPr>
          <w:rFonts w:ascii="宋体" w:eastAsia="宋体" w:hAnsi="宋体" w:cs="Times New Roman"/>
          <w:kern w:val="0"/>
          <w:szCs w:val="21"/>
          <w:u w:val="single"/>
        </w:rPr>
        <w:t xml:space="preserve">  （</w:t>
      </w:r>
      <w:r>
        <w:rPr>
          <w:rFonts w:ascii="宋体" w:eastAsia="宋体" w:hAnsi="宋体" w:cs="Times New Roman" w:hint="eastAsia"/>
          <w:kern w:val="0"/>
          <w:szCs w:val="21"/>
          <w:u w:val="single"/>
        </w:rPr>
        <w:t>申请人</w:t>
      </w:r>
      <w:r>
        <w:rPr>
          <w:rFonts w:ascii="宋体" w:eastAsia="宋体" w:hAnsi="宋体" w:cs="Times New Roman"/>
          <w:kern w:val="0"/>
          <w:szCs w:val="21"/>
          <w:u w:val="single"/>
        </w:rPr>
        <w:t xml:space="preserve">的名称与地址）  </w:t>
      </w:r>
      <w:r>
        <w:rPr>
          <w:rFonts w:ascii="宋体" w:eastAsia="宋体" w:hAnsi="宋体" w:cs="Times New Roman"/>
          <w:kern w:val="0"/>
          <w:szCs w:val="21"/>
        </w:rPr>
        <w:t>（下称“</w:t>
      </w:r>
      <w:r>
        <w:rPr>
          <w:rFonts w:ascii="宋体" w:eastAsia="宋体" w:hAnsi="宋体" w:cs="Times New Roman" w:hint="eastAsia"/>
          <w:kern w:val="0"/>
          <w:szCs w:val="21"/>
        </w:rPr>
        <w:t>申请人</w:t>
      </w:r>
      <w:r>
        <w:rPr>
          <w:rFonts w:ascii="宋体" w:eastAsia="宋体" w:hAnsi="宋体" w:cs="Times New Roman"/>
          <w:kern w:val="0"/>
          <w:szCs w:val="21"/>
        </w:rPr>
        <w:t>”），已保证按</w:t>
      </w:r>
      <w:r>
        <w:rPr>
          <w:rFonts w:ascii="宋体" w:eastAsia="宋体" w:hAnsi="宋体" w:cs="宋体" w:hint="eastAsia"/>
          <w:kern w:val="0"/>
          <w:szCs w:val="21"/>
        </w:rPr>
        <w:t>拟签订的</w:t>
      </w:r>
      <w:r>
        <w:rPr>
          <w:rFonts w:ascii="宋体" w:eastAsia="宋体" w:hAnsi="宋体" w:cs="Times New Roman"/>
          <w:kern w:val="0"/>
          <w:szCs w:val="21"/>
          <w:u w:val="single"/>
        </w:rPr>
        <w:t xml:space="preserve">  </w:t>
      </w:r>
      <w:r>
        <w:rPr>
          <w:rFonts w:ascii="宋体" w:eastAsia="宋体" w:hAnsi="宋体" w:cs="Times New Roman" w:hint="eastAsia"/>
          <w:kern w:val="0"/>
          <w:szCs w:val="21"/>
          <w:u w:val="single"/>
        </w:rPr>
        <w:t xml:space="preserve"> </w:t>
      </w:r>
      <w:r>
        <w:rPr>
          <w:rFonts w:ascii="宋体" w:eastAsia="宋体" w:hAnsi="宋体" w:cs="Times New Roman"/>
          <w:kern w:val="0"/>
          <w:szCs w:val="21"/>
          <w:u w:val="single"/>
        </w:rPr>
        <w:t xml:space="preserve">       </w:t>
      </w:r>
      <w:r>
        <w:rPr>
          <w:rFonts w:ascii="宋体" w:eastAsia="宋体" w:hAnsi="宋体" w:cs="Times New Roman" w:hint="eastAsia"/>
          <w:kern w:val="0"/>
          <w:szCs w:val="21"/>
          <w:u w:val="single"/>
        </w:rPr>
        <w:t>项目</w:t>
      </w:r>
      <w:r>
        <w:rPr>
          <w:rFonts w:ascii="宋体" w:eastAsia="宋体" w:hAnsi="宋体" w:cs="Times New Roman"/>
          <w:kern w:val="0"/>
          <w:szCs w:val="21"/>
          <w:u w:val="single"/>
        </w:rPr>
        <w:t>（招标编号：        ）</w:t>
      </w:r>
      <w:r>
        <w:rPr>
          <w:rFonts w:ascii="宋体" w:eastAsia="宋体" w:hAnsi="宋体" w:cs="Times New Roman" w:hint="eastAsia"/>
          <w:kern w:val="0"/>
          <w:szCs w:val="21"/>
        </w:rPr>
        <w:t>合同（招标文件）</w:t>
      </w:r>
      <w:r>
        <w:rPr>
          <w:rFonts w:ascii="宋体" w:eastAsia="宋体" w:hAnsi="宋体" w:cs="Times New Roman"/>
          <w:kern w:val="0"/>
          <w:szCs w:val="21"/>
        </w:rPr>
        <w:t>中规定的义务履行合同。</w:t>
      </w:r>
    </w:p>
    <w:p w:rsidR="005A4588" w:rsidRDefault="00AC2A59">
      <w:pPr>
        <w:widowControl/>
        <w:autoSpaceDE w:val="0"/>
        <w:autoSpaceDN w:val="0"/>
        <w:adjustRightInd w:val="0"/>
        <w:spacing w:line="360" w:lineRule="auto"/>
        <w:ind w:firstLineChars="270" w:firstLine="567"/>
        <w:jc w:val="left"/>
        <w:rPr>
          <w:rFonts w:ascii="宋体" w:eastAsia="宋体" w:hAnsi="宋体" w:cs="Times New Roman"/>
          <w:kern w:val="0"/>
          <w:szCs w:val="21"/>
        </w:rPr>
      </w:pPr>
      <w:r>
        <w:rPr>
          <w:rFonts w:ascii="宋体" w:eastAsia="宋体" w:hAnsi="宋体" w:cs="Times New Roman"/>
          <w:kern w:val="0"/>
          <w:szCs w:val="21"/>
        </w:rPr>
        <w:t>根据上述合同（招标文件）规定，</w:t>
      </w:r>
      <w:r>
        <w:rPr>
          <w:rFonts w:ascii="宋体" w:eastAsia="宋体" w:hAnsi="宋体" w:cs="Times New Roman" w:hint="eastAsia"/>
          <w:kern w:val="0"/>
          <w:szCs w:val="21"/>
        </w:rPr>
        <w:t>申请人</w:t>
      </w:r>
      <w:r>
        <w:rPr>
          <w:rFonts w:ascii="宋体" w:eastAsia="宋体" w:hAnsi="宋体" w:cs="Times New Roman"/>
          <w:kern w:val="0"/>
          <w:szCs w:val="21"/>
        </w:rPr>
        <w:t>应向受益人提供一份金额为人民币</w:t>
      </w:r>
      <w:r>
        <w:rPr>
          <w:rFonts w:ascii="宋体" w:eastAsia="宋体" w:hAnsi="宋体" w:cs="宋体" w:hint="eastAsia"/>
          <w:kern w:val="0"/>
          <w:szCs w:val="21"/>
        </w:rPr>
        <w:t>（大写）</w:t>
      </w:r>
      <w:r>
        <w:rPr>
          <w:rFonts w:ascii="宋体" w:eastAsia="宋体" w:hAnsi="宋体" w:cs="Times New Roman"/>
          <w:kern w:val="0"/>
          <w:szCs w:val="21"/>
          <w:u w:val="single"/>
        </w:rPr>
        <w:t xml:space="preserve">     （RMB元）</w:t>
      </w:r>
      <w:r>
        <w:rPr>
          <w:rFonts w:ascii="宋体" w:eastAsia="宋体" w:hAnsi="宋体" w:cs="Times New Roman"/>
          <w:kern w:val="0"/>
          <w:szCs w:val="21"/>
        </w:rPr>
        <w:t>的</w:t>
      </w:r>
      <w:r>
        <w:rPr>
          <w:rFonts w:ascii="宋体" w:eastAsia="宋体" w:hAnsi="宋体" w:cs="Times New Roman" w:hint="eastAsia"/>
          <w:kern w:val="0"/>
          <w:szCs w:val="21"/>
        </w:rPr>
        <w:t>无条件、</w:t>
      </w:r>
      <w:r>
        <w:rPr>
          <w:rFonts w:ascii="宋体" w:eastAsia="宋体" w:hAnsi="宋体" w:cs="Times New Roman"/>
          <w:bCs/>
          <w:kern w:val="0"/>
          <w:szCs w:val="21"/>
        </w:rPr>
        <w:t>不可撤销</w:t>
      </w:r>
      <w:r>
        <w:rPr>
          <w:rFonts w:ascii="宋体" w:eastAsia="宋体" w:hAnsi="宋体" w:cs="Times New Roman"/>
          <w:kern w:val="0"/>
          <w:szCs w:val="21"/>
        </w:rPr>
        <w:t>履约</w:t>
      </w:r>
      <w:r>
        <w:rPr>
          <w:rFonts w:ascii="宋体" w:eastAsia="宋体" w:hAnsi="宋体" w:cs="Times New Roman" w:hint="eastAsia"/>
          <w:kern w:val="0"/>
          <w:szCs w:val="21"/>
        </w:rPr>
        <w:t>担保</w:t>
      </w:r>
      <w:r>
        <w:rPr>
          <w:rFonts w:ascii="宋体" w:eastAsia="宋体" w:hAnsi="宋体" w:cs="Times New Roman"/>
          <w:kern w:val="0"/>
          <w:szCs w:val="21"/>
        </w:rPr>
        <w:t>，作为</w:t>
      </w:r>
      <w:r>
        <w:rPr>
          <w:rFonts w:ascii="宋体" w:eastAsia="宋体" w:hAnsi="宋体" w:cs="Times New Roman" w:hint="eastAsia"/>
          <w:kern w:val="0"/>
          <w:szCs w:val="21"/>
        </w:rPr>
        <w:t>申请人</w:t>
      </w:r>
      <w:r>
        <w:rPr>
          <w:rFonts w:ascii="宋体" w:eastAsia="宋体" w:hAnsi="宋体" w:cs="Times New Roman"/>
          <w:kern w:val="0"/>
          <w:szCs w:val="21"/>
        </w:rPr>
        <w:t>履行上述合同的担保</w:t>
      </w:r>
      <w:r>
        <w:rPr>
          <w:rFonts w:ascii="宋体" w:eastAsia="宋体" w:hAnsi="宋体" w:cs="宋体"/>
          <w:kern w:val="0"/>
          <w:szCs w:val="21"/>
        </w:rPr>
        <w:t>，</w:t>
      </w:r>
      <w:r>
        <w:rPr>
          <w:rFonts w:ascii="宋体" w:eastAsia="宋体" w:hAnsi="宋体" w:cs="宋体" w:hint="eastAsia"/>
          <w:kern w:val="0"/>
          <w:szCs w:val="21"/>
          <w:lang w:eastAsia="zh-Hans"/>
        </w:rPr>
        <w:t>我方</w:t>
      </w:r>
      <w:r>
        <w:rPr>
          <w:rFonts w:ascii="宋体" w:eastAsia="宋体" w:hAnsi="宋体" w:cs="宋体"/>
          <w:kern w:val="0"/>
          <w:szCs w:val="21"/>
          <w:u w:val="single"/>
        </w:rPr>
        <w:t xml:space="preserve">  </w:t>
      </w:r>
      <w:r>
        <w:rPr>
          <w:rFonts w:ascii="宋体" w:eastAsia="宋体" w:hAnsi="宋体" w:cs="Times New Roman"/>
          <w:kern w:val="0"/>
          <w:szCs w:val="21"/>
          <w:u w:val="single"/>
        </w:rPr>
        <w:t>（</w:t>
      </w:r>
      <w:r>
        <w:rPr>
          <w:rFonts w:ascii="宋体" w:eastAsia="宋体" w:hAnsi="宋体" w:cs="Times New Roman" w:hint="eastAsia"/>
          <w:kern w:val="0"/>
          <w:szCs w:val="21"/>
          <w:u w:val="single"/>
        </w:rPr>
        <w:t>担保公司</w:t>
      </w:r>
      <w:r>
        <w:rPr>
          <w:rFonts w:ascii="宋体" w:eastAsia="宋体" w:hAnsi="宋体" w:cs="Times New Roman"/>
          <w:kern w:val="0"/>
          <w:szCs w:val="21"/>
          <w:u w:val="single"/>
        </w:rPr>
        <w:t>名称）</w:t>
      </w:r>
      <w:r>
        <w:rPr>
          <w:rFonts w:ascii="宋体" w:eastAsia="宋体" w:hAnsi="宋体" w:cs="Times New Roman" w:hint="eastAsia"/>
          <w:kern w:val="0"/>
          <w:szCs w:val="21"/>
          <w:u w:val="single"/>
        </w:rPr>
        <w:t xml:space="preserve">  </w:t>
      </w:r>
      <w:r>
        <w:rPr>
          <w:rFonts w:ascii="宋体" w:eastAsia="宋体" w:hAnsi="宋体" w:cs="宋体" w:hint="eastAsia"/>
          <w:kern w:val="0"/>
          <w:szCs w:val="21"/>
        </w:rPr>
        <w:t>在</w:t>
      </w:r>
      <w:r>
        <w:rPr>
          <w:rFonts w:ascii="宋体" w:eastAsia="宋体" w:hAnsi="宋体" w:cs="宋体" w:hint="eastAsia"/>
          <w:kern w:val="0"/>
          <w:szCs w:val="21"/>
          <w:lang w:eastAsia="zh-Hans"/>
        </w:rPr>
        <w:t>本合同项下的保证责任为连带责任保证</w:t>
      </w:r>
      <w:r>
        <w:rPr>
          <w:rFonts w:ascii="宋体" w:eastAsia="宋体" w:hAnsi="宋体" w:cs="宋体" w:hint="eastAsia"/>
          <w:kern w:val="0"/>
          <w:szCs w:val="21"/>
        </w:rPr>
        <w:t>。</w:t>
      </w:r>
    </w:p>
    <w:p w:rsidR="005A4588" w:rsidRDefault="00AC2A59">
      <w:pPr>
        <w:autoSpaceDE w:val="0"/>
        <w:autoSpaceDN w:val="0"/>
        <w:adjustRightInd w:val="0"/>
        <w:spacing w:line="360" w:lineRule="auto"/>
        <w:ind w:firstLine="437"/>
        <w:jc w:val="left"/>
        <w:rPr>
          <w:rFonts w:ascii="宋体" w:eastAsia="宋体" w:hAnsi="宋体" w:cs="宋体"/>
          <w:kern w:val="0"/>
          <w:szCs w:val="21"/>
        </w:rPr>
      </w:pPr>
      <w:r>
        <w:rPr>
          <w:rFonts w:ascii="宋体" w:eastAsia="宋体" w:hAnsi="宋体" w:cs="Times New Roman"/>
          <w:kern w:val="0"/>
          <w:szCs w:val="21"/>
        </w:rPr>
        <w:t>我方</w:t>
      </w:r>
      <w:r>
        <w:rPr>
          <w:rFonts w:ascii="宋体" w:eastAsia="宋体" w:hAnsi="宋体" w:cs="Times New Roman"/>
          <w:kern w:val="0"/>
          <w:szCs w:val="21"/>
          <w:u w:val="single"/>
        </w:rPr>
        <w:t xml:space="preserve">  （</w:t>
      </w:r>
      <w:r>
        <w:rPr>
          <w:rFonts w:ascii="宋体" w:eastAsia="宋体" w:hAnsi="宋体" w:cs="Times New Roman" w:hint="eastAsia"/>
          <w:kern w:val="0"/>
          <w:szCs w:val="21"/>
          <w:u w:val="single"/>
        </w:rPr>
        <w:t>担保公司</w:t>
      </w:r>
      <w:r>
        <w:rPr>
          <w:rFonts w:ascii="宋体" w:eastAsia="宋体" w:hAnsi="宋体" w:cs="Times New Roman"/>
          <w:kern w:val="0"/>
          <w:szCs w:val="21"/>
          <w:u w:val="single"/>
        </w:rPr>
        <w:t xml:space="preserve">名称）  </w:t>
      </w:r>
      <w:r>
        <w:rPr>
          <w:rFonts w:ascii="宋体" w:eastAsia="宋体" w:hAnsi="宋体" w:cs="Times New Roman"/>
          <w:kern w:val="0"/>
          <w:szCs w:val="21"/>
        </w:rPr>
        <w:t>，受</w:t>
      </w:r>
      <w:r>
        <w:rPr>
          <w:rFonts w:ascii="宋体" w:eastAsia="宋体" w:hAnsi="宋体" w:cs="Times New Roman" w:hint="eastAsia"/>
          <w:kern w:val="0"/>
          <w:szCs w:val="21"/>
        </w:rPr>
        <w:t>申请人</w:t>
      </w:r>
      <w:r>
        <w:rPr>
          <w:rFonts w:ascii="宋体" w:eastAsia="宋体" w:hAnsi="宋体" w:cs="Times New Roman"/>
          <w:kern w:val="0"/>
          <w:szCs w:val="21"/>
        </w:rPr>
        <w:t>的委托，</w:t>
      </w:r>
      <w:r>
        <w:rPr>
          <w:rFonts w:ascii="宋体" w:eastAsia="宋体" w:hAnsi="宋体" w:cs="宋体" w:hint="eastAsia"/>
          <w:kern w:val="0"/>
          <w:szCs w:val="21"/>
        </w:rPr>
        <w:t>无条件和不可撤销地在受益人出具本担保书原件且提出因申请人没有履行上述合同规定，在担保书限额内向受益人支付不超过人民币（大写）_________（¥</w:t>
      </w:r>
      <w:r>
        <w:rPr>
          <w:rFonts w:ascii="宋体" w:eastAsia="宋体" w:hAnsi="宋体" w:cs="宋体"/>
          <w:kern w:val="0"/>
          <w:szCs w:val="21"/>
        </w:rPr>
        <w:t>_______元）</w:t>
      </w:r>
      <w:r>
        <w:rPr>
          <w:rFonts w:ascii="宋体" w:eastAsia="宋体" w:hAnsi="宋体" w:cs="宋体" w:hint="eastAsia"/>
          <w:kern w:val="0"/>
          <w:szCs w:val="21"/>
        </w:rPr>
        <w:t>的款项。</w:t>
      </w:r>
    </w:p>
    <w:p w:rsidR="005A4588" w:rsidRDefault="00AC2A59">
      <w:pPr>
        <w:autoSpaceDE w:val="0"/>
        <w:autoSpaceDN w:val="0"/>
        <w:adjustRightInd w:val="0"/>
        <w:spacing w:line="360" w:lineRule="auto"/>
        <w:ind w:firstLine="437"/>
        <w:jc w:val="left"/>
        <w:rPr>
          <w:rFonts w:ascii="宋体" w:eastAsia="宋体" w:hAnsi="宋体" w:cs="Times New Roman"/>
          <w:kern w:val="0"/>
          <w:szCs w:val="21"/>
        </w:rPr>
      </w:pPr>
      <w:r>
        <w:rPr>
          <w:rFonts w:ascii="宋体" w:eastAsia="宋体" w:hAnsi="宋体" w:cs="Times New Roman"/>
          <w:kern w:val="0"/>
          <w:szCs w:val="21"/>
        </w:rPr>
        <w:t>我方还同意，任何受益人与</w:t>
      </w:r>
      <w:r>
        <w:rPr>
          <w:rFonts w:ascii="宋体" w:eastAsia="宋体" w:hAnsi="宋体" w:cs="Times New Roman" w:hint="eastAsia"/>
          <w:kern w:val="0"/>
          <w:szCs w:val="21"/>
        </w:rPr>
        <w:t>申请人</w:t>
      </w:r>
      <w:r>
        <w:rPr>
          <w:rFonts w:ascii="宋体" w:eastAsia="宋体" w:hAnsi="宋体" w:cs="Times New Roman"/>
          <w:kern w:val="0"/>
          <w:szCs w:val="21"/>
        </w:rPr>
        <w:t>之间可能对合同条款的修改、规范或其他合同文件的变动补充，都不能免除我方按本</w:t>
      </w:r>
      <w:r>
        <w:rPr>
          <w:rFonts w:ascii="宋体" w:eastAsia="宋体" w:hAnsi="宋体" w:cs="Times New Roman" w:hint="eastAsia"/>
          <w:kern w:val="0"/>
          <w:szCs w:val="21"/>
        </w:rPr>
        <w:t>担保</w:t>
      </w:r>
      <w:r>
        <w:rPr>
          <w:rFonts w:ascii="宋体" w:eastAsia="宋体" w:hAnsi="宋体" w:cs="Times New Roman"/>
          <w:kern w:val="0"/>
          <w:szCs w:val="21"/>
        </w:rPr>
        <w:t>函所承担的责任。因此，有关上述变动、补充和修改无须通知</w:t>
      </w:r>
      <w:r>
        <w:rPr>
          <w:rFonts w:ascii="宋体" w:eastAsia="宋体" w:hAnsi="宋体" w:cs="Times New Roman" w:hint="eastAsia"/>
          <w:kern w:val="0"/>
          <w:szCs w:val="21"/>
        </w:rPr>
        <w:t>或征得</w:t>
      </w:r>
      <w:r>
        <w:rPr>
          <w:rFonts w:ascii="宋体" w:eastAsia="宋体" w:hAnsi="宋体" w:cs="Times New Roman"/>
          <w:kern w:val="0"/>
          <w:szCs w:val="21"/>
        </w:rPr>
        <w:t>我方</w:t>
      </w:r>
      <w:r>
        <w:rPr>
          <w:rFonts w:ascii="宋体" w:eastAsia="宋体" w:hAnsi="宋体" w:cs="Times New Roman" w:hint="eastAsia"/>
          <w:kern w:val="0"/>
          <w:szCs w:val="21"/>
        </w:rPr>
        <w:t>同意</w:t>
      </w:r>
      <w:r>
        <w:rPr>
          <w:rFonts w:ascii="宋体" w:eastAsia="宋体" w:hAnsi="宋体" w:cs="Times New Roman"/>
          <w:kern w:val="0"/>
          <w:szCs w:val="21"/>
        </w:rPr>
        <w:t>。</w:t>
      </w:r>
    </w:p>
    <w:p w:rsidR="005A4588" w:rsidRDefault="00AC2A59">
      <w:pPr>
        <w:autoSpaceDE w:val="0"/>
        <w:autoSpaceDN w:val="0"/>
        <w:adjustRightInd w:val="0"/>
        <w:spacing w:line="360" w:lineRule="auto"/>
        <w:ind w:firstLine="437"/>
        <w:jc w:val="left"/>
        <w:rPr>
          <w:rFonts w:ascii="宋体" w:eastAsia="宋体" w:hAnsi="宋体" w:cs="Times New Roman"/>
          <w:kern w:val="0"/>
          <w:szCs w:val="21"/>
        </w:rPr>
      </w:pPr>
      <w:r>
        <w:rPr>
          <w:rFonts w:ascii="宋体" w:eastAsia="宋体" w:hAnsi="宋体" w:cs="Times New Roman"/>
          <w:kern w:val="0"/>
          <w:szCs w:val="21"/>
        </w:rPr>
        <w:t>本保函</w:t>
      </w:r>
      <w:r>
        <w:rPr>
          <w:rFonts w:ascii="宋体" w:eastAsia="宋体" w:hAnsi="宋体" w:cs="Times New Roman" w:hint="eastAsia"/>
          <w:kern w:val="0"/>
          <w:szCs w:val="21"/>
        </w:rPr>
        <w:t>应从合同签订之日起（或签订合同前）至合同期限届满并全部货物经最终验收合格，受益人向申请人支付全部货款（除质保金）后二十八（28）日内保持有效。</w:t>
      </w:r>
    </w:p>
    <w:p w:rsidR="005A4588" w:rsidRDefault="005A4588">
      <w:pPr>
        <w:autoSpaceDE w:val="0"/>
        <w:autoSpaceDN w:val="0"/>
        <w:adjustRightInd w:val="0"/>
        <w:spacing w:line="360" w:lineRule="auto"/>
        <w:jc w:val="left"/>
        <w:rPr>
          <w:rFonts w:ascii="宋体" w:eastAsia="宋体" w:hAnsi="宋体" w:cs="Times New Roman"/>
          <w:kern w:val="0"/>
          <w:szCs w:val="21"/>
        </w:rPr>
      </w:pPr>
    </w:p>
    <w:p w:rsidR="005A4588" w:rsidRDefault="00AC2A59">
      <w:pPr>
        <w:autoSpaceDE w:val="0"/>
        <w:autoSpaceDN w:val="0"/>
        <w:adjustRightInd w:val="0"/>
        <w:spacing w:line="360" w:lineRule="auto"/>
        <w:ind w:firstLineChars="1900" w:firstLine="3990"/>
        <w:jc w:val="left"/>
        <w:rPr>
          <w:rFonts w:ascii="宋体" w:eastAsia="宋体" w:hAnsi="宋体" w:cs="Times New Roman"/>
          <w:kern w:val="0"/>
          <w:szCs w:val="21"/>
        </w:rPr>
      </w:pPr>
      <w:r>
        <w:rPr>
          <w:rFonts w:ascii="宋体" w:eastAsia="宋体" w:hAnsi="宋体" w:cs="Times New Roman" w:hint="eastAsia"/>
          <w:kern w:val="0"/>
          <w:szCs w:val="21"/>
        </w:rPr>
        <w:t>法定代表人或其授权的代理人：（签字或盖私章）</w:t>
      </w:r>
    </w:p>
    <w:p w:rsidR="005A4588" w:rsidRDefault="00AC2A59">
      <w:pPr>
        <w:autoSpaceDE w:val="0"/>
        <w:autoSpaceDN w:val="0"/>
        <w:adjustRightInd w:val="0"/>
        <w:spacing w:line="360" w:lineRule="auto"/>
        <w:ind w:firstLineChars="1900" w:firstLine="3990"/>
        <w:jc w:val="left"/>
        <w:rPr>
          <w:rFonts w:ascii="宋体" w:eastAsia="宋体" w:hAnsi="宋体" w:cs="Times New Roman"/>
          <w:kern w:val="0"/>
          <w:szCs w:val="21"/>
        </w:rPr>
      </w:pPr>
      <w:r>
        <w:rPr>
          <w:rFonts w:ascii="宋体" w:eastAsia="宋体" w:hAnsi="宋体" w:cs="Times New Roman" w:hint="eastAsia"/>
          <w:kern w:val="0"/>
          <w:szCs w:val="21"/>
        </w:rPr>
        <w:t>担保公司盖章：</w:t>
      </w:r>
    </w:p>
    <w:p w:rsidR="005A4588" w:rsidRDefault="00AC2A59">
      <w:pPr>
        <w:autoSpaceDE w:val="0"/>
        <w:autoSpaceDN w:val="0"/>
        <w:adjustRightInd w:val="0"/>
        <w:spacing w:line="360" w:lineRule="auto"/>
        <w:ind w:firstLineChars="1900" w:firstLine="3990"/>
        <w:jc w:val="left"/>
        <w:rPr>
          <w:rFonts w:ascii="宋体" w:eastAsia="宋体" w:hAnsi="宋体" w:cs="Times New Roman"/>
          <w:kern w:val="0"/>
          <w:szCs w:val="21"/>
        </w:rPr>
      </w:pPr>
      <w:r>
        <w:rPr>
          <w:rFonts w:ascii="宋体" w:eastAsia="宋体" w:hAnsi="宋体" w:cs="Times New Roman" w:hint="eastAsia"/>
          <w:kern w:val="0"/>
          <w:szCs w:val="21"/>
        </w:rPr>
        <w:t>联系电话：</w:t>
      </w:r>
    </w:p>
    <w:p w:rsidR="005A4588" w:rsidRDefault="00AC2A59">
      <w:pPr>
        <w:autoSpaceDE w:val="0"/>
        <w:autoSpaceDN w:val="0"/>
        <w:adjustRightInd w:val="0"/>
        <w:spacing w:line="360" w:lineRule="auto"/>
        <w:ind w:firstLineChars="1900" w:firstLine="3990"/>
        <w:jc w:val="left"/>
        <w:rPr>
          <w:rFonts w:ascii="宋体" w:eastAsia="宋体" w:hAnsi="宋体" w:cs="Times New Roman"/>
          <w:kern w:val="0"/>
          <w:szCs w:val="21"/>
        </w:rPr>
      </w:pPr>
      <w:r>
        <w:rPr>
          <w:rFonts w:ascii="宋体" w:eastAsia="宋体" w:hAnsi="宋体" w:cs="Times New Roman" w:hint="eastAsia"/>
          <w:kern w:val="0"/>
          <w:szCs w:val="21"/>
        </w:rPr>
        <w:t>地址：</w:t>
      </w:r>
    </w:p>
    <w:p w:rsidR="005A4588" w:rsidRDefault="00AC2A59">
      <w:pPr>
        <w:autoSpaceDE w:val="0"/>
        <w:autoSpaceDN w:val="0"/>
        <w:adjustRightInd w:val="0"/>
        <w:spacing w:line="360" w:lineRule="auto"/>
        <w:ind w:firstLineChars="1900" w:firstLine="3990"/>
        <w:jc w:val="left"/>
        <w:rPr>
          <w:rFonts w:ascii="宋体" w:eastAsia="宋体" w:hAnsi="宋体" w:cs="Times New Roman"/>
          <w:kern w:val="0"/>
          <w:szCs w:val="21"/>
        </w:rPr>
      </w:pPr>
      <w:r>
        <w:rPr>
          <w:rFonts w:ascii="宋体" w:eastAsia="宋体" w:hAnsi="宋体" w:cs="Times New Roman" w:hint="eastAsia"/>
          <w:kern w:val="0"/>
          <w:szCs w:val="21"/>
        </w:rPr>
        <w:t>日期：    年   月   日</w:t>
      </w:r>
    </w:p>
    <w:p w:rsidR="005A4588" w:rsidRDefault="005A4588">
      <w:pPr>
        <w:autoSpaceDE w:val="0"/>
        <w:autoSpaceDN w:val="0"/>
        <w:adjustRightInd w:val="0"/>
        <w:spacing w:line="360" w:lineRule="auto"/>
        <w:ind w:rightChars="175" w:right="368"/>
        <w:jc w:val="left"/>
        <w:rPr>
          <w:rFonts w:ascii="宋体" w:eastAsia="宋体" w:hAnsi="宋体" w:cs="Times New Roman"/>
          <w:kern w:val="0"/>
          <w:szCs w:val="21"/>
        </w:rPr>
      </w:pPr>
    </w:p>
    <w:p w:rsidR="005A4588" w:rsidRDefault="005A4588">
      <w:pPr>
        <w:autoSpaceDE w:val="0"/>
        <w:autoSpaceDN w:val="0"/>
        <w:adjustRightInd w:val="0"/>
        <w:spacing w:line="360" w:lineRule="auto"/>
        <w:ind w:rightChars="175" w:right="368"/>
        <w:jc w:val="left"/>
        <w:rPr>
          <w:rFonts w:ascii="宋体" w:eastAsia="宋体" w:hAnsi="宋体" w:cs="Times New Roman"/>
          <w:kern w:val="0"/>
          <w:szCs w:val="21"/>
        </w:rPr>
      </w:pPr>
    </w:p>
    <w:p w:rsidR="005A4588" w:rsidRDefault="005A4588">
      <w:pPr>
        <w:autoSpaceDE w:val="0"/>
        <w:autoSpaceDN w:val="0"/>
        <w:adjustRightInd w:val="0"/>
        <w:spacing w:line="360" w:lineRule="auto"/>
        <w:ind w:firstLineChars="2750" w:firstLine="5775"/>
        <w:jc w:val="left"/>
        <w:rPr>
          <w:rFonts w:ascii="宋体" w:eastAsia="宋体" w:hAnsi="宋体" w:cs="Times New Roman"/>
          <w:kern w:val="0"/>
          <w:szCs w:val="21"/>
        </w:rPr>
      </w:pPr>
    </w:p>
    <w:p w:rsidR="005A4588" w:rsidRDefault="005A4588">
      <w:pPr>
        <w:autoSpaceDE w:val="0"/>
        <w:autoSpaceDN w:val="0"/>
        <w:adjustRightInd w:val="0"/>
        <w:spacing w:line="360" w:lineRule="auto"/>
        <w:ind w:firstLineChars="2750" w:firstLine="5775"/>
        <w:jc w:val="left"/>
        <w:rPr>
          <w:rFonts w:ascii="宋体" w:eastAsia="宋体" w:hAnsi="宋体" w:cs="Times New Roman"/>
          <w:kern w:val="0"/>
          <w:szCs w:val="21"/>
        </w:rPr>
      </w:pPr>
    </w:p>
    <w:p w:rsidR="005A4588" w:rsidRDefault="005A4588">
      <w:pPr>
        <w:autoSpaceDE w:val="0"/>
        <w:autoSpaceDN w:val="0"/>
        <w:adjustRightInd w:val="0"/>
        <w:spacing w:line="360" w:lineRule="auto"/>
        <w:ind w:firstLineChars="2750" w:firstLine="5775"/>
        <w:jc w:val="left"/>
        <w:rPr>
          <w:rFonts w:ascii="宋体" w:eastAsia="宋体" w:hAnsi="宋体" w:cs="Times New Roman"/>
          <w:kern w:val="0"/>
          <w:szCs w:val="21"/>
        </w:rPr>
      </w:pPr>
    </w:p>
    <w:p w:rsidR="005A4588" w:rsidRDefault="005A4588">
      <w:pPr>
        <w:autoSpaceDE w:val="0"/>
        <w:autoSpaceDN w:val="0"/>
        <w:adjustRightInd w:val="0"/>
        <w:spacing w:line="360" w:lineRule="auto"/>
        <w:ind w:firstLineChars="2750" w:firstLine="5775"/>
        <w:jc w:val="left"/>
        <w:rPr>
          <w:rFonts w:ascii="宋体" w:eastAsia="宋体" w:hAnsi="宋体" w:cs="Times New Roman"/>
          <w:kern w:val="0"/>
          <w:szCs w:val="21"/>
        </w:rPr>
      </w:pPr>
    </w:p>
    <w:p w:rsidR="005A4588" w:rsidRDefault="005A4588">
      <w:pPr>
        <w:autoSpaceDE w:val="0"/>
        <w:autoSpaceDN w:val="0"/>
        <w:adjustRightInd w:val="0"/>
        <w:spacing w:line="360" w:lineRule="auto"/>
        <w:ind w:firstLineChars="200" w:firstLine="420"/>
        <w:jc w:val="left"/>
        <w:rPr>
          <w:rFonts w:ascii="宋体" w:eastAsia="宋体" w:hAnsi="宋体" w:cs="Times New Roman"/>
          <w:kern w:val="0"/>
          <w:szCs w:val="21"/>
        </w:rPr>
      </w:pPr>
    </w:p>
    <w:p w:rsidR="005A4588" w:rsidRDefault="00AC2A59">
      <w:pPr>
        <w:pageBreakBefore/>
        <w:tabs>
          <w:tab w:val="left" w:pos="1080"/>
        </w:tabs>
        <w:autoSpaceDE w:val="0"/>
        <w:autoSpaceDN w:val="0"/>
        <w:adjustRightInd w:val="0"/>
        <w:spacing w:line="360" w:lineRule="auto"/>
        <w:ind w:leftChars="-100" w:left="357" w:hanging="567"/>
        <w:jc w:val="center"/>
        <w:outlineLvl w:val="0"/>
        <w:rPr>
          <w:rFonts w:ascii="宋体" w:eastAsia="宋体" w:hAnsi="宋体" w:cs="宋体"/>
          <w:b/>
          <w:bCs/>
          <w:kern w:val="44"/>
          <w:sz w:val="32"/>
          <w:szCs w:val="32"/>
        </w:rPr>
      </w:pPr>
      <w:bookmarkStart w:id="393" w:name="_Toc450662895"/>
      <w:bookmarkStart w:id="394" w:name="_Toc8165"/>
      <w:bookmarkStart w:id="395" w:name="_Toc142508361"/>
      <w:bookmarkStart w:id="396" w:name="_Toc12794"/>
      <w:bookmarkStart w:id="397" w:name="_Toc181818923"/>
      <w:bookmarkStart w:id="398" w:name="_Toc486167708"/>
      <w:bookmarkStart w:id="399" w:name="_Toc32761_WPSOffice_Level1"/>
      <w:r>
        <w:rPr>
          <w:rFonts w:ascii="宋体" w:eastAsia="宋体" w:hAnsi="宋体" w:cs="宋体" w:hint="eastAsia"/>
          <w:b/>
          <w:bCs/>
          <w:kern w:val="44"/>
          <w:sz w:val="32"/>
          <w:szCs w:val="32"/>
          <w:lang w:val="zh-CN"/>
        </w:rPr>
        <w:lastRenderedPageBreak/>
        <w:t>第六篇 投标文件格式</w:t>
      </w:r>
      <w:bookmarkEnd w:id="393"/>
      <w:bookmarkEnd w:id="394"/>
      <w:bookmarkEnd w:id="395"/>
      <w:bookmarkEnd w:id="396"/>
      <w:bookmarkEnd w:id="397"/>
      <w:bookmarkEnd w:id="398"/>
      <w:bookmarkEnd w:id="399"/>
    </w:p>
    <w:p w:rsidR="005A4588" w:rsidRDefault="00AC2A59">
      <w:pPr>
        <w:pStyle w:val="af3"/>
        <w:spacing w:line="360" w:lineRule="auto"/>
        <w:jc w:val="center"/>
        <w:rPr>
          <w:rFonts w:ascii="宋体" w:hAnsi="宋体" w:cs="宋体"/>
          <w:b/>
          <w:kern w:val="0"/>
          <w:sz w:val="32"/>
          <w:szCs w:val="32"/>
        </w:rPr>
      </w:pPr>
      <w:bookmarkStart w:id="400" w:name="_Toc142508362"/>
      <w:bookmarkStart w:id="401" w:name="_Toc140596921"/>
      <w:bookmarkStart w:id="402" w:name="_Toc486167709"/>
      <w:bookmarkStart w:id="403" w:name="_Toc104991868"/>
      <w:bookmarkStart w:id="404" w:name="_Toc94107202"/>
      <w:bookmarkStart w:id="405" w:name="_Toc102860067"/>
      <w:bookmarkStart w:id="406" w:name="_Toc533708121"/>
      <w:bookmarkStart w:id="407" w:name="_Toc102860411"/>
      <w:bookmarkStart w:id="408" w:name="_Toc21133_WPSOffice_Level2"/>
      <w:bookmarkStart w:id="409" w:name="_Toc1977721"/>
      <w:r>
        <w:rPr>
          <w:rFonts w:ascii="宋体" w:hAnsi="宋体" w:cs="宋体" w:hint="eastAsia"/>
          <w:b/>
          <w:kern w:val="0"/>
          <w:sz w:val="32"/>
          <w:szCs w:val="32"/>
        </w:rPr>
        <w:br w:type="page"/>
      </w:r>
    </w:p>
    <w:p w:rsidR="005A4588" w:rsidRDefault="005A4588">
      <w:pPr>
        <w:pStyle w:val="af3"/>
        <w:spacing w:line="360" w:lineRule="auto"/>
        <w:jc w:val="center"/>
        <w:rPr>
          <w:rFonts w:ascii="宋体" w:hAnsi="宋体" w:cs="宋体"/>
          <w:b/>
          <w:kern w:val="0"/>
          <w:sz w:val="32"/>
          <w:szCs w:val="32"/>
        </w:rPr>
      </w:pPr>
    </w:p>
    <w:p w:rsidR="005A4588" w:rsidRDefault="005A4588">
      <w:pPr>
        <w:pStyle w:val="af3"/>
        <w:spacing w:line="360" w:lineRule="auto"/>
        <w:jc w:val="center"/>
        <w:rPr>
          <w:rFonts w:ascii="宋体" w:hAnsi="宋体" w:cs="宋体"/>
          <w:b/>
          <w:kern w:val="0"/>
          <w:sz w:val="32"/>
          <w:szCs w:val="32"/>
        </w:rPr>
      </w:pPr>
    </w:p>
    <w:p w:rsidR="005A4588" w:rsidRDefault="005A4588">
      <w:pPr>
        <w:pStyle w:val="af3"/>
        <w:spacing w:line="360" w:lineRule="auto"/>
        <w:jc w:val="center"/>
        <w:rPr>
          <w:rFonts w:ascii="宋体" w:hAnsi="宋体" w:cs="宋体"/>
          <w:b/>
          <w:kern w:val="0"/>
          <w:sz w:val="32"/>
          <w:szCs w:val="32"/>
        </w:rPr>
      </w:pPr>
    </w:p>
    <w:p w:rsidR="005A4588" w:rsidRDefault="005A4588">
      <w:pPr>
        <w:pStyle w:val="af3"/>
        <w:spacing w:line="360" w:lineRule="auto"/>
        <w:jc w:val="center"/>
        <w:rPr>
          <w:rFonts w:ascii="宋体" w:hAnsi="宋体" w:cs="宋体"/>
          <w:sz w:val="84"/>
        </w:rPr>
      </w:pPr>
    </w:p>
    <w:p w:rsidR="005A4588" w:rsidRDefault="00AC2A59">
      <w:pPr>
        <w:pStyle w:val="af3"/>
        <w:spacing w:line="360" w:lineRule="auto"/>
        <w:jc w:val="center"/>
        <w:rPr>
          <w:rFonts w:ascii="宋体" w:hAnsi="宋体" w:cs="宋体"/>
          <w:sz w:val="84"/>
        </w:rPr>
      </w:pPr>
      <w:r>
        <w:rPr>
          <w:rFonts w:ascii="宋体" w:hAnsi="宋体" w:cs="宋体" w:hint="eastAsia"/>
          <w:sz w:val="84"/>
        </w:rPr>
        <w:t>投 标 文 件</w:t>
      </w:r>
    </w:p>
    <w:p w:rsidR="005A4588" w:rsidRDefault="005A4588">
      <w:pPr>
        <w:pStyle w:val="af3"/>
        <w:spacing w:line="360" w:lineRule="auto"/>
        <w:rPr>
          <w:rFonts w:ascii="宋体" w:hAnsi="宋体" w:cs="宋体"/>
        </w:rPr>
      </w:pPr>
    </w:p>
    <w:p w:rsidR="005A4588" w:rsidRDefault="005A4588">
      <w:pPr>
        <w:pStyle w:val="af3"/>
        <w:spacing w:line="360" w:lineRule="auto"/>
        <w:rPr>
          <w:rFonts w:ascii="宋体" w:hAnsi="宋体" w:cs="宋体"/>
        </w:rPr>
      </w:pPr>
    </w:p>
    <w:p w:rsidR="005A4588" w:rsidRDefault="005A4588">
      <w:pPr>
        <w:pStyle w:val="af3"/>
        <w:spacing w:line="360" w:lineRule="auto"/>
        <w:rPr>
          <w:rFonts w:ascii="宋体" w:hAnsi="宋体" w:cs="宋体"/>
        </w:rPr>
      </w:pPr>
    </w:p>
    <w:p w:rsidR="005A4588" w:rsidRDefault="005A4588">
      <w:pPr>
        <w:pStyle w:val="af3"/>
        <w:spacing w:line="360" w:lineRule="auto"/>
        <w:rPr>
          <w:rFonts w:ascii="宋体" w:hAnsi="宋体" w:cs="宋体"/>
        </w:rPr>
      </w:pPr>
    </w:p>
    <w:p w:rsidR="005A4588" w:rsidRDefault="005A4588">
      <w:pPr>
        <w:pStyle w:val="af3"/>
        <w:spacing w:line="360" w:lineRule="auto"/>
        <w:rPr>
          <w:rFonts w:ascii="宋体" w:hAnsi="宋体" w:cs="宋体"/>
        </w:rPr>
      </w:pPr>
    </w:p>
    <w:p w:rsidR="005A4588" w:rsidRDefault="005A4588">
      <w:pPr>
        <w:pStyle w:val="af3"/>
        <w:spacing w:line="360" w:lineRule="auto"/>
        <w:rPr>
          <w:rFonts w:ascii="宋体" w:hAnsi="宋体" w:cs="宋体"/>
        </w:rPr>
      </w:pPr>
    </w:p>
    <w:p w:rsidR="005A4588" w:rsidRDefault="00AC2A59">
      <w:pPr>
        <w:pStyle w:val="af3"/>
        <w:spacing w:line="360" w:lineRule="auto"/>
        <w:ind w:firstLineChars="625" w:firstLine="1875"/>
        <w:rPr>
          <w:rFonts w:ascii="宋体" w:hAnsi="宋体" w:cs="宋体"/>
          <w:sz w:val="30"/>
        </w:rPr>
      </w:pPr>
      <w:r>
        <w:rPr>
          <w:rFonts w:ascii="宋体" w:hAnsi="宋体" w:cs="宋体" w:hint="eastAsia"/>
          <w:sz w:val="30"/>
        </w:rPr>
        <w:t>招标编号：</w:t>
      </w:r>
      <w:r>
        <w:rPr>
          <w:rFonts w:ascii="宋体" w:hAnsi="宋体" w:cs="宋体" w:hint="eastAsia"/>
          <w:sz w:val="30"/>
          <w:u w:val="single"/>
        </w:rPr>
        <w:t xml:space="preserve">                      </w:t>
      </w:r>
    </w:p>
    <w:p w:rsidR="005A4588" w:rsidRDefault="00AC2A59">
      <w:pPr>
        <w:pStyle w:val="af3"/>
        <w:spacing w:line="360" w:lineRule="auto"/>
        <w:ind w:firstLineChars="625" w:firstLine="1875"/>
        <w:rPr>
          <w:rFonts w:ascii="宋体" w:hAnsi="宋体" w:cs="宋体"/>
          <w:sz w:val="30"/>
          <w:u w:val="single"/>
        </w:rPr>
      </w:pPr>
      <w:r>
        <w:rPr>
          <w:rFonts w:ascii="宋体" w:hAnsi="宋体" w:cs="宋体" w:hint="eastAsia"/>
          <w:sz w:val="30"/>
        </w:rPr>
        <w:t>项目名称：</w:t>
      </w:r>
      <w:r>
        <w:rPr>
          <w:rFonts w:ascii="宋体" w:hAnsi="宋体" w:cs="宋体" w:hint="eastAsia"/>
          <w:sz w:val="30"/>
          <w:u w:val="single"/>
        </w:rPr>
        <w:t xml:space="preserve">                      </w:t>
      </w:r>
    </w:p>
    <w:p w:rsidR="005A4588" w:rsidRDefault="00AC2A59">
      <w:pPr>
        <w:pStyle w:val="af3"/>
        <w:spacing w:line="360" w:lineRule="auto"/>
        <w:ind w:firstLineChars="625" w:firstLine="1875"/>
        <w:rPr>
          <w:rFonts w:ascii="宋体" w:hAnsi="宋体" w:cs="宋体"/>
          <w:sz w:val="30"/>
          <w:u w:val="single"/>
        </w:rPr>
      </w:pPr>
      <w:r>
        <w:rPr>
          <w:rFonts w:ascii="宋体" w:hAnsi="宋体" w:cs="宋体" w:hint="eastAsia"/>
          <w:sz w:val="30"/>
        </w:rPr>
        <w:t>投标文件内容：</w:t>
      </w:r>
      <w:r>
        <w:rPr>
          <w:rFonts w:ascii="宋体" w:hAnsi="宋体" w:cs="宋体" w:hint="eastAsia"/>
          <w:sz w:val="30"/>
          <w:u w:val="single"/>
        </w:rPr>
        <w:t xml:space="preserve"> 投标文件商务部分 </w:t>
      </w:r>
    </w:p>
    <w:p w:rsidR="005A4588" w:rsidRDefault="00AC2A59">
      <w:pPr>
        <w:pStyle w:val="af3"/>
        <w:spacing w:line="360" w:lineRule="auto"/>
        <w:ind w:firstLineChars="625" w:firstLine="1875"/>
        <w:rPr>
          <w:rFonts w:ascii="宋体" w:hAnsi="宋体" w:cs="宋体"/>
          <w:sz w:val="30"/>
        </w:rPr>
      </w:pPr>
      <w:r>
        <w:rPr>
          <w:rFonts w:ascii="宋体" w:hAnsi="宋体" w:cs="宋体" w:hint="eastAsia"/>
          <w:sz w:val="30"/>
        </w:rPr>
        <w:t>招标人：</w:t>
      </w:r>
      <w:r>
        <w:rPr>
          <w:rFonts w:ascii="宋体" w:hAnsi="宋体" w:cs="宋体" w:hint="eastAsia"/>
          <w:sz w:val="30"/>
          <w:u w:val="single"/>
        </w:rPr>
        <w:t xml:space="preserve">                        </w:t>
      </w:r>
    </w:p>
    <w:p w:rsidR="005A4588" w:rsidRDefault="00AC2A59">
      <w:pPr>
        <w:pStyle w:val="af3"/>
        <w:spacing w:line="360" w:lineRule="auto"/>
        <w:ind w:firstLineChars="625" w:firstLine="1875"/>
        <w:rPr>
          <w:rFonts w:ascii="宋体" w:hAnsi="宋体" w:cs="宋体"/>
          <w:sz w:val="30"/>
          <w:u w:val="single"/>
        </w:rPr>
      </w:pPr>
      <w:r>
        <w:rPr>
          <w:rFonts w:ascii="宋体" w:hAnsi="宋体" w:cs="宋体" w:hint="eastAsia"/>
          <w:sz w:val="30"/>
        </w:rPr>
        <w:t>投标人：</w:t>
      </w:r>
      <w:r>
        <w:rPr>
          <w:rFonts w:ascii="宋体" w:hAnsi="宋体" w:cs="宋体" w:hint="eastAsia"/>
          <w:sz w:val="30"/>
          <w:u w:val="single"/>
        </w:rPr>
        <w:t xml:space="preserve">                        </w:t>
      </w:r>
    </w:p>
    <w:p w:rsidR="005A4588" w:rsidRDefault="00AC2A59">
      <w:pPr>
        <w:pStyle w:val="af3"/>
        <w:spacing w:line="360" w:lineRule="auto"/>
        <w:ind w:firstLineChars="625" w:firstLine="1875"/>
        <w:rPr>
          <w:rFonts w:ascii="宋体" w:hAnsi="宋体" w:cs="宋体"/>
          <w:sz w:val="30"/>
        </w:rPr>
      </w:pPr>
      <w:r>
        <w:rPr>
          <w:rFonts w:ascii="宋体" w:hAnsi="宋体" w:cs="宋体" w:hint="eastAsia"/>
          <w:sz w:val="30"/>
        </w:rPr>
        <w:t>日  期：</w:t>
      </w:r>
      <w:r>
        <w:rPr>
          <w:rFonts w:ascii="宋体" w:hAnsi="宋体" w:cs="宋体" w:hint="eastAsia"/>
          <w:sz w:val="30"/>
          <w:u w:val="single"/>
        </w:rPr>
        <w:t xml:space="preserve">     </w:t>
      </w:r>
      <w:r>
        <w:rPr>
          <w:rFonts w:ascii="宋体" w:hAnsi="宋体" w:cs="宋体" w:hint="eastAsia"/>
          <w:sz w:val="30"/>
        </w:rPr>
        <w:t>年</w:t>
      </w:r>
      <w:r>
        <w:rPr>
          <w:rFonts w:ascii="宋体" w:hAnsi="宋体" w:cs="宋体" w:hint="eastAsia"/>
          <w:sz w:val="30"/>
          <w:u w:val="single"/>
        </w:rPr>
        <w:t xml:space="preserve">    </w:t>
      </w:r>
      <w:r>
        <w:rPr>
          <w:rFonts w:ascii="宋体" w:hAnsi="宋体" w:cs="宋体" w:hint="eastAsia"/>
          <w:sz w:val="30"/>
        </w:rPr>
        <w:t>月</w:t>
      </w:r>
      <w:r>
        <w:rPr>
          <w:rFonts w:ascii="宋体" w:hAnsi="宋体" w:cs="宋体" w:hint="eastAsia"/>
          <w:sz w:val="30"/>
          <w:u w:val="single"/>
        </w:rPr>
        <w:t xml:space="preserve">    </w:t>
      </w:r>
      <w:r>
        <w:rPr>
          <w:rFonts w:ascii="宋体" w:hAnsi="宋体" w:cs="宋体" w:hint="eastAsia"/>
          <w:sz w:val="30"/>
        </w:rPr>
        <w:t>日</w:t>
      </w:r>
    </w:p>
    <w:p w:rsidR="005A4588" w:rsidRDefault="005A4588">
      <w:pPr>
        <w:pStyle w:val="af3"/>
        <w:spacing w:line="360" w:lineRule="auto"/>
        <w:rPr>
          <w:rFonts w:ascii="宋体" w:hAnsi="宋体" w:cs="宋体"/>
        </w:rPr>
      </w:pPr>
    </w:p>
    <w:p w:rsidR="005A4588" w:rsidRDefault="00AC2A59">
      <w:pPr>
        <w:pStyle w:val="af3"/>
        <w:spacing w:line="360" w:lineRule="auto"/>
        <w:rPr>
          <w:rFonts w:ascii="宋体" w:hAnsi="宋体" w:cs="宋体"/>
        </w:rPr>
      </w:pPr>
      <w:r>
        <w:rPr>
          <w:rFonts w:ascii="宋体" w:hAnsi="宋体" w:cs="宋体" w:hint="eastAsia"/>
        </w:rPr>
        <w:br w:type="page"/>
      </w:r>
    </w:p>
    <w:p w:rsidR="005A4588" w:rsidRDefault="005A4588">
      <w:pPr>
        <w:pStyle w:val="af3"/>
        <w:spacing w:line="360" w:lineRule="auto"/>
        <w:rPr>
          <w:rFonts w:ascii="宋体" w:hAnsi="宋体" w:cs="宋体"/>
        </w:rPr>
      </w:pPr>
    </w:p>
    <w:p w:rsidR="005A4588" w:rsidRDefault="00AC2A59">
      <w:pPr>
        <w:pBdr>
          <w:bottom w:val="single" w:sz="6" w:space="0" w:color="auto"/>
        </w:pBdr>
        <w:spacing w:line="480" w:lineRule="auto"/>
        <w:ind w:firstLineChars="224" w:firstLine="472"/>
        <w:jc w:val="center"/>
        <w:rPr>
          <w:rFonts w:ascii="宋体" w:eastAsia="宋体" w:hAnsi="宋体" w:cs="宋体"/>
          <w:b/>
          <w:bCs/>
          <w:szCs w:val="21"/>
        </w:rPr>
      </w:pPr>
      <w:r>
        <w:rPr>
          <w:rFonts w:ascii="宋体" w:eastAsia="宋体" w:hAnsi="宋体" w:cs="宋体" w:hint="eastAsia"/>
          <w:b/>
          <w:bCs/>
          <w:szCs w:val="21"/>
        </w:rPr>
        <w:t>投标文件商务评审部分索引表</w:t>
      </w:r>
    </w:p>
    <w:tbl>
      <w:tblPr>
        <w:tblW w:w="4999" w:type="pct"/>
        <w:jc w:val="cente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1336"/>
        <w:gridCol w:w="2683"/>
        <w:gridCol w:w="1728"/>
        <w:gridCol w:w="4287"/>
      </w:tblGrid>
      <w:tr w:rsidR="005A4588">
        <w:trPr>
          <w:cantSplit/>
          <w:trHeight w:val="1204"/>
          <w:jc w:val="center"/>
        </w:trPr>
        <w:tc>
          <w:tcPr>
            <w:tcW w:w="665" w:type="pct"/>
            <w:vAlign w:val="center"/>
          </w:tcPr>
          <w:p w:rsidR="005A4588" w:rsidRDefault="00AC2A59">
            <w:pPr>
              <w:adjustRightInd w:val="0"/>
              <w:snapToGrid w:val="0"/>
              <w:spacing w:line="360" w:lineRule="auto"/>
              <w:jc w:val="center"/>
              <w:rPr>
                <w:rFonts w:ascii="宋体" w:eastAsia="宋体" w:hAnsi="宋体" w:cs="宋体"/>
                <w:bCs/>
                <w:szCs w:val="21"/>
              </w:rPr>
            </w:pPr>
            <w:r>
              <w:rPr>
                <w:rFonts w:ascii="宋体" w:eastAsia="宋体" w:hAnsi="宋体" w:cs="宋体" w:hint="eastAsia"/>
                <w:bCs/>
                <w:szCs w:val="21"/>
              </w:rPr>
              <w:t>序号</w:t>
            </w:r>
          </w:p>
        </w:tc>
        <w:tc>
          <w:tcPr>
            <w:tcW w:w="1337" w:type="pct"/>
            <w:vAlign w:val="center"/>
          </w:tcPr>
          <w:p w:rsidR="005A4588" w:rsidRDefault="00AC2A59">
            <w:pPr>
              <w:adjustRightInd w:val="0"/>
              <w:snapToGrid w:val="0"/>
              <w:spacing w:line="360" w:lineRule="auto"/>
              <w:jc w:val="center"/>
              <w:rPr>
                <w:rFonts w:ascii="宋体" w:eastAsia="宋体" w:hAnsi="宋体" w:cs="宋体"/>
                <w:bCs/>
                <w:szCs w:val="21"/>
              </w:rPr>
            </w:pPr>
            <w:r>
              <w:rPr>
                <w:rFonts w:ascii="宋体" w:eastAsia="宋体" w:hAnsi="宋体" w:cs="宋体" w:hint="eastAsia"/>
                <w:bCs/>
                <w:szCs w:val="21"/>
              </w:rPr>
              <w:t>评标项目</w:t>
            </w:r>
          </w:p>
        </w:tc>
        <w:tc>
          <w:tcPr>
            <w:tcW w:w="861" w:type="pct"/>
            <w:vAlign w:val="center"/>
          </w:tcPr>
          <w:p w:rsidR="005A4588" w:rsidRDefault="00AC2A59">
            <w:pPr>
              <w:adjustRightInd w:val="0"/>
              <w:snapToGrid w:val="0"/>
              <w:spacing w:line="360" w:lineRule="auto"/>
              <w:jc w:val="center"/>
              <w:rPr>
                <w:rFonts w:ascii="宋体" w:eastAsia="宋体" w:hAnsi="宋体" w:cs="宋体"/>
                <w:bCs/>
                <w:szCs w:val="21"/>
              </w:rPr>
            </w:pPr>
            <w:r>
              <w:rPr>
                <w:rFonts w:ascii="宋体" w:eastAsia="宋体" w:hAnsi="宋体" w:cs="宋体" w:hint="eastAsia"/>
                <w:bCs/>
                <w:szCs w:val="21"/>
              </w:rPr>
              <w:t>招标文件上的满分值</w:t>
            </w:r>
          </w:p>
        </w:tc>
        <w:tc>
          <w:tcPr>
            <w:tcW w:w="2136" w:type="pct"/>
            <w:tcBorders>
              <w:left w:val="single" w:sz="4" w:space="0" w:color="auto"/>
            </w:tcBorders>
            <w:vAlign w:val="center"/>
          </w:tcPr>
          <w:p w:rsidR="005A4588" w:rsidRDefault="00AC2A59">
            <w:pPr>
              <w:adjustRightInd w:val="0"/>
              <w:snapToGrid w:val="0"/>
              <w:spacing w:line="360" w:lineRule="auto"/>
              <w:jc w:val="center"/>
              <w:rPr>
                <w:rFonts w:ascii="宋体" w:eastAsia="宋体" w:hAnsi="宋体" w:cs="宋体"/>
                <w:bCs/>
                <w:szCs w:val="21"/>
              </w:rPr>
            </w:pPr>
            <w:r>
              <w:rPr>
                <w:rFonts w:ascii="宋体" w:eastAsia="宋体" w:hAnsi="宋体" w:cs="宋体" w:hint="eastAsia"/>
                <w:bCs/>
                <w:szCs w:val="21"/>
              </w:rPr>
              <w:t>页码索引</w:t>
            </w:r>
          </w:p>
        </w:tc>
      </w:tr>
      <w:tr w:rsidR="005A4588">
        <w:trPr>
          <w:cantSplit/>
          <w:trHeight w:val="1541"/>
          <w:jc w:val="center"/>
        </w:trPr>
        <w:tc>
          <w:tcPr>
            <w:tcW w:w="665" w:type="pct"/>
            <w:vAlign w:val="center"/>
          </w:tcPr>
          <w:p w:rsidR="005A4588" w:rsidRDefault="005A4588">
            <w:pPr>
              <w:adjustRightInd w:val="0"/>
              <w:snapToGrid w:val="0"/>
              <w:spacing w:line="360" w:lineRule="auto"/>
              <w:jc w:val="center"/>
              <w:rPr>
                <w:rFonts w:ascii="宋体" w:eastAsia="宋体" w:hAnsi="宋体" w:cs="宋体"/>
                <w:bCs/>
                <w:szCs w:val="21"/>
              </w:rPr>
            </w:pPr>
          </w:p>
        </w:tc>
        <w:tc>
          <w:tcPr>
            <w:tcW w:w="1337" w:type="pct"/>
            <w:vAlign w:val="center"/>
          </w:tcPr>
          <w:p w:rsidR="005A4588" w:rsidRDefault="005A4588">
            <w:pPr>
              <w:adjustRightInd w:val="0"/>
              <w:snapToGrid w:val="0"/>
              <w:spacing w:line="360" w:lineRule="auto"/>
              <w:jc w:val="center"/>
              <w:rPr>
                <w:rFonts w:ascii="宋体" w:eastAsia="宋体" w:hAnsi="宋体" w:cs="宋体"/>
                <w:bCs/>
                <w:szCs w:val="21"/>
              </w:rPr>
            </w:pPr>
          </w:p>
        </w:tc>
        <w:tc>
          <w:tcPr>
            <w:tcW w:w="861" w:type="pct"/>
            <w:vAlign w:val="center"/>
          </w:tcPr>
          <w:p w:rsidR="005A4588" w:rsidRDefault="005A4588">
            <w:pPr>
              <w:adjustRightInd w:val="0"/>
              <w:snapToGrid w:val="0"/>
              <w:spacing w:line="360" w:lineRule="auto"/>
              <w:jc w:val="center"/>
              <w:rPr>
                <w:rFonts w:ascii="宋体" w:eastAsia="宋体" w:hAnsi="宋体" w:cs="宋体"/>
                <w:bCs/>
                <w:szCs w:val="21"/>
              </w:rPr>
            </w:pPr>
          </w:p>
        </w:tc>
        <w:tc>
          <w:tcPr>
            <w:tcW w:w="2136" w:type="pct"/>
            <w:tcBorders>
              <w:left w:val="single" w:sz="4" w:space="0" w:color="auto"/>
            </w:tcBorders>
            <w:vAlign w:val="center"/>
          </w:tcPr>
          <w:p w:rsidR="005A4588" w:rsidRDefault="005A4588">
            <w:pPr>
              <w:adjustRightInd w:val="0"/>
              <w:snapToGrid w:val="0"/>
              <w:spacing w:line="360" w:lineRule="auto"/>
              <w:rPr>
                <w:rFonts w:ascii="宋体" w:eastAsia="宋体" w:hAnsi="宋体" w:cs="宋体"/>
                <w:bCs/>
                <w:szCs w:val="21"/>
              </w:rPr>
            </w:pPr>
          </w:p>
        </w:tc>
      </w:tr>
      <w:tr w:rsidR="005A4588">
        <w:trPr>
          <w:cantSplit/>
          <w:trHeight w:val="1761"/>
          <w:jc w:val="center"/>
        </w:trPr>
        <w:tc>
          <w:tcPr>
            <w:tcW w:w="665" w:type="pct"/>
            <w:vAlign w:val="center"/>
          </w:tcPr>
          <w:p w:rsidR="005A4588" w:rsidRDefault="005A4588">
            <w:pPr>
              <w:rPr>
                <w:rFonts w:ascii="宋体" w:eastAsia="宋体" w:hAnsi="宋体" w:cs="宋体"/>
                <w:bCs/>
                <w:szCs w:val="21"/>
              </w:rPr>
            </w:pPr>
          </w:p>
        </w:tc>
        <w:tc>
          <w:tcPr>
            <w:tcW w:w="1337" w:type="pct"/>
            <w:vAlign w:val="center"/>
          </w:tcPr>
          <w:p w:rsidR="005A4588" w:rsidRDefault="005A4588">
            <w:pPr>
              <w:rPr>
                <w:rFonts w:ascii="宋体" w:eastAsia="宋体" w:hAnsi="宋体" w:cs="宋体"/>
                <w:bCs/>
                <w:szCs w:val="21"/>
              </w:rPr>
            </w:pPr>
          </w:p>
        </w:tc>
        <w:tc>
          <w:tcPr>
            <w:tcW w:w="861" w:type="pct"/>
            <w:vAlign w:val="center"/>
          </w:tcPr>
          <w:p w:rsidR="005A4588" w:rsidRDefault="005A4588">
            <w:pPr>
              <w:rPr>
                <w:rFonts w:ascii="宋体" w:eastAsia="宋体" w:hAnsi="宋体" w:cs="宋体"/>
                <w:bCs/>
                <w:szCs w:val="21"/>
              </w:rPr>
            </w:pPr>
          </w:p>
        </w:tc>
        <w:tc>
          <w:tcPr>
            <w:tcW w:w="2136" w:type="pct"/>
            <w:tcBorders>
              <w:left w:val="single" w:sz="4" w:space="0" w:color="auto"/>
            </w:tcBorders>
            <w:vAlign w:val="center"/>
          </w:tcPr>
          <w:p w:rsidR="005A4588" w:rsidRDefault="005A4588">
            <w:pPr>
              <w:adjustRightInd w:val="0"/>
              <w:snapToGrid w:val="0"/>
              <w:spacing w:line="360" w:lineRule="auto"/>
              <w:ind w:firstLineChars="50" w:firstLine="105"/>
              <w:rPr>
                <w:rFonts w:ascii="宋体" w:eastAsia="宋体" w:hAnsi="宋体" w:cs="宋体"/>
                <w:bCs/>
                <w:szCs w:val="21"/>
              </w:rPr>
            </w:pPr>
          </w:p>
        </w:tc>
      </w:tr>
      <w:tr w:rsidR="005A4588">
        <w:trPr>
          <w:cantSplit/>
          <w:trHeight w:val="2029"/>
          <w:jc w:val="center"/>
        </w:trPr>
        <w:tc>
          <w:tcPr>
            <w:tcW w:w="665" w:type="pct"/>
            <w:vAlign w:val="center"/>
          </w:tcPr>
          <w:p w:rsidR="005A4588" w:rsidRDefault="005A4588">
            <w:pPr>
              <w:adjustRightInd w:val="0"/>
              <w:snapToGrid w:val="0"/>
              <w:spacing w:line="360" w:lineRule="auto"/>
              <w:jc w:val="center"/>
              <w:rPr>
                <w:rFonts w:ascii="宋体" w:eastAsia="宋体" w:hAnsi="宋体" w:cs="宋体"/>
                <w:bCs/>
                <w:szCs w:val="21"/>
              </w:rPr>
            </w:pPr>
          </w:p>
        </w:tc>
        <w:tc>
          <w:tcPr>
            <w:tcW w:w="1337" w:type="pct"/>
            <w:vAlign w:val="center"/>
          </w:tcPr>
          <w:p w:rsidR="005A4588" w:rsidRDefault="005A4588">
            <w:pPr>
              <w:adjustRightInd w:val="0"/>
              <w:snapToGrid w:val="0"/>
              <w:spacing w:line="360" w:lineRule="auto"/>
              <w:rPr>
                <w:rFonts w:ascii="宋体" w:eastAsia="宋体" w:hAnsi="宋体" w:cs="宋体"/>
                <w:bCs/>
                <w:szCs w:val="21"/>
              </w:rPr>
            </w:pPr>
          </w:p>
        </w:tc>
        <w:tc>
          <w:tcPr>
            <w:tcW w:w="861" w:type="pct"/>
            <w:vAlign w:val="center"/>
          </w:tcPr>
          <w:p w:rsidR="005A4588" w:rsidRDefault="005A4588">
            <w:pPr>
              <w:adjustRightInd w:val="0"/>
              <w:snapToGrid w:val="0"/>
              <w:spacing w:line="360" w:lineRule="auto"/>
              <w:jc w:val="center"/>
              <w:rPr>
                <w:rFonts w:ascii="宋体" w:eastAsia="宋体" w:hAnsi="宋体" w:cs="宋体"/>
                <w:bCs/>
                <w:szCs w:val="21"/>
              </w:rPr>
            </w:pPr>
          </w:p>
        </w:tc>
        <w:tc>
          <w:tcPr>
            <w:tcW w:w="2136" w:type="pct"/>
            <w:tcBorders>
              <w:left w:val="single" w:sz="4" w:space="0" w:color="auto"/>
            </w:tcBorders>
            <w:vAlign w:val="center"/>
          </w:tcPr>
          <w:p w:rsidR="005A4588" w:rsidRDefault="005A4588">
            <w:pPr>
              <w:spacing w:line="360" w:lineRule="auto"/>
              <w:ind w:firstLineChars="4" w:firstLine="8"/>
              <w:rPr>
                <w:rFonts w:ascii="宋体" w:eastAsia="宋体" w:hAnsi="宋体" w:cs="宋体"/>
                <w:bCs/>
                <w:szCs w:val="21"/>
              </w:rPr>
            </w:pPr>
          </w:p>
        </w:tc>
      </w:tr>
      <w:tr w:rsidR="005A4588">
        <w:trPr>
          <w:cantSplit/>
          <w:trHeight w:val="1033"/>
          <w:jc w:val="center"/>
        </w:trPr>
        <w:tc>
          <w:tcPr>
            <w:tcW w:w="665" w:type="pct"/>
            <w:tcBorders>
              <w:top w:val="single" w:sz="6" w:space="0" w:color="auto"/>
              <w:left w:val="single" w:sz="4" w:space="0" w:color="auto"/>
              <w:bottom w:val="outset" w:sz="6" w:space="0" w:color="808080"/>
              <w:right w:val="single" w:sz="6" w:space="0" w:color="auto"/>
            </w:tcBorders>
            <w:vAlign w:val="center"/>
          </w:tcPr>
          <w:p w:rsidR="005A4588" w:rsidRDefault="005A4588">
            <w:pPr>
              <w:adjustRightInd w:val="0"/>
              <w:snapToGrid w:val="0"/>
              <w:spacing w:line="360" w:lineRule="auto"/>
              <w:jc w:val="center"/>
              <w:rPr>
                <w:rFonts w:ascii="宋体" w:eastAsia="宋体" w:hAnsi="宋体" w:cs="宋体"/>
                <w:bCs/>
                <w:szCs w:val="21"/>
              </w:rPr>
            </w:pPr>
          </w:p>
        </w:tc>
        <w:tc>
          <w:tcPr>
            <w:tcW w:w="1337" w:type="pct"/>
            <w:tcBorders>
              <w:top w:val="single" w:sz="6" w:space="0" w:color="auto"/>
              <w:left w:val="single" w:sz="6" w:space="0" w:color="auto"/>
              <w:bottom w:val="outset" w:sz="6" w:space="0" w:color="808080"/>
              <w:right w:val="single" w:sz="6" w:space="0" w:color="auto"/>
            </w:tcBorders>
            <w:vAlign w:val="center"/>
          </w:tcPr>
          <w:p w:rsidR="005A4588" w:rsidRDefault="005A4588">
            <w:pPr>
              <w:adjustRightInd w:val="0"/>
              <w:snapToGrid w:val="0"/>
              <w:spacing w:line="360" w:lineRule="auto"/>
              <w:rPr>
                <w:rFonts w:ascii="宋体" w:eastAsia="宋体" w:hAnsi="宋体" w:cs="宋体"/>
                <w:bCs/>
                <w:szCs w:val="21"/>
              </w:rPr>
            </w:pPr>
          </w:p>
        </w:tc>
        <w:tc>
          <w:tcPr>
            <w:tcW w:w="861" w:type="pct"/>
            <w:tcBorders>
              <w:top w:val="single" w:sz="6" w:space="0" w:color="auto"/>
              <w:left w:val="single" w:sz="6" w:space="0" w:color="auto"/>
              <w:bottom w:val="outset" w:sz="6" w:space="0" w:color="808080"/>
              <w:right w:val="single" w:sz="6" w:space="0" w:color="auto"/>
            </w:tcBorders>
            <w:vAlign w:val="center"/>
          </w:tcPr>
          <w:p w:rsidR="005A4588" w:rsidRDefault="005A4588">
            <w:pPr>
              <w:adjustRightInd w:val="0"/>
              <w:snapToGrid w:val="0"/>
              <w:spacing w:line="360" w:lineRule="auto"/>
              <w:jc w:val="center"/>
              <w:rPr>
                <w:rFonts w:ascii="宋体" w:eastAsia="宋体" w:hAnsi="宋体" w:cs="宋体"/>
                <w:bCs/>
                <w:szCs w:val="21"/>
              </w:rPr>
            </w:pPr>
          </w:p>
        </w:tc>
        <w:tc>
          <w:tcPr>
            <w:tcW w:w="2136" w:type="pct"/>
            <w:tcBorders>
              <w:top w:val="single" w:sz="6" w:space="0" w:color="auto"/>
              <w:left w:val="single" w:sz="4" w:space="0" w:color="auto"/>
              <w:bottom w:val="outset" w:sz="6" w:space="0" w:color="808080"/>
              <w:right w:val="single" w:sz="6" w:space="0" w:color="auto"/>
            </w:tcBorders>
            <w:vAlign w:val="center"/>
          </w:tcPr>
          <w:p w:rsidR="005A4588" w:rsidRDefault="005A4588">
            <w:pPr>
              <w:adjustRightInd w:val="0"/>
              <w:snapToGrid w:val="0"/>
              <w:spacing w:line="360" w:lineRule="auto"/>
              <w:rPr>
                <w:rFonts w:ascii="宋体" w:eastAsia="宋体" w:hAnsi="宋体" w:cs="宋体"/>
                <w:bCs/>
                <w:szCs w:val="21"/>
              </w:rPr>
            </w:pPr>
          </w:p>
        </w:tc>
      </w:tr>
      <w:tr w:rsidR="005A4588">
        <w:trPr>
          <w:cantSplit/>
          <w:trHeight w:val="966"/>
          <w:jc w:val="center"/>
        </w:trPr>
        <w:tc>
          <w:tcPr>
            <w:tcW w:w="2002" w:type="pct"/>
            <w:gridSpan w:val="2"/>
            <w:tcBorders>
              <w:bottom w:val="single" w:sz="4" w:space="0" w:color="auto"/>
            </w:tcBorders>
            <w:vAlign w:val="center"/>
          </w:tcPr>
          <w:p w:rsidR="005A4588" w:rsidRDefault="00AC2A59">
            <w:pPr>
              <w:adjustRightInd w:val="0"/>
              <w:snapToGrid w:val="0"/>
              <w:spacing w:line="360" w:lineRule="auto"/>
              <w:jc w:val="center"/>
              <w:rPr>
                <w:rFonts w:ascii="宋体" w:eastAsia="宋体" w:hAnsi="宋体" w:cs="宋体"/>
                <w:bCs/>
                <w:szCs w:val="21"/>
              </w:rPr>
            </w:pPr>
            <w:r>
              <w:rPr>
                <w:rFonts w:ascii="宋体" w:eastAsia="宋体" w:hAnsi="宋体" w:cs="宋体" w:hint="eastAsia"/>
                <w:bCs/>
                <w:szCs w:val="21"/>
              </w:rPr>
              <w:t>合计</w:t>
            </w:r>
          </w:p>
        </w:tc>
        <w:tc>
          <w:tcPr>
            <w:tcW w:w="861" w:type="pct"/>
            <w:tcBorders>
              <w:bottom w:val="single" w:sz="4" w:space="0" w:color="auto"/>
            </w:tcBorders>
            <w:vAlign w:val="center"/>
          </w:tcPr>
          <w:p w:rsidR="005A4588" w:rsidRDefault="005A4588">
            <w:pPr>
              <w:adjustRightInd w:val="0"/>
              <w:snapToGrid w:val="0"/>
              <w:spacing w:line="360" w:lineRule="auto"/>
              <w:jc w:val="center"/>
              <w:rPr>
                <w:rFonts w:ascii="宋体" w:eastAsia="宋体" w:hAnsi="宋体" w:cs="宋体"/>
                <w:bCs/>
                <w:szCs w:val="21"/>
              </w:rPr>
            </w:pPr>
          </w:p>
        </w:tc>
        <w:tc>
          <w:tcPr>
            <w:tcW w:w="2136" w:type="pct"/>
            <w:tcBorders>
              <w:left w:val="single" w:sz="4" w:space="0" w:color="auto"/>
              <w:bottom w:val="single" w:sz="4" w:space="0" w:color="auto"/>
            </w:tcBorders>
            <w:vAlign w:val="center"/>
          </w:tcPr>
          <w:p w:rsidR="005A4588" w:rsidRDefault="005A4588">
            <w:pPr>
              <w:spacing w:line="360" w:lineRule="auto"/>
              <w:jc w:val="center"/>
              <w:rPr>
                <w:rFonts w:ascii="宋体" w:eastAsia="宋体" w:hAnsi="宋体" w:cs="宋体"/>
                <w:bCs/>
                <w:szCs w:val="21"/>
              </w:rPr>
            </w:pPr>
          </w:p>
        </w:tc>
      </w:tr>
    </w:tbl>
    <w:p w:rsidR="005A4588" w:rsidRDefault="005A4588">
      <w:pPr>
        <w:pStyle w:val="af3"/>
        <w:spacing w:line="360" w:lineRule="auto"/>
        <w:rPr>
          <w:rFonts w:ascii="宋体" w:hAnsi="宋体" w:cs="宋体"/>
        </w:rPr>
      </w:pPr>
    </w:p>
    <w:p w:rsidR="005A4588" w:rsidRDefault="005A4588">
      <w:pPr>
        <w:pStyle w:val="af3"/>
        <w:spacing w:line="360" w:lineRule="auto"/>
        <w:rPr>
          <w:rFonts w:ascii="宋体" w:hAnsi="宋体" w:cs="宋体"/>
        </w:rPr>
      </w:pPr>
    </w:p>
    <w:p w:rsidR="005A4588" w:rsidRDefault="00AC2A59">
      <w:pPr>
        <w:widowControl/>
        <w:jc w:val="left"/>
        <w:rPr>
          <w:rFonts w:ascii="宋体" w:eastAsia="宋体" w:hAnsi="宋体" w:cs="宋体"/>
          <w:b/>
          <w:kern w:val="0"/>
          <w:sz w:val="32"/>
          <w:szCs w:val="32"/>
        </w:rPr>
      </w:pPr>
      <w:r>
        <w:rPr>
          <w:rFonts w:ascii="宋体" w:eastAsia="宋体" w:hAnsi="宋体" w:cs="宋体" w:hint="eastAsia"/>
        </w:rPr>
        <w:br w:type="page"/>
      </w:r>
    </w:p>
    <w:p w:rsidR="005A4588" w:rsidRDefault="00AC2A59">
      <w:pPr>
        <w:tabs>
          <w:tab w:val="left" w:pos="567"/>
        </w:tabs>
        <w:autoSpaceDE w:val="0"/>
        <w:autoSpaceDN w:val="0"/>
        <w:adjustRightInd w:val="0"/>
        <w:spacing w:line="360" w:lineRule="auto"/>
        <w:ind w:leftChars="-100" w:left="357" w:hanging="567"/>
        <w:jc w:val="left"/>
        <w:outlineLvl w:val="2"/>
        <w:rPr>
          <w:rFonts w:ascii="宋体" w:eastAsia="宋体" w:hAnsi="宋体" w:cs="宋体"/>
          <w:b/>
          <w:kern w:val="0"/>
          <w:sz w:val="32"/>
          <w:szCs w:val="32"/>
        </w:rPr>
      </w:pPr>
      <w:bookmarkStart w:id="410" w:name="_Toc13331"/>
      <w:bookmarkStart w:id="411" w:name="_Toc18706"/>
      <w:bookmarkStart w:id="412" w:name="_Toc181818924"/>
      <w:r>
        <w:rPr>
          <w:rFonts w:ascii="宋体" w:eastAsia="宋体" w:hAnsi="宋体" w:cs="宋体" w:hint="eastAsia"/>
          <w:b/>
          <w:kern w:val="0"/>
          <w:sz w:val="32"/>
          <w:szCs w:val="32"/>
        </w:rPr>
        <w:lastRenderedPageBreak/>
        <w:t>一、投标函格式</w:t>
      </w:r>
      <w:bookmarkEnd w:id="400"/>
      <w:bookmarkEnd w:id="401"/>
      <w:bookmarkEnd w:id="402"/>
      <w:bookmarkEnd w:id="403"/>
      <w:bookmarkEnd w:id="404"/>
      <w:bookmarkEnd w:id="405"/>
      <w:bookmarkEnd w:id="406"/>
      <w:bookmarkEnd w:id="407"/>
      <w:bookmarkEnd w:id="408"/>
      <w:bookmarkEnd w:id="409"/>
      <w:bookmarkEnd w:id="410"/>
      <w:bookmarkEnd w:id="411"/>
      <w:bookmarkEnd w:id="412"/>
    </w:p>
    <w:p w:rsidR="005A4588" w:rsidRDefault="00AC2A59">
      <w:pPr>
        <w:autoSpaceDE w:val="0"/>
        <w:autoSpaceDN w:val="0"/>
        <w:adjustRightInd w:val="0"/>
        <w:spacing w:line="360" w:lineRule="auto"/>
        <w:jc w:val="center"/>
        <w:rPr>
          <w:rFonts w:ascii="宋体" w:eastAsia="宋体" w:hAnsi="宋体" w:cs="宋体"/>
          <w:b/>
          <w:bCs/>
          <w:sz w:val="30"/>
          <w:szCs w:val="30"/>
        </w:rPr>
      </w:pPr>
      <w:bookmarkStart w:id="413" w:name="_Toc16695_WPSOffice_Level3"/>
      <w:r>
        <w:rPr>
          <w:rFonts w:ascii="宋体" w:eastAsia="宋体" w:hAnsi="宋体" w:cs="宋体" w:hint="eastAsia"/>
          <w:b/>
          <w:bCs/>
          <w:sz w:val="30"/>
          <w:szCs w:val="30"/>
          <w:lang w:val="zh-CN"/>
        </w:rPr>
        <w:t>投 标 函</w:t>
      </w:r>
      <w:bookmarkEnd w:id="413"/>
    </w:p>
    <w:p w:rsidR="005A4588" w:rsidRDefault="005A4588">
      <w:pPr>
        <w:autoSpaceDE w:val="0"/>
        <w:autoSpaceDN w:val="0"/>
        <w:adjustRightInd w:val="0"/>
        <w:spacing w:line="360" w:lineRule="auto"/>
        <w:rPr>
          <w:rFonts w:ascii="宋体" w:eastAsia="宋体" w:hAnsi="宋体" w:cs="宋体"/>
          <w:szCs w:val="21"/>
          <w:lang w:val="zh-CN"/>
        </w:rPr>
      </w:pPr>
    </w:p>
    <w:p w:rsidR="005A4588" w:rsidRDefault="00AC2A59">
      <w:pPr>
        <w:autoSpaceDE w:val="0"/>
        <w:autoSpaceDN w:val="0"/>
        <w:adjustRightInd w:val="0"/>
        <w:spacing w:line="360" w:lineRule="auto"/>
        <w:rPr>
          <w:rFonts w:ascii="宋体" w:eastAsia="宋体" w:hAnsi="宋体" w:cs="宋体"/>
          <w:szCs w:val="21"/>
          <w:lang w:val="zh-CN"/>
        </w:rPr>
      </w:pPr>
      <w:r>
        <w:rPr>
          <w:rFonts w:ascii="宋体" w:eastAsia="宋体" w:hAnsi="宋体" w:cs="宋体" w:hint="eastAsia"/>
          <w:szCs w:val="21"/>
          <w:lang w:val="zh-CN"/>
        </w:rPr>
        <w:t>致：</w:t>
      </w:r>
      <w:r>
        <w:rPr>
          <w:rFonts w:ascii="宋体" w:eastAsia="宋体" w:hAnsi="宋体" w:cs="宋体" w:hint="eastAsia"/>
          <w:kern w:val="0"/>
          <w:szCs w:val="21"/>
          <w:u w:val="single"/>
        </w:rPr>
        <w:t>东莞市水务集团净水有限公司</w:t>
      </w:r>
    </w:p>
    <w:p w:rsidR="005A4588" w:rsidRDefault="005A4588">
      <w:pPr>
        <w:autoSpaceDE w:val="0"/>
        <w:autoSpaceDN w:val="0"/>
        <w:adjustRightInd w:val="0"/>
        <w:spacing w:line="360" w:lineRule="auto"/>
        <w:rPr>
          <w:rFonts w:ascii="宋体" w:eastAsia="宋体" w:hAnsi="宋体" w:cs="宋体"/>
          <w:szCs w:val="21"/>
        </w:rPr>
      </w:pPr>
    </w:p>
    <w:p w:rsidR="005A4588" w:rsidRDefault="00AC2A59">
      <w:pPr>
        <w:wordWrap w:val="0"/>
        <w:autoSpaceDE w:val="0"/>
        <w:autoSpaceDN w:val="0"/>
        <w:adjustRightInd w:val="0"/>
        <w:spacing w:line="360" w:lineRule="auto"/>
        <w:ind w:firstLine="420"/>
        <w:rPr>
          <w:rFonts w:ascii="宋体" w:eastAsia="宋体" w:hAnsi="宋体" w:cs="宋体"/>
          <w:szCs w:val="21"/>
          <w:lang w:val="zh-CN"/>
        </w:rPr>
      </w:pPr>
      <w:r>
        <w:rPr>
          <w:rFonts w:ascii="宋体" w:eastAsia="宋体" w:hAnsi="宋体" w:cs="宋体" w:hint="eastAsia"/>
          <w:szCs w:val="21"/>
          <w:lang w:val="zh-CN"/>
        </w:rPr>
        <w:t>根据贵方为</w:t>
      </w:r>
      <w:r>
        <w:rPr>
          <w:rFonts w:ascii="宋体" w:eastAsia="宋体" w:hAnsi="宋体" w:cs="宋体" w:hint="eastAsia"/>
          <w:kern w:val="0"/>
          <w:szCs w:val="21"/>
          <w:u w:val="single"/>
        </w:rPr>
        <w:t>东莞市水务集团净水有限公司2025年度办公用品及后勤物资采购项目</w:t>
      </w:r>
      <w:r>
        <w:rPr>
          <w:rFonts w:ascii="宋体" w:eastAsia="宋体" w:hAnsi="宋体" w:cs="宋体" w:hint="eastAsia"/>
          <w:szCs w:val="21"/>
          <w:lang w:val="zh-CN"/>
        </w:rPr>
        <w:t>(招标编号：</w:t>
      </w:r>
      <w:r>
        <w:rPr>
          <w:rFonts w:ascii="宋体" w:eastAsia="宋体" w:hAnsi="宋体" w:cs="宋体" w:hint="eastAsia"/>
          <w:szCs w:val="21"/>
          <w:u w:val="single"/>
          <w:lang w:val="zh-CN"/>
        </w:rPr>
        <w:t>2024ZD218</w:t>
      </w:r>
      <w:r>
        <w:rPr>
          <w:rFonts w:ascii="宋体" w:eastAsia="宋体" w:hAnsi="宋体" w:cs="宋体" w:hint="eastAsia"/>
          <w:szCs w:val="21"/>
          <w:lang w:val="zh-CN"/>
        </w:rPr>
        <w:t>)的投标邀请，我方（投标人名称）作为投标人正式授权</w:t>
      </w:r>
      <w:r>
        <w:rPr>
          <w:rFonts w:ascii="宋体" w:eastAsia="宋体" w:hAnsi="宋体" w:cs="宋体" w:hint="eastAsia"/>
          <w:szCs w:val="21"/>
          <w:u w:val="single"/>
          <w:lang w:val="zh-CN"/>
        </w:rPr>
        <w:t xml:space="preserve">　   　（</w:t>
      </w:r>
      <w:r>
        <w:rPr>
          <w:rFonts w:ascii="宋体" w:eastAsia="宋体" w:hAnsi="宋体" w:cs="宋体" w:hint="eastAsia"/>
          <w:szCs w:val="21"/>
          <w:lang w:val="zh-CN"/>
        </w:rPr>
        <w:t>授权代表全名，职务）代表我方进行有关本次投标的一切事宜。</w:t>
      </w:r>
    </w:p>
    <w:p w:rsidR="005A4588" w:rsidRDefault="00AC2A59">
      <w:pPr>
        <w:autoSpaceDE w:val="0"/>
        <w:autoSpaceDN w:val="0"/>
        <w:adjustRightInd w:val="0"/>
        <w:spacing w:line="360" w:lineRule="auto"/>
        <w:ind w:firstLine="420"/>
        <w:rPr>
          <w:rFonts w:ascii="宋体" w:eastAsia="宋体" w:hAnsi="宋体" w:cs="宋体"/>
          <w:szCs w:val="21"/>
          <w:lang w:val="zh-CN"/>
        </w:rPr>
      </w:pPr>
      <w:r>
        <w:rPr>
          <w:rFonts w:ascii="宋体" w:eastAsia="宋体" w:hAnsi="宋体" w:cs="宋体" w:hint="eastAsia"/>
          <w:szCs w:val="21"/>
          <w:lang w:val="zh-CN"/>
        </w:rPr>
        <w:t>在此提交的投标文件，包括如下等内容，并已单独密封封装：</w:t>
      </w:r>
    </w:p>
    <w:p w:rsidR="005A4588" w:rsidRDefault="00AC2A59">
      <w:pPr>
        <w:autoSpaceDE w:val="0"/>
        <w:autoSpaceDN w:val="0"/>
        <w:adjustRightInd w:val="0"/>
        <w:spacing w:line="360" w:lineRule="auto"/>
        <w:ind w:firstLineChars="150" w:firstLine="315"/>
        <w:rPr>
          <w:rFonts w:ascii="宋体" w:eastAsia="宋体" w:hAnsi="宋体" w:cs="Times New Roman"/>
          <w:szCs w:val="21"/>
          <w:lang w:val="zh-CN"/>
        </w:rPr>
      </w:pPr>
      <w:r>
        <w:rPr>
          <w:rFonts w:ascii="宋体" w:eastAsia="宋体" w:hAnsi="宋体" w:cs="Times New Roman" w:hint="eastAsia"/>
          <w:szCs w:val="21"/>
          <w:lang w:val="zh-CN"/>
        </w:rPr>
        <w:t>（</w:t>
      </w:r>
      <w:r>
        <w:rPr>
          <w:rFonts w:ascii="宋体" w:eastAsia="宋体" w:hAnsi="宋体" w:cs="Times New Roman"/>
          <w:szCs w:val="21"/>
          <w:lang w:val="zh-CN"/>
        </w:rPr>
        <w:t>—</w:t>
      </w:r>
      <w:r>
        <w:rPr>
          <w:rFonts w:ascii="宋体" w:eastAsia="宋体" w:hAnsi="宋体" w:cs="Times New Roman" w:hint="eastAsia"/>
          <w:szCs w:val="21"/>
          <w:lang w:val="zh-CN"/>
        </w:rPr>
        <w:t>）唱标信封【</w:t>
      </w:r>
      <w:r>
        <w:rPr>
          <w:rFonts w:ascii="宋体" w:eastAsia="宋体" w:hAnsi="宋体" w:cs="Times New Roman" w:hint="eastAsia"/>
          <w:szCs w:val="21"/>
          <w:u w:val="single"/>
          <w:lang w:val="zh-CN"/>
        </w:rPr>
        <w:t xml:space="preserve">        </w:t>
      </w:r>
      <w:r>
        <w:rPr>
          <w:rFonts w:ascii="宋体" w:eastAsia="宋体" w:hAnsi="宋体" w:cs="Times New Roman" w:hint="eastAsia"/>
          <w:szCs w:val="21"/>
          <w:lang w:val="zh-CN"/>
        </w:rPr>
        <w:t>份】（含投标文件电子文件）；</w:t>
      </w:r>
    </w:p>
    <w:p w:rsidR="005A4588" w:rsidRDefault="00AC2A59">
      <w:pPr>
        <w:autoSpaceDE w:val="0"/>
        <w:autoSpaceDN w:val="0"/>
        <w:adjustRightInd w:val="0"/>
        <w:spacing w:line="360" w:lineRule="auto"/>
        <w:ind w:firstLineChars="150" w:firstLine="315"/>
        <w:rPr>
          <w:rFonts w:ascii="宋体" w:eastAsia="宋体" w:hAnsi="宋体" w:cs="Times New Roman"/>
          <w:szCs w:val="21"/>
          <w:lang w:val="zh-CN"/>
        </w:rPr>
      </w:pPr>
      <w:r>
        <w:rPr>
          <w:rFonts w:ascii="宋体" w:eastAsia="宋体" w:hAnsi="宋体" w:cs="Times New Roman" w:hint="eastAsia"/>
          <w:szCs w:val="21"/>
          <w:lang w:val="zh-CN"/>
        </w:rPr>
        <w:t>（二）投标文件【正本</w:t>
      </w:r>
      <w:r>
        <w:rPr>
          <w:rFonts w:ascii="宋体" w:eastAsia="宋体" w:hAnsi="宋体" w:cs="Times New Roman" w:hint="eastAsia"/>
          <w:szCs w:val="21"/>
          <w:u w:val="single"/>
          <w:lang w:val="zh-CN"/>
        </w:rPr>
        <w:t xml:space="preserve">        </w:t>
      </w:r>
      <w:r>
        <w:rPr>
          <w:rFonts w:ascii="宋体" w:eastAsia="宋体" w:hAnsi="宋体" w:cs="Times New Roman" w:hint="eastAsia"/>
          <w:szCs w:val="21"/>
          <w:lang w:val="zh-CN"/>
        </w:rPr>
        <w:t>份，副本</w:t>
      </w:r>
      <w:r>
        <w:rPr>
          <w:rFonts w:ascii="宋体" w:eastAsia="宋体" w:hAnsi="宋体" w:cs="Times New Roman" w:hint="eastAsia"/>
          <w:szCs w:val="21"/>
          <w:u w:val="single"/>
          <w:lang w:val="zh-CN"/>
        </w:rPr>
        <w:t xml:space="preserve">        </w:t>
      </w:r>
      <w:r>
        <w:rPr>
          <w:rFonts w:ascii="宋体" w:eastAsia="宋体" w:hAnsi="宋体" w:cs="Times New Roman" w:hint="eastAsia"/>
          <w:szCs w:val="21"/>
          <w:lang w:val="zh-CN"/>
        </w:rPr>
        <w:t>份】。</w:t>
      </w:r>
    </w:p>
    <w:p w:rsidR="005A4588" w:rsidRDefault="00AC2A59">
      <w:pPr>
        <w:autoSpaceDE w:val="0"/>
        <w:autoSpaceDN w:val="0"/>
        <w:adjustRightInd w:val="0"/>
        <w:spacing w:line="360" w:lineRule="auto"/>
        <w:ind w:firstLine="420"/>
        <w:rPr>
          <w:rFonts w:ascii="宋体" w:eastAsia="宋体" w:hAnsi="宋体" w:cs="宋体"/>
          <w:szCs w:val="21"/>
          <w:lang w:val="zh-CN"/>
        </w:rPr>
      </w:pPr>
      <w:r>
        <w:rPr>
          <w:rFonts w:ascii="宋体" w:eastAsia="宋体" w:hAnsi="宋体" w:cs="宋体" w:hint="eastAsia"/>
          <w:szCs w:val="21"/>
          <w:lang w:val="zh-CN"/>
        </w:rPr>
        <w:t>我方已完全明白招标文件的所有条款要求，并重申以下几点：</w:t>
      </w:r>
    </w:p>
    <w:p w:rsidR="005A4588" w:rsidRDefault="00AC2A59">
      <w:pPr>
        <w:autoSpaceDE w:val="0"/>
        <w:autoSpaceDN w:val="0"/>
        <w:adjustRightInd w:val="0"/>
        <w:spacing w:line="360" w:lineRule="auto"/>
        <w:ind w:firstLineChars="150" w:firstLine="315"/>
        <w:rPr>
          <w:rFonts w:ascii="宋体" w:eastAsia="宋体" w:hAnsi="宋体" w:cs="宋体"/>
          <w:szCs w:val="21"/>
          <w:lang w:val="zh-CN"/>
        </w:rPr>
      </w:pPr>
      <w:r>
        <w:rPr>
          <w:rFonts w:ascii="宋体" w:eastAsia="宋体" w:hAnsi="宋体" w:cs="宋体" w:hint="eastAsia"/>
          <w:szCs w:val="21"/>
          <w:lang w:val="zh-CN"/>
        </w:rPr>
        <w:t>（—）我方</w:t>
      </w:r>
      <w:r>
        <w:rPr>
          <w:rFonts w:ascii="宋体" w:eastAsia="宋体" w:hAnsi="宋体" w:cs="Times New Roman" w:hint="eastAsia"/>
          <w:szCs w:val="21"/>
          <w:lang w:val="zh-CN"/>
        </w:rPr>
        <w:t>决定</w:t>
      </w:r>
      <w:r>
        <w:rPr>
          <w:rFonts w:ascii="宋体" w:eastAsia="宋体" w:hAnsi="宋体" w:cs="宋体" w:hint="eastAsia"/>
          <w:szCs w:val="21"/>
          <w:lang w:val="zh-CN"/>
        </w:rPr>
        <w:t>参加招标编号为</w:t>
      </w:r>
      <w:r>
        <w:rPr>
          <w:rFonts w:ascii="宋体" w:eastAsia="宋体" w:hAnsi="宋体" w:cs="宋体" w:hint="eastAsia"/>
          <w:szCs w:val="21"/>
          <w:u w:val="single"/>
          <w:lang w:val="zh-CN"/>
        </w:rPr>
        <w:t>2024ZD218</w:t>
      </w:r>
      <w:r>
        <w:rPr>
          <w:rFonts w:ascii="宋体" w:eastAsia="宋体" w:hAnsi="宋体" w:cs="宋体" w:hint="eastAsia"/>
          <w:szCs w:val="21"/>
          <w:lang w:val="zh-CN"/>
        </w:rPr>
        <w:t>的投标；</w:t>
      </w:r>
    </w:p>
    <w:p w:rsidR="005A4588" w:rsidRDefault="00AC2A59">
      <w:pPr>
        <w:autoSpaceDE w:val="0"/>
        <w:autoSpaceDN w:val="0"/>
        <w:adjustRightInd w:val="0"/>
        <w:spacing w:line="360" w:lineRule="auto"/>
        <w:ind w:firstLineChars="150" w:firstLine="315"/>
        <w:rPr>
          <w:rFonts w:ascii="宋体" w:eastAsia="宋体" w:hAnsi="宋体" w:cs="宋体"/>
          <w:szCs w:val="21"/>
          <w:lang w:val="zh-CN"/>
        </w:rPr>
      </w:pPr>
      <w:r>
        <w:rPr>
          <w:rFonts w:ascii="宋体" w:eastAsia="宋体" w:hAnsi="宋体" w:cs="宋体" w:hint="eastAsia"/>
          <w:szCs w:val="21"/>
          <w:lang w:val="zh-CN"/>
        </w:rPr>
        <w:t>（二）本投标文件的有效期自递交投标文件截止时间届满后90日有效，如中标，有效期将延至合同终止日为止；</w:t>
      </w:r>
    </w:p>
    <w:p w:rsidR="005A4588" w:rsidRDefault="00AC2A59">
      <w:pPr>
        <w:autoSpaceDE w:val="0"/>
        <w:autoSpaceDN w:val="0"/>
        <w:adjustRightInd w:val="0"/>
        <w:spacing w:line="360" w:lineRule="auto"/>
        <w:ind w:firstLineChars="150" w:firstLine="315"/>
        <w:rPr>
          <w:rFonts w:ascii="宋体" w:eastAsia="宋体" w:hAnsi="宋体" w:cs="宋体"/>
          <w:szCs w:val="21"/>
          <w:lang w:val="zh-CN"/>
        </w:rPr>
      </w:pPr>
      <w:r>
        <w:rPr>
          <w:rFonts w:ascii="宋体" w:eastAsia="宋体" w:hAnsi="宋体" w:cs="宋体" w:hint="eastAsia"/>
          <w:szCs w:val="21"/>
          <w:lang w:val="zh-CN"/>
        </w:rPr>
        <w:t>（三）我方已详细研究了招标文件的所有内容包括修正文（如有）和所有已提供的参考资料以及有关附件并完全明白，我方放弃在此方面提出含糊意见或误解的一切权力；</w:t>
      </w:r>
    </w:p>
    <w:p w:rsidR="005A4588" w:rsidRDefault="00AC2A59">
      <w:pPr>
        <w:autoSpaceDE w:val="0"/>
        <w:autoSpaceDN w:val="0"/>
        <w:adjustRightInd w:val="0"/>
        <w:spacing w:line="360" w:lineRule="auto"/>
        <w:ind w:firstLineChars="150" w:firstLine="315"/>
        <w:rPr>
          <w:rFonts w:ascii="宋体" w:eastAsia="宋体" w:hAnsi="宋体" w:cs="宋体"/>
          <w:szCs w:val="21"/>
          <w:lang w:val="zh-CN"/>
        </w:rPr>
      </w:pPr>
      <w:r>
        <w:rPr>
          <w:rFonts w:ascii="宋体" w:eastAsia="宋体" w:hAnsi="宋体" w:cs="宋体" w:hint="eastAsia"/>
          <w:szCs w:val="21"/>
          <w:lang w:val="zh-CN"/>
        </w:rPr>
        <w:t>（四）我方明白并愿意在规定的递交投标文件截止时间和日期之后，投标有效期之内撤回投标，则不予退还我方投标保证金；</w:t>
      </w:r>
    </w:p>
    <w:p w:rsidR="005A4588" w:rsidRDefault="00AC2A59">
      <w:pPr>
        <w:autoSpaceDE w:val="0"/>
        <w:autoSpaceDN w:val="0"/>
        <w:adjustRightInd w:val="0"/>
        <w:spacing w:line="360" w:lineRule="auto"/>
        <w:ind w:firstLineChars="150" w:firstLine="315"/>
        <w:rPr>
          <w:rFonts w:ascii="宋体" w:eastAsia="宋体" w:hAnsi="宋体" w:cs="宋体"/>
          <w:szCs w:val="21"/>
          <w:lang w:val="zh-CN"/>
        </w:rPr>
      </w:pPr>
      <w:r>
        <w:rPr>
          <w:rFonts w:ascii="宋体" w:eastAsia="宋体" w:hAnsi="宋体" w:cs="宋体" w:hint="eastAsia"/>
          <w:szCs w:val="21"/>
          <w:lang w:val="zh-CN"/>
        </w:rPr>
        <w:t>（五）我方同意按照贵方可能提出的要求而提供与投标有关的任何其它数据或信息；</w:t>
      </w:r>
    </w:p>
    <w:p w:rsidR="005A4588" w:rsidRDefault="00AC2A59">
      <w:pPr>
        <w:autoSpaceDE w:val="0"/>
        <w:autoSpaceDN w:val="0"/>
        <w:adjustRightInd w:val="0"/>
        <w:spacing w:line="360" w:lineRule="auto"/>
        <w:ind w:firstLineChars="150" w:firstLine="315"/>
        <w:rPr>
          <w:rFonts w:ascii="宋体" w:eastAsia="宋体" w:hAnsi="宋体" w:cs="宋体"/>
          <w:szCs w:val="21"/>
          <w:lang w:val="zh-CN"/>
        </w:rPr>
      </w:pPr>
      <w:r>
        <w:rPr>
          <w:rFonts w:ascii="宋体" w:eastAsia="宋体" w:hAnsi="宋体" w:cs="宋体" w:hint="eastAsia"/>
          <w:szCs w:val="21"/>
          <w:lang w:val="zh-CN"/>
        </w:rPr>
        <w:t>（六）我方理解贵方不一定接受最低报价或任何贵方可能收到的报价；</w:t>
      </w:r>
    </w:p>
    <w:p w:rsidR="005A4588" w:rsidRDefault="00AC2A59">
      <w:pPr>
        <w:autoSpaceDE w:val="0"/>
        <w:autoSpaceDN w:val="0"/>
        <w:adjustRightInd w:val="0"/>
        <w:spacing w:line="360" w:lineRule="auto"/>
        <w:ind w:firstLineChars="150" w:firstLine="315"/>
        <w:rPr>
          <w:rFonts w:ascii="宋体" w:eastAsia="宋体" w:hAnsi="宋体" w:cs="宋体"/>
          <w:szCs w:val="21"/>
          <w:lang w:val="zh-CN"/>
        </w:rPr>
      </w:pPr>
      <w:r>
        <w:rPr>
          <w:rFonts w:ascii="宋体" w:eastAsia="宋体" w:hAnsi="宋体" w:cs="宋体" w:hint="eastAsia"/>
          <w:szCs w:val="21"/>
          <w:lang w:val="zh-CN"/>
        </w:rPr>
        <w:t>（七）我方如果中标，将保证履行招标文件以及招标文件修改书（如有）中的全部责任和义务，按质、按量、按期完成《合同书》中的全部任务；</w:t>
      </w:r>
    </w:p>
    <w:p w:rsidR="005A4588" w:rsidRDefault="00AC2A59">
      <w:pPr>
        <w:autoSpaceDE w:val="0"/>
        <w:autoSpaceDN w:val="0"/>
        <w:adjustRightInd w:val="0"/>
        <w:spacing w:line="360" w:lineRule="auto"/>
        <w:ind w:firstLineChars="150" w:firstLine="315"/>
        <w:rPr>
          <w:rFonts w:ascii="宋体" w:eastAsia="宋体" w:hAnsi="宋体" w:cs="宋体"/>
          <w:szCs w:val="21"/>
          <w:lang w:val="zh-CN"/>
        </w:rPr>
      </w:pPr>
      <w:r>
        <w:rPr>
          <w:rFonts w:ascii="宋体" w:eastAsia="宋体" w:hAnsi="宋体" w:cs="宋体" w:hint="eastAsia"/>
          <w:szCs w:val="21"/>
          <w:lang w:val="zh-CN"/>
        </w:rPr>
        <w:t>（八）保证投标文件中所有资料均真实有效，否则按无效投标处理或可取消中标资格，并愿意接受按弄虚作假骗取中标的有关规定进行处理，并不予退还我方投标保证金；</w:t>
      </w:r>
    </w:p>
    <w:p w:rsidR="005A4588" w:rsidRDefault="00AC2A59">
      <w:pPr>
        <w:autoSpaceDE w:val="0"/>
        <w:autoSpaceDN w:val="0"/>
        <w:adjustRightInd w:val="0"/>
        <w:spacing w:line="360" w:lineRule="auto"/>
        <w:ind w:firstLineChars="150" w:firstLine="315"/>
        <w:rPr>
          <w:rFonts w:ascii="宋体" w:eastAsia="宋体" w:hAnsi="宋体" w:cs="宋体"/>
          <w:szCs w:val="21"/>
          <w:lang w:val="zh-CN"/>
        </w:rPr>
      </w:pPr>
      <w:r>
        <w:rPr>
          <w:rFonts w:ascii="宋体" w:eastAsia="宋体" w:hAnsi="宋体" w:cs="宋体" w:hint="eastAsia"/>
          <w:szCs w:val="21"/>
          <w:lang w:val="zh-CN"/>
        </w:rPr>
        <w:t>（九）若我方中标后，我方一定按照招标文件的要求和投标文件的承诺签订和履行合同，否则贵方可取消我方中标资格，并依法不予退还我方投标保证金或履约担保，我方愿意接受违约处罚；</w:t>
      </w:r>
    </w:p>
    <w:p w:rsidR="005A4588" w:rsidRDefault="00AC2A59">
      <w:pPr>
        <w:autoSpaceDE w:val="0"/>
        <w:autoSpaceDN w:val="0"/>
        <w:adjustRightInd w:val="0"/>
        <w:spacing w:line="360" w:lineRule="auto"/>
        <w:ind w:firstLineChars="150" w:firstLine="315"/>
        <w:rPr>
          <w:rFonts w:ascii="宋体" w:eastAsia="宋体" w:hAnsi="宋体" w:cs="宋体"/>
          <w:szCs w:val="21"/>
          <w:lang w:val="zh-CN"/>
        </w:rPr>
      </w:pPr>
      <w:r>
        <w:rPr>
          <w:rFonts w:ascii="宋体" w:eastAsia="宋体" w:hAnsi="宋体" w:cs="宋体" w:hint="eastAsia"/>
          <w:szCs w:val="21"/>
          <w:lang w:val="zh-CN"/>
        </w:rPr>
        <w:t>（十）若我方中标后，核查出投标文件内容前后不一致，我方愿按最高标准的承诺履约义务；</w:t>
      </w:r>
    </w:p>
    <w:p w:rsidR="005A4588" w:rsidRDefault="00AC2A59">
      <w:pPr>
        <w:autoSpaceDE w:val="0"/>
        <w:autoSpaceDN w:val="0"/>
        <w:adjustRightInd w:val="0"/>
        <w:spacing w:line="360" w:lineRule="auto"/>
        <w:ind w:firstLineChars="150" w:firstLine="315"/>
        <w:rPr>
          <w:rFonts w:ascii="宋体" w:eastAsia="宋体" w:hAnsi="宋体" w:cs="宋体"/>
          <w:szCs w:val="21"/>
          <w:lang w:val="zh-CN"/>
        </w:rPr>
      </w:pPr>
      <w:r>
        <w:rPr>
          <w:rFonts w:ascii="宋体" w:eastAsia="宋体" w:hAnsi="宋体" w:cs="宋体" w:hint="eastAsia"/>
          <w:szCs w:val="21"/>
          <w:lang w:val="zh-CN"/>
        </w:rPr>
        <w:t>（十一）所有与本投标有关的函件请发往下列地址：</w:t>
      </w:r>
    </w:p>
    <w:p w:rsidR="005A4588" w:rsidRDefault="005A4588">
      <w:pPr>
        <w:autoSpaceDE w:val="0"/>
        <w:autoSpaceDN w:val="0"/>
        <w:adjustRightInd w:val="0"/>
        <w:spacing w:line="360" w:lineRule="auto"/>
        <w:ind w:leftChars="-12" w:left="395" w:hangingChars="200" w:hanging="420"/>
        <w:rPr>
          <w:rFonts w:ascii="宋体" w:eastAsia="宋体" w:hAnsi="宋体" w:cs="宋体"/>
          <w:szCs w:val="21"/>
          <w:u w:val="single"/>
          <w:lang w:val="zh-CN"/>
        </w:rPr>
      </w:pPr>
    </w:p>
    <w:p w:rsidR="005A4588" w:rsidRDefault="00AC2A59">
      <w:pPr>
        <w:autoSpaceDE w:val="0"/>
        <w:autoSpaceDN w:val="0"/>
        <w:adjustRightInd w:val="0"/>
        <w:spacing w:line="360" w:lineRule="auto"/>
        <w:ind w:firstLineChars="200" w:firstLine="420"/>
        <w:rPr>
          <w:rFonts w:ascii="宋体" w:eastAsia="宋体" w:hAnsi="宋体" w:cs="宋体"/>
          <w:szCs w:val="21"/>
          <w:u w:val="single"/>
          <w:lang w:val="zh-CN"/>
        </w:rPr>
      </w:pPr>
      <w:r>
        <w:rPr>
          <w:rFonts w:ascii="宋体" w:eastAsia="宋体" w:hAnsi="宋体" w:cs="宋体" w:hint="eastAsia"/>
          <w:szCs w:val="21"/>
          <w:lang w:val="zh-CN"/>
        </w:rPr>
        <w:t>地  　址：</w:t>
      </w:r>
      <w:r>
        <w:rPr>
          <w:rFonts w:ascii="宋体" w:eastAsia="宋体" w:hAnsi="宋体" w:cs="宋体" w:hint="eastAsia"/>
          <w:szCs w:val="21"/>
          <w:u w:val="single"/>
          <w:lang w:val="zh-CN"/>
        </w:rPr>
        <w:t xml:space="preserve">　　　　　　　　　　　</w:t>
      </w:r>
      <w:r>
        <w:rPr>
          <w:rFonts w:ascii="宋体" w:eastAsia="宋体" w:hAnsi="宋体" w:cs="宋体" w:hint="eastAsia"/>
          <w:szCs w:val="21"/>
          <w:lang w:val="zh-CN"/>
        </w:rPr>
        <w:tab/>
      </w:r>
      <w:r>
        <w:rPr>
          <w:rFonts w:ascii="宋体" w:eastAsia="宋体" w:hAnsi="宋体" w:cs="宋体" w:hint="eastAsia"/>
          <w:szCs w:val="21"/>
          <w:lang w:val="zh-CN"/>
        </w:rPr>
        <w:tab/>
        <w:t>邮政编码：</w:t>
      </w:r>
      <w:r>
        <w:rPr>
          <w:rFonts w:ascii="宋体" w:eastAsia="宋体" w:hAnsi="宋体" w:cs="宋体" w:hint="eastAsia"/>
          <w:szCs w:val="21"/>
          <w:u w:val="single"/>
          <w:lang w:val="zh-CN"/>
        </w:rPr>
        <w:t xml:space="preserve">　　　　　　　　　　 </w:t>
      </w:r>
    </w:p>
    <w:p w:rsidR="005A4588" w:rsidRDefault="00AC2A59">
      <w:pPr>
        <w:autoSpaceDE w:val="0"/>
        <w:autoSpaceDN w:val="0"/>
        <w:adjustRightInd w:val="0"/>
        <w:spacing w:line="360" w:lineRule="auto"/>
        <w:ind w:firstLineChars="200" w:firstLine="420"/>
        <w:rPr>
          <w:rFonts w:ascii="宋体" w:eastAsia="宋体" w:hAnsi="宋体" w:cs="宋体"/>
          <w:szCs w:val="21"/>
          <w:lang w:val="zh-CN"/>
        </w:rPr>
      </w:pPr>
      <w:r>
        <w:rPr>
          <w:rFonts w:ascii="宋体" w:eastAsia="宋体" w:hAnsi="宋体" w:cs="宋体" w:hint="eastAsia"/>
          <w:szCs w:val="21"/>
          <w:lang w:val="zh-CN"/>
        </w:rPr>
        <w:t>电　　话：</w:t>
      </w:r>
      <w:r>
        <w:rPr>
          <w:rFonts w:ascii="宋体" w:eastAsia="宋体" w:hAnsi="宋体" w:cs="宋体" w:hint="eastAsia"/>
          <w:szCs w:val="21"/>
          <w:u w:val="single"/>
          <w:lang w:val="zh-CN"/>
        </w:rPr>
        <w:t xml:space="preserve">　　　　　　　　　　　</w:t>
      </w:r>
      <w:r>
        <w:rPr>
          <w:rFonts w:ascii="宋体" w:eastAsia="宋体" w:hAnsi="宋体" w:cs="宋体" w:hint="eastAsia"/>
          <w:szCs w:val="21"/>
          <w:lang w:val="zh-CN"/>
        </w:rPr>
        <w:tab/>
      </w:r>
      <w:r>
        <w:rPr>
          <w:rFonts w:ascii="宋体" w:eastAsia="宋体" w:hAnsi="宋体" w:cs="宋体" w:hint="eastAsia"/>
          <w:szCs w:val="21"/>
          <w:lang w:val="zh-CN"/>
        </w:rPr>
        <w:tab/>
        <w:t>代表姓名：</w:t>
      </w:r>
      <w:r>
        <w:rPr>
          <w:rFonts w:ascii="宋体" w:eastAsia="宋体" w:hAnsi="宋体" w:cs="宋体" w:hint="eastAsia"/>
          <w:szCs w:val="21"/>
          <w:u w:val="single"/>
          <w:lang w:val="zh-CN"/>
        </w:rPr>
        <w:t xml:space="preserve">　　　　　　　　　　　</w:t>
      </w:r>
    </w:p>
    <w:p w:rsidR="005A4588" w:rsidRDefault="00AC2A59">
      <w:pPr>
        <w:autoSpaceDE w:val="0"/>
        <w:autoSpaceDN w:val="0"/>
        <w:adjustRightInd w:val="0"/>
        <w:spacing w:line="360" w:lineRule="auto"/>
        <w:ind w:firstLineChars="200" w:firstLine="420"/>
        <w:rPr>
          <w:rFonts w:ascii="宋体" w:eastAsia="宋体" w:hAnsi="宋体" w:cs="宋体"/>
          <w:szCs w:val="21"/>
          <w:lang w:val="zh-CN"/>
        </w:rPr>
      </w:pPr>
      <w:r>
        <w:rPr>
          <w:rFonts w:ascii="宋体" w:eastAsia="宋体" w:hAnsi="宋体" w:cs="宋体" w:hint="eastAsia"/>
          <w:szCs w:val="21"/>
          <w:lang w:val="zh-CN"/>
        </w:rPr>
        <w:t>传　　真：</w:t>
      </w:r>
      <w:r>
        <w:rPr>
          <w:rFonts w:ascii="宋体" w:eastAsia="宋体" w:hAnsi="宋体" w:cs="宋体" w:hint="eastAsia"/>
          <w:szCs w:val="21"/>
          <w:u w:val="single"/>
          <w:lang w:val="zh-CN"/>
        </w:rPr>
        <w:t xml:space="preserve">　　　　　　　　　　　</w:t>
      </w:r>
      <w:r>
        <w:rPr>
          <w:rFonts w:ascii="宋体" w:eastAsia="宋体" w:hAnsi="宋体" w:cs="宋体" w:hint="eastAsia"/>
          <w:szCs w:val="21"/>
          <w:lang w:val="zh-CN"/>
        </w:rPr>
        <w:t xml:space="preserve">        职　　务：</w:t>
      </w:r>
      <w:r>
        <w:rPr>
          <w:rFonts w:ascii="宋体" w:eastAsia="宋体" w:hAnsi="宋体" w:cs="宋体" w:hint="eastAsia"/>
          <w:szCs w:val="21"/>
          <w:u w:val="single"/>
          <w:lang w:val="zh-CN"/>
        </w:rPr>
        <w:t xml:space="preserve">　　　　　　　　　　 </w:t>
      </w:r>
    </w:p>
    <w:p w:rsidR="005A4588" w:rsidRDefault="00AC2A59">
      <w:pPr>
        <w:autoSpaceDE w:val="0"/>
        <w:autoSpaceDN w:val="0"/>
        <w:adjustRightInd w:val="0"/>
        <w:spacing w:line="360" w:lineRule="auto"/>
        <w:rPr>
          <w:rFonts w:ascii="宋体" w:eastAsia="宋体" w:hAnsi="宋体" w:cs="宋体"/>
          <w:szCs w:val="21"/>
          <w:lang w:val="zh-CN"/>
        </w:rPr>
      </w:pPr>
      <w:r>
        <w:rPr>
          <w:rFonts w:ascii="宋体" w:eastAsia="宋体" w:hAnsi="宋体" w:cs="宋体" w:hint="eastAsia"/>
          <w:szCs w:val="21"/>
          <w:lang w:val="zh-CN"/>
        </w:rPr>
        <w:tab/>
      </w:r>
      <w:r>
        <w:rPr>
          <w:rFonts w:ascii="宋体" w:eastAsia="宋体" w:hAnsi="宋体" w:cs="宋体" w:hint="eastAsia"/>
          <w:szCs w:val="21"/>
        </w:rPr>
        <w:t>电子邮箱：</w:t>
      </w:r>
      <w:r>
        <w:rPr>
          <w:rFonts w:ascii="宋体" w:eastAsia="宋体" w:hAnsi="宋体" w:cs="宋体" w:hint="eastAsia"/>
          <w:szCs w:val="21"/>
          <w:u w:val="single"/>
          <w:lang w:val="zh-CN"/>
        </w:rPr>
        <w:t xml:space="preserve">　　　　　　　　　　　</w:t>
      </w:r>
      <w:r>
        <w:rPr>
          <w:rFonts w:ascii="宋体" w:eastAsia="宋体" w:hAnsi="宋体" w:cs="宋体" w:hint="eastAsia"/>
          <w:szCs w:val="21"/>
          <w:lang w:val="zh-CN"/>
        </w:rPr>
        <w:tab/>
      </w:r>
    </w:p>
    <w:p w:rsidR="005A4588" w:rsidRDefault="00AC2A59">
      <w:pPr>
        <w:autoSpaceDE w:val="0"/>
        <w:autoSpaceDN w:val="0"/>
        <w:adjustRightInd w:val="0"/>
        <w:spacing w:line="360" w:lineRule="auto"/>
        <w:ind w:firstLineChars="2362" w:firstLine="4960"/>
        <w:rPr>
          <w:rFonts w:ascii="宋体" w:eastAsia="宋体" w:hAnsi="宋体" w:cs="宋体"/>
          <w:szCs w:val="21"/>
          <w:lang w:val="zh-CN"/>
        </w:rPr>
      </w:pPr>
      <w:r>
        <w:rPr>
          <w:rFonts w:ascii="宋体" w:eastAsia="宋体" w:hAnsi="宋体" w:cs="宋体" w:hint="eastAsia"/>
          <w:szCs w:val="21"/>
          <w:lang w:val="zh-CN"/>
        </w:rPr>
        <w:lastRenderedPageBreak/>
        <w:t>投标人：（</w:t>
      </w:r>
      <w:r>
        <w:rPr>
          <w:rFonts w:ascii="宋体" w:eastAsia="宋体" w:hAnsi="宋体" w:cs="宋体" w:hint="eastAsia"/>
          <w:szCs w:val="24"/>
          <w:lang w:val="zh-CN"/>
        </w:rPr>
        <w:t>加盖投标人法人公章</w:t>
      </w:r>
      <w:r>
        <w:rPr>
          <w:rFonts w:ascii="宋体" w:eastAsia="宋体" w:hAnsi="宋体" w:cs="宋体" w:hint="eastAsia"/>
          <w:szCs w:val="21"/>
          <w:lang w:val="zh-CN"/>
        </w:rPr>
        <w:t>）</w:t>
      </w:r>
    </w:p>
    <w:p w:rsidR="005A4588" w:rsidRDefault="00AC2A59">
      <w:pPr>
        <w:autoSpaceDE w:val="0"/>
        <w:autoSpaceDN w:val="0"/>
        <w:adjustRightInd w:val="0"/>
        <w:spacing w:line="360" w:lineRule="auto"/>
        <w:ind w:firstLineChars="2362" w:firstLine="4960"/>
        <w:rPr>
          <w:rFonts w:ascii="宋体" w:eastAsia="宋体" w:hAnsi="宋体" w:cs="宋体"/>
          <w:szCs w:val="21"/>
          <w:lang w:val="zh-CN"/>
        </w:rPr>
      </w:pPr>
      <w:r>
        <w:rPr>
          <w:rFonts w:ascii="宋体" w:eastAsia="宋体" w:hAnsi="宋体" w:cs="宋体" w:hint="eastAsia"/>
          <w:szCs w:val="21"/>
          <w:lang w:val="zh-CN"/>
        </w:rPr>
        <w:t>法定代表人或其授权代表签名（或盖私章）：</w:t>
      </w:r>
    </w:p>
    <w:p w:rsidR="005A4588" w:rsidRDefault="00AC2A59">
      <w:pPr>
        <w:autoSpaceDE w:val="0"/>
        <w:autoSpaceDN w:val="0"/>
        <w:adjustRightInd w:val="0"/>
        <w:spacing w:line="360" w:lineRule="auto"/>
        <w:ind w:firstLineChars="2362" w:firstLine="4960"/>
        <w:rPr>
          <w:rFonts w:ascii="宋体" w:eastAsia="宋体" w:hAnsi="宋体" w:cs="Times New Roman"/>
          <w:sz w:val="24"/>
          <w:szCs w:val="24"/>
          <w:lang w:val="zh-CN"/>
        </w:rPr>
      </w:pPr>
      <w:r>
        <w:rPr>
          <w:rFonts w:ascii="宋体" w:eastAsia="宋体" w:hAnsi="宋体" w:cs="宋体" w:hint="eastAsia"/>
          <w:szCs w:val="21"/>
          <w:lang w:val="zh-CN"/>
        </w:rPr>
        <w:t>日</w:t>
      </w:r>
      <w:r>
        <w:rPr>
          <w:rFonts w:ascii="宋体" w:eastAsia="宋体" w:hAnsi="宋体" w:cs="Times New Roman" w:hint="eastAsia"/>
          <w:szCs w:val="24"/>
          <w:lang w:val="zh-CN"/>
        </w:rPr>
        <w:t>期：   年   月   日</w:t>
      </w:r>
    </w:p>
    <w:p w:rsidR="005A4588" w:rsidRDefault="00AC2A59">
      <w:pPr>
        <w:tabs>
          <w:tab w:val="left" w:pos="567"/>
        </w:tabs>
        <w:autoSpaceDE w:val="0"/>
        <w:autoSpaceDN w:val="0"/>
        <w:adjustRightInd w:val="0"/>
        <w:spacing w:line="360" w:lineRule="auto"/>
        <w:ind w:leftChars="-100" w:left="357" w:hanging="567"/>
        <w:jc w:val="left"/>
        <w:outlineLvl w:val="2"/>
        <w:rPr>
          <w:rFonts w:ascii="宋体" w:eastAsia="宋体" w:hAnsi="宋体" w:cs="宋体"/>
          <w:b/>
          <w:kern w:val="0"/>
          <w:sz w:val="32"/>
          <w:szCs w:val="32"/>
        </w:rPr>
      </w:pPr>
      <w:r>
        <w:rPr>
          <w:rFonts w:ascii="宋体" w:eastAsia="宋体" w:hAnsi="宋体" w:cs="宋体" w:hint="eastAsia"/>
          <w:kern w:val="0"/>
          <w:sz w:val="24"/>
          <w:szCs w:val="24"/>
        </w:rPr>
        <w:br w:type="page"/>
      </w:r>
      <w:bookmarkStart w:id="414" w:name="_Toc94107203"/>
      <w:bookmarkStart w:id="415" w:name="_Toc140596922"/>
      <w:bookmarkStart w:id="416" w:name="_Toc181818925"/>
      <w:bookmarkStart w:id="417" w:name="_Toc104991869"/>
      <w:bookmarkStart w:id="418" w:name="_Toc26795"/>
      <w:bookmarkStart w:id="419" w:name="_Toc142508363"/>
      <w:bookmarkStart w:id="420" w:name="_Toc486167710"/>
      <w:bookmarkStart w:id="421" w:name="_Toc28613_WPSOffice_Level2"/>
      <w:bookmarkStart w:id="422" w:name="_Toc8696"/>
      <w:bookmarkStart w:id="423" w:name="_Toc1977722"/>
      <w:bookmarkStart w:id="424" w:name="_Toc102860068"/>
      <w:bookmarkStart w:id="425" w:name="_Toc533708122"/>
      <w:bookmarkStart w:id="426" w:name="_Toc102860412"/>
      <w:r>
        <w:rPr>
          <w:rFonts w:ascii="宋体" w:eastAsia="宋体" w:hAnsi="宋体" w:cs="宋体" w:hint="eastAsia"/>
          <w:b/>
          <w:kern w:val="0"/>
          <w:sz w:val="32"/>
          <w:szCs w:val="32"/>
        </w:rPr>
        <w:lastRenderedPageBreak/>
        <w:t>二、投标承诺书格式</w:t>
      </w:r>
      <w:bookmarkEnd w:id="414"/>
      <w:bookmarkEnd w:id="415"/>
      <w:bookmarkEnd w:id="416"/>
      <w:bookmarkEnd w:id="417"/>
      <w:bookmarkEnd w:id="418"/>
      <w:bookmarkEnd w:id="419"/>
      <w:bookmarkEnd w:id="420"/>
      <w:bookmarkEnd w:id="421"/>
      <w:bookmarkEnd w:id="422"/>
      <w:bookmarkEnd w:id="423"/>
      <w:bookmarkEnd w:id="424"/>
      <w:bookmarkEnd w:id="425"/>
      <w:bookmarkEnd w:id="426"/>
    </w:p>
    <w:p w:rsidR="005A4588" w:rsidRDefault="00AC2A59">
      <w:pPr>
        <w:autoSpaceDE w:val="0"/>
        <w:autoSpaceDN w:val="0"/>
        <w:adjustRightInd w:val="0"/>
        <w:spacing w:line="360" w:lineRule="auto"/>
        <w:jc w:val="center"/>
        <w:rPr>
          <w:rFonts w:ascii="宋体" w:eastAsia="宋体" w:hAnsi="宋体" w:cs="Times New Roman"/>
          <w:b/>
          <w:bCs/>
          <w:sz w:val="30"/>
          <w:szCs w:val="30"/>
          <w:lang w:val="zh-CN"/>
        </w:rPr>
      </w:pPr>
      <w:r>
        <w:rPr>
          <w:rFonts w:ascii="宋体" w:eastAsia="宋体" w:hAnsi="宋体" w:cs="Times New Roman" w:hint="eastAsia"/>
          <w:b/>
          <w:bCs/>
          <w:sz w:val="30"/>
          <w:szCs w:val="30"/>
          <w:lang w:val="zh-CN"/>
        </w:rPr>
        <w:t>投标承诺书</w:t>
      </w:r>
    </w:p>
    <w:p w:rsidR="005A4588" w:rsidRDefault="005A4588">
      <w:pPr>
        <w:widowControl/>
        <w:autoSpaceDE w:val="0"/>
        <w:autoSpaceDN w:val="0"/>
        <w:adjustRightInd w:val="0"/>
        <w:spacing w:line="360" w:lineRule="auto"/>
        <w:ind w:firstLineChars="200" w:firstLine="420"/>
        <w:jc w:val="left"/>
        <w:rPr>
          <w:rFonts w:ascii="宋体" w:eastAsia="宋体" w:hAnsi="宋体" w:cs="Times New Roman"/>
          <w:kern w:val="0"/>
          <w:szCs w:val="21"/>
        </w:rPr>
      </w:pPr>
    </w:p>
    <w:p w:rsidR="005A4588" w:rsidRDefault="00AC2A59">
      <w:pPr>
        <w:widowControl/>
        <w:autoSpaceDE w:val="0"/>
        <w:autoSpaceDN w:val="0"/>
        <w:adjustRightInd w:val="0"/>
        <w:spacing w:line="360" w:lineRule="auto"/>
        <w:ind w:firstLineChars="200" w:firstLine="420"/>
        <w:jc w:val="left"/>
        <w:rPr>
          <w:rFonts w:ascii="宋体" w:eastAsia="宋体" w:hAnsi="宋体" w:cs="宋体"/>
          <w:kern w:val="0"/>
          <w:szCs w:val="21"/>
        </w:rPr>
      </w:pPr>
      <w:r>
        <w:rPr>
          <w:rFonts w:ascii="宋体" w:eastAsia="宋体" w:hAnsi="宋体" w:cs="Times New Roman" w:hint="eastAsia"/>
          <w:kern w:val="0"/>
          <w:szCs w:val="21"/>
        </w:rPr>
        <w:t>我方</w:t>
      </w:r>
      <w:r>
        <w:rPr>
          <w:rFonts w:ascii="宋体" w:eastAsia="宋体" w:hAnsi="宋体" w:cs="Times New Roman" w:hint="eastAsia"/>
          <w:kern w:val="0"/>
          <w:szCs w:val="21"/>
          <w:u w:val="single"/>
        </w:rPr>
        <w:t xml:space="preserve">           </w:t>
      </w:r>
      <w:r>
        <w:rPr>
          <w:rFonts w:ascii="宋体" w:eastAsia="宋体" w:hAnsi="宋体" w:cs="Times New Roman" w:hint="eastAsia"/>
          <w:kern w:val="0"/>
          <w:szCs w:val="21"/>
        </w:rPr>
        <w:t>（投标人名称）已完整阅读了</w:t>
      </w:r>
      <w:r>
        <w:rPr>
          <w:rFonts w:ascii="宋体" w:eastAsia="宋体" w:hAnsi="宋体" w:cs="Times New Roman" w:hint="eastAsia"/>
          <w:kern w:val="0"/>
          <w:szCs w:val="21"/>
          <w:u w:val="single"/>
        </w:rPr>
        <w:t>东莞市水务集团净水有限公司2025年度办公用品及后勤物资采购项目</w:t>
      </w:r>
      <w:r>
        <w:rPr>
          <w:rFonts w:ascii="宋体" w:eastAsia="宋体" w:hAnsi="宋体" w:cs="Times New Roman" w:hint="eastAsia"/>
          <w:kern w:val="0"/>
          <w:szCs w:val="21"/>
        </w:rPr>
        <w:t>（招标编号：2024ZD218）招标文件的所有内容（包括澄清，以及所有已提供的参考资料和有关附件），并完全理解上述文件所表达的意思，该项目递交投标文件时间截止后，我方承诺不再对上述文件内容进行询问或异议。</w:t>
      </w:r>
      <w:r>
        <w:rPr>
          <w:rFonts w:ascii="宋体" w:eastAsia="宋体" w:hAnsi="宋体" w:cs="Times New Roman" w:hint="eastAsia"/>
          <w:kern w:val="0"/>
          <w:szCs w:val="21"/>
        </w:rPr>
        <w:cr/>
      </w:r>
      <w:r>
        <w:rPr>
          <w:rFonts w:ascii="宋体" w:eastAsia="宋体" w:hAnsi="宋体" w:cs="Times New Roman"/>
          <w:kern w:val="0"/>
          <w:szCs w:val="21"/>
        </w:rPr>
        <w:t xml:space="preserve">    </w:t>
      </w:r>
      <w:r>
        <w:rPr>
          <w:rFonts w:ascii="宋体" w:eastAsia="宋体" w:hAnsi="宋体" w:cs="Times New Roman" w:hint="eastAsia"/>
          <w:kern w:val="0"/>
          <w:szCs w:val="21"/>
        </w:rPr>
        <w:t>我方</w:t>
      </w:r>
      <w:r>
        <w:rPr>
          <w:rFonts w:ascii="宋体" w:eastAsia="宋体" w:hAnsi="宋体" w:cs="宋体" w:hint="eastAsia"/>
          <w:kern w:val="0"/>
          <w:szCs w:val="21"/>
        </w:rPr>
        <w:t>承诺，若我方存在通过弄虚作假、虚假响应招标文件要求等手段骗取中标的，招标人有权或协助主管部门认定我方严重失信的不良行为，纳入相关</w:t>
      </w:r>
      <w:r>
        <w:rPr>
          <w:rFonts w:ascii="宋体" w:eastAsia="宋体" w:hAnsi="宋体" w:cs="宋体"/>
          <w:kern w:val="0"/>
          <w:szCs w:val="21"/>
        </w:rPr>
        <w:t>企业信用“黑名单”</w:t>
      </w:r>
      <w:r>
        <w:rPr>
          <w:rFonts w:ascii="宋体" w:eastAsia="宋体" w:hAnsi="宋体" w:cs="宋体" w:hint="eastAsia"/>
          <w:kern w:val="0"/>
          <w:szCs w:val="21"/>
        </w:rPr>
        <w:t>，限制我方参与依法必须招标项目的投标，并</w:t>
      </w:r>
      <w:r>
        <w:rPr>
          <w:rFonts w:ascii="宋体" w:eastAsia="宋体" w:hAnsi="宋体" w:cs="宋体"/>
          <w:kern w:val="0"/>
          <w:szCs w:val="21"/>
        </w:rPr>
        <w:t>向</w:t>
      </w:r>
      <w:r>
        <w:rPr>
          <w:rFonts w:ascii="宋体" w:eastAsia="宋体" w:hAnsi="宋体" w:cs="宋体" w:hint="eastAsia"/>
          <w:kern w:val="0"/>
          <w:szCs w:val="21"/>
        </w:rPr>
        <w:t>行政主管部门报送</w:t>
      </w:r>
      <w:r>
        <w:rPr>
          <w:rFonts w:ascii="宋体" w:eastAsia="宋体" w:hAnsi="宋体" w:cs="宋体"/>
          <w:kern w:val="0"/>
          <w:szCs w:val="21"/>
        </w:rPr>
        <w:t>结果。</w:t>
      </w:r>
      <w:r>
        <w:rPr>
          <w:rFonts w:ascii="宋体" w:eastAsia="宋体" w:hAnsi="宋体" w:cs="宋体" w:hint="eastAsia"/>
          <w:kern w:val="0"/>
          <w:szCs w:val="21"/>
        </w:rPr>
        <w:t>同时，招标人有权根据《关于对环境保护领域失信生产经营单位及其有关人员开展联合惩戒的合作备忘录》等规定，通过“信用中国”网站向社会公示我方的失信行为，实现“一处失信、处处受限”。</w:t>
      </w:r>
    </w:p>
    <w:p w:rsidR="005A4588" w:rsidRDefault="00AC2A59">
      <w:pPr>
        <w:widowControl/>
        <w:autoSpaceDE w:val="0"/>
        <w:autoSpaceDN w:val="0"/>
        <w:adjustRightInd w:val="0"/>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若我方在投标或履行本合同过程中存在提供虚假材料、虚假响应招标文件要求等弄虚作假行为，或未能根据招标文件投标人须知第2</w:t>
      </w:r>
      <w:r>
        <w:rPr>
          <w:rFonts w:ascii="宋体" w:eastAsia="宋体" w:hAnsi="宋体" w:cs="宋体"/>
          <w:kern w:val="0"/>
          <w:szCs w:val="21"/>
        </w:rPr>
        <w:t>9.2</w:t>
      </w:r>
      <w:r>
        <w:rPr>
          <w:rFonts w:ascii="宋体" w:eastAsia="宋体" w:hAnsi="宋体" w:cs="宋体" w:hint="eastAsia"/>
          <w:kern w:val="0"/>
          <w:szCs w:val="21"/>
        </w:rPr>
        <w:t>款约定按时提供原件核查的，因此导致我方无法参与东莞市水务集团有限公司相关招标采购活动的，由我方自行承担全部后果。</w:t>
      </w:r>
    </w:p>
    <w:p w:rsidR="005A4588" w:rsidRDefault="005A4588">
      <w:pPr>
        <w:autoSpaceDE w:val="0"/>
        <w:autoSpaceDN w:val="0"/>
        <w:adjustRightInd w:val="0"/>
        <w:spacing w:line="360" w:lineRule="auto"/>
        <w:ind w:firstLineChars="200" w:firstLine="420"/>
        <w:jc w:val="left"/>
        <w:rPr>
          <w:rFonts w:ascii="宋体" w:eastAsia="宋体" w:hAnsi="宋体" w:cs="Times New Roman"/>
          <w:kern w:val="0"/>
          <w:szCs w:val="21"/>
        </w:rPr>
      </w:pPr>
    </w:p>
    <w:p w:rsidR="005A4588" w:rsidRDefault="005A4588">
      <w:pPr>
        <w:autoSpaceDE w:val="0"/>
        <w:autoSpaceDN w:val="0"/>
        <w:adjustRightInd w:val="0"/>
        <w:spacing w:line="360" w:lineRule="auto"/>
        <w:jc w:val="left"/>
        <w:rPr>
          <w:rFonts w:ascii="宋体" w:eastAsia="宋体" w:hAnsi="宋体" w:cs="Times New Roman"/>
          <w:kern w:val="0"/>
          <w:sz w:val="24"/>
          <w:szCs w:val="24"/>
        </w:rPr>
      </w:pPr>
    </w:p>
    <w:p w:rsidR="005A4588" w:rsidRDefault="005A4588">
      <w:pPr>
        <w:autoSpaceDE w:val="0"/>
        <w:autoSpaceDN w:val="0"/>
        <w:adjustRightInd w:val="0"/>
        <w:spacing w:line="360" w:lineRule="auto"/>
        <w:jc w:val="left"/>
        <w:rPr>
          <w:rFonts w:ascii="宋体" w:eastAsia="宋体" w:hAnsi="宋体" w:cs="Times New Roman"/>
          <w:kern w:val="0"/>
          <w:sz w:val="24"/>
          <w:szCs w:val="24"/>
        </w:rPr>
      </w:pPr>
    </w:p>
    <w:p w:rsidR="005A4588" w:rsidRDefault="00AC2A59">
      <w:pPr>
        <w:autoSpaceDE w:val="0"/>
        <w:autoSpaceDN w:val="0"/>
        <w:adjustRightInd w:val="0"/>
        <w:spacing w:line="360" w:lineRule="auto"/>
        <w:ind w:firstLine="5040"/>
        <w:rPr>
          <w:rFonts w:ascii="宋体" w:eastAsia="宋体" w:hAnsi="宋体" w:cs="Times New Roman"/>
          <w:szCs w:val="24"/>
        </w:rPr>
      </w:pPr>
      <w:r>
        <w:rPr>
          <w:rFonts w:ascii="宋体" w:eastAsia="宋体" w:hAnsi="宋体" w:cs="Times New Roman" w:hint="eastAsia"/>
          <w:szCs w:val="24"/>
          <w:lang w:val="zh-CN"/>
        </w:rPr>
        <w:t>投标人：（加盖投标人法人公章）</w:t>
      </w:r>
    </w:p>
    <w:p w:rsidR="005A4588" w:rsidRDefault="00AC2A59">
      <w:pPr>
        <w:autoSpaceDE w:val="0"/>
        <w:autoSpaceDN w:val="0"/>
        <w:adjustRightInd w:val="0"/>
        <w:spacing w:line="360" w:lineRule="auto"/>
        <w:ind w:firstLine="5040"/>
        <w:rPr>
          <w:rFonts w:ascii="宋体" w:eastAsia="宋体" w:hAnsi="宋体" w:cs="Times New Roman"/>
          <w:szCs w:val="24"/>
          <w:lang w:val="zh-CN"/>
        </w:rPr>
      </w:pPr>
      <w:r>
        <w:rPr>
          <w:rFonts w:ascii="宋体" w:eastAsia="宋体" w:hAnsi="宋体" w:cs="Times New Roman" w:hint="eastAsia"/>
          <w:szCs w:val="24"/>
          <w:lang w:val="zh-CN"/>
        </w:rPr>
        <w:t>法定代表人或其授权代表签名（或盖私章）：</w:t>
      </w:r>
    </w:p>
    <w:p w:rsidR="005A4588" w:rsidRDefault="00AC2A59">
      <w:pPr>
        <w:autoSpaceDE w:val="0"/>
        <w:autoSpaceDN w:val="0"/>
        <w:adjustRightInd w:val="0"/>
        <w:spacing w:line="360" w:lineRule="auto"/>
        <w:ind w:firstLine="5040"/>
        <w:rPr>
          <w:rFonts w:ascii="宋体" w:eastAsia="宋体" w:hAnsi="宋体" w:cs="Times New Roman"/>
          <w:sz w:val="24"/>
          <w:szCs w:val="24"/>
          <w:lang w:val="zh-CN"/>
        </w:rPr>
      </w:pPr>
      <w:r>
        <w:rPr>
          <w:rFonts w:ascii="宋体" w:eastAsia="宋体" w:hAnsi="宋体" w:cs="Times New Roman" w:hint="eastAsia"/>
          <w:szCs w:val="24"/>
          <w:lang w:val="zh-CN"/>
        </w:rPr>
        <w:t>日期：   年   月   日</w:t>
      </w:r>
    </w:p>
    <w:p w:rsidR="005A4588" w:rsidRDefault="005A4588">
      <w:pPr>
        <w:autoSpaceDE w:val="0"/>
        <w:autoSpaceDN w:val="0"/>
        <w:adjustRightInd w:val="0"/>
        <w:spacing w:line="360" w:lineRule="auto"/>
        <w:ind w:firstLineChars="200" w:firstLine="480"/>
        <w:jc w:val="left"/>
        <w:rPr>
          <w:rFonts w:ascii="宋体" w:eastAsia="宋体" w:hAnsi="宋体" w:cs="宋体"/>
          <w:kern w:val="0"/>
          <w:sz w:val="24"/>
          <w:szCs w:val="24"/>
        </w:rPr>
      </w:pPr>
    </w:p>
    <w:p w:rsidR="005A4588" w:rsidRDefault="005A4588">
      <w:pPr>
        <w:autoSpaceDE w:val="0"/>
        <w:autoSpaceDN w:val="0"/>
        <w:adjustRightInd w:val="0"/>
        <w:spacing w:line="360" w:lineRule="auto"/>
        <w:jc w:val="left"/>
        <w:rPr>
          <w:rFonts w:ascii="宋体" w:eastAsia="宋体" w:hAnsi="宋体" w:cs="宋体"/>
          <w:kern w:val="0"/>
          <w:sz w:val="24"/>
          <w:szCs w:val="24"/>
        </w:rPr>
      </w:pPr>
    </w:p>
    <w:p w:rsidR="005A4588" w:rsidRDefault="005A4588">
      <w:pPr>
        <w:autoSpaceDE w:val="0"/>
        <w:autoSpaceDN w:val="0"/>
        <w:adjustRightInd w:val="0"/>
        <w:spacing w:line="360" w:lineRule="auto"/>
        <w:jc w:val="left"/>
        <w:rPr>
          <w:rFonts w:ascii="宋体" w:eastAsia="宋体" w:hAnsi="宋体" w:cs="宋体"/>
          <w:kern w:val="0"/>
          <w:sz w:val="24"/>
          <w:szCs w:val="24"/>
        </w:rPr>
      </w:pPr>
      <w:bookmarkStart w:id="427" w:name="_Toc316896755"/>
      <w:bookmarkStart w:id="428" w:name="_Toc311032584"/>
      <w:bookmarkStart w:id="429" w:name="_Toc326768876"/>
    </w:p>
    <w:p w:rsidR="005A4588" w:rsidRDefault="00AC2A59">
      <w:pPr>
        <w:pageBreakBefore/>
        <w:autoSpaceDE w:val="0"/>
        <w:autoSpaceDN w:val="0"/>
        <w:adjustRightInd w:val="0"/>
        <w:spacing w:line="360" w:lineRule="auto"/>
        <w:jc w:val="left"/>
        <w:outlineLvl w:val="2"/>
        <w:rPr>
          <w:rFonts w:ascii="宋体" w:eastAsia="宋体" w:hAnsi="宋体" w:cs="宋体"/>
          <w:b/>
          <w:kern w:val="44"/>
          <w:sz w:val="32"/>
          <w:szCs w:val="32"/>
        </w:rPr>
      </w:pPr>
      <w:bookmarkStart w:id="430" w:name="_Toc104991870"/>
      <w:bookmarkStart w:id="431" w:name="_Toc102860069"/>
      <w:bookmarkStart w:id="432" w:name="_Toc12590"/>
      <w:bookmarkStart w:id="433" w:name="_Toc9778"/>
      <w:bookmarkStart w:id="434" w:name="_Toc94107204"/>
      <w:bookmarkStart w:id="435" w:name="_Toc102860413"/>
      <w:bookmarkStart w:id="436" w:name="_Toc86764083"/>
      <w:bookmarkStart w:id="437" w:name="_Toc142508364"/>
      <w:bookmarkStart w:id="438" w:name="_Toc140596923"/>
      <w:bookmarkStart w:id="439" w:name="_Toc82182546"/>
      <w:bookmarkStart w:id="440" w:name="_Toc181818926"/>
      <w:bookmarkStart w:id="441" w:name="_Toc7024_WPSOffice_Level2"/>
      <w:bookmarkStart w:id="442" w:name="_Toc1977723"/>
      <w:bookmarkStart w:id="443" w:name="_Toc533708123"/>
      <w:bookmarkStart w:id="444" w:name="_Toc486167711"/>
      <w:r>
        <w:rPr>
          <w:rFonts w:ascii="宋体" w:eastAsia="宋体" w:hAnsi="宋体" w:cs="宋体" w:hint="eastAsia"/>
          <w:b/>
          <w:kern w:val="44"/>
          <w:sz w:val="32"/>
          <w:szCs w:val="32"/>
        </w:rPr>
        <w:lastRenderedPageBreak/>
        <w:t>三、供货及/或提供服务过程承诺函格式</w:t>
      </w:r>
      <w:bookmarkEnd w:id="430"/>
      <w:bookmarkEnd w:id="431"/>
      <w:bookmarkEnd w:id="432"/>
      <w:bookmarkEnd w:id="433"/>
      <w:bookmarkEnd w:id="434"/>
      <w:bookmarkEnd w:id="435"/>
      <w:bookmarkEnd w:id="436"/>
      <w:bookmarkEnd w:id="437"/>
      <w:bookmarkEnd w:id="438"/>
      <w:bookmarkEnd w:id="439"/>
      <w:bookmarkEnd w:id="440"/>
    </w:p>
    <w:p w:rsidR="005A4588" w:rsidRDefault="00AC2A59">
      <w:pPr>
        <w:autoSpaceDE w:val="0"/>
        <w:autoSpaceDN w:val="0"/>
        <w:adjustRightInd w:val="0"/>
        <w:spacing w:line="360" w:lineRule="auto"/>
        <w:jc w:val="center"/>
        <w:rPr>
          <w:rFonts w:ascii="宋体" w:eastAsia="宋体" w:hAnsi="宋体" w:cs="宋体"/>
          <w:b/>
          <w:kern w:val="44"/>
          <w:sz w:val="30"/>
          <w:szCs w:val="30"/>
        </w:rPr>
      </w:pPr>
      <w:r>
        <w:rPr>
          <w:rFonts w:ascii="宋体" w:eastAsia="宋体" w:hAnsi="宋体" w:cs="宋体" w:hint="eastAsia"/>
          <w:b/>
          <w:kern w:val="44"/>
          <w:sz w:val="30"/>
          <w:szCs w:val="30"/>
        </w:rPr>
        <w:t>供货及/或提供服务过程承诺函</w:t>
      </w:r>
    </w:p>
    <w:p w:rsidR="005A4588" w:rsidRDefault="00AC2A59">
      <w:pPr>
        <w:autoSpaceDE w:val="0"/>
        <w:autoSpaceDN w:val="0"/>
        <w:adjustRightInd w:val="0"/>
        <w:spacing w:line="360" w:lineRule="auto"/>
        <w:jc w:val="left"/>
        <w:rPr>
          <w:rFonts w:ascii="宋体" w:eastAsia="宋体" w:hAnsi="宋体" w:cs="宋体"/>
          <w:kern w:val="0"/>
          <w:szCs w:val="21"/>
        </w:rPr>
      </w:pPr>
      <w:r>
        <w:rPr>
          <w:rFonts w:ascii="宋体" w:eastAsia="宋体" w:hAnsi="宋体" w:cs="宋体" w:hint="eastAsia"/>
          <w:kern w:val="0"/>
          <w:szCs w:val="21"/>
        </w:rPr>
        <w:t>致东莞市水务集团净水有限公司：</w:t>
      </w:r>
    </w:p>
    <w:p w:rsidR="005A4588" w:rsidRDefault="00AC2A59">
      <w:pPr>
        <w:autoSpaceDE w:val="0"/>
        <w:autoSpaceDN w:val="0"/>
        <w:adjustRightInd w:val="0"/>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我方</w:t>
      </w:r>
      <w:r>
        <w:rPr>
          <w:rFonts w:ascii="宋体" w:eastAsia="宋体" w:hAnsi="宋体" w:cs="宋体" w:hint="eastAsia"/>
          <w:kern w:val="0"/>
          <w:szCs w:val="21"/>
          <w:u w:val="single"/>
        </w:rPr>
        <w:t xml:space="preserve">                   </w:t>
      </w:r>
      <w:r>
        <w:rPr>
          <w:rFonts w:ascii="宋体" w:eastAsia="宋体" w:hAnsi="宋体" w:cs="宋体" w:hint="eastAsia"/>
          <w:kern w:val="0"/>
          <w:szCs w:val="21"/>
        </w:rPr>
        <w:t>（投标人名称）为招标人公开招标的</w:t>
      </w:r>
      <w:r>
        <w:rPr>
          <w:rFonts w:ascii="宋体" w:eastAsia="宋体" w:hAnsi="宋体" w:cs="Times New Roman" w:hint="eastAsia"/>
          <w:kern w:val="0"/>
          <w:szCs w:val="21"/>
        </w:rPr>
        <w:t>东莞市水务集团净水有限公司2025年度办公用品及后勤物资采购项目</w:t>
      </w:r>
      <w:r>
        <w:rPr>
          <w:rFonts w:ascii="宋体" w:eastAsia="宋体" w:hAnsi="宋体" w:cs="宋体" w:hint="eastAsia"/>
          <w:kern w:val="0"/>
          <w:szCs w:val="21"/>
        </w:rPr>
        <w:t>(招标编号：</w:t>
      </w:r>
      <w:r>
        <w:rPr>
          <w:rFonts w:ascii="宋体" w:eastAsia="宋体" w:hAnsi="宋体" w:cs="Times New Roman" w:hint="eastAsia"/>
          <w:szCs w:val="21"/>
          <w:lang w:val="zh-CN"/>
        </w:rPr>
        <w:t>2024ZD218</w:t>
      </w:r>
      <w:r>
        <w:rPr>
          <w:rFonts w:ascii="宋体" w:eastAsia="宋体" w:hAnsi="宋体" w:cs="宋体" w:hint="eastAsia"/>
          <w:kern w:val="0"/>
          <w:szCs w:val="21"/>
        </w:rPr>
        <w:t>)的投标单位，为确保供货及/或提供服务过程中的人身、财产安全，我方承诺，如我方获得中标资格，将严格按照下列要求开展工作。</w:t>
      </w:r>
    </w:p>
    <w:p w:rsidR="005A4588" w:rsidRDefault="00AC2A59">
      <w:pPr>
        <w:autoSpaceDE w:val="0"/>
        <w:autoSpaceDN w:val="0"/>
        <w:adjustRightInd w:val="0"/>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1、我方承诺将严格遵守国家、地方政府有关安全生产及劳动保护的法律法规、标准、规定，贯彻执行招标人的各项安全管理规章制度。</w:t>
      </w:r>
    </w:p>
    <w:p w:rsidR="005A4588" w:rsidRDefault="00AC2A59">
      <w:pPr>
        <w:autoSpaceDE w:val="0"/>
        <w:autoSpaceDN w:val="0"/>
        <w:adjustRightInd w:val="0"/>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2、我方承诺将依法参加工伤保险，为安排至招标人从事本项目的工作人员缴纳保险费，并为从事危险作业的人员办理意外伤害保险。</w:t>
      </w:r>
    </w:p>
    <w:p w:rsidR="005A4588" w:rsidRDefault="00AC2A59">
      <w:pPr>
        <w:autoSpaceDE w:val="0"/>
        <w:autoSpaceDN w:val="0"/>
        <w:adjustRightInd w:val="0"/>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3、我方承诺服从招标人的安全管理，保证作业区域的现场文明安全管理达标，现场临时用电、机器设备、安全防护齐全、完好，并接受和配合招标人的安全监督检查，我方提供到招标人现场作业的所有安全装置、防护设施必须依据经招标人审批后的安全技术方案进行搭设、安装，同时我方无条件保证安全防护设施使用的搭设材料的质量安全，在用于安全防护的物资进场前将有关物资的材质证明报招标人，经招标人确认后方可使用。</w:t>
      </w:r>
    </w:p>
    <w:p w:rsidR="005A4588" w:rsidRDefault="00AC2A59">
      <w:pPr>
        <w:autoSpaceDE w:val="0"/>
        <w:autoSpaceDN w:val="0"/>
        <w:adjustRightInd w:val="0"/>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4、我方承诺携带进场的机器设备、机具必须是合格产品，并对携带进场的机器设备、机具安全负责管理、维护及检查，对招标人和自查发现的安全隐患落实整改措施。如我方使用不合格机器设备、机具造成事故的，由我方自行承担责任。</w:t>
      </w:r>
    </w:p>
    <w:p w:rsidR="005A4588" w:rsidRDefault="00AC2A59">
      <w:pPr>
        <w:autoSpaceDE w:val="0"/>
        <w:autoSpaceDN w:val="0"/>
        <w:adjustRightInd w:val="0"/>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5、我方人员未经许可不随意到作业区域以外的其它工作场所活动，我方作业人员擅自到作业区域以外的其它工作场所活动，出现人身损害或财产损失的，由我方自行负责一切责任。我方作业人员如需动用或作业涉及到招标人所属设备、电器、管线及其他设施等，承诺事先征得招标人代表的同意，并采取安全防护措施。</w:t>
      </w:r>
    </w:p>
    <w:p w:rsidR="005A4588" w:rsidRDefault="00AC2A59">
      <w:pPr>
        <w:autoSpaceDE w:val="0"/>
        <w:autoSpaceDN w:val="0"/>
        <w:adjustRightInd w:val="0"/>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6、我方承诺在进行卸货等工作时，严格遵守相关劳动安全规定，并按要求佩戴相关安全劳动防护用具。我方承诺做好安全防护措施，在工作过程中出现的安全事故由我方自行处理并承担全部责任。我方承诺我方人员在招标人场所遵守招标人的一切规章制度和安全条例，服从招标人的监督。我方在提供服务过程中，如因违反招标人相关规章制度、安全条例，或因不服从招标人监督而发生安全事故的，其结果与责任均由我方负责，招标人无须承担任何结果与责任。</w:t>
      </w:r>
    </w:p>
    <w:p w:rsidR="005A4588" w:rsidRDefault="00AC2A59">
      <w:pPr>
        <w:autoSpaceDE w:val="0"/>
        <w:autoSpaceDN w:val="0"/>
        <w:adjustRightInd w:val="0"/>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7、我方承诺协助和指导招标人进行货物的储存，对招标人的储存方式、方法、储存数量、仓库的安全设施设备、安全生产规章制度等是否符合国家标准或者国家有关规定提出合理的建议，并进行技术指导。</w:t>
      </w:r>
    </w:p>
    <w:p w:rsidR="005A4588" w:rsidRDefault="00AC2A59">
      <w:pPr>
        <w:autoSpaceDE w:val="0"/>
        <w:autoSpaceDN w:val="0"/>
        <w:adjustRightInd w:val="0"/>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8、我方车辆在招标人场所行驶时，将严格遵守厂区道路限行，限速和限重要求，如因我方未遵守前述要求，对厂区/招标人（含其人员）、我方人员、第三方造成损失的，由我方承担赔偿责任。</w:t>
      </w:r>
    </w:p>
    <w:p w:rsidR="005A4588" w:rsidRDefault="00AC2A59">
      <w:pPr>
        <w:autoSpaceDE w:val="0"/>
        <w:autoSpaceDN w:val="0"/>
        <w:adjustRightInd w:val="0"/>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9、如我方开展服务项目需进行外出调研或现场作业的，由我方派人负责安全保卫工作，按国家有关规定，对作业的现场人员进行安全防护、劳动保护等，并承担相应的费用。若发生工作人员或第三人人身伤害等事故的，由我方全部承担责任。</w:t>
      </w:r>
    </w:p>
    <w:p w:rsidR="005A4588" w:rsidRDefault="00AC2A59">
      <w:pPr>
        <w:autoSpaceDE w:val="0"/>
        <w:autoSpaceDN w:val="0"/>
        <w:adjustRightInd w:val="0"/>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lastRenderedPageBreak/>
        <w:t>10、因我方原因，造成我方损失，由我方自负，给招标人造成财产损失和人员伤害，我方承担全部责任，并全额赔偿招标人。</w:t>
      </w:r>
    </w:p>
    <w:p w:rsidR="005A4588" w:rsidRDefault="00AC2A59">
      <w:pPr>
        <w:autoSpaceDE w:val="0"/>
        <w:autoSpaceDN w:val="0"/>
        <w:adjustRightInd w:val="0"/>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11、非因招标人原因，造成我方损失的，招标人无需承担任何责任，由我方自行承担全部责任。</w:t>
      </w:r>
    </w:p>
    <w:p w:rsidR="005A4588" w:rsidRDefault="00AC2A59">
      <w:pPr>
        <w:autoSpaceDE w:val="0"/>
        <w:autoSpaceDN w:val="0"/>
        <w:adjustRightInd w:val="0"/>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12、我方承诺严格遵守法律法规以及招标人的安全管理要求，并接受招标人的安全生产工作协调和监督，积极消除安全隐患。安全管理的基本要求包括但不限于以下条款：</w:t>
      </w:r>
    </w:p>
    <w:p w:rsidR="005A4588" w:rsidRDefault="00AC2A59">
      <w:pPr>
        <w:autoSpaceDE w:val="0"/>
        <w:autoSpaceDN w:val="0"/>
        <w:adjustRightInd w:val="0"/>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①禁火区内严禁吸烟、动火。有火灾危险的作业区域，我方承诺配置足够的灭火设施。</w:t>
      </w:r>
    </w:p>
    <w:p w:rsidR="005A4588" w:rsidRDefault="00AC2A59">
      <w:pPr>
        <w:autoSpaceDE w:val="0"/>
        <w:autoSpaceDN w:val="0"/>
        <w:adjustRightInd w:val="0"/>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②我方承诺焊接、气割作业时两瓶距离必须达到5M及以上，气瓶距可能产生火花的电器、设备和其它火源的间距必须达到10M及以上。</w:t>
      </w:r>
    </w:p>
    <w:p w:rsidR="005A4588" w:rsidRDefault="00AC2A59">
      <w:pPr>
        <w:autoSpaceDE w:val="0"/>
        <w:autoSpaceDN w:val="0"/>
        <w:adjustRightInd w:val="0"/>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③我方承诺不在厂内道路、消防通道内搭建临时建筑或堆放物资。</w:t>
      </w:r>
    </w:p>
    <w:p w:rsidR="005A4588" w:rsidRDefault="00AC2A59">
      <w:pPr>
        <w:autoSpaceDE w:val="0"/>
        <w:autoSpaceDN w:val="0"/>
        <w:adjustRightInd w:val="0"/>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④我方承诺电动工具、电焊机等均具有漏电保护器和相应的安全防护装置。</w:t>
      </w:r>
    </w:p>
    <w:p w:rsidR="005A4588" w:rsidRDefault="00AC2A59">
      <w:pPr>
        <w:autoSpaceDE w:val="0"/>
        <w:autoSpaceDN w:val="0"/>
        <w:adjustRightInd w:val="0"/>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⑤我方承诺用电设施符合要求，杜绝电线乱接、乱拉，刀闸和开关无盖，在电器设施上堆放物品等行为。</w:t>
      </w:r>
    </w:p>
    <w:p w:rsidR="005A4588" w:rsidRDefault="00AC2A59">
      <w:pPr>
        <w:autoSpaceDE w:val="0"/>
        <w:autoSpaceDN w:val="0"/>
        <w:adjustRightInd w:val="0"/>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⑥我方承诺防雷、防静电设施及用电设施有良好接地。</w:t>
      </w:r>
    </w:p>
    <w:p w:rsidR="005A4588" w:rsidRDefault="00AC2A59">
      <w:pPr>
        <w:autoSpaceDE w:val="0"/>
        <w:autoSpaceDN w:val="0"/>
        <w:adjustRightInd w:val="0"/>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⑦我方承诺为从业人员提供符合国家标准或者行业标准的劳动防护用品，并监督、教育从业人员按照使用规则佩戴、使用，防止工伤事故的发生。我方承诺，如发生各类工伤事故，绝不隐瞒不报。发生重伤及重伤以上事故，应及时组织抢救、保护好现场，并立即报告招标人主管领导。</w:t>
      </w:r>
    </w:p>
    <w:p w:rsidR="005A4588" w:rsidRDefault="00AC2A59">
      <w:pPr>
        <w:autoSpaceDE w:val="0"/>
        <w:autoSpaceDN w:val="0"/>
        <w:adjustRightInd w:val="0"/>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13、我方承诺接受招标人的检查与监督，并主动配合，做好安全工作，凡有违反上述条款的即视为我方违约，招标人有权视情况从货物/服务价款中扣除（1000-2000）元/次作为违约金。</w:t>
      </w:r>
    </w:p>
    <w:p w:rsidR="005A4588" w:rsidRDefault="00AC2A59">
      <w:pPr>
        <w:autoSpaceDE w:val="0"/>
        <w:autoSpaceDN w:val="0"/>
        <w:adjustRightInd w:val="0"/>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如因我方违反上述条款造成安全生产事故的，我方将承担由此引发的一切责任与后果，如造成招标人损失的，我方将予以足额赔偿，同时，招标人有权没收我方提交的履约担保。</w:t>
      </w:r>
    </w:p>
    <w:p w:rsidR="005A4588" w:rsidRDefault="00AC2A59">
      <w:pPr>
        <w:autoSpaceDE w:val="0"/>
        <w:autoSpaceDN w:val="0"/>
        <w:adjustRightInd w:val="0"/>
        <w:spacing w:line="360" w:lineRule="auto"/>
        <w:ind w:firstLine="5040"/>
        <w:rPr>
          <w:rFonts w:ascii="宋体" w:eastAsia="宋体" w:hAnsi="宋体" w:cs="宋体"/>
          <w:kern w:val="0"/>
          <w:szCs w:val="21"/>
        </w:rPr>
      </w:pPr>
      <w:r>
        <w:rPr>
          <w:rFonts w:ascii="宋体" w:eastAsia="宋体" w:hAnsi="宋体" w:cs="宋体" w:hint="eastAsia"/>
          <w:kern w:val="0"/>
          <w:szCs w:val="21"/>
        </w:rPr>
        <w:t xml:space="preserve">                                 </w:t>
      </w:r>
    </w:p>
    <w:p w:rsidR="005A4588" w:rsidRDefault="00AC2A59">
      <w:pPr>
        <w:autoSpaceDE w:val="0"/>
        <w:autoSpaceDN w:val="0"/>
        <w:adjustRightInd w:val="0"/>
        <w:spacing w:line="360" w:lineRule="auto"/>
        <w:ind w:firstLine="5040"/>
        <w:rPr>
          <w:rFonts w:ascii="宋体" w:eastAsia="宋体" w:hAnsi="宋体" w:cs="宋体"/>
          <w:szCs w:val="24"/>
        </w:rPr>
      </w:pPr>
      <w:r>
        <w:rPr>
          <w:rFonts w:ascii="宋体" w:eastAsia="宋体" w:hAnsi="宋体" w:cs="宋体" w:hint="eastAsia"/>
          <w:szCs w:val="24"/>
          <w:lang w:val="zh-CN"/>
        </w:rPr>
        <w:t>投标人：（加盖投标人法人公章）</w:t>
      </w:r>
    </w:p>
    <w:p w:rsidR="005A4588" w:rsidRDefault="00AC2A59">
      <w:pPr>
        <w:autoSpaceDE w:val="0"/>
        <w:autoSpaceDN w:val="0"/>
        <w:adjustRightInd w:val="0"/>
        <w:spacing w:line="360" w:lineRule="auto"/>
        <w:ind w:firstLine="5040"/>
        <w:rPr>
          <w:rFonts w:ascii="宋体" w:eastAsia="宋体" w:hAnsi="宋体" w:cs="宋体"/>
          <w:szCs w:val="24"/>
          <w:lang w:val="zh-CN"/>
        </w:rPr>
      </w:pPr>
      <w:r>
        <w:rPr>
          <w:rFonts w:ascii="宋体" w:eastAsia="宋体" w:hAnsi="宋体" w:cs="宋体" w:hint="eastAsia"/>
          <w:szCs w:val="24"/>
          <w:lang w:val="zh-CN"/>
        </w:rPr>
        <w:t>法定代表人或其授权代表签名（或盖私章）：</w:t>
      </w:r>
    </w:p>
    <w:p w:rsidR="005A4588" w:rsidRDefault="00AC2A59">
      <w:pPr>
        <w:autoSpaceDE w:val="0"/>
        <w:autoSpaceDN w:val="0"/>
        <w:adjustRightInd w:val="0"/>
        <w:spacing w:line="360" w:lineRule="auto"/>
        <w:ind w:right="420" w:firstLineChars="2400" w:firstLine="5040"/>
        <w:jc w:val="left"/>
        <w:rPr>
          <w:rFonts w:ascii="宋体" w:eastAsia="宋体" w:hAnsi="宋体" w:cs="宋体"/>
          <w:kern w:val="0"/>
          <w:sz w:val="24"/>
          <w:szCs w:val="24"/>
        </w:rPr>
      </w:pPr>
      <w:r>
        <w:rPr>
          <w:rFonts w:ascii="宋体" w:eastAsia="宋体" w:hAnsi="宋体" w:cs="宋体" w:hint="eastAsia"/>
          <w:szCs w:val="24"/>
          <w:lang w:val="zh-CN"/>
        </w:rPr>
        <w:t>日期：   年   月   日</w:t>
      </w:r>
    </w:p>
    <w:p w:rsidR="005A4588" w:rsidRDefault="00AC2A59">
      <w:pPr>
        <w:pageBreakBefore/>
        <w:autoSpaceDE w:val="0"/>
        <w:autoSpaceDN w:val="0"/>
        <w:adjustRightInd w:val="0"/>
        <w:spacing w:line="360" w:lineRule="auto"/>
        <w:jc w:val="left"/>
        <w:outlineLvl w:val="2"/>
        <w:rPr>
          <w:rFonts w:ascii="宋体" w:eastAsia="宋体" w:hAnsi="宋体" w:cs="宋体"/>
          <w:b/>
          <w:kern w:val="0"/>
          <w:sz w:val="32"/>
          <w:szCs w:val="32"/>
        </w:rPr>
      </w:pPr>
      <w:bookmarkStart w:id="445" w:name="_Toc142508365"/>
      <w:bookmarkStart w:id="446" w:name="_Toc104991871"/>
      <w:bookmarkStart w:id="447" w:name="_Toc102860414"/>
      <w:bookmarkStart w:id="448" w:name="_Toc82182547"/>
      <w:bookmarkStart w:id="449" w:name="_Toc140596924"/>
      <w:bookmarkStart w:id="450" w:name="_Toc94107205"/>
      <w:bookmarkStart w:id="451" w:name="_Toc102860070"/>
      <w:bookmarkStart w:id="452" w:name="_Toc86764084"/>
      <w:bookmarkStart w:id="453" w:name="_Toc6287"/>
      <w:bookmarkStart w:id="454" w:name="_Toc181818927"/>
      <w:bookmarkStart w:id="455" w:name="_Toc3993"/>
      <w:r>
        <w:rPr>
          <w:rFonts w:ascii="宋体" w:eastAsia="宋体" w:hAnsi="宋体" w:cs="宋体" w:hint="eastAsia"/>
          <w:b/>
          <w:kern w:val="44"/>
          <w:sz w:val="32"/>
          <w:szCs w:val="32"/>
        </w:rPr>
        <w:lastRenderedPageBreak/>
        <w:t>四</w:t>
      </w:r>
      <w:bookmarkStart w:id="456" w:name="_Toc102860071"/>
      <w:bookmarkStart w:id="457" w:name="_Toc142508366"/>
      <w:bookmarkStart w:id="458" w:name="_Toc104991872"/>
      <w:bookmarkStart w:id="459" w:name="_Toc102860415"/>
      <w:bookmarkStart w:id="460" w:name="_Toc94107206"/>
      <w:bookmarkStart w:id="461" w:name="_Toc140596925"/>
      <w:bookmarkEnd w:id="445"/>
      <w:bookmarkEnd w:id="446"/>
      <w:bookmarkEnd w:id="447"/>
      <w:bookmarkEnd w:id="448"/>
      <w:bookmarkEnd w:id="449"/>
      <w:bookmarkEnd w:id="450"/>
      <w:bookmarkEnd w:id="451"/>
      <w:bookmarkEnd w:id="452"/>
      <w:r>
        <w:rPr>
          <w:rFonts w:ascii="宋体" w:eastAsia="宋体" w:hAnsi="宋体" w:cs="宋体" w:hint="eastAsia"/>
          <w:b/>
          <w:kern w:val="0"/>
          <w:sz w:val="32"/>
          <w:szCs w:val="32"/>
        </w:rPr>
        <w:t>、投标报价表格式</w:t>
      </w:r>
      <w:bookmarkEnd w:id="441"/>
      <w:bookmarkEnd w:id="442"/>
      <w:bookmarkEnd w:id="443"/>
      <w:bookmarkEnd w:id="444"/>
      <w:bookmarkEnd w:id="453"/>
      <w:bookmarkEnd w:id="454"/>
      <w:bookmarkEnd w:id="455"/>
      <w:bookmarkEnd w:id="456"/>
      <w:bookmarkEnd w:id="457"/>
      <w:bookmarkEnd w:id="458"/>
      <w:bookmarkEnd w:id="459"/>
      <w:bookmarkEnd w:id="460"/>
      <w:bookmarkEnd w:id="461"/>
    </w:p>
    <w:p w:rsidR="005A4588" w:rsidRDefault="00AC2A59">
      <w:pPr>
        <w:spacing w:line="360" w:lineRule="auto"/>
        <w:jc w:val="center"/>
        <w:rPr>
          <w:rFonts w:ascii="宋体" w:eastAsia="宋体" w:hAnsi="宋体" w:cs="宋体"/>
          <w:b/>
          <w:bCs/>
          <w:kern w:val="0"/>
          <w:szCs w:val="21"/>
        </w:rPr>
      </w:pPr>
      <w:r>
        <w:rPr>
          <w:rFonts w:ascii="宋体" w:eastAsia="宋体" w:hAnsi="宋体" w:cs="宋体" w:hint="eastAsia"/>
          <w:b/>
          <w:bCs/>
          <w:sz w:val="30"/>
          <w:szCs w:val="30"/>
          <w:lang w:val="zh-CN"/>
        </w:rPr>
        <w:t>投标报价表</w:t>
      </w:r>
    </w:p>
    <w:p w:rsidR="005A4588" w:rsidRDefault="00AC2A59">
      <w:pPr>
        <w:spacing w:line="360" w:lineRule="auto"/>
        <w:rPr>
          <w:rFonts w:ascii="宋体" w:eastAsia="宋体" w:hAnsi="宋体" w:cs="宋体"/>
          <w:b/>
          <w:bCs/>
          <w:kern w:val="0"/>
          <w:szCs w:val="21"/>
        </w:rPr>
      </w:pPr>
      <w:r>
        <w:rPr>
          <w:rFonts w:ascii="宋体" w:eastAsia="宋体" w:hAnsi="宋体" w:cs="宋体" w:hint="eastAsia"/>
          <w:b/>
          <w:bCs/>
          <w:kern w:val="0"/>
          <w:szCs w:val="21"/>
        </w:rPr>
        <w:t>项目名称：</w:t>
      </w:r>
      <w:r>
        <w:rPr>
          <w:rFonts w:ascii="宋体" w:eastAsia="宋体" w:hAnsi="宋体" w:cs="宋体" w:hint="eastAsia"/>
          <w:kern w:val="0"/>
          <w:szCs w:val="21"/>
          <w:u w:val="single"/>
        </w:rPr>
        <w:t>东莞市水务集团净水有限公司2025年度办公用品及后勤物资采购项目</w:t>
      </w:r>
    </w:p>
    <w:p w:rsidR="005A4588" w:rsidRDefault="00AC2A59">
      <w:pPr>
        <w:spacing w:line="360" w:lineRule="auto"/>
        <w:rPr>
          <w:rFonts w:ascii="宋体" w:eastAsia="宋体" w:hAnsi="宋体" w:cs="宋体"/>
          <w:kern w:val="0"/>
          <w:szCs w:val="21"/>
          <w:u w:val="single"/>
        </w:rPr>
      </w:pPr>
      <w:r>
        <w:rPr>
          <w:rFonts w:ascii="宋体" w:eastAsia="宋体" w:hAnsi="宋体" w:cs="宋体" w:hint="eastAsia"/>
          <w:b/>
          <w:kern w:val="0"/>
          <w:szCs w:val="21"/>
        </w:rPr>
        <w:t>招标编号：</w:t>
      </w:r>
      <w:r>
        <w:rPr>
          <w:rFonts w:ascii="宋体" w:eastAsia="宋体" w:hAnsi="宋体" w:cs="宋体" w:hint="eastAsia"/>
          <w:kern w:val="0"/>
          <w:szCs w:val="21"/>
          <w:u w:val="single"/>
        </w:rPr>
        <w:t>2024ZD218</w:t>
      </w: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03"/>
        <w:gridCol w:w="4033"/>
        <w:gridCol w:w="3711"/>
        <w:gridCol w:w="1289"/>
      </w:tblGrid>
      <w:tr w:rsidR="005A4588">
        <w:trPr>
          <w:trHeight w:val="672"/>
        </w:trPr>
        <w:tc>
          <w:tcPr>
            <w:tcW w:w="499" w:type="pct"/>
            <w:tcBorders>
              <w:top w:val="single" w:sz="4" w:space="0" w:color="auto"/>
              <w:left w:val="single" w:sz="4" w:space="0" w:color="auto"/>
              <w:bottom w:val="single" w:sz="4" w:space="0" w:color="auto"/>
              <w:right w:val="single" w:sz="4" w:space="0" w:color="auto"/>
            </w:tcBorders>
            <w:vAlign w:val="center"/>
          </w:tcPr>
          <w:p w:rsidR="005A4588" w:rsidRDefault="00AC2A59">
            <w:pPr>
              <w:autoSpaceDE w:val="0"/>
              <w:autoSpaceDN w:val="0"/>
              <w:spacing w:line="360" w:lineRule="auto"/>
              <w:jc w:val="center"/>
              <w:rPr>
                <w:rFonts w:ascii="宋体" w:eastAsia="宋体" w:hAnsi="宋体" w:cs="宋体"/>
                <w:b/>
                <w:kern w:val="0"/>
                <w:szCs w:val="21"/>
              </w:rPr>
            </w:pPr>
            <w:r>
              <w:rPr>
                <w:rFonts w:ascii="宋体" w:eastAsia="宋体" w:hAnsi="宋体" w:cs="宋体" w:hint="eastAsia"/>
                <w:b/>
                <w:kern w:val="0"/>
                <w:szCs w:val="21"/>
              </w:rPr>
              <w:t>序号</w:t>
            </w:r>
          </w:p>
        </w:tc>
        <w:tc>
          <w:tcPr>
            <w:tcW w:w="2009" w:type="pct"/>
            <w:tcBorders>
              <w:top w:val="single" w:sz="4" w:space="0" w:color="auto"/>
              <w:left w:val="single" w:sz="4" w:space="0" w:color="auto"/>
              <w:bottom w:val="single" w:sz="4" w:space="0" w:color="auto"/>
              <w:right w:val="single" w:sz="4" w:space="0" w:color="auto"/>
            </w:tcBorders>
            <w:vAlign w:val="center"/>
          </w:tcPr>
          <w:p w:rsidR="005A4588" w:rsidRDefault="00AC2A59">
            <w:pPr>
              <w:autoSpaceDE w:val="0"/>
              <w:autoSpaceDN w:val="0"/>
              <w:spacing w:line="360" w:lineRule="auto"/>
              <w:jc w:val="center"/>
              <w:rPr>
                <w:rFonts w:ascii="宋体" w:eastAsia="宋体" w:hAnsi="宋体" w:cs="宋体"/>
                <w:b/>
                <w:kern w:val="0"/>
                <w:szCs w:val="21"/>
              </w:rPr>
            </w:pPr>
            <w:r>
              <w:rPr>
                <w:rFonts w:ascii="宋体" w:eastAsia="宋体" w:hAnsi="宋体" w:cs="宋体" w:hint="eastAsia"/>
                <w:b/>
                <w:kern w:val="0"/>
                <w:szCs w:val="21"/>
              </w:rPr>
              <w:t>名称</w:t>
            </w:r>
          </w:p>
        </w:tc>
        <w:tc>
          <w:tcPr>
            <w:tcW w:w="1849" w:type="pct"/>
            <w:tcBorders>
              <w:top w:val="single" w:sz="4" w:space="0" w:color="auto"/>
              <w:left w:val="single" w:sz="4" w:space="0" w:color="auto"/>
              <w:bottom w:val="single" w:sz="4" w:space="0" w:color="auto"/>
              <w:right w:val="single" w:sz="4" w:space="0" w:color="auto"/>
            </w:tcBorders>
            <w:vAlign w:val="center"/>
          </w:tcPr>
          <w:p w:rsidR="005A4588" w:rsidRDefault="00AC2A59">
            <w:pPr>
              <w:autoSpaceDE w:val="0"/>
              <w:autoSpaceDN w:val="0"/>
              <w:spacing w:line="360" w:lineRule="auto"/>
              <w:jc w:val="center"/>
              <w:rPr>
                <w:rFonts w:ascii="宋体" w:eastAsia="宋体" w:hAnsi="宋体" w:cs="宋体"/>
                <w:b/>
                <w:kern w:val="0"/>
                <w:szCs w:val="21"/>
              </w:rPr>
            </w:pPr>
            <w:r>
              <w:rPr>
                <w:rFonts w:ascii="宋体" w:eastAsia="宋体" w:hAnsi="宋体" w:cs="宋体" w:hint="eastAsia"/>
                <w:b/>
                <w:kern w:val="0"/>
                <w:szCs w:val="21"/>
              </w:rPr>
              <w:t>折扣系数报价</w:t>
            </w:r>
          </w:p>
        </w:tc>
        <w:tc>
          <w:tcPr>
            <w:tcW w:w="642" w:type="pct"/>
            <w:tcBorders>
              <w:top w:val="single" w:sz="4" w:space="0" w:color="auto"/>
              <w:left w:val="single" w:sz="4" w:space="0" w:color="auto"/>
              <w:bottom w:val="single" w:sz="4" w:space="0" w:color="auto"/>
              <w:right w:val="single" w:sz="4" w:space="0" w:color="auto"/>
            </w:tcBorders>
            <w:vAlign w:val="center"/>
          </w:tcPr>
          <w:p w:rsidR="005A4588" w:rsidRDefault="00AC2A59">
            <w:pPr>
              <w:autoSpaceDE w:val="0"/>
              <w:autoSpaceDN w:val="0"/>
              <w:spacing w:line="360" w:lineRule="auto"/>
              <w:jc w:val="center"/>
              <w:rPr>
                <w:rFonts w:ascii="宋体" w:eastAsia="宋体" w:hAnsi="宋体" w:cs="宋体"/>
                <w:b/>
                <w:kern w:val="0"/>
                <w:szCs w:val="21"/>
              </w:rPr>
            </w:pPr>
            <w:r>
              <w:rPr>
                <w:rFonts w:ascii="宋体" w:eastAsia="宋体" w:hAnsi="宋体" w:cs="宋体" w:hint="eastAsia"/>
                <w:b/>
                <w:kern w:val="0"/>
                <w:szCs w:val="21"/>
              </w:rPr>
              <w:t>备注</w:t>
            </w:r>
          </w:p>
        </w:tc>
      </w:tr>
      <w:tr w:rsidR="005A4588">
        <w:trPr>
          <w:trHeight w:val="1410"/>
        </w:trPr>
        <w:tc>
          <w:tcPr>
            <w:tcW w:w="499" w:type="pct"/>
            <w:tcBorders>
              <w:top w:val="single" w:sz="4" w:space="0" w:color="auto"/>
              <w:left w:val="single" w:sz="4" w:space="0" w:color="auto"/>
              <w:right w:val="single" w:sz="4" w:space="0" w:color="auto"/>
            </w:tcBorders>
            <w:vAlign w:val="center"/>
          </w:tcPr>
          <w:p w:rsidR="005A4588" w:rsidRDefault="00AC2A59">
            <w:pPr>
              <w:autoSpaceDE w:val="0"/>
              <w:autoSpaceDN w:val="0"/>
              <w:spacing w:line="360" w:lineRule="auto"/>
              <w:jc w:val="center"/>
              <w:rPr>
                <w:rFonts w:ascii="宋体" w:eastAsia="宋体" w:hAnsi="宋体" w:cs="宋体"/>
                <w:kern w:val="0"/>
                <w:szCs w:val="21"/>
              </w:rPr>
            </w:pPr>
            <w:r>
              <w:rPr>
                <w:rFonts w:ascii="宋体" w:eastAsia="宋体" w:hAnsi="宋体" w:cs="宋体" w:hint="eastAsia"/>
                <w:kern w:val="0"/>
                <w:szCs w:val="21"/>
              </w:rPr>
              <w:t>1</w:t>
            </w:r>
          </w:p>
        </w:tc>
        <w:tc>
          <w:tcPr>
            <w:tcW w:w="2009" w:type="pct"/>
            <w:tcBorders>
              <w:top w:val="single" w:sz="4" w:space="0" w:color="auto"/>
              <w:left w:val="single" w:sz="4" w:space="0" w:color="auto"/>
              <w:right w:val="single" w:sz="4" w:space="0" w:color="auto"/>
            </w:tcBorders>
            <w:vAlign w:val="center"/>
          </w:tcPr>
          <w:p w:rsidR="005A4588" w:rsidRDefault="00AC2A59">
            <w:pPr>
              <w:autoSpaceDE w:val="0"/>
              <w:autoSpaceDN w:val="0"/>
              <w:spacing w:line="360" w:lineRule="auto"/>
              <w:jc w:val="center"/>
              <w:rPr>
                <w:rFonts w:ascii="宋体" w:eastAsia="宋体" w:hAnsi="宋体" w:cs="宋体"/>
                <w:kern w:val="0"/>
                <w:szCs w:val="21"/>
              </w:rPr>
            </w:pPr>
            <w:r>
              <w:rPr>
                <w:rFonts w:ascii="宋体" w:eastAsia="宋体" w:hAnsi="宋体" w:cs="宋体" w:hint="eastAsia"/>
                <w:szCs w:val="21"/>
                <w:lang w:val="zh-CN"/>
              </w:rPr>
              <w:t>东莞市水务集团净水有限公司2025年度办公用品及后勤物资采购项目</w:t>
            </w:r>
          </w:p>
        </w:tc>
        <w:tc>
          <w:tcPr>
            <w:tcW w:w="1849" w:type="pct"/>
            <w:tcBorders>
              <w:top w:val="single" w:sz="4" w:space="0" w:color="auto"/>
              <w:left w:val="single" w:sz="4" w:space="0" w:color="auto"/>
              <w:right w:val="single" w:sz="4" w:space="0" w:color="auto"/>
            </w:tcBorders>
            <w:vAlign w:val="center"/>
          </w:tcPr>
          <w:p w:rsidR="005A4588" w:rsidRDefault="00AC2A59">
            <w:pPr>
              <w:tabs>
                <w:tab w:val="left" w:pos="8610"/>
              </w:tabs>
              <w:spacing w:line="360" w:lineRule="auto"/>
              <w:jc w:val="left"/>
              <w:rPr>
                <w:rFonts w:ascii="宋体" w:eastAsia="宋体" w:hAnsi="宋体" w:cs="宋体"/>
                <w:kern w:val="0"/>
                <w:szCs w:val="21"/>
                <w:u w:val="single"/>
              </w:rPr>
            </w:pPr>
            <w:r>
              <w:rPr>
                <w:rFonts w:ascii="宋体" w:eastAsia="宋体" w:hAnsi="宋体" w:cs="宋体" w:hint="eastAsia"/>
                <w:kern w:val="0"/>
                <w:szCs w:val="21"/>
              </w:rPr>
              <w:t xml:space="preserve">     </w:t>
            </w:r>
            <w:r>
              <w:rPr>
                <w:rFonts w:ascii="宋体" w:eastAsia="宋体" w:hAnsi="宋体" w:cs="宋体" w:hint="eastAsia"/>
                <w:kern w:val="0"/>
                <w:szCs w:val="21"/>
                <w:u w:val="single"/>
              </w:rPr>
              <w:t xml:space="preserve">                         </w:t>
            </w:r>
            <w:r>
              <w:rPr>
                <w:rFonts w:ascii="宋体" w:eastAsia="宋体" w:hAnsi="宋体" w:cs="宋体" w:hint="eastAsia"/>
                <w:kern w:val="0"/>
                <w:szCs w:val="21"/>
              </w:rPr>
              <w:t xml:space="preserve">     </w:t>
            </w:r>
          </w:p>
          <w:p w:rsidR="005A4588" w:rsidRDefault="00AC2A59">
            <w:pPr>
              <w:pStyle w:val="31"/>
              <w:jc w:val="center"/>
              <w:rPr>
                <w:rFonts w:hAnsi="宋体" w:cs="宋体"/>
                <w:szCs w:val="21"/>
              </w:rPr>
            </w:pPr>
            <w:r>
              <w:rPr>
                <w:rFonts w:hAnsi="宋体" w:cs="宋体" w:hint="eastAsia"/>
                <w:b/>
                <w:bCs/>
                <w:sz w:val="21"/>
                <w:szCs w:val="21"/>
              </w:rPr>
              <w:t>[折扣系数报价不得超过1.00（保留小数点后两位），且不能为0.00或负数]</w:t>
            </w:r>
          </w:p>
        </w:tc>
        <w:tc>
          <w:tcPr>
            <w:tcW w:w="642" w:type="pct"/>
            <w:tcBorders>
              <w:top w:val="single" w:sz="4" w:space="0" w:color="auto"/>
              <w:left w:val="single" w:sz="4" w:space="0" w:color="auto"/>
              <w:right w:val="single" w:sz="4" w:space="0" w:color="auto"/>
            </w:tcBorders>
            <w:vAlign w:val="center"/>
          </w:tcPr>
          <w:p w:rsidR="005A4588" w:rsidRDefault="005A4588">
            <w:pPr>
              <w:tabs>
                <w:tab w:val="left" w:pos="8610"/>
              </w:tabs>
              <w:spacing w:line="360" w:lineRule="auto"/>
              <w:jc w:val="center"/>
              <w:rPr>
                <w:rFonts w:ascii="宋体" w:eastAsia="宋体" w:hAnsi="宋体" w:cs="宋体"/>
                <w:kern w:val="0"/>
                <w:szCs w:val="21"/>
              </w:rPr>
            </w:pPr>
          </w:p>
        </w:tc>
      </w:tr>
    </w:tbl>
    <w:p w:rsidR="005A4588" w:rsidRDefault="005A4588">
      <w:pPr>
        <w:rPr>
          <w:rFonts w:ascii="宋体" w:eastAsia="宋体" w:hAnsi="宋体" w:cs="宋体"/>
          <w:kern w:val="0"/>
          <w:sz w:val="20"/>
          <w:szCs w:val="21"/>
        </w:rPr>
      </w:pPr>
    </w:p>
    <w:p w:rsidR="005A4588" w:rsidRDefault="00AC2A59">
      <w:pPr>
        <w:autoSpaceDE w:val="0"/>
        <w:autoSpaceDN w:val="0"/>
        <w:adjustRightInd w:val="0"/>
        <w:spacing w:line="360" w:lineRule="auto"/>
        <w:rPr>
          <w:rFonts w:ascii="宋体" w:eastAsia="宋体" w:hAnsi="宋体" w:cs="宋体"/>
          <w:kern w:val="0"/>
          <w:szCs w:val="21"/>
        </w:rPr>
      </w:pPr>
      <w:r>
        <w:rPr>
          <w:rFonts w:ascii="宋体" w:eastAsia="宋体" w:hAnsi="宋体" w:cs="宋体" w:hint="eastAsia"/>
          <w:kern w:val="0"/>
          <w:szCs w:val="21"/>
        </w:rPr>
        <w:t>备注：</w:t>
      </w:r>
    </w:p>
    <w:p w:rsidR="005A4588" w:rsidRDefault="00AC2A59">
      <w:pPr>
        <w:autoSpaceDE w:val="0"/>
        <w:autoSpaceDN w:val="0"/>
        <w:adjustRightInd w:val="0"/>
        <w:snapToGrid w:val="0"/>
        <w:spacing w:line="360" w:lineRule="auto"/>
        <w:ind w:leftChars="18" w:left="605" w:hangingChars="270" w:hanging="567"/>
        <w:jc w:val="left"/>
        <w:rPr>
          <w:rFonts w:ascii="宋体" w:eastAsia="宋体" w:hAnsi="宋体" w:cs="Times New Roman"/>
          <w:kern w:val="0"/>
          <w:szCs w:val="21"/>
        </w:rPr>
      </w:pPr>
      <w:r>
        <w:rPr>
          <w:rFonts w:ascii="宋体" w:eastAsia="宋体" w:hAnsi="宋体" w:cs="Times New Roman" w:hint="eastAsia"/>
          <w:kern w:val="0"/>
          <w:szCs w:val="21"/>
        </w:rPr>
        <w:t>（1）</w:t>
      </w:r>
      <w:r>
        <w:rPr>
          <w:rFonts w:ascii="宋体" w:eastAsia="宋体" w:hAnsi="宋体" w:cs="Times New Roman" w:hint="eastAsia"/>
          <w:b/>
          <w:bCs/>
          <w:kern w:val="0"/>
          <w:szCs w:val="21"/>
        </w:rPr>
        <w:t>本项目的投标报价采用统一折扣系数报价，合同履约过程中，采购清单中办公用品及后勤物资不含税中标综合单价按以下方式计算：不含税中标综合单价</w:t>
      </w:r>
      <w:r>
        <w:rPr>
          <w:rFonts w:ascii="宋体" w:eastAsia="宋体" w:hAnsi="宋体" w:cs="Times New Roman"/>
          <w:b/>
          <w:bCs/>
          <w:kern w:val="0"/>
          <w:szCs w:val="21"/>
        </w:rPr>
        <w:t>=不含税预算综合单价×中标折扣系数，以实际供货数量进行结算，不含税中标综合单价出现小数点，保留小数点后两位，从小数点后第3位四舍五入。</w:t>
      </w:r>
    </w:p>
    <w:p w:rsidR="005A4588" w:rsidRDefault="00AC2A59">
      <w:pPr>
        <w:autoSpaceDE w:val="0"/>
        <w:autoSpaceDN w:val="0"/>
        <w:adjustRightInd w:val="0"/>
        <w:snapToGrid w:val="0"/>
        <w:spacing w:line="360" w:lineRule="auto"/>
        <w:ind w:leftChars="18" w:left="607" w:hangingChars="270" w:hanging="569"/>
        <w:jc w:val="left"/>
        <w:rPr>
          <w:rFonts w:ascii="宋体" w:eastAsia="宋体" w:hAnsi="宋体" w:cs="Times New Roman"/>
          <w:b/>
          <w:bCs/>
          <w:kern w:val="0"/>
          <w:szCs w:val="21"/>
        </w:rPr>
      </w:pPr>
      <w:r>
        <w:rPr>
          <w:rFonts w:ascii="宋体" w:eastAsia="宋体" w:hAnsi="宋体" w:cs="Times New Roman" w:hint="eastAsia"/>
          <w:b/>
          <w:bCs/>
          <w:kern w:val="0"/>
          <w:szCs w:val="21"/>
        </w:rPr>
        <w:t>（</w:t>
      </w:r>
      <w:r>
        <w:rPr>
          <w:rFonts w:ascii="宋体" w:eastAsia="宋体" w:hAnsi="宋体" w:cs="Times New Roman"/>
          <w:b/>
          <w:bCs/>
          <w:kern w:val="0"/>
          <w:szCs w:val="21"/>
        </w:rPr>
        <w:t>2</w:t>
      </w:r>
      <w:r>
        <w:rPr>
          <w:rFonts w:ascii="宋体" w:eastAsia="宋体" w:hAnsi="宋体" w:cs="Times New Roman" w:hint="eastAsia"/>
          <w:b/>
          <w:bCs/>
          <w:kern w:val="0"/>
          <w:szCs w:val="21"/>
        </w:rPr>
        <w:t>）</w:t>
      </w:r>
      <w:r>
        <w:rPr>
          <w:rFonts w:ascii="宋体" w:eastAsia="宋体" w:hAnsi="宋体" w:cs="宋体" w:hint="eastAsia"/>
          <w:b/>
          <w:bCs/>
          <w:szCs w:val="21"/>
          <w:u w:val="single"/>
        </w:rPr>
        <w:t>投标人的折扣系数报价不得超过1.00，且不能为0.00或负数，投标人未按招标文件要求进行折扣系数报价的</w:t>
      </w:r>
      <w:r>
        <w:rPr>
          <w:rFonts w:ascii="宋体" w:eastAsia="宋体" w:hAnsi="宋体" w:cs="宋体" w:hint="eastAsia"/>
          <w:b/>
          <w:bCs/>
          <w:kern w:val="0"/>
          <w:szCs w:val="24"/>
          <w:u w:val="single"/>
        </w:rPr>
        <w:t>，该投标人的投标文件将被视为无效投标</w:t>
      </w:r>
      <w:r>
        <w:rPr>
          <w:rFonts w:ascii="宋体" w:eastAsia="宋体" w:hAnsi="宋体" w:cs="宋体" w:hint="eastAsia"/>
          <w:b/>
          <w:szCs w:val="21"/>
          <w:u w:val="single"/>
          <w:lang w:val="zh-CN"/>
        </w:rPr>
        <w:t>。折扣系数报价需保留小数点后两位，否则评标委员会按去“尾”或补“零”的方式进行修正为保留小数点后两位，投标人须接受被修正后的报价</w:t>
      </w:r>
      <w:r>
        <w:rPr>
          <w:rFonts w:ascii="宋体" w:eastAsia="宋体" w:hAnsi="宋体" w:cs="宋体" w:hint="eastAsia"/>
          <w:bCs/>
          <w:szCs w:val="21"/>
          <w:u w:val="single"/>
          <w:lang w:val="zh-CN"/>
        </w:rPr>
        <w:t>（例：如投标折扣系数为0.789，则被修正为0.78；如投标折扣系数为0.7，则被修正为0.70）</w:t>
      </w:r>
      <w:r>
        <w:rPr>
          <w:rFonts w:ascii="宋体" w:eastAsia="宋体" w:hAnsi="宋体" w:cs="宋体" w:hint="eastAsia"/>
          <w:b/>
          <w:szCs w:val="21"/>
          <w:u w:val="single"/>
          <w:lang w:val="zh-CN"/>
        </w:rPr>
        <w:t>。</w:t>
      </w:r>
    </w:p>
    <w:p w:rsidR="005A4588" w:rsidRDefault="00AC2A59">
      <w:pPr>
        <w:autoSpaceDE w:val="0"/>
        <w:autoSpaceDN w:val="0"/>
        <w:adjustRightInd w:val="0"/>
        <w:snapToGrid w:val="0"/>
        <w:spacing w:line="360" w:lineRule="auto"/>
        <w:ind w:leftChars="18" w:left="605" w:hangingChars="270" w:hanging="567"/>
        <w:jc w:val="left"/>
        <w:rPr>
          <w:rFonts w:ascii="宋体" w:eastAsia="宋体" w:hAnsi="宋体" w:cs="Times New Roman"/>
          <w:b/>
          <w:bCs/>
          <w:kern w:val="0"/>
          <w:szCs w:val="21"/>
          <w:lang w:val="zh-CN"/>
        </w:rPr>
      </w:pPr>
      <w:r>
        <w:rPr>
          <w:rFonts w:ascii="宋体" w:eastAsia="宋体" w:hAnsi="宋体" w:cs="Times New Roman" w:hint="eastAsia"/>
          <w:kern w:val="0"/>
          <w:szCs w:val="21"/>
        </w:rPr>
        <w:t>（</w:t>
      </w:r>
      <w:r>
        <w:rPr>
          <w:rFonts w:ascii="宋体" w:eastAsia="宋体" w:hAnsi="宋体" w:cs="Times New Roman"/>
          <w:kern w:val="0"/>
          <w:szCs w:val="21"/>
        </w:rPr>
        <w:t>3</w:t>
      </w:r>
      <w:r>
        <w:rPr>
          <w:rFonts w:ascii="宋体" w:eastAsia="宋体" w:hAnsi="宋体" w:cs="Times New Roman" w:hint="eastAsia"/>
          <w:kern w:val="0"/>
          <w:szCs w:val="21"/>
        </w:rPr>
        <w:t>）</w:t>
      </w:r>
      <w:r>
        <w:rPr>
          <w:rFonts w:ascii="宋体" w:eastAsia="宋体" w:hAnsi="宋体" w:cs="Times New Roman" w:hint="eastAsia"/>
          <w:b/>
          <w:bCs/>
          <w:kern w:val="0"/>
          <w:szCs w:val="21"/>
          <w:u w:val="single"/>
          <w:lang w:val="zh-CN"/>
        </w:rPr>
        <w:t>本表一式二份，一份随唱标信封一起提交，一份编入投标文件商务文件</w:t>
      </w:r>
      <w:r>
        <w:rPr>
          <w:rFonts w:ascii="宋体" w:eastAsia="宋体" w:hAnsi="宋体" w:cs="Times New Roman" w:hint="eastAsia"/>
          <w:b/>
          <w:bCs/>
          <w:kern w:val="0"/>
          <w:szCs w:val="21"/>
          <w:lang w:val="zh-CN"/>
        </w:rPr>
        <w:t>。</w:t>
      </w:r>
    </w:p>
    <w:p w:rsidR="005A4588" w:rsidRDefault="005A4588">
      <w:pPr>
        <w:autoSpaceDE w:val="0"/>
        <w:autoSpaceDN w:val="0"/>
        <w:adjustRightInd w:val="0"/>
        <w:snapToGrid w:val="0"/>
        <w:spacing w:line="360" w:lineRule="auto"/>
        <w:ind w:leftChars="18" w:left="605" w:hangingChars="270" w:hanging="567"/>
        <w:jc w:val="left"/>
        <w:rPr>
          <w:rFonts w:ascii="宋体" w:eastAsia="宋体" w:hAnsi="宋体" w:cs="Times New Roman"/>
          <w:bCs/>
          <w:kern w:val="0"/>
          <w:szCs w:val="21"/>
          <w:lang w:val="zh-CN"/>
        </w:rPr>
      </w:pPr>
    </w:p>
    <w:p w:rsidR="005A4588" w:rsidRDefault="005A4588">
      <w:pPr>
        <w:autoSpaceDE w:val="0"/>
        <w:autoSpaceDN w:val="0"/>
        <w:adjustRightInd w:val="0"/>
        <w:snapToGrid w:val="0"/>
        <w:spacing w:line="360" w:lineRule="auto"/>
        <w:ind w:leftChars="18" w:left="605" w:hangingChars="270" w:hanging="567"/>
        <w:jc w:val="left"/>
        <w:rPr>
          <w:rFonts w:ascii="宋体" w:eastAsia="宋体" w:hAnsi="宋体" w:cs="Times New Roman"/>
          <w:bCs/>
          <w:kern w:val="0"/>
          <w:szCs w:val="21"/>
          <w:lang w:val="zh-CN"/>
        </w:rPr>
      </w:pPr>
    </w:p>
    <w:p w:rsidR="005A4588" w:rsidRDefault="00AC2A59">
      <w:pPr>
        <w:autoSpaceDE w:val="0"/>
        <w:autoSpaceDN w:val="0"/>
        <w:adjustRightInd w:val="0"/>
        <w:spacing w:line="360" w:lineRule="auto"/>
        <w:ind w:firstLineChars="2362" w:firstLine="4960"/>
        <w:rPr>
          <w:rFonts w:ascii="宋体" w:eastAsia="宋体" w:hAnsi="宋体" w:cs="宋体"/>
          <w:szCs w:val="21"/>
          <w:lang w:val="zh-CN"/>
        </w:rPr>
      </w:pPr>
      <w:r>
        <w:rPr>
          <w:rFonts w:ascii="宋体" w:eastAsia="宋体" w:hAnsi="宋体" w:cs="宋体" w:hint="eastAsia"/>
          <w:szCs w:val="21"/>
          <w:lang w:val="zh-CN"/>
        </w:rPr>
        <w:t>投标人：（</w:t>
      </w:r>
      <w:r>
        <w:rPr>
          <w:rFonts w:ascii="宋体" w:eastAsia="宋体" w:hAnsi="宋体" w:cs="宋体" w:hint="eastAsia"/>
          <w:szCs w:val="24"/>
          <w:lang w:val="zh-CN"/>
        </w:rPr>
        <w:t>加盖投标人法人公章</w:t>
      </w:r>
      <w:r>
        <w:rPr>
          <w:rFonts w:ascii="宋体" w:eastAsia="宋体" w:hAnsi="宋体" w:cs="宋体" w:hint="eastAsia"/>
          <w:szCs w:val="21"/>
          <w:lang w:val="zh-CN"/>
        </w:rPr>
        <w:t>）</w:t>
      </w:r>
    </w:p>
    <w:p w:rsidR="005A4588" w:rsidRDefault="00AC2A59">
      <w:pPr>
        <w:autoSpaceDE w:val="0"/>
        <w:autoSpaceDN w:val="0"/>
        <w:adjustRightInd w:val="0"/>
        <w:spacing w:line="360" w:lineRule="auto"/>
        <w:ind w:firstLineChars="2362" w:firstLine="4960"/>
        <w:rPr>
          <w:rFonts w:ascii="宋体" w:eastAsia="宋体" w:hAnsi="宋体" w:cs="宋体"/>
          <w:szCs w:val="21"/>
          <w:lang w:val="zh-CN"/>
        </w:rPr>
      </w:pPr>
      <w:r>
        <w:rPr>
          <w:rFonts w:ascii="宋体" w:eastAsia="宋体" w:hAnsi="宋体" w:cs="宋体" w:hint="eastAsia"/>
          <w:szCs w:val="21"/>
          <w:lang w:val="zh-CN"/>
        </w:rPr>
        <w:t>法定代表人或其授权代表签名（或盖私章）：</w:t>
      </w:r>
    </w:p>
    <w:p w:rsidR="005A4588" w:rsidRDefault="00AC2A59">
      <w:pPr>
        <w:autoSpaceDE w:val="0"/>
        <w:autoSpaceDN w:val="0"/>
        <w:adjustRightInd w:val="0"/>
        <w:spacing w:line="360" w:lineRule="auto"/>
        <w:ind w:firstLineChars="2362" w:firstLine="4960"/>
        <w:rPr>
          <w:rFonts w:ascii="宋体" w:eastAsia="宋体" w:hAnsi="宋体" w:cs="Times New Roman"/>
          <w:szCs w:val="24"/>
          <w:lang w:val="zh-CN"/>
        </w:rPr>
      </w:pPr>
      <w:r>
        <w:rPr>
          <w:rFonts w:ascii="宋体" w:eastAsia="宋体" w:hAnsi="宋体" w:cs="宋体" w:hint="eastAsia"/>
          <w:szCs w:val="21"/>
          <w:lang w:val="zh-CN"/>
        </w:rPr>
        <w:t>日</w:t>
      </w:r>
      <w:r>
        <w:rPr>
          <w:rFonts w:ascii="宋体" w:eastAsia="宋体" w:hAnsi="宋体" w:cs="Times New Roman" w:hint="eastAsia"/>
          <w:szCs w:val="24"/>
          <w:lang w:val="zh-CN"/>
        </w:rPr>
        <w:t>期：   年   月   日</w:t>
      </w:r>
    </w:p>
    <w:p w:rsidR="005A4588" w:rsidRDefault="00AC2A59">
      <w:pPr>
        <w:tabs>
          <w:tab w:val="left" w:pos="567"/>
        </w:tabs>
        <w:autoSpaceDE w:val="0"/>
        <w:autoSpaceDN w:val="0"/>
        <w:adjustRightInd w:val="0"/>
        <w:spacing w:line="360" w:lineRule="auto"/>
        <w:jc w:val="left"/>
        <w:outlineLvl w:val="2"/>
        <w:rPr>
          <w:rFonts w:ascii="宋体" w:eastAsia="宋体" w:hAnsi="宋体" w:cs="宋体"/>
          <w:b/>
          <w:kern w:val="0"/>
          <w:sz w:val="32"/>
          <w:szCs w:val="32"/>
        </w:rPr>
      </w:pPr>
      <w:r>
        <w:rPr>
          <w:rFonts w:ascii="宋体" w:eastAsia="宋体" w:hAnsi="宋体" w:cs="Times New Roman"/>
          <w:szCs w:val="24"/>
          <w:lang w:val="zh-CN"/>
        </w:rPr>
        <w:br w:type="page"/>
      </w:r>
      <w:bookmarkStart w:id="462" w:name="_Toc24015"/>
      <w:bookmarkStart w:id="463" w:name="_Toc104991875"/>
      <w:bookmarkStart w:id="464" w:name="_Toc102860418"/>
      <w:bookmarkStart w:id="465" w:name="_Toc94107209"/>
      <w:bookmarkStart w:id="466" w:name="_Toc140596928"/>
      <w:bookmarkStart w:id="467" w:name="_Toc1977725"/>
      <w:bookmarkStart w:id="468" w:name="_Toc142508369"/>
      <w:bookmarkStart w:id="469" w:name="_Toc181818929"/>
      <w:bookmarkStart w:id="470" w:name="_Toc102860074"/>
      <w:bookmarkStart w:id="471" w:name="_Toc18828"/>
      <w:bookmarkStart w:id="472" w:name="_Toc20759_WPSOffice_Level2"/>
      <w:bookmarkStart w:id="473" w:name="_Toc486167712"/>
      <w:bookmarkStart w:id="474" w:name="_Toc533708124"/>
      <w:r>
        <w:rPr>
          <w:rFonts w:ascii="宋体" w:eastAsia="宋体" w:hAnsi="宋体" w:cs="宋体" w:hint="eastAsia"/>
          <w:b/>
          <w:bCs/>
          <w:sz w:val="30"/>
          <w:szCs w:val="30"/>
        </w:rPr>
        <w:lastRenderedPageBreak/>
        <w:t>五</w:t>
      </w:r>
      <w:r>
        <w:rPr>
          <w:rFonts w:ascii="宋体" w:eastAsia="宋体" w:hAnsi="宋体" w:cs="宋体" w:hint="eastAsia"/>
          <w:b/>
          <w:kern w:val="0"/>
          <w:sz w:val="32"/>
          <w:szCs w:val="32"/>
        </w:rPr>
        <w:t>、投标人资格证明文件</w:t>
      </w:r>
      <w:bookmarkEnd w:id="462"/>
      <w:bookmarkEnd w:id="463"/>
      <w:bookmarkEnd w:id="464"/>
      <w:bookmarkEnd w:id="465"/>
      <w:bookmarkEnd w:id="466"/>
      <w:bookmarkEnd w:id="467"/>
      <w:bookmarkEnd w:id="468"/>
      <w:bookmarkEnd w:id="469"/>
      <w:bookmarkEnd w:id="470"/>
      <w:bookmarkEnd w:id="471"/>
    </w:p>
    <w:p w:rsidR="005A4588" w:rsidRDefault="00AC2A59">
      <w:pPr>
        <w:tabs>
          <w:tab w:val="left" w:pos="567"/>
        </w:tabs>
        <w:autoSpaceDE w:val="0"/>
        <w:autoSpaceDN w:val="0"/>
        <w:adjustRightInd w:val="0"/>
        <w:spacing w:line="360" w:lineRule="auto"/>
        <w:jc w:val="left"/>
        <w:outlineLvl w:val="2"/>
        <w:rPr>
          <w:rFonts w:ascii="宋体" w:eastAsia="宋体" w:hAnsi="宋体" w:cs="宋体"/>
          <w:b/>
          <w:kern w:val="0"/>
          <w:sz w:val="30"/>
          <w:szCs w:val="30"/>
        </w:rPr>
      </w:pPr>
      <w:bookmarkStart w:id="475" w:name="_Toc142508370"/>
      <w:bookmarkStart w:id="476" w:name="_Toc31420"/>
      <w:bookmarkStart w:id="477" w:name="_Toc94107210"/>
      <w:bookmarkStart w:id="478" w:name="_Toc104991876"/>
      <w:bookmarkStart w:id="479" w:name="_Toc102860075"/>
      <w:bookmarkStart w:id="480" w:name="_Toc181818930"/>
      <w:bookmarkStart w:id="481" w:name="_Toc28382"/>
      <w:bookmarkStart w:id="482" w:name="_Toc140596929"/>
      <w:bookmarkStart w:id="483" w:name="_Toc102860419"/>
      <w:bookmarkStart w:id="484" w:name="_Toc1977726"/>
      <w:r>
        <w:rPr>
          <w:rFonts w:ascii="宋体" w:eastAsia="宋体" w:hAnsi="宋体" w:cs="宋体" w:hint="eastAsia"/>
          <w:b/>
          <w:kern w:val="0"/>
          <w:sz w:val="30"/>
          <w:szCs w:val="30"/>
        </w:rPr>
        <w:t>5.1 多证合一营业执照（或事业单位法人证书）复印件</w:t>
      </w:r>
      <w:bookmarkEnd w:id="475"/>
      <w:bookmarkEnd w:id="476"/>
      <w:bookmarkEnd w:id="477"/>
      <w:bookmarkEnd w:id="478"/>
      <w:bookmarkEnd w:id="479"/>
      <w:bookmarkEnd w:id="480"/>
      <w:bookmarkEnd w:id="481"/>
      <w:bookmarkEnd w:id="482"/>
      <w:bookmarkEnd w:id="483"/>
    </w:p>
    <w:p w:rsidR="005A4588" w:rsidRDefault="005A4588">
      <w:pPr>
        <w:widowControl/>
        <w:autoSpaceDE w:val="0"/>
        <w:autoSpaceDN w:val="0"/>
        <w:spacing w:before="120" w:after="120" w:line="360" w:lineRule="auto"/>
        <w:ind w:rightChars="372" w:right="781" w:firstLineChars="200" w:firstLine="420"/>
        <w:textAlignment w:val="bottom"/>
        <w:rPr>
          <w:rFonts w:ascii="宋体" w:eastAsia="宋体" w:hAnsi="宋体" w:cs="宋体"/>
          <w:szCs w:val="24"/>
        </w:rPr>
      </w:pPr>
    </w:p>
    <w:p w:rsidR="005A4588" w:rsidRDefault="00AC2A59">
      <w:pPr>
        <w:rPr>
          <w:rFonts w:ascii="宋体" w:eastAsia="宋体" w:hAnsi="宋体" w:cs="宋体"/>
          <w:b/>
          <w:kern w:val="0"/>
          <w:sz w:val="30"/>
          <w:szCs w:val="30"/>
        </w:rPr>
      </w:pPr>
      <w:bookmarkStart w:id="485" w:name="_Toc26345"/>
      <w:bookmarkStart w:id="486" w:name="_Toc102860076"/>
      <w:bookmarkStart w:id="487" w:name="_Toc9489"/>
      <w:bookmarkStart w:id="488" w:name="_Toc104991877"/>
      <w:bookmarkStart w:id="489" w:name="_Toc142508371"/>
      <w:bookmarkStart w:id="490" w:name="_Toc102860420"/>
      <w:bookmarkStart w:id="491" w:name="_Toc94107211"/>
      <w:bookmarkStart w:id="492" w:name="_Toc140596930"/>
      <w:r>
        <w:rPr>
          <w:rFonts w:ascii="宋体" w:eastAsia="宋体" w:hAnsi="宋体" w:cs="宋体" w:hint="eastAsia"/>
          <w:b/>
          <w:kern w:val="0"/>
          <w:sz w:val="30"/>
          <w:szCs w:val="30"/>
        </w:rPr>
        <w:br w:type="page"/>
      </w:r>
    </w:p>
    <w:p w:rsidR="005A4588" w:rsidRDefault="00AC2A59">
      <w:pPr>
        <w:tabs>
          <w:tab w:val="left" w:pos="567"/>
        </w:tabs>
        <w:autoSpaceDE w:val="0"/>
        <w:autoSpaceDN w:val="0"/>
        <w:adjustRightInd w:val="0"/>
        <w:spacing w:line="360" w:lineRule="auto"/>
        <w:jc w:val="left"/>
        <w:outlineLvl w:val="2"/>
        <w:rPr>
          <w:rFonts w:ascii="宋体" w:eastAsia="宋体" w:hAnsi="宋体" w:cs="宋体"/>
          <w:b/>
          <w:kern w:val="0"/>
          <w:sz w:val="30"/>
          <w:szCs w:val="30"/>
        </w:rPr>
      </w:pPr>
      <w:bookmarkStart w:id="493" w:name="_Toc181818931"/>
      <w:r>
        <w:rPr>
          <w:rFonts w:ascii="宋体" w:eastAsia="宋体" w:hAnsi="宋体" w:cs="宋体" w:hint="eastAsia"/>
          <w:b/>
          <w:kern w:val="0"/>
          <w:sz w:val="30"/>
          <w:szCs w:val="30"/>
        </w:rPr>
        <w:lastRenderedPageBreak/>
        <w:t>5.2 开户许可证复印件（基本存款账户），如投标人企业银行账户开户所在地区已取消企业银行账户许可，投标人应提供基本存款账户开户名称、开户银行、账号、编号等信息及相关备案证明（如有）或其他能证明其为基本存款账户的资料复印件</w:t>
      </w:r>
      <w:bookmarkEnd w:id="485"/>
      <w:bookmarkEnd w:id="486"/>
      <w:bookmarkEnd w:id="487"/>
      <w:bookmarkEnd w:id="488"/>
      <w:bookmarkEnd w:id="489"/>
      <w:bookmarkEnd w:id="490"/>
      <w:bookmarkEnd w:id="491"/>
      <w:bookmarkEnd w:id="492"/>
      <w:bookmarkEnd w:id="493"/>
    </w:p>
    <w:p w:rsidR="005A4588" w:rsidRDefault="00AC2A59">
      <w:pPr>
        <w:tabs>
          <w:tab w:val="left" w:pos="567"/>
        </w:tabs>
        <w:autoSpaceDE w:val="0"/>
        <w:autoSpaceDN w:val="0"/>
        <w:adjustRightInd w:val="0"/>
        <w:spacing w:line="360" w:lineRule="auto"/>
        <w:jc w:val="left"/>
        <w:outlineLvl w:val="2"/>
        <w:rPr>
          <w:rFonts w:ascii="宋体" w:eastAsia="宋体" w:hAnsi="宋体" w:cs="宋体"/>
          <w:b/>
          <w:kern w:val="0"/>
          <w:szCs w:val="21"/>
        </w:rPr>
      </w:pPr>
      <w:r>
        <w:rPr>
          <w:rFonts w:ascii="宋体" w:eastAsia="宋体" w:hAnsi="宋体" w:cs="宋体"/>
          <w:b/>
          <w:kern w:val="0"/>
          <w:sz w:val="30"/>
          <w:szCs w:val="30"/>
        </w:rPr>
        <w:br w:type="page"/>
      </w:r>
      <w:bookmarkStart w:id="494" w:name="_Toc102860421"/>
      <w:bookmarkStart w:id="495" w:name="_Toc21657"/>
      <w:bookmarkStart w:id="496" w:name="_Toc104991878"/>
      <w:bookmarkStart w:id="497" w:name="_Toc140596931"/>
      <w:bookmarkStart w:id="498" w:name="_Toc181818932"/>
      <w:bookmarkStart w:id="499" w:name="_Toc94107212"/>
      <w:bookmarkStart w:id="500" w:name="_Toc644"/>
      <w:bookmarkStart w:id="501" w:name="_Toc102860077"/>
      <w:bookmarkStart w:id="502" w:name="_Toc142508372"/>
      <w:r>
        <w:rPr>
          <w:rFonts w:ascii="宋体" w:eastAsia="宋体" w:hAnsi="宋体" w:cs="宋体" w:hint="eastAsia"/>
          <w:b/>
          <w:kern w:val="0"/>
          <w:sz w:val="30"/>
          <w:szCs w:val="30"/>
        </w:rPr>
        <w:lastRenderedPageBreak/>
        <w:t>5.3</w:t>
      </w:r>
      <w:r>
        <w:rPr>
          <w:rFonts w:ascii="宋体" w:eastAsia="宋体" w:hAnsi="宋体" w:cs="宋体"/>
          <w:b/>
          <w:kern w:val="0"/>
          <w:sz w:val="30"/>
          <w:szCs w:val="30"/>
        </w:rPr>
        <w:t xml:space="preserve"> </w:t>
      </w:r>
      <w:r>
        <w:rPr>
          <w:rFonts w:ascii="宋体" w:eastAsia="宋体" w:hAnsi="宋体" w:cs="宋体" w:hint="eastAsia"/>
          <w:b/>
          <w:kern w:val="0"/>
          <w:sz w:val="30"/>
          <w:szCs w:val="30"/>
        </w:rPr>
        <w:t>法定代表人身份证明书原件、法定代表人授权书原件格式（法定代表人投标时只需提供法定代表人身份证明书，委托他人为投标代表或签署投标文件时需同时提供法定代表人授权书）</w:t>
      </w:r>
      <w:bookmarkEnd w:id="494"/>
      <w:bookmarkEnd w:id="495"/>
      <w:bookmarkEnd w:id="496"/>
      <w:bookmarkEnd w:id="497"/>
      <w:bookmarkEnd w:id="498"/>
      <w:bookmarkEnd w:id="499"/>
      <w:bookmarkEnd w:id="500"/>
      <w:bookmarkEnd w:id="501"/>
      <w:bookmarkEnd w:id="502"/>
    </w:p>
    <w:p w:rsidR="005A4588" w:rsidRDefault="00AC2A59">
      <w:pPr>
        <w:spacing w:before="120" w:after="120" w:line="360" w:lineRule="auto"/>
        <w:ind w:firstLineChars="202" w:firstLine="426"/>
        <w:rPr>
          <w:rFonts w:ascii="宋体" w:eastAsia="宋体" w:hAnsi="宋体" w:cs="宋体"/>
          <w:b/>
          <w:szCs w:val="24"/>
        </w:rPr>
      </w:pPr>
      <w:r>
        <w:rPr>
          <w:rFonts w:ascii="宋体" w:eastAsia="宋体" w:hAnsi="宋体" w:cs="宋体" w:hint="eastAsia"/>
          <w:b/>
          <w:szCs w:val="24"/>
        </w:rPr>
        <w:t>（1）法定代表人身份证明书格式</w:t>
      </w:r>
      <w:bookmarkEnd w:id="472"/>
      <w:bookmarkEnd w:id="473"/>
      <w:bookmarkEnd w:id="474"/>
      <w:bookmarkEnd w:id="484"/>
    </w:p>
    <w:p w:rsidR="005A4588" w:rsidRDefault="005A4588">
      <w:pPr>
        <w:spacing w:before="120" w:after="120" w:line="360" w:lineRule="auto"/>
        <w:ind w:firstLineChars="202" w:firstLine="608"/>
        <w:jc w:val="center"/>
        <w:rPr>
          <w:rFonts w:ascii="宋体" w:eastAsia="宋体" w:hAnsi="宋体" w:cs="宋体"/>
          <w:b/>
          <w:sz w:val="30"/>
          <w:szCs w:val="30"/>
        </w:rPr>
      </w:pPr>
    </w:p>
    <w:p w:rsidR="005A4588" w:rsidRDefault="00AC2A59">
      <w:pPr>
        <w:spacing w:before="120" w:after="120" w:line="360" w:lineRule="auto"/>
        <w:ind w:firstLineChars="202" w:firstLine="608"/>
        <w:jc w:val="center"/>
        <w:rPr>
          <w:rFonts w:ascii="宋体" w:eastAsia="宋体" w:hAnsi="宋体" w:cs="宋体"/>
          <w:b/>
          <w:bCs/>
          <w:sz w:val="30"/>
          <w:szCs w:val="30"/>
        </w:rPr>
      </w:pPr>
      <w:bookmarkStart w:id="503" w:name="_Toc11033_WPSOffice_Level3"/>
      <w:r>
        <w:rPr>
          <w:rFonts w:ascii="宋体" w:eastAsia="宋体" w:hAnsi="宋体" w:cs="宋体" w:hint="eastAsia"/>
          <w:b/>
          <w:sz w:val="30"/>
          <w:szCs w:val="30"/>
        </w:rPr>
        <w:t>法定代</w:t>
      </w:r>
      <w:bookmarkStart w:id="504" w:name="_Toc36971359"/>
      <w:bookmarkStart w:id="505" w:name="_Toc45995270"/>
      <w:r>
        <w:rPr>
          <w:rFonts w:ascii="宋体" w:eastAsia="宋体" w:hAnsi="宋体" w:cs="宋体" w:hint="eastAsia"/>
          <w:b/>
          <w:sz w:val="30"/>
          <w:szCs w:val="30"/>
        </w:rPr>
        <w:t>表人身份证明书</w:t>
      </w:r>
      <w:bookmarkEnd w:id="503"/>
    </w:p>
    <w:bookmarkEnd w:id="504"/>
    <w:bookmarkEnd w:id="505"/>
    <w:p w:rsidR="005A4588" w:rsidRDefault="00AC2A59">
      <w:pPr>
        <w:spacing w:before="120" w:after="120" w:line="360" w:lineRule="auto"/>
        <w:ind w:firstLineChars="200" w:firstLine="420"/>
        <w:rPr>
          <w:rFonts w:ascii="宋体" w:eastAsia="宋体" w:hAnsi="宋体" w:cs="宋体"/>
          <w:szCs w:val="24"/>
        </w:rPr>
      </w:pPr>
      <w:r>
        <w:rPr>
          <w:rFonts w:ascii="宋体" w:eastAsia="宋体" w:hAnsi="宋体" w:cs="宋体" w:hint="eastAsia"/>
          <w:szCs w:val="24"/>
          <w:u w:val="single"/>
        </w:rPr>
        <w:t xml:space="preserve">            </w:t>
      </w:r>
      <w:r>
        <w:rPr>
          <w:rFonts w:ascii="宋体" w:eastAsia="宋体" w:hAnsi="宋体" w:cs="宋体" w:hint="eastAsia"/>
          <w:szCs w:val="24"/>
        </w:rPr>
        <w:t>先生／女士：现任我单位</w:t>
      </w:r>
      <w:r>
        <w:rPr>
          <w:rFonts w:ascii="宋体" w:eastAsia="宋体" w:hAnsi="宋体" w:cs="宋体" w:hint="eastAsia"/>
          <w:szCs w:val="24"/>
          <w:u w:val="single"/>
        </w:rPr>
        <w:t xml:space="preserve">            </w:t>
      </w:r>
      <w:r>
        <w:rPr>
          <w:rFonts w:ascii="宋体" w:eastAsia="宋体" w:hAnsi="宋体" w:cs="宋体" w:hint="eastAsia"/>
          <w:szCs w:val="24"/>
        </w:rPr>
        <w:t>职务，为法定代表人，特此证明。</w:t>
      </w:r>
    </w:p>
    <w:p w:rsidR="005A4588" w:rsidRDefault="00AC2A59">
      <w:pPr>
        <w:spacing w:before="120" w:after="120" w:line="360" w:lineRule="auto"/>
        <w:ind w:firstLineChars="202" w:firstLine="424"/>
        <w:rPr>
          <w:rFonts w:ascii="宋体" w:eastAsia="宋体" w:hAnsi="宋体" w:cs="宋体"/>
          <w:szCs w:val="24"/>
        </w:rPr>
      </w:pPr>
      <w:r>
        <w:rPr>
          <w:rFonts w:ascii="宋体" w:eastAsia="宋体" w:hAnsi="宋体" w:cs="宋体" w:hint="eastAsia"/>
          <w:szCs w:val="24"/>
        </w:rPr>
        <w:t>有效日期：</w:t>
      </w:r>
      <w:r>
        <w:rPr>
          <w:rFonts w:ascii="宋体" w:eastAsia="宋体" w:hAnsi="宋体" w:cs="宋体" w:hint="eastAsia"/>
          <w:szCs w:val="24"/>
          <w:u w:val="single"/>
        </w:rPr>
        <w:t xml:space="preserve">          </w:t>
      </w:r>
      <w:r>
        <w:rPr>
          <w:rFonts w:ascii="宋体" w:eastAsia="宋体" w:hAnsi="宋体" w:cs="宋体" w:hint="eastAsia"/>
          <w:szCs w:val="24"/>
        </w:rPr>
        <w:t>签发日期：</w:t>
      </w:r>
      <w:r>
        <w:rPr>
          <w:rFonts w:ascii="宋体" w:eastAsia="宋体" w:hAnsi="宋体" w:cs="宋体" w:hint="eastAsia"/>
          <w:szCs w:val="24"/>
          <w:u w:val="single"/>
        </w:rPr>
        <w:t xml:space="preserve">           </w:t>
      </w:r>
    </w:p>
    <w:p w:rsidR="005A4588" w:rsidRDefault="00AC2A59">
      <w:pPr>
        <w:spacing w:before="120" w:after="120" w:line="360" w:lineRule="auto"/>
        <w:ind w:firstLineChars="202" w:firstLine="424"/>
        <w:rPr>
          <w:rFonts w:ascii="宋体" w:eastAsia="宋体" w:hAnsi="宋体" w:cs="宋体"/>
          <w:szCs w:val="24"/>
          <w:u w:val="single"/>
        </w:rPr>
      </w:pPr>
      <w:r>
        <w:rPr>
          <w:rFonts w:ascii="宋体" w:eastAsia="宋体" w:hAnsi="宋体" w:cs="宋体" w:hint="eastAsia"/>
          <w:szCs w:val="24"/>
        </w:rPr>
        <w:t>附：代表人性别：</w:t>
      </w:r>
      <w:r>
        <w:rPr>
          <w:rFonts w:ascii="宋体" w:eastAsia="宋体" w:hAnsi="宋体" w:cs="宋体" w:hint="eastAsia"/>
          <w:szCs w:val="24"/>
          <w:u w:val="single"/>
        </w:rPr>
        <w:t xml:space="preserve">      </w:t>
      </w:r>
      <w:r>
        <w:rPr>
          <w:rFonts w:ascii="宋体" w:eastAsia="宋体" w:hAnsi="宋体" w:cs="宋体" w:hint="eastAsia"/>
          <w:szCs w:val="24"/>
        </w:rPr>
        <w:t xml:space="preserve"> 年龄：</w:t>
      </w:r>
      <w:r>
        <w:rPr>
          <w:rFonts w:ascii="宋体" w:eastAsia="宋体" w:hAnsi="宋体" w:cs="宋体" w:hint="eastAsia"/>
          <w:szCs w:val="24"/>
          <w:u w:val="single"/>
        </w:rPr>
        <w:t xml:space="preserve">         </w:t>
      </w:r>
      <w:r>
        <w:rPr>
          <w:rFonts w:ascii="宋体" w:eastAsia="宋体" w:hAnsi="宋体" w:cs="宋体" w:hint="eastAsia"/>
          <w:szCs w:val="24"/>
        </w:rPr>
        <w:t>身份证号码：</w:t>
      </w:r>
      <w:r>
        <w:rPr>
          <w:rFonts w:ascii="宋体" w:eastAsia="宋体" w:hAnsi="宋体" w:cs="宋体" w:hint="eastAsia"/>
          <w:szCs w:val="24"/>
          <w:u w:val="single"/>
        </w:rPr>
        <w:t xml:space="preserve">            </w:t>
      </w:r>
    </w:p>
    <w:p w:rsidR="005A4588" w:rsidRDefault="00AC2A59">
      <w:pPr>
        <w:spacing w:before="120" w:after="120" w:line="360" w:lineRule="auto"/>
        <w:ind w:firstLineChars="202" w:firstLine="424"/>
        <w:rPr>
          <w:rFonts w:ascii="宋体" w:eastAsia="宋体" w:hAnsi="宋体" w:cs="宋体"/>
          <w:szCs w:val="24"/>
        </w:rPr>
      </w:pPr>
      <w:r>
        <w:rPr>
          <w:rFonts w:ascii="宋体" w:eastAsia="宋体" w:hAnsi="宋体" w:cs="宋体" w:hint="eastAsia"/>
          <w:szCs w:val="24"/>
        </w:rPr>
        <w:t>营业执照号码：</w:t>
      </w:r>
      <w:r>
        <w:rPr>
          <w:rFonts w:ascii="宋体" w:eastAsia="宋体" w:hAnsi="宋体" w:cs="宋体" w:hint="eastAsia"/>
          <w:szCs w:val="24"/>
          <w:u w:val="single"/>
        </w:rPr>
        <w:t xml:space="preserve">           </w:t>
      </w:r>
      <w:r>
        <w:rPr>
          <w:rFonts w:ascii="宋体" w:eastAsia="宋体" w:hAnsi="宋体" w:cs="宋体" w:hint="eastAsia"/>
          <w:szCs w:val="24"/>
        </w:rPr>
        <w:t xml:space="preserve">经济性质： </w:t>
      </w:r>
    </w:p>
    <w:p w:rsidR="005A4588" w:rsidRDefault="00AC2A59">
      <w:pPr>
        <w:spacing w:before="120" w:after="120" w:line="360" w:lineRule="auto"/>
        <w:ind w:firstLineChars="202" w:firstLine="424"/>
        <w:rPr>
          <w:rFonts w:ascii="宋体" w:eastAsia="宋体" w:hAnsi="宋体" w:cs="宋体"/>
          <w:szCs w:val="24"/>
          <w:u w:val="single"/>
        </w:rPr>
      </w:pPr>
      <w:r>
        <w:rPr>
          <w:rFonts w:ascii="宋体" w:eastAsia="宋体" w:hAnsi="宋体" w:cs="宋体" w:hint="eastAsia"/>
          <w:szCs w:val="24"/>
        </w:rPr>
        <w:t>主营（产）：</w:t>
      </w:r>
    </w:p>
    <w:p w:rsidR="005A4588" w:rsidRDefault="00AC2A59">
      <w:pPr>
        <w:spacing w:before="120" w:after="120" w:line="360" w:lineRule="auto"/>
        <w:ind w:firstLineChars="202" w:firstLine="424"/>
        <w:rPr>
          <w:rFonts w:ascii="宋体" w:eastAsia="宋体" w:hAnsi="宋体" w:cs="宋体"/>
          <w:szCs w:val="24"/>
          <w:u w:val="single"/>
        </w:rPr>
      </w:pPr>
      <w:r>
        <w:rPr>
          <w:rFonts w:ascii="宋体" w:eastAsia="宋体" w:hAnsi="宋体" w:cs="宋体" w:hint="eastAsia"/>
          <w:szCs w:val="24"/>
        </w:rPr>
        <w:t>兼营（产）：</w:t>
      </w:r>
    </w:p>
    <w:p w:rsidR="005A4588" w:rsidRDefault="00AC2A59">
      <w:pPr>
        <w:spacing w:before="120" w:after="120" w:line="360" w:lineRule="auto"/>
        <w:ind w:firstLineChars="202" w:firstLine="424"/>
        <w:rPr>
          <w:rFonts w:ascii="宋体" w:eastAsia="宋体" w:hAnsi="宋体" w:cs="宋体"/>
          <w:szCs w:val="24"/>
        </w:rPr>
      </w:pPr>
      <w:r>
        <w:rPr>
          <w:rFonts w:ascii="宋体" w:eastAsia="宋体" w:hAnsi="宋体" w:cs="宋体" w:hint="eastAsia"/>
          <w:szCs w:val="24"/>
        </w:rPr>
        <w:t xml:space="preserve">附 法定代表人身份证复印件 </w:t>
      </w:r>
    </w:p>
    <w:p w:rsidR="005A4588" w:rsidRDefault="00AC2A59">
      <w:pPr>
        <w:spacing w:before="120" w:after="120" w:line="360" w:lineRule="auto"/>
        <w:ind w:leftChars="162" w:left="340" w:firstLine="4740"/>
        <w:rPr>
          <w:rFonts w:ascii="宋体" w:eastAsia="宋体" w:hAnsi="宋体" w:cs="宋体"/>
          <w:szCs w:val="21"/>
        </w:rPr>
      </w:pPr>
      <w:r>
        <w:rPr>
          <w:rFonts w:ascii="宋体" w:eastAsia="宋体" w:hAnsi="宋体" w:cs="宋体" w:hint="eastAsia"/>
          <w:szCs w:val="21"/>
          <w:lang w:val="zh-CN"/>
        </w:rPr>
        <w:t>投标人：（加盖投标人法人公章）</w:t>
      </w:r>
    </w:p>
    <w:p w:rsidR="005A4588" w:rsidRDefault="00AC2A59">
      <w:pPr>
        <w:autoSpaceDE w:val="0"/>
        <w:autoSpaceDN w:val="0"/>
        <w:adjustRightInd w:val="0"/>
        <w:spacing w:line="360" w:lineRule="auto"/>
        <w:ind w:rightChars="481" w:right="1010" w:firstLineChars="2900" w:firstLine="6090"/>
        <w:jc w:val="left"/>
        <w:rPr>
          <w:rFonts w:ascii="宋体" w:eastAsia="宋体" w:hAnsi="宋体" w:cs="宋体"/>
          <w:kern w:val="0"/>
          <w:szCs w:val="21"/>
        </w:rPr>
      </w:pPr>
      <w:r>
        <w:rPr>
          <w:rFonts w:ascii="宋体" w:eastAsia="宋体" w:hAnsi="宋体" w:cs="宋体" w:hint="eastAsia"/>
          <w:kern w:val="0"/>
          <w:szCs w:val="21"/>
        </w:rPr>
        <w:t>日期：   年   月   日</w:t>
      </w:r>
    </w:p>
    <w:p w:rsidR="005A4588" w:rsidRDefault="00AC2A59">
      <w:pPr>
        <w:autoSpaceDE w:val="0"/>
        <w:autoSpaceDN w:val="0"/>
        <w:adjustRightInd w:val="0"/>
        <w:jc w:val="left"/>
        <w:rPr>
          <w:rFonts w:ascii="宋体" w:eastAsia="宋体" w:hAnsi="宋体" w:cs="宋体"/>
          <w:kern w:val="0"/>
          <w:sz w:val="24"/>
          <w:szCs w:val="24"/>
        </w:rPr>
      </w:pPr>
      <w:r>
        <w:rPr>
          <w:rFonts w:ascii="宋体" w:eastAsia="宋体" w:hAnsi="宋体" w:cs="宋体"/>
          <w:noProof/>
          <w:kern w:val="0"/>
          <w:sz w:val="24"/>
          <w:szCs w:val="24"/>
        </w:rPr>
        <mc:AlternateContent>
          <mc:Choice Requires="wps">
            <w:drawing>
              <wp:anchor distT="0" distB="0" distL="114300" distR="114300" simplePos="0" relativeHeight="251661312" behindDoc="0" locked="0" layoutInCell="1" allowOverlap="1">
                <wp:simplePos x="0" y="0"/>
                <wp:positionH relativeFrom="column">
                  <wp:posOffset>61595</wp:posOffset>
                </wp:positionH>
                <wp:positionV relativeFrom="paragraph">
                  <wp:posOffset>109220</wp:posOffset>
                </wp:positionV>
                <wp:extent cx="2790825" cy="1962150"/>
                <wp:effectExtent l="9525" t="6985" r="9525" b="12065"/>
                <wp:wrapNone/>
                <wp:docPr id="7"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0825" cy="1962150"/>
                        </a:xfrm>
                        <a:prstGeom prst="rect">
                          <a:avLst/>
                        </a:prstGeom>
                        <a:solidFill>
                          <a:srgbClr val="FFFFFF"/>
                        </a:solidFill>
                        <a:ln w="9525">
                          <a:solidFill>
                            <a:srgbClr val="000000"/>
                          </a:solidFill>
                          <a:miter lim="800000"/>
                        </a:ln>
                      </wps:spPr>
                      <wps:txbx>
                        <w:txbxContent>
                          <w:p w:rsidR="005A4588" w:rsidRDefault="005A4588"/>
                          <w:p w:rsidR="005A4588" w:rsidRDefault="005A4588"/>
                          <w:p w:rsidR="005A4588" w:rsidRDefault="005A4588"/>
                          <w:p w:rsidR="005A4588" w:rsidRDefault="005A4588"/>
                          <w:p w:rsidR="005A4588" w:rsidRDefault="00AC2A59">
                            <w:pPr>
                              <w:jc w:val="center"/>
                              <w:rPr>
                                <w:szCs w:val="21"/>
                              </w:rPr>
                            </w:pPr>
                            <w:r>
                              <w:rPr>
                                <w:rFonts w:hint="eastAsia"/>
                                <w:szCs w:val="21"/>
                              </w:rPr>
                              <w:t>法定代表人身份证正面</w:t>
                            </w:r>
                          </w:p>
                        </w:txbxContent>
                      </wps:txbx>
                      <wps:bodyPr rot="0" vert="horz" wrap="square" lIns="91440" tIns="45720" rIns="91440" bIns="4572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文本框 7" o:spid="_x0000_s1026" type="#_x0000_t202" style="position:absolute;margin-left:4.85pt;margin-top:8.6pt;width:219.75pt;height:154.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">
                <v:textbox>
                  <w:txbxContent>
                    <w:p w:rsidR="005A4588" w:rsidRDefault="005A4588"/>
                    <w:p w:rsidR="005A4588" w:rsidRDefault="005A4588"/>
                    <w:p w:rsidR="005A4588" w:rsidRDefault="005A4588"/>
                    <w:p w:rsidR="005A4588" w:rsidRDefault="005A4588"/>
                    <w:p w:rsidR="005A4588" w:rsidRDefault="00AC2A59">
                      <w:pPr>
                        <w:jc w:val="center"/>
                        <w:rPr>
                          <w:szCs w:val="21"/>
                        </w:rPr>
                      </w:pPr>
                      <w:r>
                        <w:rPr>
                          <w:rFonts w:hint="eastAsia"/>
                          <w:szCs w:val="21"/>
                        </w:rPr>
                        <w:t>法定代表人身份证正面</w:t>
                      </w:r>
                    </w:p>
                  </w:txbxContent>
                </v:textbox>
              </v:shape>
            </w:pict>
          </mc:Fallback>
        </mc:AlternateContent>
      </w:r>
      <w:r>
        <w:rPr>
          <w:rFonts w:ascii="宋体" w:eastAsia="宋体" w:hAnsi="宋体" w:cs="宋体"/>
          <w:noProof/>
          <w:kern w:val="0"/>
          <w:sz w:val="24"/>
          <w:szCs w:val="24"/>
        </w:rPr>
        <mc:AlternateContent>
          <mc:Choice Requires="wps">
            <w:drawing>
              <wp:anchor distT="0" distB="0" distL="114300" distR="114300" simplePos="0" relativeHeight="251660288" behindDoc="0" locked="0" layoutInCell="1" allowOverlap="1">
                <wp:simplePos x="0" y="0"/>
                <wp:positionH relativeFrom="column">
                  <wp:posOffset>3128645</wp:posOffset>
                </wp:positionH>
                <wp:positionV relativeFrom="paragraph">
                  <wp:posOffset>109220</wp:posOffset>
                </wp:positionV>
                <wp:extent cx="2790825" cy="1962150"/>
                <wp:effectExtent l="9525" t="6985" r="9525" b="12065"/>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0825" cy="1962150"/>
                        </a:xfrm>
                        <a:prstGeom prst="rect">
                          <a:avLst/>
                        </a:prstGeom>
                        <a:solidFill>
                          <a:srgbClr val="FFFFFF"/>
                        </a:solidFill>
                        <a:ln w="9525">
                          <a:solidFill>
                            <a:srgbClr val="000000"/>
                          </a:solidFill>
                          <a:miter lim="800000"/>
                        </a:ln>
                      </wps:spPr>
                      <wps:txbx>
                        <w:txbxContent>
                          <w:p w:rsidR="005A4588" w:rsidRDefault="005A4588"/>
                          <w:p w:rsidR="005A4588" w:rsidRDefault="005A4588"/>
                          <w:p w:rsidR="005A4588" w:rsidRDefault="005A4588"/>
                          <w:p w:rsidR="005A4588" w:rsidRDefault="005A4588"/>
                          <w:p w:rsidR="005A4588" w:rsidRDefault="00AC2A59">
                            <w:pPr>
                              <w:jc w:val="center"/>
                              <w:rPr>
                                <w:szCs w:val="21"/>
                              </w:rPr>
                            </w:pPr>
                            <w:r>
                              <w:rPr>
                                <w:rFonts w:hint="eastAsia"/>
                                <w:szCs w:val="21"/>
                              </w:rPr>
                              <w:t>法定代表人身份证反面</w:t>
                            </w:r>
                          </w:p>
                          <w:p w:rsidR="005A4588" w:rsidRDefault="005A4588">
                            <w:pPr>
                              <w:jc w:val="center"/>
                              <w:rPr>
                                <w:szCs w:val="21"/>
                              </w:rPr>
                            </w:pPr>
                          </w:p>
                        </w:txbxContent>
                      </wps:txbx>
                      <wps:bodyPr rot="0" vert="horz" wrap="square" lIns="91440" tIns="45720" rIns="91440" bIns="45720" anchor="t" anchorCtr="0" upright="1">
                        <a:noAutofit/>
                      </wps:bodyPr>
                    </wps:wsp>
                  </a:graphicData>
                </a:graphic>
              </wp:anchor>
            </w:drawing>
          </mc:Choice>
          <mc:Fallback>
            <w:pict>
              <v:shape id="文本框 6" o:spid="_x0000_s1027" type="#_x0000_t202" style="position:absolute;margin-left:246.35pt;margin-top:8.6pt;width:219.75pt;height:154.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">
                <v:textbox>
                  <w:txbxContent>
                    <w:p w:rsidR="005A4588" w:rsidRDefault="005A4588"/>
                    <w:p w:rsidR="005A4588" w:rsidRDefault="005A4588"/>
                    <w:p w:rsidR="005A4588" w:rsidRDefault="005A4588"/>
                    <w:p w:rsidR="005A4588" w:rsidRDefault="005A4588"/>
                    <w:p w:rsidR="005A4588" w:rsidRDefault="00AC2A59">
                      <w:pPr>
                        <w:jc w:val="center"/>
                        <w:rPr>
                          <w:szCs w:val="21"/>
                        </w:rPr>
                      </w:pPr>
                      <w:r>
                        <w:rPr>
                          <w:rFonts w:hint="eastAsia"/>
                          <w:szCs w:val="21"/>
                        </w:rPr>
                        <w:t>法定代表人身份证反面</w:t>
                      </w:r>
                    </w:p>
                    <w:p w:rsidR="005A4588" w:rsidRDefault="005A4588">
                      <w:pPr>
                        <w:jc w:val="center"/>
                        <w:rPr>
                          <w:szCs w:val="21"/>
                        </w:rPr>
                      </w:pPr>
                    </w:p>
                  </w:txbxContent>
                </v:textbox>
              </v:shape>
            </w:pict>
          </mc:Fallback>
        </mc:AlternateContent>
      </w:r>
      <w:r>
        <w:rPr>
          <w:rFonts w:ascii="宋体" w:eastAsia="宋体" w:hAnsi="宋体" w:cs="宋体"/>
          <w:noProof/>
          <w:kern w:val="0"/>
          <w:sz w:val="24"/>
          <w:szCs w:val="24"/>
        </w:rPr>
        <mc:AlternateContent>
          <mc:Choice Requires="wps">
            <w:drawing>
              <wp:anchor distT="0" distB="0" distL="114300" distR="114300" simplePos="0" relativeHeight="251659264" behindDoc="0" locked="0" layoutInCell="1" allowOverlap="1">
                <wp:simplePos x="0" y="0"/>
                <wp:positionH relativeFrom="column">
                  <wp:posOffset>61595</wp:posOffset>
                </wp:positionH>
                <wp:positionV relativeFrom="paragraph">
                  <wp:posOffset>109220</wp:posOffset>
                </wp:positionV>
                <wp:extent cx="2790825" cy="1962150"/>
                <wp:effectExtent l="9525" t="6985" r="9525" b="12065"/>
                <wp:wrapNone/>
                <wp:docPr id="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0825" cy="1962150"/>
                        </a:xfrm>
                        <a:prstGeom prst="rect">
                          <a:avLst/>
                        </a:prstGeom>
                        <a:solidFill>
                          <a:srgbClr val="FFFFFF"/>
                        </a:solidFill>
                        <a:ln w="9525">
                          <a:solidFill>
                            <a:srgbClr val="000000"/>
                          </a:solidFill>
                          <a:miter lim="800000"/>
                        </a:ln>
                      </wps:spPr>
                      <wps:txbx>
                        <w:txbxContent>
                          <w:p w:rsidR="005A4588" w:rsidRDefault="005A4588"/>
                          <w:p w:rsidR="005A4588" w:rsidRDefault="005A4588"/>
                          <w:p w:rsidR="005A4588" w:rsidRDefault="005A4588"/>
                          <w:p w:rsidR="005A4588" w:rsidRDefault="005A4588"/>
                          <w:p w:rsidR="005A4588" w:rsidRDefault="00AC2A59">
                            <w:pPr>
                              <w:jc w:val="center"/>
                            </w:pPr>
                            <w:r>
                              <w:rPr>
                                <w:rFonts w:hint="eastAsia"/>
                              </w:rPr>
                              <w:t>身份证正面</w:t>
                            </w:r>
                          </w:p>
                        </w:txbxContent>
                      </wps:txbx>
                      <wps:bodyPr rot="0" vert="horz" wrap="square" lIns="91440" tIns="45720" rIns="91440" bIns="45720" anchor="t" anchorCtr="0" upright="1">
                        <a:noAutofit/>
                      </wps:bodyPr>
                    </wps:wsp>
                  </a:graphicData>
                </a:graphic>
              </wp:anchor>
            </w:drawing>
          </mc:Choice>
          <mc:Fallback>
            <w:pict>
              <v:shape id="文本框 5" o:spid="_x0000_s1028" type="#_x0000_t202" style="position:absolute;margin-left:4.85pt;margin-top:8.6pt;width:219.75pt;height:154.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">
                <v:textbox>
                  <w:txbxContent>
                    <w:p w:rsidR="005A4588" w:rsidRDefault="005A4588"/>
                    <w:p w:rsidR="005A4588" w:rsidRDefault="005A4588"/>
                    <w:p w:rsidR="005A4588" w:rsidRDefault="005A4588"/>
                    <w:p w:rsidR="005A4588" w:rsidRDefault="005A4588"/>
                    <w:p w:rsidR="005A4588" w:rsidRDefault="00AC2A59">
                      <w:pPr>
                        <w:jc w:val="center"/>
                      </w:pPr>
                      <w:r>
                        <w:rPr>
                          <w:rFonts w:hint="eastAsia"/>
                        </w:rPr>
                        <w:t>身份证正面</w:t>
                      </w:r>
                    </w:p>
                  </w:txbxContent>
                </v:textbox>
              </v:shape>
            </w:pict>
          </mc:Fallback>
        </mc:AlternateContent>
      </w:r>
    </w:p>
    <w:p w:rsidR="005A4588" w:rsidRDefault="005A4588">
      <w:pPr>
        <w:autoSpaceDE w:val="0"/>
        <w:autoSpaceDN w:val="0"/>
        <w:adjustRightInd w:val="0"/>
        <w:jc w:val="left"/>
        <w:rPr>
          <w:rFonts w:ascii="宋体" w:eastAsia="宋体" w:hAnsi="宋体" w:cs="宋体"/>
          <w:kern w:val="0"/>
          <w:sz w:val="24"/>
          <w:szCs w:val="24"/>
        </w:rPr>
      </w:pPr>
    </w:p>
    <w:p w:rsidR="005A4588" w:rsidRDefault="005A4588">
      <w:pPr>
        <w:autoSpaceDE w:val="0"/>
        <w:autoSpaceDN w:val="0"/>
        <w:adjustRightInd w:val="0"/>
        <w:jc w:val="left"/>
        <w:rPr>
          <w:rFonts w:ascii="宋体" w:eastAsia="宋体" w:hAnsi="宋体" w:cs="宋体"/>
          <w:kern w:val="0"/>
          <w:sz w:val="24"/>
          <w:szCs w:val="24"/>
        </w:rPr>
      </w:pPr>
    </w:p>
    <w:p w:rsidR="005A4588" w:rsidRDefault="005A4588">
      <w:pPr>
        <w:autoSpaceDE w:val="0"/>
        <w:autoSpaceDN w:val="0"/>
        <w:adjustRightInd w:val="0"/>
        <w:jc w:val="left"/>
        <w:rPr>
          <w:rFonts w:ascii="宋体" w:eastAsia="宋体" w:hAnsi="宋体" w:cs="宋体"/>
          <w:kern w:val="0"/>
          <w:sz w:val="24"/>
          <w:szCs w:val="24"/>
        </w:rPr>
      </w:pPr>
    </w:p>
    <w:p w:rsidR="005A4588" w:rsidRDefault="005A4588">
      <w:pPr>
        <w:autoSpaceDE w:val="0"/>
        <w:autoSpaceDN w:val="0"/>
        <w:adjustRightInd w:val="0"/>
        <w:jc w:val="left"/>
        <w:rPr>
          <w:rFonts w:ascii="宋体" w:eastAsia="宋体" w:hAnsi="宋体" w:cs="宋体"/>
          <w:kern w:val="0"/>
          <w:sz w:val="24"/>
          <w:szCs w:val="24"/>
        </w:rPr>
      </w:pPr>
    </w:p>
    <w:p w:rsidR="005A4588" w:rsidRDefault="005A4588">
      <w:pPr>
        <w:autoSpaceDE w:val="0"/>
        <w:autoSpaceDN w:val="0"/>
        <w:adjustRightInd w:val="0"/>
        <w:jc w:val="left"/>
        <w:rPr>
          <w:rFonts w:ascii="宋体" w:eastAsia="宋体" w:hAnsi="宋体" w:cs="宋体"/>
          <w:kern w:val="0"/>
          <w:sz w:val="24"/>
          <w:szCs w:val="24"/>
        </w:rPr>
      </w:pPr>
    </w:p>
    <w:p w:rsidR="005A4588" w:rsidRDefault="005A4588">
      <w:pPr>
        <w:autoSpaceDE w:val="0"/>
        <w:autoSpaceDN w:val="0"/>
        <w:adjustRightInd w:val="0"/>
        <w:jc w:val="left"/>
        <w:rPr>
          <w:rFonts w:ascii="宋体" w:eastAsia="宋体" w:hAnsi="宋体" w:cs="宋体"/>
          <w:kern w:val="0"/>
          <w:sz w:val="24"/>
          <w:szCs w:val="24"/>
        </w:rPr>
      </w:pPr>
    </w:p>
    <w:p w:rsidR="005A4588" w:rsidRDefault="005A4588">
      <w:pPr>
        <w:autoSpaceDE w:val="0"/>
        <w:autoSpaceDN w:val="0"/>
        <w:adjustRightInd w:val="0"/>
        <w:jc w:val="left"/>
        <w:rPr>
          <w:rFonts w:ascii="宋体" w:eastAsia="宋体" w:hAnsi="宋体" w:cs="宋体"/>
          <w:kern w:val="0"/>
          <w:sz w:val="24"/>
          <w:szCs w:val="24"/>
        </w:rPr>
      </w:pPr>
    </w:p>
    <w:p w:rsidR="005A4588" w:rsidRDefault="005A4588">
      <w:pPr>
        <w:autoSpaceDE w:val="0"/>
        <w:autoSpaceDN w:val="0"/>
        <w:adjustRightInd w:val="0"/>
        <w:jc w:val="left"/>
        <w:rPr>
          <w:rFonts w:ascii="宋体" w:eastAsia="宋体" w:hAnsi="宋体" w:cs="宋体"/>
          <w:kern w:val="0"/>
          <w:sz w:val="24"/>
          <w:szCs w:val="24"/>
        </w:rPr>
      </w:pPr>
    </w:p>
    <w:p w:rsidR="005A4588" w:rsidRDefault="005A4588">
      <w:pPr>
        <w:autoSpaceDE w:val="0"/>
        <w:autoSpaceDN w:val="0"/>
        <w:adjustRightInd w:val="0"/>
        <w:jc w:val="left"/>
        <w:rPr>
          <w:rFonts w:ascii="宋体" w:eastAsia="宋体" w:hAnsi="宋体" w:cs="宋体"/>
          <w:kern w:val="0"/>
          <w:sz w:val="24"/>
          <w:szCs w:val="24"/>
        </w:rPr>
      </w:pPr>
    </w:p>
    <w:p w:rsidR="005A4588" w:rsidRDefault="005A4588">
      <w:pPr>
        <w:autoSpaceDE w:val="0"/>
        <w:autoSpaceDN w:val="0"/>
        <w:adjustRightInd w:val="0"/>
        <w:jc w:val="left"/>
        <w:rPr>
          <w:rFonts w:ascii="宋体" w:eastAsia="宋体" w:hAnsi="宋体" w:cs="宋体"/>
          <w:b/>
          <w:kern w:val="0"/>
          <w:szCs w:val="21"/>
        </w:rPr>
      </w:pPr>
    </w:p>
    <w:p w:rsidR="005A4588" w:rsidRDefault="00AC2A59">
      <w:pPr>
        <w:autoSpaceDE w:val="0"/>
        <w:autoSpaceDN w:val="0"/>
        <w:adjustRightInd w:val="0"/>
        <w:jc w:val="left"/>
        <w:rPr>
          <w:rFonts w:ascii="宋体" w:eastAsia="宋体" w:hAnsi="宋体" w:cs="宋体"/>
          <w:b/>
          <w:kern w:val="0"/>
          <w:szCs w:val="21"/>
        </w:rPr>
      </w:pPr>
      <w:r>
        <w:rPr>
          <w:rFonts w:ascii="宋体" w:eastAsia="宋体" w:hAnsi="宋体" w:cs="宋体" w:hint="eastAsia"/>
          <w:b/>
          <w:kern w:val="0"/>
          <w:szCs w:val="21"/>
        </w:rPr>
        <w:t>注：法定代表人身份证须在有效期限内。</w:t>
      </w:r>
    </w:p>
    <w:p w:rsidR="005A4588" w:rsidRDefault="005A4588">
      <w:pPr>
        <w:autoSpaceDE w:val="0"/>
        <w:autoSpaceDN w:val="0"/>
        <w:adjustRightInd w:val="0"/>
        <w:jc w:val="left"/>
        <w:rPr>
          <w:rFonts w:ascii="宋体" w:eastAsia="宋体" w:hAnsi="宋体" w:cs="宋体"/>
          <w:kern w:val="0"/>
          <w:szCs w:val="21"/>
        </w:rPr>
      </w:pPr>
    </w:p>
    <w:p w:rsidR="005A4588" w:rsidRDefault="00AC2A59">
      <w:pPr>
        <w:spacing w:before="120" w:after="120" w:line="360" w:lineRule="auto"/>
        <w:ind w:firstLineChars="202" w:firstLine="424"/>
        <w:rPr>
          <w:rFonts w:ascii="宋体" w:eastAsia="宋体" w:hAnsi="宋体" w:cs="宋体"/>
          <w:b/>
          <w:kern w:val="0"/>
          <w:szCs w:val="21"/>
        </w:rPr>
      </w:pPr>
      <w:r>
        <w:rPr>
          <w:rFonts w:ascii="宋体" w:eastAsia="宋体" w:hAnsi="宋体" w:cs="宋体" w:hint="eastAsia"/>
          <w:szCs w:val="24"/>
          <w:lang w:val="zh-CN"/>
        </w:rPr>
        <w:br w:type="page"/>
      </w:r>
      <w:bookmarkStart w:id="506" w:name="_Toc6240_WPSOffice_Level2"/>
      <w:bookmarkStart w:id="507" w:name="_Toc486167713"/>
      <w:bookmarkStart w:id="508" w:name="_Toc533708125"/>
      <w:bookmarkStart w:id="509" w:name="_Toc1977727"/>
      <w:bookmarkEnd w:id="427"/>
      <w:bookmarkEnd w:id="428"/>
      <w:bookmarkEnd w:id="429"/>
      <w:r>
        <w:rPr>
          <w:rFonts w:ascii="宋体" w:eastAsia="宋体" w:hAnsi="宋体" w:cs="宋体" w:hint="eastAsia"/>
          <w:b/>
          <w:szCs w:val="24"/>
        </w:rPr>
        <w:lastRenderedPageBreak/>
        <w:t>（2）法定代表人授权书格式</w:t>
      </w:r>
      <w:bookmarkEnd w:id="506"/>
      <w:bookmarkEnd w:id="507"/>
      <w:bookmarkEnd w:id="508"/>
      <w:bookmarkEnd w:id="509"/>
    </w:p>
    <w:p w:rsidR="005A4588" w:rsidRDefault="005A4588">
      <w:pPr>
        <w:autoSpaceDE w:val="0"/>
        <w:autoSpaceDN w:val="0"/>
        <w:adjustRightInd w:val="0"/>
        <w:spacing w:line="360" w:lineRule="auto"/>
        <w:jc w:val="center"/>
        <w:rPr>
          <w:rFonts w:ascii="宋体" w:eastAsia="宋体" w:hAnsi="宋体" w:cs="宋体"/>
          <w:b/>
          <w:bCs/>
          <w:sz w:val="30"/>
          <w:szCs w:val="30"/>
          <w:lang w:val="zh-CN"/>
        </w:rPr>
      </w:pPr>
    </w:p>
    <w:p w:rsidR="005A4588" w:rsidRDefault="00AC2A59">
      <w:pPr>
        <w:autoSpaceDE w:val="0"/>
        <w:autoSpaceDN w:val="0"/>
        <w:adjustRightInd w:val="0"/>
        <w:spacing w:line="360" w:lineRule="auto"/>
        <w:jc w:val="center"/>
        <w:rPr>
          <w:rFonts w:ascii="宋体" w:eastAsia="宋体" w:hAnsi="宋体" w:cs="宋体"/>
          <w:b/>
          <w:bCs/>
          <w:sz w:val="30"/>
          <w:szCs w:val="30"/>
          <w:lang w:val="zh-CN"/>
        </w:rPr>
      </w:pPr>
      <w:bookmarkStart w:id="510" w:name="_Toc29146_WPSOffice_Level3"/>
      <w:r>
        <w:rPr>
          <w:rFonts w:ascii="宋体" w:eastAsia="宋体" w:hAnsi="宋体" w:cs="宋体" w:hint="eastAsia"/>
          <w:b/>
          <w:bCs/>
          <w:sz w:val="30"/>
          <w:szCs w:val="30"/>
          <w:lang w:val="zh-CN"/>
        </w:rPr>
        <w:t>法定代表人授权书</w:t>
      </w:r>
      <w:bookmarkEnd w:id="510"/>
    </w:p>
    <w:p w:rsidR="005A4588" w:rsidRDefault="005A4588">
      <w:pPr>
        <w:autoSpaceDE w:val="0"/>
        <w:autoSpaceDN w:val="0"/>
        <w:adjustRightInd w:val="0"/>
        <w:spacing w:line="360" w:lineRule="auto"/>
        <w:jc w:val="center"/>
        <w:rPr>
          <w:rFonts w:ascii="宋体" w:eastAsia="宋体" w:hAnsi="宋体" w:cs="宋体"/>
          <w:szCs w:val="28"/>
          <w:lang w:val="zh-CN"/>
        </w:rPr>
      </w:pPr>
    </w:p>
    <w:p w:rsidR="005A4588" w:rsidRDefault="00AC2A59">
      <w:pPr>
        <w:spacing w:before="120" w:after="120" w:line="360" w:lineRule="auto"/>
        <w:rPr>
          <w:rFonts w:ascii="宋体" w:eastAsia="宋体" w:hAnsi="宋体" w:cs="宋体"/>
          <w:szCs w:val="24"/>
          <w:lang w:val="zh-CN"/>
        </w:rPr>
      </w:pPr>
      <w:r>
        <w:rPr>
          <w:rFonts w:ascii="宋体" w:eastAsia="宋体" w:hAnsi="宋体" w:cs="宋体" w:hint="eastAsia"/>
          <w:szCs w:val="24"/>
          <w:lang w:val="zh-CN"/>
        </w:rPr>
        <w:t>致：东莞市水务集团净水有限公司</w:t>
      </w:r>
    </w:p>
    <w:p w:rsidR="005A4588" w:rsidRDefault="00AC2A59">
      <w:pPr>
        <w:spacing w:before="120" w:after="120" w:line="360" w:lineRule="auto"/>
        <w:ind w:firstLineChars="300" w:firstLine="630"/>
        <w:rPr>
          <w:rFonts w:ascii="宋体" w:eastAsia="宋体" w:hAnsi="宋体" w:cs="宋体"/>
          <w:szCs w:val="21"/>
        </w:rPr>
      </w:pPr>
      <w:r>
        <w:rPr>
          <w:rFonts w:ascii="宋体" w:eastAsia="宋体" w:hAnsi="宋体" w:cs="宋体" w:hint="eastAsia"/>
          <w:szCs w:val="24"/>
          <w:lang w:val="zh-CN"/>
        </w:rPr>
        <w:t>本授权书声明：注册于</w:t>
      </w:r>
      <w:r>
        <w:rPr>
          <w:rFonts w:ascii="宋体" w:eastAsia="宋体" w:hAnsi="宋体" w:cs="宋体" w:hint="eastAsia"/>
          <w:szCs w:val="24"/>
          <w:u w:val="single"/>
          <w:lang w:val="zh-CN"/>
        </w:rPr>
        <w:t xml:space="preserve">       </w:t>
      </w:r>
      <w:r>
        <w:rPr>
          <w:rFonts w:ascii="宋体" w:eastAsia="宋体" w:hAnsi="宋体" w:cs="宋体" w:hint="eastAsia"/>
          <w:szCs w:val="24"/>
          <w:lang w:val="zh-CN"/>
        </w:rPr>
        <w:t>（投标人地址）的</w:t>
      </w:r>
      <w:r>
        <w:rPr>
          <w:rFonts w:ascii="宋体" w:eastAsia="宋体" w:hAnsi="宋体" w:cs="宋体" w:hint="eastAsia"/>
          <w:szCs w:val="24"/>
          <w:u w:val="single"/>
          <w:lang w:val="zh-CN"/>
        </w:rPr>
        <w:t xml:space="preserve">           </w:t>
      </w:r>
      <w:r>
        <w:rPr>
          <w:rFonts w:ascii="宋体" w:eastAsia="宋体" w:hAnsi="宋体" w:cs="宋体" w:hint="eastAsia"/>
          <w:szCs w:val="24"/>
          <w:lang w:val="zh-CN"/>
        </w:rPr>
        <w:t>（投标人名称）在下面签字或盖私章的</w:t>
      </w:r>
      <w:r>
        <w:rPr>
          <w:rFonts w:ascii="宋体" w:eastAsia="宋体" w:hAnsi="宋体" w:cs="宋体" w:hint="eastAsia"/>
          <w:szCs w:val="24"/>
          <w:u w:val="single"/>
          <w:lang w:val="zh-CN"/>
        </w:rPr>
        <w:t xml:space="preserve">                          </w:t>
      </w:r>
      <w:r>
        <w:rPr>
          <w:rFonts w:ascii="宋体" w:eastAsia="宋体" w:hAnsi="宋体" w:cs="宋体" w:hint="eastAsia"/>
          <w:szCs w:val="24"/>
          <w:lang w:val="zh-CN"/>
        </w:rPr>
        <w:t>（法定代表人姓名、职务、身份证号码）代表本公司授权在下面签字或盖私章的</w:t>
      </w:r>
      <w:r>
        <w:rPr>
          <w:rFonts w:ascii="宋体" w:eastAsia="宋体" w:hAnsi="宋体" w:cs="宋体" w:hint="eastAsia"/>
          <w:szCs w:val="24"/>
          <w:u w:val="single"/>
          <w:lang w:val="zh-CN"/>
        </w:rPr>
        <w:t xml:space="preserve">        </w:t>
      </w:r>
      <w:r>
        <w:rPr>
          <w:rFonts w:ascii="宋体" w:eastAsia="宋体" w:hAnsi="宋体" w:cs="宋体" w:hint="eastAsia"/>
          <w:szCs w:val="24"/>
          <w:lang w:val="zh-CN"/>
        </w:rPr>
        <w:t>（被授权人的姓名、职务、身份证号码）为本公司的合法代表人，签署</w:t>
      </w:r>
      <w:r>
        <w:rPr>
          <w:rFonts w:ascii="宋体" w:eastAsia="宋体" w:hAnsi="宋体" w:cs="宋体" w:hint="eastAsia"/>
          <w:szCs w:val="21"/>
          <w:u w:val="single"/>
        </w:rPr>
        <w:t>东莞市水务集团净水有限公司2025年度办公用品及后勤物资采购项目</w:t>
      </w:r>
      <w:r>
        <w:rPr>
          <w:rFonts w:ascii="宋体" w:eastAsia="宋体" w:hAnsi="宋体" w:cs="宋体" w:hint="eastAsia"/>
          <w:szCs w:val="21"/>
          <w:lang w:val="zh-CN"/>
        </w:rPr>
        <w:t>（招标编号：</w:t>
      </w:r>
      <w:r>
        <w:rPr>
          <w:rFonts w:ascii="宋体" w:eastAsia="宋体" w:hAnsi="宋体" w:cs="宋体" w:hint="eastAsia"/>
          <w:szCs w:val="21"/>
          <w:u w:val="single"/>
          <w:lang w:val="zh-CN"/>
        </w:rPr>
        <w:t>2024ZD218</w:t>
      </w:r>
      <w:r>
        <w:rPr>
          <w:rFonts w:ascii="宋体" w:eastAsia="宋体" w:hAnsi="宋体" w:cs="宋体" w:hint="eastAsia"/>
          <w:szCs w:val="21"/>
          <w:lang w:val="zh-CN"/>
        </w:rPr>
        <w:t>）的投标文件，</w:t>
      </w:r>
      <w:r>
        <w:rPr>
          <w:rFonts w:ascii="宋体" w:eastAsia="宋体" w:hAnsi="宋体" w:cs="宋体" w:hint="eastAsia"/>
          <w:szCs w:val="21"/>
        </w:rPr>
        <w:t>代表我公司</w:t>
      </w:r>
      <w:r>
        <w:rPr>
          <w:rFonts w:ascii="宋体" w:eastAsia="宋体" w:hAnsi="宋体" w:cs="宋体" w:hint="eastAsia"/>
          <w:szCs w:val="24"/>
          <w:lang w:val="zh-CN"/>
        </w:rPr>
        <w:t>递交投标文件、参与开标会、代表我公司应评标委员会的要求对投标文件进行澄清、进行合同谈判和签署合同，以我公司的名义处理一切与之有关的事宜，</w:t>
      </w:r>
      <w:r>
        <w:rPr>
          <w:rFonts w:ascii="宋体" w:eastAsia="宋体" w:hAnsi="宋体" w:cs="宋体" w:hint="eastAsia"/>
          <w:szCs w:val="21"/>
        </w:rPr>
        <w:t>我承认代理人全权代表我所签署的本项目投标文件的内容及</w:t>
      </w:r>
      <w:r>
        <w:rPr>
          <w:rFonts w:ascii="宋体" w:eastAsia="宋体" w:hAnsi="宋体" w:cs="宋体" w:hint="eastAsia"/>
          <w:szCs w:val="24"/>
          <w:lang w:val="zh-CN"/>
        </w:rPr>
        <w:t>所进行的上述活动。</w:t>
      </w:r>
    </w:p>
    <w:p w:rsidR="005A4588" w:rsidRDefault="00AC2A59">
      <w:pPr>
        <w:spacing w:before="120" w:after="120" w:line="360" w:lineRule="auto"/>
        <w:ind w:firstLineChars="200" w:firstLine="420"/>
        <w:rPr>
          <w:rFonts w:ascii="宋体" w:eastAsia="宋体" w:hAnsi="宋体" w:cs="宋体"/>
          <w:szCs w:val="21"/>
        </w:rPr>
      </w:pPr>
      <w:r>
        <w:rPr>
          <w:rFonts w:ascii="宋体" w:eastAsia="宋体" w:hAnsi="宋体" w:cs="宋体" w:hint="eastAsia"/>
          <w:szCs w:val="24"/>
          <w:lang w:val="zh-CN"/>
        </w:rPr>
        <w:t>本授权书于</w:t>
      </w:r>
      <w:r>
        <w:rPr>
          <w:rFonts w:ascii="宋体" w:eastAsia="宋体" w:hAnsi="宋体" w:cs="宋体" w:hint="eastAsia"/>
          <w:szCs w:val="24"/>
          <w:u w:val="single"/>
          <w:lang w:val="zh-CN"/>
        </w:rPr>
        <w:t xml:space="preserve">      </w:t>
      </w:r>
      <w:r>
        <w:rPr>
          <w:rFonts w:ascii="宋体" w:eastAsia="宋体" w:hAnsi="宋体" w:cs="宋体" w:hint="eastAsia"/>
          <w:szCs w:val="24"/>
          <w:lang w:val="zh-CN"/>
        </w:rPr>
        <w:t>年</w:t>
      </w:r>
      <w:r>
        <w:rPr>
          <w:rFonts w:ascii="宋体" w:eastAsia="宋体" w:hAnsi="宋体" w:cs="宋体" w:hint="eastAsia"/>
          <w:szCs w:val="24"/>
          <w:u w:val="single"/>
          <w:lang w:val="zh-CN"/>
        </w:rPr>
        <w:t xml:space="preserve">     </w:t>
      </w:r>
      <w:r>
        <w:rPr>
          <w:rFonts w:ascii="宋体" w:eastAsia="宋体" w:hAnsi="宋体" w:cs="宋体" w:hint="eastAsia"/>
          <w:szCs w:val="24"/>
          <w:lang w:val="zh-CN"/>
        </w:rPr>
        <w:t>月</w:t>
      </w:r>
      <w:r>
        <w:rPr>
          <w:rFonts w:ascii="宋体" w:eastAsia="宋体" w:hAnsi="宋体" w:cs="宋体" w:hint="eastAsia"/>
          <w:szCs w:val="24"/>
          <w:u w:val="single"/>
          <w:lang w:val="zh-CN"/>
        </w:rPr>
        <w:t xml:space="preserve">     </w:t>
      </w:r>
      <w:r>
        <w:rPr>
          <w:rFonts w:ascii="宋体" w:eastAsia="宋体" w:hAnsi="宋体" w:cs="宋体" w:hint="eastAsia"/>
          <w:szCs w:val="24"/>
          <w:lang w:val="zh-CN"/>
        </w:rPr>
        <w:t>日签字生效，有效期至投标文件失效期止，</w:t>
      </w:r>
      <w:r>
        <w:rPr>
          <w:rFonts w:ascii="宋体" w:eastAsia="宋体" w:hAnsi="宋体" w:cs="宋体" w:hint="eastAsia"/>
          <w:szCs w:val="21"/>
        </w:rPr>
        <w:t>代理人无转委托权，</w:t>
      </w:r>
      <w:r>
        <w:rPr>
          <w:rFonts w:ascii="宋体" w:eastAsia="宋体" w:hAnsi="宋体" w:cs="宋体" w:hint="eastAsia"/>
          <w:szCs w:val="24"/>
          <w:lang w:val="zh-CN"/>
        </w:rPr>
        <w:t>特此声明。</w:t>
      </w:r>
    </w:p>
    <w:p w:rsidR="005A4588" w:rsidRDefault="005A4588">
      <w:pPr>
        <w:spacing w:before="120" w:after="120" w:line="360" w:lineRule="auto"/>
        <w:ind w:leftChars="136" w:left="348" w:hanging="62"/>
        <w:rPr>
          <w:rFonts w:ascii="宋体" w:eastAsia="宋体" w:hAnsi="宋体" w:cs="宋体"/>
          <w:szCs w:val="24"/>
        </w:rPr>
      </w:pPr>
    </w:p>
    <w:p w:rsidR="005A4588" w:rsidRDefault="00AC2A59">
      <w:pPr>
        <w:spacing w:before="120" w:after="120" w:line="360" w:lineRule="auto"/>
        <w:ind w:leftChars="2000" w:left="4200" w:firstLine="425"/>
        <w:rPr>
          <w:rFonts w:ascii="宋体" w:eastAsia="宋体" w:hAnsi="宋体" w:cs="宋体"/>
          <w:szCs w:val="24"/>
          <w:lang w:val="zh-CN"/>
        </w:rPr>
      </w:pPr>
      <w:r>
        <w:rPr>
          <w:rFonts w:ascii="宋体" w:eastAsia="宋体" w:hAnsi="宋体" w:cs="宋体" w:hint="eastAsia"/>
          <w:szCs w:val="24"/>
          <w:lang w:val="zh-CN"/>
        </w:rPr>
        <w:t>投  标  人：（加盖投标人法人公章）</w:t>
      </w:r>
    </w:p>
    <w:p w:rsidR="005A4588" w:rsidRDefault="00AC2A59">
      <w:pPr>
        <w:spacing w:before="120" w:after="120" w:line="360" w:lineRule="auto"/>
        <w:ind w:leftChars="2000" w:left="4200" w:firstLine="425"/>
        <w:rPr>
          <w:rFonts w:ascii="宋体" w:eastAsia="宋体" w:hAnsi="宋体" w:cs="宋体"/>
          <w:szCs w:val="24"/>
          <w:lang w:val="zh-CN"/>
        </w:rPr>
      </w:pPr>
      <w:r>
        <w:rPr>
          <w:rFonts w:ascii="宋体" w:eastAsia="宋体" w:hAnsi="宋体" w:cs="宋体" w:hint="eastAsia"/>
          <w:szCs w:val="24"/>
          <w:lang w:val="zh-CN"/>
        </w:rPr>
        <w:t>投标人地址：</w:t>
      </w:r>
    </w:p>
    <w:p w:rsidR="005A4588" w:rsidRDefault="00AC2A59">
      <w:pPr>
        <w:spacing w:before="120" w:after="120" w:line="360" w:lineRule="auto"/>
        <w:ind w:leftChars="2000" w:left="4200" w:firstLine="425"/>
        <w:rPr>
          <w:rFonts w:ascii="宋体" w:eastAsia="宋体" w:hAnsi="宋体" w:cs="宋体"/>
          <w:szCs w:val="24"/>
          <w:lang w:val="zh-CN"/>
        </w:rPr>
      </w:pPr>
      <w:r>
        <w:rPr>
          <w:rFonts w:ascii="宋体" w:eastAsia="宋体" w:hAnsi="宋体" w:cs="宋体" w:hint="eastAsia"/>
          <w:szCs w:val="24"/>
          <w:lang w:val="zh-CN"/>
        </w:rPr>
        <w:t>法定代表人（签名或盖私章）：</w:t>
      </w:r>
    </w:p>
    <w:p w:rsidR="005A4588" w:rsidRDefault="00AC2A59">
      <w:pPr>
        <w:spacing w:before="120" w:after="120" w:line="360" w:lineRule="auto"/>
        <w:ind w:leftChars="2000" w:left="4200" w:firstLine="425"/>
        <w:rPr>
          <w:rFonts w:ascii="宋体" w:eastAsia="宋体" w:hAnsi="宋体" w:cs="宋体"/>
          <w:szCs w:val="24"/>
          <w:lang w:val="zh-CN"/>
        </w:rPr>
      </w:pPr>
      <w:r>
        <w:rPr>
          <w:rFonts w:ascii="宋体" w:eastAsia="宋体" w:hAnsi="宋体" w:cs="宋体" w:hint="eastAsia"/>
          <w:szCs w:val="24"/>
          <w:lang w:val="zh-CN"/>
        </w:rPr>
        <w:t>职　　　务：</w:t>
      </w:r>
    </w:p>
    <w:p w:rsidR="005A4588" w:rsidRDefault="00AC2A59">
      <w:pPr>
        <w:spacing w:before="120" w:after="120" w:line="360" w:lineRule="auto"/>
        <w:ind w:leftChars="2000" w:left="4200" w:firstLine="425"/>
        <w:rPr>
          <w:rFonts w:ascii="宋体" w:eastAsia="宋体" w:hAnsi="宋体" w:cs="宋体"/>
          <w:szCs w:val="24"/>
          <w:lang w:val="zh-CN"/>
        </w:rPr>
      </w:pPr>
      <w:r>
        <w:rPr>
          <w:rFonts w:ascii="宋体" w:eastAsia="宋体" w:hAnsi="宋体" w:cs="宋体" w:hint="eastAsia"/>
          <w:szCs w:val="24"/>
          <w:lang w:val="zh-CN"/>
        </w:rPr>
        <w:t>被授权人（签名或盖私章）：</w:t>
      </w:r>
    </w:p>
    <w:p w:rsidR="005A4588" w:rsidRDefault="00AC2A59">
      <w:pPr>
        <w:spacing w:before="120" w:after="120" w:line="360" w:lineRule="auto"/>
        <w:ind w:leftChars="2000" w:left="4200" w:firstLine="425"/>
        <w:rPr>
          <w:rFonts w:ascii="宋体" w:eastAsia="宋体" w:hAnsi="宋体" w:cs="宋体"/>
          <w:szCs w:val="24"/>
          <w:lang w:val="zh-CN"/>
        </w:rPr>
      </w:pPr>
      <w:r>
        <w:rPr>
          <w:rFonts w:ascii="宋体" w:eastAsia="宋体" w:hAnsi="宋体" w:cs="宋体" w:hint="eastAsia"/>
          <w:szCs w:val="24"/>
          <w:lang w:val="zh-CN"/>
        </w:rPr>
        <w:t>职　　　务：</w:t>
      </w:r>
    </w:p>
    <w:p w:rsidR="005A4588" w:rsidRDefault="00AC2A59">
      <w:pPr>
        <w:spacing w:before="120" w:after="120" w:line="360" w:lineRule="auto"/>
        <w:ind w:leftChars="2000" w:left="4200" w:firstLine="425"/>
        <w:rPr>
          <w:rFonts w:ascii="宋体" w:eastAsia="宋体" w:hAnsi="宋体" w:cs="宋体"/>
          <w:szCs w:val="24"/>
          <w:lang w:val="zh-CN"/>
        </w:rPr>
      </w:pPr>
      <w:r>
        <w:rPr>
          <w:rFonts w:ascii="宋体" w:eastAsia="宋体" w:hAnsi="宋体" w:cs="宋体" w:hint="eastAsia"/>
          <w:szCs w:val="24"/>
          <w:lang w:val="zh-CN"/>
        </w:rPr>
        <w:t>被授权人联系手机：</w:t>
      </w:r>
    </w:p>
    <w:p w:rsidR="005A4588" w:rsidRDefault="00AC2A59">
      <w:pPr>
        <w:spacing w:before="120" w:after="120" w:line="360" w:lineRule="auto"/>
        <w:ind w:leftChars="2000" w:left="4200" w:firstLine="425"/>
        <w:rPr>
          <w:rFonts w:ascii="宋体" w:eastAsia="宋体" w:hAnsi="宋体" w:cs="宋体"/>
          <w:szCs w:val="24"/>
          <w:lang w:val="zh-CN"/>
        </w:rPr>
      </w:pPr>
      <w:r>
        <w:rPr>
          <w:rFonts w:ascii="宋体" w:eastAsia="宋体" w:hAnsi="宋体" w:cs="宋体" w:hint="eastAsia"/>
          <w:szCs w:val="24"/>
          <w:lang w:val="zh-CN"/>
        </w:rPr>
        <w:t>电 子 邮 箱：</w:t>
      </w:r>
    </w:p>
    <w:p w:rsidR="005A4588" w:rsidRDefault="00AC2A59">
      <w:pPr>
        <w:widowControl/>
        <w:autoSpaceDE w:val="0"/>
        <w:autoSpaceDN w:val="0"/>
        <w:spacing w:before="120" w:after="120" w:line="360" w:lineRule="auto"/>
        <w:ind w:rightChars="372" w:right="781" w:firstLineChars="200" w:firstLine="420"/>
        <w:textAlignment w:val="bottom"/>
        <w:rPr>
          <w:rFonts w:ascii="宋体" w:eastAsia="宋体" w:hAnsi="宋体" w:cs="宋体"/>
          <w:szCs w:val="24"/>
        </w:rPr>
      </w:pPr>
      <w:r>
        <w:rPr>
          <w:rFonts w:ascii="宋体" w:eastAsia="宋体" w:hAnsi="宋体" w:cs="宋体" w:hint="eastAsia"/>
          <w:szCs w:val="24"/>
          <w:lang w:val="zh-CN"/>
        </w:rPr>
        <w:br w:type="page"/>
      </w:r>
      <w:r>
        <w:rPr>
          <w:rFonts w:ascii="宋体" w:eastAsia="宋体" w:hAnsi="宋体" w:cs="宋体" w:hint="eastAsia"/>
          <w:szCs w:val="24"/>
        </w:rPr>
        <w:lastRenderedPageBreak/>
        <w:t>附 法定代表人、被授权人身份证复印件</w:t>
      </w:r>
    </w:p>
    <w:p w:rsidR="005A4588" w:rsidRDefault="00AC2A59">
      <w:pPr>
        <w:widowControl/>
        <w:autoSpaceDE w:val="0"/>
        <w:autoSpaceDN w:val="0"/>
        <w:spacing w:before="120" w:after="120" w:line="360" w:lineRule="auto"/>
        <w:ind w:rightChars="372" w:right="781" w:firstLineChars="200" w:firstLine="420"/>
        <w:textAlignment w:val="bottom"/>
        <w:rPr>
          <w:rFonts w:ascii="宋体" w:eastAsia="宋体" w:hAnsi="宋体" w:cs="宋体"/>
          <w:szCs w:val="24"/>
        </w:rPr>
      </w:pPr>
      <w:r>
        <w:rPr>
          <w:rFonts w:ascii="宋体" w:eastAsia="宋体" w:hAnsi="宋体" w:cs="宋体"/>
          <w:noProof/>
          <w:szCs w:val="21"/>
        </w:rPr>
        <mc:AlternateContent>
          <mc:Choice Requires="wps">
            <w:drawing>
              <wp:anchor distT="0" distB="0" distL="114300" distR="114300" simplePos="0" relativeHeight="251664384" behindDoc="0" locked="0" layoutInCell="1" allowOverlap="1">
                <wp:simplePos x="0" y="0"/>
                <wp:positionH relativeFrom="column">
                  <wp:posOffset>3366770</wp:posOffset>
                </wp:positionH>
                <wp:positionV relativeFrom="paragraph">
                  <wp:posOffset>69850</wp:posOffset>
                </wp:positionV>
                <wp:extent cx="2790825" cy="1762125"/>
                <wp:effectExtent l="9525" t="9525" r="9525" b="9525"/>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0825" cy="1762125"/>
                        </a:xfrm>
                        <a:prstGeom prst="rect">
                          <a:avLst/>
                        </a:prstGeom>
                        <a:solidFill>
                          <a:srgbClr val="FFFFFF"/>
                        </a:solidFill>
                        <a:ln w="9525">
                          <a:solidFill>
                            <a:srgbClr val="000000"/>
                          </a:solidFill>
                          <a:miter lim="800000"/>
                        </a:ln>
                      </wps:spPr>
                      <wps:txbx>
                        <w:txbxContent>
                          <w:p w:rsidR="005A4588" w:rsidRDefault="005A4588"/>
                          <w:p w:rsidR="005A4588" w:rsidRDefault="005A4588"/>
                          <w:p w:rsidR="005A4588" w:rsidRDefault="005A4588"/>
                          <w:p w:rsidR="005A4588" w:rsidRDefault="005A4588"/>
                          <w:p w:rsidR="005A4588" w:rsidRDefault="00AC2A59">
                            <w:pPr>
                              <w:jc w:val="center"/>
                              <w:rPr>
                                <w:rFonts w:ascii="宋体" w:eastAsia="宋体" w:hAnsi="宋体" w:cs="宋体"/>
                              </w:rPr>
                            </w:pPr>
                            <w:r>
                              <w:rPr>
                                <w:rFonts w:ascii="宋体" w:eastAsia="宋体" w:hAnsi="宋体" w:cs="宋体" w:hint="eastAsia"/>
                              </w:rPr>
                              <w:t>法定代表人身份证反面</w:t>
                            </w:r>
                          </w:p>
                        </w:txbxContent>
                      </wps:txbx>
                      <wps:bodyPr rot="0" vert="horz" wrap="square" lIns="91440" tIns="45720" rIns="91440" bIns="45720" anchor="t" anchorCtr="0" upright="1">
                        <a:noAutofit/>
                      </wps:bodyPr>
                    </wps:wsp>
                  </a:graphicData>
                </a:graphic>
              </wp:anchor>
            </w:drawing>
          </mc:Choice>
          <mc:Fallback>
            <w:pict>
              <v:shape id="文本框 4" o:spid="_x0000_s1029" type="#_x0000_t202" style="position:absolute;left:0;text-align:left;margin-left:265.1pt;margin-top:5.5pt;width:219.75pt;height:138.7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">
                <v:textbox>
                  <w:txbxContent>
                    <w:p w:rsidR="005A4588" w:rsidRDefault="005A4588"/>
                    <w:p w:rsidR="005A4588" w:rsidRDefault="005A4588"/>
                    <w:p w:rsidR="005A4588" w:rsidRDefault="005A4588"/>
                    <w:p w:rsidR="005A4588" w:rsidRDefault="005A4588"/>
                    <w:p w:rsidR="005A4588" w:rsidRDefault="00AC2A59">
                      <w:pPr>
                        <w:jc w:val="center"/>
                        <w:rPr>
                          <w:rFonts w:ascii="宋体" w:eastAsia="宋体" w:hAnsi="宋体" w:cs="宋体"/>
                        </w:rPr>
                      </w:pPr>
                      <w:r>
                        <w:rPr>
                          <w:rFonts w:ascii="宋体" w:eastAsia="宋体" w:hAnsi="宋体" w:cs="宋体" w:hint="eastAsia"/>
                        </w:rPr>
                        <w:t>法定代表人身份证反面</w:t>
                      </w:r>
                    </w:p>
                  </w:txbxContent>
                </v:textbox>
              </v:shape>
            </w:pict>
          </mc:Fallback>
        </mc:AlternateContent>
      </w:r>
      <w:r>
        <w:rPr>
          <w:rFonts w:ascii="宋体" w:eastAsia="宋体" w:hAnsi="宋体" w:cs="宋体"/>
          <w:noProof/>
          <w:szCs w:val="21"/>
        </w:rPr>
        <mc:AlternateContent>
          <mc:Choice Requires="wps">
            <w:drawing>
              <wp:anchor distT="0" distB="0" distL="114300" distR="114300" simplePos="0" relativeHeight="251662336" behindDoc="0" locked="0" layoutInCell="1" allowOverlap="1">
                <wp:simplePos x="0" y="0"/>
                <wp:positionH relativeFrom="column">
                  <wp:posOffset>309245</wp:posOffset>
                </wp:positionH>
                <wp:positionV relativeFrom="paragraph">
                  <wp:posOffset>69850</wp:posOffset>
                </wp:positionV>
                <wp:extent cx="2790825" cy="1762125"/>
                <wp:effectExtent l="9525" t="9525" r="9525" b="9525"/>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0825" cy="1762125"/>
                        </a:xfrm>
                        <a:prstGeom prst="rect">
                          <a:avLst/>
                        </a:prstGeom>
                        <a:solidFill>
                          <a:srgbClr val="FFFFFF"/>
                        </a:solidFill>
                        <a:ln w="9525">
                          <a:solidFill>
                            <a:srgbClr val="000000"/>
                          </a:solidFill>
                          <a:miter lim="800000"/>
                        </a:ln>
                      </wps:spPr>
                      <wps:txbx>
                        <w:txbxContent>
                          <w:p w:rsidR="005A4588" w:rsidRDefault="005A4588"/>
                          <w:p w:rsidR="005A4588" w:rsidRDefault="005A4588"/>
                          <w:p w:rsidR="005A4588" w:rsidRDefault="005A4588"/>
                          <w:p w:rsidR="005A4588" w:rsidRDefault="005A4588"/>
                          <w:p w:rsidR="005A4588" w:rsidRDefault="00AC2A59">
                            <w:pPr>
                              <w:jc w:val="center"/>
                              <w:rPr>
                                <w:rFonts w:ascii="宋体" w:eastAsia="宋体" w:hAnsi="宋体" w:cs="宋体"/>
                              </w:rPr>
                            </w:pPr>
                            <w:r>
                              <w:rPr>
                                <w:rFonts w:ascii="宋体" w:eastAsia="宋体" w:hAnsi="宋体" w:cs="宋体" w:hint="eastAsia"/>
                              </w:rPr>
                              <w:t>法定代表人身份证正面</w:t>
                            </w:r>
                          </w:p>
                        </w:txbxContent>
                      </wps:txbx>
                      <wps:bodyPr rot="0" vert="horz" wrap="square" lIns="91440" tIns="45720" rIns="91440" bIns="45720" anchor="t" anchorCtr="0" upright="1">
                        <a:noAutofit/>
                      </wps:bodyPr>
                    </wps:wsp>
                  </a:graphicData>
                </a:graphic>
              </wp:anchor>
            </w:drawing>
          </mc:Choice>
          <mc:Fallback>
            <w:pict>
              <v:shape id="文本框 3" o:spid="_x0000_s1030" type="#_x0000_t202" style="position:absolute;left:0;text-align:left;margin-left:24.35pt;margin-top:5.5pt;width:219.75pt;height:138.7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">
                <v:textbox>
                  <w:txbxContent>
                    <w:p w:rsidR="005A4588" w:rsidRDefault="005A4588"/>
                    <w:p w:rsidR="005A4588" w:rsidRDefault="005A4588"/>
                    <w:p w:rsidR="005A4588" w:rsidRDefault="005A4588"/>
                    <w:p w:rsidR="005A4588" w:rsidRDefault="005A4588"/>
                    <w:p w:rsidR="005A4588" w:rsidRDefault="00AC2A59">
                      <w:pPr>
                        <w:jc w:val="center"/>
                        <w:rPr>
                          <w:rFonts w:ascii="宋体" w:eastAsia="宋体" w:hAnsi="宋体" w:cs="宋体"/>
                        </w:rPr>
                      </w:pPr>
                      <w:r>
                        <w:rPr>
                          <w:rFonts w:ascii="宋体" w:eastAsia="宋体" w:hAnsi="宋体" w:cs="宋体" w:hint="eastAsia"/>
                        </w:rPr>
                        <w:t>法定代表人身份证正面</w:t>
                      </w:r>
                    </w:p>
                  </w:txbxContent>
                </v:textbox>
              </v:shape>
            </w:pict>
          </mc:Fallback>
        </mc:AlternateContent>
      </w:r>
    </w:p>
    <w:p w:rsidR="005A4588" w:rsidRDefault="005A4588">
      <w:pPr>
        <w:widowControl/>
        <w:autoSpaceDE w:val="0"/>
        <w:autoSpaceDN w:val="0"/>
        <w:spacing w:before="120" w:after="120" w:line="360" w:lineRule="auto"/>
        <w:ind w:rightChars="372" w:right="781" w:firstLineChars="200" w:firstLine="420"/>
        <w:textAlignment w:val="bottom"/>
        <w:rPr>
          <w:rFonts w:ascii="宋体" w:eastAsia="宋体" w:hAnsi="宋体" w:cs="宋体"/>
          <w:szCs w:val="24"/>
        </w:rPr>
      </w:pPr>
    </w:p>
    <w:p w:rsidR="005A4588" w:rsidRDefault="005A4588">
      <w:pPr>
        <w:widowControl/>
        <w:autoSpaceDE w:val="0"/>
        <w:autoSpaceDN w:val="0"/>
        <w:spacing w:before="120" w:after="120" w:line="360" w:lineRule="auto"/>
        <w:ind w:rightChars="372" w:right="781" w:firstLineChars="200" w:firstLine="420"/>
        <w:textAlignment w:val="bottom"/>
        <w:rPr>
          <w:rFonts w:ascii="宋体" w:eastAsia="宋体" w:hAnsi="宋体" w:cs="宋体"/>
          <w:szCs w:val="24"/>
        </w:rPr>
      </w:pPr>
    </w:p>
    <w:p w:rsidR="005A4588" w:rsidRDefault="005A4588">
      <w:pPr>
        <w:widowControl/>
        <w:autoSpaceDE w:val="0"/>
        <w:autoSpaceDN w:val="0"/>
        <w:spacing w:before="120" w:after="120" w:line="360" w:lineRule="auto"/>
        <w:ind w:rightChars="372" w:right="781" w:firstLineChars="200" w:firstLine="420"/>
        <w:textAlignment w:val="bottom"/>
        <w:rPr>
          <w:rFonts w:ascii="宋体" w:eastAsia="宋体" w:hAnsi="宋体" w:cs="宋体"/>
          <w:szCs w:val="24"/>
        </w:rPr>
      </w:pPr>
    </w:p>
    <w:p w:rsidR="005A4588" w:rsidRDefault="005A4588">
      <w:pPr>
        <w:widowControl/>
        <w:autoSpaceDE w:val="0"/>
        <w:autoSpaceDN w:val="0"/>
        <w:spacing w:before="120" w:after="120" w:line="360" w:lineRule="auto"/>
        <w:ind w:rightChars="372" w:right="781" w:firstLineChars="200" w:firstLine="420"/>
        <w:textAlignment w:val="bottom"/>
        <w:rPr>
          <w:rFonts w:ascii="宋体" w:eastAsia="宋体" w:hAnsi="宋体" w:cs="宋体"/>
          <w:szCs w:val="24"/>
        </w:rPr>
      </w:pPr>
    </w:p>
    <w:p w:rsidR="005A4588" w:rsidRDefault="005A4588">
      <w:pPr>
        <w:widowControl/>
        <w:autoSpaceDE w:val="0"/>
        <w:autoSpaceDN w:val="0"/>
        <w:spacing w:before="120" w:after="120" w:line="360" w:lineRule="auto"/>
        <w:ind w:rightChars="372" w:right="781" w:firstLineChars="200" w:firstLine="420"/>
        <w:textAlignment w:val="bottom"/>
        <w:rPr>
          <w:rFonts w:ascii="宋体" w:eastAsia="宋体" w:hAnsi="宋体" w:cs="宋体"/>
          <w:szCs w:val="24"/>
        </w:rPr>
      </w:pPr>
    </w:p>
    <w:p w:rsidR="005A4588" w:rsidRDefault="005A4588">
      <w:pPr>
        <w:widowControl/>
        <w:autoSpaceDE w:val="0"/>
        <w:autoSpaceDN w:val="0"/>
        <w:spacing w:before="120" w:after="120" w:line="360" w:lineRule="auto"/>
        <w:ind w:rightChars="372" w:right="781" w:firstLineChars="200" w:firstLine="420"/>
        <w:textAlignment w:val="bottom"/>
        <w:rPr>
          <w:rFonts w:ascii="宋体" w:eastAsia="宋体" w:hAnsi="宋体" w:cs="宋体"/>
          <w:szCs w:val="24"/>
        </w:rPr>
      </w:pPr>
    </w:p>
    <w:p w:rsidR="005A4588" w:rsidRDefault="005A4588">
      <w:pPr>
        <w:widowControl/>
        <w:autoSpaceDE w:val="0"/>
        <w:autoSpaceDN w:val="0"/>
        <w:spacing w:before="120" w:after="120" w:line="360" w:lineRule="auto"/>
        <w:ind w:rightChars="372" w:right="781" w:firstLineChars="200" w:firstLine="420"/>
        <w:textAlignment w:val="bottom"/>
        <w:rPr>
          <w:rFonts w:ascii="宋体" w:eastAsia="宋体" w:hAnsi="宋体" w:cs="宋体"/>
          <w:szCs w:val="24"/>
        </w:rPr>
      </w:pPr>
    </w:p>
    <w:p w:rsidR="005A4588" w:rsidRDefault="005A4588">
      <w:pPr>
        <w:widowControl/>
        <w:autoSpaceDE w:val="0"/>
        <w:autoSpaceDN w:val="0"/>
        <w:spacing w:before="120" w:after="120" w:line="360" w:lineRule="auto"/>
        <w:ind w:rightChars="372" w:right="781" w:firstLineChars="200" w:firstLine="420"/>
        <w:textAlignment w:val="bottom"/>
        <w:rPr>
          <w:rFonts w:ascii="宋体" w:eastAsia="宋体" w:hAnsi="宋体" w:cs="宋体"/>
          <w:szCs w:val="24"/>
        </w:rPr>
      </w:pPr>
    </w:p>
    <w:p w:rsidR="005A4588" w:rsidRDefault="00AC2A59">
      <w:pPr>
        <w:widowControl/>
        <w:autoSpaceDE w:val="0"/>
        <w:autoSpaceDN w:val="0"/>
        <w:spacing w:before="120" w:after="120" w:line="360" w:lineRule="auto"/>
        <w:ind w:rightChars="372" w:right="781" w:firstLineChars="200" w:firstLine="420"/>
        <w:textAlignment w:val="bottom"/>
        <w:rPr>
          <w:rFonts w:ascii="宋体" w:eastAsia="宋体" w:hAnsi="宋体" w:cs="宋体"/>
          <w:szCs w:val="24"/>
        </w:rPr>
      </w:pPr>
      <w:r>
        <w:rPr>
          <w:rFonts w:ascii="宋体" w:eastAsia="宋体" w:hAnsi="宋体" w:cs="宋体"/>
          <w:noProof/>
          <w:szCs w:val="21"/>
        </w:rPr>
        <mc:AlternateContent>
          <mc:Choice Requires="wps">
            <w:drawing>
              <wp:anchor distT="0" distB="0" distL="114300" distR="114300" simplePos="0" relativeHeight="251665408" behindDoc="0" locked="0" layoutInCell="1" allowOverlap="1">
                <wp:simplePos x="0" y="0"/>
                <wp:positionH relativeFrom="column">
                  <wp:posOffset>3366770</wp:posOffset>
                </wp:positionH>
                <wp:positionV relativeFrom="paragraph">
                  <wp:posOffset>102235</wp:posOffset>
                </wp:positionV>
                <wp:extent cx="2743200" cy="1771650"/>
                <wp:effectExtent l="9525" t="13970" r="9525" b="508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771650"/>
                        </a:xfrm>
                        <a:prstGeom prst="rect">
                          <a:avLst/>
                        </a:prstGeom>
                        <a:solidFill>
                          <a:srgbClr val="FFFFFF"/>
                        </a:solidFill>
                        <a:ln w="9525">
                          <a:solidFill>
                            <a:srgbClr val="000000"/>
                          </a:solidFill>
                          <a:miter lim="800000"/>
                        </a:ln>
                      </wps:spPr>
                      <wps:txbx>
                        <w:txbxContent>
                          <w:p w:rsidR="005A4588" w:rsidRDefault="005A4588"/>
                          <w:p w:rsidR="005A4588" w:rsidRDefault="005A4588">
                            <w:pPr>
                              <w:jc w:val="center"/>
                              <w:rPr>
                                <w:rFonts w:hAnsi="宋体"/>
                                <w:color w:val="FF0000"/>
                              </w:rPr>
                            </w:pPr>
                          </w:p>
                          <w:p w:rsidR="005A4588" w:rsidRDefault="005A4588">
                            <w:pPr>
                              <w:jc w:val="center"/>
                              <w:rPr>
                                <w:rFonts w:hAnsi="宋体"/>
                                <w:color w:val="FF0000"/>
                              </w:rPr>
                            </w:pPr>
                          </w:p>
                          <w:p w:rsidR="005A4588" w:rsidRDefault="005A4588">
                            <w:pPr>
                              <w:jc w:val="center"/>
                              <w:rPr>
                                <w:rFonts w:hAnsi="宋体"/>
                                <w:color w:val="FF0000"/>
                              </w:rPr>
                            </w:pPr>
                          </w:p>
                          <w:p w:rsidR="005A4588" w:rsidRDefault="00AC2A59">
                            <w:pPr>
                              <w:jc w:val="center"/>
                              <w:rPr>
                                <w:rFonts w:ascii="宋体" w:eastAsia="宋体" w:hAnsi="宋体" w:cs="宋体"/>
                              </w:rPr>
                            </w:pPr>
                            <w:r>
                              <w:rPr>
                                <w:rFonts w:ascii="宋体" w:eastAsia="宋体" w:hAnsi="宋体" w:cs="宋体" w:hint="eastAsia"/>
                              </w:rPr>
                              <w:t>被授权人身份证反面</w:t>
                            </w:r>
                          </w:p>
                          <w:p w:rsidR="005A4588" w:rsidRDefault="005A4588"/>
                          <w:p w:rsidR="005A4588" w:rsidRDefault="005A4588"/>
                        </w:txbxContent>
                      </wps:txbx>
                      <wps:bodyPr rot="0" vert="horz" wrap="square" lIns="91440" tIns="45720" rIns="91440" bIns="45720" anchor="t" anchorCtr="0" upright="1">
                        <a:noAutofit/>
                      </wps:bodyPr>
                    </wps:wsp>
                  </a:graphicData>
                </a:graphic>
              </wp:anchor>
            </w:drawing>
          </mc:Choice>
          <mc:Fallback>
            <w:pict>
              <v:shape id="文本框 2" o:spid="_x0000_s1031" type="#_x0000_t202" style="position:absolute;left:0;text-align:left;margin-left:265.1pt;margin-top:8.05pt;width:3in;height:139.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">
                <v:textbox>
                  <w:txbxContent>
                    <w:p w:rsidR="005A4588" w:rsidRDefault="005A4588"/>
                    <w:p w:rsidR="005A4588" w:rsidRDefault="005A4588">
                      <w:pPr>
                        <w:jc w:val="center"/>
                        <w:rPr>
                          <w:rFonts w:hAnsi="宋体"/>
                          <w:color w:val="FF0000"/>
                        </w:rPr>
                      </w:pPr>
                    </w:p>
                    <w:p w:rsidR="005A4588" w:rsidRDefault="005A4588">
                      <w:pPr>
                        <w:jc w:val="center"/>
                        <w:rPr>
                          <w:rFonts w:hAnsi="宋体"/>
                          <w:color w:val="FF0000"/>
                        </w:rPr>
                      </w:pPr>
                    </w:p>
                    <w:p w:rsidR="005A4588" w:rsidRDefault="005A4588">
                      <w:pPr>
                        <w:jc w:val="center"/>
                        <w:rPr>
                          <w:rFonts w:hAnsi="宋体"/>
                          <w:color w:val="FF0000"/>
                        </w:rPr>
                      </w:pPr>
                    </w:p>
                    <w:p w:rsidR="005A4588" w:rsidRDefault="00AC2A59">
                      <w:pPr>
                        <w:jc w:val="center"/>
                        <w:rPr>
                          <w:rFonts w:ascii="宋体" w:eastAsia="宋体" w:hAnsi="宋体" w:cs="宋体"/>
                        </w:rPr>
                      </w:pPr>
                      <w:r>
                        <w:rPr>
                          <w:rFonts w:ascii="宋体" w:eastAsia="宋体" w:hAnsi="宋体" w:cs="宋体" w:hint="eastAsia"/>
                        </w:rPr>
                        <w:t>被授权人身份证反面</w:t>
                      </w:r>
                    </w:p>
                    <w:p w:rsidR="005A4588" w:rsidRDefault="005A4588"/>
                    <w:p w:rsidR="005A4588" w:rsidRDefault="005A4588"/>
                  </w:txbxContent>
                </v:textbox>
              </v:shape>
            </w:pict>
          </mc:Fallback>
        </mc:AlternateContent>
      </w:r>
      <w:r>
        <w:rPr>
          <w:rFonts w:ascii="宋体" w:eastAsia="宋体" w:hAnsi="宋体" w:cs="宋体"/>
          <w:noProof/>
          <w:szCs w:val="21"/>
        </w:rPr>
        <mc:AlternateContent>
          <mc:Choice Requires="wps">
            <w:drawing>
              <wp:anchor distT="0" distB="0" distL="114300" distR="114300" simplePos="0" relativeHeight="251663360" behindDoc="0" locked="0" layoutInCell="1" allowOverlap="1">
                <wp:simplePos x="0" y="0"/>
                <wp:positionH relativeFrom="column">
                  <wp:posOffset>309245</wp:posOffset>
                </wp:positionH>
                <wp:positionV relativeFrom="paragraph">
                  <wp:posOffset>102235</wp:posOffset>
                </wp:positionV>
                <wp:extent cx="2743200" cy="1771650"/>
                <wp:effectExtent l="9525" t="13970" r="9525" b="508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771650"/>
                        </a:xfrm>
                        <a:prstGeom prst="rect">
                          <a:avLst/>
                        </a:prstGeom>
                        <a:solidFill>
                          <a:srgbClr val="FFFFFF"/>
                        </a:solidFill>
                        <a:ln w="9525">
                          <a:solidFill>
                            <a:srgbClr val="000000"/>
                          </a:solidFill>
                          <a:miter lim="800000"/>
                        </a:ln>
                      </wps:spPr>
                      <wps:txbx>
                        <w:txbxContent>
                          <w:p w:rsidR="005A4588" w:rsidRDefault="005A4588"/>
                          <w:p w:rsidR="005A4588" w:rsidRDefault="005A4588">
                            <w:pPr>
                              <w:jc w:val="center"/>
                              <w:rPr>
                                <w:rFonts w:hAnsi="宋体"/>
                                <w:color w:val="FF0000"/>
                              </w:rPr>
                            </w:pPr>
                          </w:p>
                          <w:p w:rsidR="005A4588" w:rsidRDefault="005A4588">
                            <w:pPr>
                              <w:jc w:val="center"/>
                              <w:rPr>
                                <w:rFonts w:hAnsi="宋体"/>
                                <w:color w:val="FF0000"/>
                              </w:rPr>
                            </w:pPr>
                          </w:p>
                          <w:p w:rsidR="005A4588" w:rsidRDefault="005A4588">
                            <w:pPr>
                              <w:jc w:val="center"/>
                              <w:rPr>
                                <w:rFonts w:hAnsi="宋体"/>
                                <w:color w:val="FF0000"/>
                              </w:rPr>
                            </w:pPr>
                          </w:p>
                          <w:p w:rsidR="005A4588" w:rsidRDefault="00AC2A59">
                            <w:pPr>
                              <w:jc w:val="center"/>
                            </w:pPr>
                            <w:r>
                              <w:rPr>
                                <w:rFonts w:ascii="宋体" w:eastAsia="宋体" w:hAnsi="宋体" w:cs="宋体" w:hint="eastAsia"/>
                              </w:rPr>
                              <w:t>被授权人身份证正面</w:t>
                            </w:r>
                          </w:p>
                          <w:p w:rsidR="005A4588" w:rsidRDefault="005A4588"/>
                          <w:p w:rsidR="005A4588" w:rsidRDefault="005A4588"/>
                        </w:txbxContent>
                      </wps:txbx>
                      <wps:bodyPr rot="0" vert="horz" wrap="square" lIns="91440" tIns="45720" rIns="91440" bIns="45720" anchor="t" anchorCtr="0" upright="1">
                        <a:noAutofit/>
                      </wps:bodyPr>
                    </wps:wsp>
                  </a:graphicData>
                </a:graphic>
              </wp:anchor>
            </w:drawing>
          </mc:Choice>
          <mc:Fallback>
            <w:pict>
              <v:shape id="文本框 1" o:spid="_x0000_s1032" type="#_x0000_t202" style="position:absolute;left:0;text-align:left;margin-left:24.35pt;margin-top:8.05pt;width:3in;height:139.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">
                <v:textbox>
                  <w:txbxContent>
                    <w:p w:rsidR="005A4588" w:rsidRDefault="005A4588"/>
                    <w:p w:rsidR="005A4588" w:rsidRDefault="005A4588">
                      <w:pPr>
                        <w:jc w:val="center"/>
                        <w:rPr>
                          <w:rFonts w:hAnsi="宋体"/>
                          <w:color w:val="FF0000"/>
                        </w:rPr>
                      </w:pPr>
                    </w:p>
                    <w:p w:rsidR="005A4588" w:rsidRDefault="005A4588">
                      <w:pPr>
                        <w:jc w:val="center"/>
                        <w:rPr>
                          <w:rFonts w:hAnsi="宋体"/>
                          <w:color w:val="FF0000"/>
                        </w:rPr>
                      </w:pPr>
                    </w:p>
                    <w:p w:rsidR="005A4588" w:rsidRDefault="005A4588">
                      <w:pPr>
                        <w:jc w:val="center"/>
                        <w:rPr>
                          <w:rFonts w:hAnsi="宋体"/>
                          <w:color w:val="FF0000"/>
                        </w:rPr>
                      </w:pPr>
                    </w:p>
                    <w:p w:rsidR="005A4588" w:rsidRDefault="00AC2A59">
                      <w:pPr>
                        <w:jc w:val="center"/>
                      </w:pPr>
                      <w:r>
                        <w:rPr>
                          <w:rFonts w:ascii="宋体" w:eastAsia="宋体" w:hAnsi="宋体" w:cs="宋体" w:hint="eastAsia"/>
                        </w:rPr>
                        <w:t>被授权人身份证正面</w:t>
                      </w:r>
                    </w:p>
                    <w:p w:rsidR="005A4588" w:rsidRDefault="005A4588"/>
                    <w:p w:rsidR="005A4588" w:rsidRDefault="005A4588"/>
                  </w:txbxContent>
                </v:textbox>
              </v:shape>
            </w:pict>
          </mc:Fallback>
        </mc:AlternateContent>
      </w:r>
    </w:p>
    <w:p w:rsidR="005A4588" w:rsidRDefault="005A4588">
      <w:pPr>
        <w:widowControl/>
        <w:autoSpaceDE w:val="0"/>
        <w:autoSpaceDN w:val="0"/>
        <w:spacing w:before="120" w:after="120" w:line="360" w:lineRule="auto"/>
        <w:ind w:rightChars="372" w:right="781" w:firstLineChars="200" w:firstLine="420"/>
        <w:textAlignment w:val="bottom"/>
        <w:rPr>
          <w:rFonts w:ascii="宋体" w:eastAsia="宋体" w:hAnsi="宋体" w:cs="宋体"/>
          <w:szCs w:val="24"/>
        </w:rPr>
      </w:pPr>
    </w:p>
    <w:p w:rsidR="005A4588" w:rsidRDefault="005A4588">
      <w:pPr>
        <w:widowControl/>
        <w:autoSpaceDE w:val="0"/>
        <w:autoSpaceDN w:val="0"/>
        <w:spacing w:before="120" w:after="120" w:line="360" w:lineRule="auto"/>
        <w:ind w:rightChars="372" w:right="781" w:firstLineChars="200" w:firstLine="420"/>
        <w:textAlignment w:val="bottom"/>
        <w:rPr>
          <w:rFonts w:ascii="宋体" w:eastAsia="宋体" w:hAnsi="宋体" w:cs="宋体"/>
          <w:szCs w:val="24"/>
        </w:rPr>
      </w:pPr>
    </w:p>
    <w:p w:rsidR="005A4588" w:rsidRDefault="005A4588">
      <w:pPr>
        <w:widowControl/>
        <w:autoSpaceDE w:val="0"/>
        <w:autoSpaceDN w:val="0"/>
        <w:spacing w:before="120" w:after="120" w:line="360" w:lineRule="auto"/>
        <w:ind w:rightChars="372" w:right="781" w:firstLineChars="200" w:firstLine="420"/>
        <w:textAlignment w:val="bottom"/>
        <w:rPr>
          <w:rFonts w:ascii="宋体" w:eastAsia="宋体" w:hAnsi="宋体" w:cs="宋体"/>
          <w:szCs w:val="24"/>
        </w:rPr>
      </w:pPr>
    </w:p>
    <w:p w:rsidR="005A4588" w:rsidRDefault="005A4588">
      <w:pPr>
        <w:widowControl/>
        <w:autoSpaceDE w:val="0"/>
        <w:autoSpaceDN w:val="0"/>
        <w:spacing w:before="120" w:after="120" w:line="360" w:lineRule="auto"/>
        <w:ind w:rightChars="372" w:right="781" w:firstLineChars="200" w:firstLine="420"/>
        <w:textAlignment w:val="bottom"/>
        <w:rPr>
          <w:rFonts w:ascii="宋体" w:eastAsia="宋体" w:hAnsi="宋体" w:cs="宋体"/>
          <w:szCs w:val="24"/>
        </w:rPr>
      </w:pPr>
    </w:p>
    <w:p w:rsidR="005A4588" w:rsidRDefault="005A4588">
      <w:pPr>
        <w:widowControl/>
        <w:autoSpaceDE w:val="0"/>
        <w:autoSpaceDN w:val="0"/>
        <w:spacing w:before="120" w:after="120" w:line="360" w:lineRule="auto"/>
        <w:ind w:rightChars="372" w:right="781" w:firstLineChars="200" w:firstLine="420"/>
        <w:textAlignment w:val="bottom"/>
        <w:rPr>
          <w:rFonts w:ascii="宋体" w:eastAsia="宋体" w:hAnsi="宋体" w:cs="宋体"/>
          <w:szCs w:val="24"/>
        </w:rPr>
      </w:pPr>
    </w:p>
    <w:p w:rsidR="005A4588" w:rsidRDefault="00AC2A59">
      <w:pPr>
        <w:widowControl/>
        <w:autoSpaceDE w:val="0"/>
        <w:autoSpaceDN w:val="0"/>
        <w:spacing w:before="120" w:after="120" w:line="360" w:lineRule="auto"/>
        <w:ind w:rightChars="372" w:right="781" w:firstLineChars="200" w:firstLine="422"/>
        <w:textAlignment w:val="bottom"/>
        <w:rPr>
          <w:rFonts w:hAnsi="宋体" w:cs="宋体"/>
          <w:b/>
          <w:sz w:val="30"/>
          <w:szCs w:val="30"/>
        </w:rPr>
      </w:pPr>
      <w:r>
        <w:rPr>
          <w:rFonts w:ascii="宋体" w:eastAsia="宋体" w:hAnsi="宋体" w:cs="宋体" w:hint="eastAsia"/>
          <w:b/>
          <w:szCs w:val="24"/>
        </w:rPr>
        <w:t>注：上述所附身份证应在有效期限内。</w:t>
      </w:r>
      <w:bookmarkStart w:id="511" w:name="_Toc30070"/>
      <w:bookmarkStart w:id="512" w:name="_Toc8338"/>
      <w:bookmarkStart w:id="513" w:name="_Toc140596933"/>
      <w:bookmarkStart w:id="514" w:name="_Toc94107214"/>
      <w:bookmarkStart w:id="515" w:name="_Toc142508373"/>
      <w:bookmarkStart w:id="516" w:name="_Toc104991880"/>
      <w:bookmarkStart w:id="517" w:name="_Toc1977730"/>
      <w:r>
        <w:rPr>
          <w:rFonts w:hAnsi="宋体" w:cs="宋体" w:hint="eastAsia"/>
          <w:b/>
          <w:sz w:val="30"/>
          <w:szCs w:val="30"/>
        </w:rPr>
        <w:br w:type="page"/>
      </w:r>
    </w:p>
    <w:p w:rsidR="005A4588" w:rsidRDefault="00AC2A59">
      <w:pPr>
        <w:pStyle w:val="31"/>
        <w:pageBreakBefore/>
        <w:spacing w:line="360" w:lineRule="auto"/>
        <w:rPr>
          <w:rFonts w:hAnsi="宋体"/>
          <w:b/>
          <w:sz w:val="30"/>
          <w:szCs w:val="30"/>
          <w:lang w:val="zh-CN"/>
        </w:rPr>
      </w:pPr>
      <w:bookmarkStart w:id="518" w:name="_Toc181818933"/>
      <w:r>
        <w:rPr>
          <w:rFonts w:hAnsi="宋体" w:cs="宋体" w:hint="eastAsia"/>
          <w:b/>
          <w:sz w:val="30"/>
          <w:szCs w:val="30"/>
        </w:rPr>
        <w:lastRenderedPageBreak/>
        <w:t>5.4</w:t>
      </w:r>
      <w:r>
        <w:rPr>
          <w:rFonts w:hAnsi="宋体" w:cs="宋体"/>
          <w:b/>
          <w:sz w:val="30"/>
          <w:szCs w:val="30"/>
        </w:rPr>
        <w:t xml:space="preserve"> </w:t>
      </w:r>
      <w:r>
        <w:rPr>
          <w:rFonts w:hAnsi="宋体" w:hint="eastAsia"/>
          <w:b/>
          <w:bCs/>
          <w:kern w:val="2"/>
          <w:sz w:val="32"/>
          <w:szCs w:val="32"/>
        </w:rPr>
        <w:t>资格业绩</w:t>
      </w:r>
      <w:r>
        <w:rPr>
          <w:rFonts w:hAnsi="宋体" w:hint="eastAsia"/>
          <w:b/>
          <w:bCs/>
          <w:sz w:val="32"/>
          <w:szCs w:val="32"/>
        </w:rPr>
        <w:t>【投标人提供一份2022年1月1日以来办公用品或后勤物资供货业绩（合同签订日期为2022年1月1日或以后）</w:t>
      </w:r>
      <w:bookmarkEnd w:id="511"/>
      <w:bookmarkEnd w:id="512"/>
      <w:bookmarkEnd w:id="518"/>
      <w:r>
        <w:rPr>
          <w:rFonts w:hAnsi="宋体" w:hint="eastAsia"/>
          <w:b/>
          <w:bCs/>
          <w:sz w:val="32"/>
          <w:szCs w:val="32"/>
        </w:rPr>
        <w:t>】</w:t>
      </w:r>
    </w:p>
    <w:p w:rsidR="005A4588" w:rsidRDefault="005A4588">
      <w:pPr>
        <w:spacing w:line="360" w:lineRule="auto"/>
        <w:rPr>
          <w:rFonts w:hAnsi="宋体"/>
          <w:szCs w:val="21"/>
          <w:lang w:val="zh-CN"/>
        </w:rPr>
      </w:pPr>
    </w:p>
    <w:tbl>
      <w:tblPr>
        <w:tblW w:w="479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95"/>
        <w:gridCol w:w="1182"/>
        <w:gridCol w:w="1537"/>
        <w:gridCol w:w="1178"/>
        <w:gridCol w:w="1081"/>
        <w:gridCol w:w="1146"/>
        <w:gridCol w:w="1507"/>
        <w:gridCol w:w="988"/>
      </w:tblGrid>
      <w:tr w:rsidR="005A4588">
        <w:trPr>
          <w:trHeight w:val="1142"/>
          <w:jc w:val="center"/>
        </w:trPr>
        <w:tc>
          <w:tcPr>
            <w:tcW w:w="517" w:type="pct"/>
            <w:tcBorders>
              <w:top w:val="single" w:sz="4" w:space="0" w:color="auto"/>
              <w:left w:val="single" w:sz="4" w:space="0" w:color="auto"/>
              <w:bottom w:val="single" w:sz="4" w:space="0" w:color="auto"/>
              <w:right w:val="single" w:sz="4" w:space="0" w:color="auto"/>
            </w:tcBorders>
            <w:vAlign w:val="center"/>
          </w:tcPr>
          <w:p w:rsidR="005A4588" w:rsidRDefault="00AC2A59">
            <w:pPr>
              <w:autoSpaceDE w:val="0"/>
              <w:autoSpaceDN w:val="0"/>
              <w:adjustRightInd w:val="0"/>
              <w:jc w:val="center"/>
              <w:rPr>
                <w:rFonts w:ascii="宋体" w:eastAsia="宋体" w:hAnsi="宋体" w:cs="Times New Roman"/>
                <w:kern w:val="0"/>
                <w:szCs w:val="21"/>
              </w:rPr>
            </w:pPr>
            <w:r>
              <w:rPr>
                <w:rFonts w:ascii="宋体" w:eastAsia="宋体" w:hAnsi="宋体" w:cs="Times New Roman" w:hint="eastAsia"/>
                <w:kern w:val="0"/>
                <w:szCs w:val="21"/>
                <w:lang w:val="zh-CN"/>
              </w:rPr>
              <w:t>序号</w:t>
            </w:r>
          </w:p>
        </w:tc>
        <w:tc>
          <w:tcPr>
            <w:tcW w:w="614" w:type="pct"/>
            <w:tcBorders>
              <w:top w:val="single" w:sz="4" w:space="0" w:color="auto"/>
              <w:left w:val="single" w:sz="4" w:space="0" w:color="auto"/>
              <w:bottom w:val="single" w:sz="4" w:space="0" w:color="auto"/>
              <w:right w:val="single" w:sz="4" w:space="0" w:color="auto"/>
            </w:tcBorders>
            <w:vAlign w:val="center"/>
          </w:tcPr>
          <w:p w:rsidR="005A4588" w:rsidRDefault="00AC2A59">
            <w:pPr>
              <w:autoSpaceDE w:val="0"/>
              <w:autoSpaceDN w:val="0"/>
              <w:adjustRightInd w:val="0"/>
              <w:jc w:val="center"/>
              <w:rPr>
                <w:rFonts w:ascii="宋体" w:eastAsia="宋体" w:hAnsi="宋体" w:cs="Times New Roman"/>
                <w:kern w:val="0"/>
                <w:szCs w:val="21"/>
                <w:lang w:val="zh-CN"/>
              </w:rPr>
            </w:pPr>
            <w:r>
              <w:rPr>
                <w:rFonts w:ascii="宋体" w:eastAsia="宋体" w:hAnsi="宋体" w:cs="Times New Roman" w:hint="eastAsia"/>
                <w:kern w:val="0"/>
                <w:szCs w:val="21"/>
                <w:lang w:val="zh-CN"/>
              </w:rPr>
              <w:t>项目</w:t>
            </w:r>
          </w:p>
          <w:p w:rsidR="005A4588" w:rsidRDefault="00AC2A59">
            <w:pPr>
              <w:autoSpaceDE w:val="0"/>
              <w:autoSpaceDN w:val="0"/>
              <w:adjustRightInd w:val="0"/>
              <w:jc w:val="center"/>
              <w:rPr>
                <w:rFonts w:ascii="宋体" w:eastAsia="宋体" w:hAnsi="宋体" w:cs="Times New Roman"/>
                <w:kern w:val="0"/>
                <w:szCs w:val="21"/>
              </w:rPr>
            </w:pPr>
            <w:r>
              <w:rPr>
                <w:rFonts w:ascii="宋体" w:eastAsia="宋体" w:hAnsi="宋体" w:cs="Times New Roman" w:hint="eastAsia"/>
                <w:kern w:val="0"/>
                <w:szCs w:val="21"/>
                <w:lang w:val="zh-CN"/>
              </w:rPr>
              <w:t>名称</w:t>
            </w:r>
          </w:p>
        </w:tc>
        <w:tc>
          <w:tcPr>
            <w:tcW w:w="798" w:type="pct"/>
            <w:tcBorders>
              <w:top w:val="single" w:sz="4" w:space="0" w:color="auto"/>
              <w:left w:val="single" w:sz="4" w:space="0" w:color="auto"/>
              <w:bottom w:val="single" w:sz="4" w:space="0" w:color="auto"/>
              <w:right w:val="single" w:sz="4" w:space="0" w:color="auto"/>
            </w:tcBorders>
            <w:vAlign w:val="center"/>
          </w:tcPr>
          <w:p w:rsidR="005A4588" w:rsidRDefault="00AC2A59">
            <w:pPr>
              <w:autoSpaceDE w:val="0"/>
              <w:autoSpaceDN w:val="0"/>
              <w:adjustRightInd w:val="0"/>
              <w:jc w:val="center"/>
              <w:rPr>
                <w:rFonts w:ascii="宋体" w:eastAsia="宋体" w:hAnsi="宋体" w:cs="宋体"/>
                <w:kern w:val="0"/>
                <w:szCs w:val="21"/>
              </w:rPr>
            </w:pPr>
            <w:r>
              <w:rPr>
                <w:rFonts w:ascii="宋体" w:eastAsia="宋体" w:hAnsi="宋体" w:cs="宋体" w:hint="eastAsia"/>
                <w:kern w:val="0"/>
                <w:szCs w:val="21"/>
              </w:rPr>
              <w:t>合同标的货物名称</w:t>
            </w:r>
          </w:p>
        </w:tc>
        <w:tc>
          <w:tcPr>
            <w:tcW w:w="612" w:type="pct"/>
            <w:tcBorders>
              <w:top w:val="single" w:sz="4" w:space="0" w:color="auto"/>
              <w:left w:val="single" w:sz="4" w:space="0" w:color="auto"/>
              <w:bottom w:val="single" w:sz="4" w:space="0" w:color="auto"/>
              <w:right w:val="single" w:sz="4" w:space="0" w:color="auto"/>
            </w:tcBorders>
            <w:vAlign w:val="center"/>
          </w:tcPr>
          <w:p w:rsidR="005A4588" w:rsidRDefault="00AC2A59">
            <w:pPr>
              <w:autoSpaceDE w:val="0"/>
              <w:autoSpaceDN w:val="0"/>
              <w:adjustRightInd w:val="0"/>
              <w:jc w:val="center"/>
              <w:rPr>
                <w:rFonts w:ascii="宋体" w:eastAsia="宋体" w:hAnsi="宋体" w:cs="Times New Roman"/>
                <w:kern w:val="0"/>
                <w:szCs w:val="21"/>
                <w:lang w:val="zh-CN"/>
              </w:rPr>
            </w:pPr>
            <w:r>
              <w:rPr>
                <w:rFonts w:ascii="宋体" w:eastAsia="宋体" w:hAnsi="宋体" w:cs="Times New Roman" w:hint="eastAsia"/>
                <w:kern w:val="0"/>
                <w:szCs w:val="21"/>
                <w:lang w:val="zh-CN"/>
              </w:rPr>
              <w:t>合同期限</w:t>
            </w:r>
          </w:p>
        </w:tc>
        <w:tc>
          <w:tcPr>
            <w:tcW w:w="562" w:type="pct"/>
            <w:tcBorders>
              <w:top w:val="single" w:sz="4" w:space="0" w:color="auto"/>
              <w:left w:val="single" w:sz="4" w:space="0" w:color="auto"/>
              <w:bottom w:val="single" w:sz="4" w:space="0" w:color="auto"/>
              <w:right w:val="single" w:sz="4" w:space="0" w:color="auto"/>
            </w:tcBorders>
            <w:vAlign w:val="center"/>
          </w:tcPr>
          <w:p w:rsidR="005A4588" w:rsidRDefault="00AC2A59">
            <w:pPr>
              <w:autoSpaceDE w:val="0"/>
              <w:autoSpaceDN w:val="0"/>
              <w:adjustRightInd w:val="0"/>
              <w:jc w:val="center"/>
              <w:rPr>
                <w:rFonts w:ascii="宋体" w:eastAsia="宋体" w:hAnsi="宋体" w:cs="Times New Roman"/>
                <w:kern w:val="0"/>
                <w:szCs w:val="21"/>
                <w:lang w:val="zh-CN"/>
              </w:rPr>
            </w:pPr>
            <w:r>
              <w:rPr>
                <w:rFonts w:ascii="宋体" w:eastAsia="宋体" w:hAnsi="宋体" w:cs="Times New Roman" w:hint="eastAsia"/>
                <w:kern w:val="0"/>
                <w:szCs w:val="21"/>
                <w:lang w:val="zh-CN"/>
              </w:rPr>
              <w:t>签约</w:t>
            </w:r>
          </w:p>
          <w:p w:rsidR="005A4588" w:rsidRDefault="00AC2A59">
            <w:pPr>
              <w:autoSpaceDE w:val="0"/>
              <w:autoSpaceDN w:val="0"/>
              <w:adjustRightInd w:val="0"/>
              <w:jc w:val="center"/>
              <w:rPr>
                <w:rFonts w:ascii="宋体" w:eastAsia="宋体" w:hAnsi="宋体" w:cs="Times New Roman"/>
                <w:kern w:val="0"/>
                <w:szCs w:val="21"/>
              </w:rPr>
            </w:pPr>
            <w:r>
              <w:rPr>
                <w:rFonts w:ascii="宋体" w:eastAsia="宋体" w:hAnsi="宋体" w:cs="Times New Roman" w:hint="eastAsia"/>
                <w:kern w:val="0"/>
                <w:szCs w:val="21"/>
                <w:lang w:val="zh-CN"/>
              </w:rPr>
              <w:t>日期</w:t>
            </w:r>
          </w:p>
        </w:tc>
        <w:tc>
          <w:tcPr>
            <w:tcW w:w="596" w:type="pct"/>
            <w:tcBorders>
              <w:top w:val="single" w:sz="4" w:space="0" w:color="auto"/>
              <w:left w:val="single" w:sz="4" w:space="0" w:color="auto"/>
              <w:bottom w:val="single" w:sz="4" w:space="0" w:color="auto"/>
              <w:right w:val="single" w:sz="4" w:space="0" w:color="auto"/>
            </w:tcBorders>
            <w:vAlign w:val="center"/>
          </w:tcPr>
          <w:p w:rsidR="005A4588" w:rsidRDefault="00AC2A59">
            <w:pPr>
              <w:autoSpaceDE w:val="0"/>
              <w:autoSpaceDN w:val="0"/>
              <w:adjustRightInd w:val="0"/>
              <w:jc w:val="center"/>
              <w:rPr>
                <w:rFonts w:ascii="宋体" w:eastAsia="宋体" w:hAnsi="宋体" w:cs="Times New Roman"/>
                <w:kern w:val="0"/>
                <w:szCs w:val="21"/>
                <w:lang w:val="zh-CN"/>
              </w:rPr>
            </w:pPr>
            <w:r>
              <w:rPr>
                <w:rFonts w:ascii="宋体" w:eastAsia="宋体" w:hAnsi="宋体" w:cs="Times New Roman" w:hint="eastAsia"/>
                <w:kern w:val="0"/>
                <w:szCs w:val="21"/>
                <w:lang w:val="zh-CN"/>
              </w:rPr>
              <w:t>完成</w:t>
            </w:r>
          </w:p>
          <w:p w:rsidR="005A4588" w:rsidRDefault="00AC2A59">
            <w:pPr>
              <w:autoSpaceDE w:val="0"/>
              <w:autoSpaceDN w:val="0"/>
              <w:adjustRightInd w:val="0"/>
              <w:jc w:val="center"/>
              <w:rPr>
                <w:rFonts w:ascii="宋体" w:eastAsia="宋体" w:hAnsi="宋体" w:cs="Times New Roman"/>
                <w:kern w:val="0"/>
                <w:szCs w:val="21"/>
              </w:rPr>
            </w:pPr>
            <w:r>
              <w:rPr>
                <w:rFonts w:ascii="宋体" w:eastAsia="宋体" w:hAnsi="宋体" w:cs="Times New Roman" w:hint="eastAsia"/>
                <w:kern w:val="0"/>
                <w:szCs w:val="21"/>
                <w:lang w:val="zh-CN"/>
              </w:rPr>
              <w:t>情况</w:t>
            </w:r>
          </w:p>
        </w:tc>
        <w:tc>
          <w:tcPr>
            <w:tcW w:w="783" w:type="pct"/>
            <w:tcBorders>
              <w:top w:val="single" w:sz="4" w:space="0" w:color="auto"/>
              <w:left w:val="single" w:sz="4" w:space="0" w:color="auto"/>
              <w:bottom w:val="single" w:sz="4" w:space="0" w:color="auto"/>
              <w:right w:val="single" w:sz="4" w:space="0" w:color="auto"/>
            </w:tcBorders>
            <w:vAlign w:val="center"/>
          </w:tcPr>
          <w:p w:rsidR="005A4588" w:rsidRDefault="00AC2A59">
            <w:pPr>
              <w:autoSpaceDE w:val="0"/>
              <w:autoSpaceDN w:val="0"/>
              <w:adjustRightInd w:val="0"/>
              <w:jc w:val="center"/>
              <w:rPr>
                <w:rFonts w:ascii="宋体" w:eastAsia="宋体" w:hAnsi="宋体" w:cs="Times New Roman"/>
                <w:kern w:val="0"/>
                <w:szCs w:val="21"/>
              </w:rPr>
            </w:pPr>
            <w:r>
              <w:rPr>
                <w:rFonts w:ascii="宋体" w:eastAsia="宋体" w:hAnsi="宋体" w:cs="Times New Roman" w:hint="eastAsia"/>
                <w:kern w:val="0"/>
                <w:szCs w:val="21"/>
                <w:lang w:val="zh-CN"/>
              </w:rPr>
              <w:t>买方单位联系人及电话</w:t>
            </w:r>
          </w:p>
        </w:tc>
        <w:tc>
          <w:tcPr>
            <w:tcW w:w="514" w:type="pct"/>
            <w:tcBorders>
              <w:top w:val="single" w:sz="4" w:space="0" w:color="auto"/>
              <w:left w:val="single" w:sz="4" w:space="0" w:color="auto"/>
              <w:bottom w:val="single" w:sz="4" w:space="0" w:color="auto"/>
              <w:right w:val="single" w:sz="4" w:space="0" w:color="auto"/>
            </w:tcBorders>
            <w:vAlign w:val="center"/>
          </w:tcPr>
          <w:p w:rsidR="005A4588" w:rsidRDefault="00AC2A59">
            <w:pPr>
              <w:autoSpaceDE w:val="0"/>
              <w:autoSpaceDN w:val="0"/>
              <w:adjustRightInd w:val="0"/>
              <w:jc w:val="center"/>
              <w:rPr>
                <w:rFonts w:ascii="宋体" w:eastAsia="宋体" w:hAnsi="宋体" w:cs="Times New Roman"/>
                <w:kern w:val="0"/>
                <w:szCs w:val="21"/>
              </w:rPr>
            </w:pPr>
            <w:r>
              <w:rPr>
                <w:rFonts w:ascii="宋体" w:eastAsia="宋体" w:hAnsi="宋体" w:cs="Times New Roman" w:hint="eastAsia"/>
                <w:kern w:val="0"/>
                <w:szCs w:val="21"/>
                <w:lang w:val="zh-CN"/>
              </w:rPr>
              <w:t>备注</w:t>
            </w:r>
          </w:p>
        </w:tc>
      </w:tr>
      <w:tr w:rsidR="005A4588">
        <w:trPr>
          <w:trHeight w:val="772"/>
          <w:jc w:val="center"/>
        </w:trPr>
        <w:tc>
          <w:tcPr>
            <w:tcW w:w="517" w:type="pct"/>
            <w:tcBorders>
              <w:top w:val="single" w:sz="4" w:space="0" w:color="auto"/>
              <w:left w:val="single" w:sz="4" w:space="0" w:color="auto"/>
              <w:bottom w:val="single" w:sz="4" w:space="0" w:color="auto"/>
              <w:right w:val="single" w:sz="4" w:space="0" w:color="auto"/>
            </w:tcBorders>
            <w:vAlign w:val="center"/>
          </w:tcPr>
          <w:p w:rsidR="005A4588" w:rsidRDefault="00AC2A59">
            <w:pPr>
              <w:autoSpaceDE w:val="0"/>
              <w:autoSpaceDN w:val="0"/>
              <w:adjustRightInd w:val="0"/>
              <w:spacing w:line="360" w:lineRule="auto"/>
              <w:jc w:val="center"/>
              <w:rPr>
                <w:rFonts w:ascii="宋体" w:eastAsia="宋体" w:hAnsi="宋体" w:cs="Times New Roman"/>
                <w:kern w:val="0"/>
                <w:szCs w:val="21"/>
                <w:lang w:val="zh-CN"/>
              </w:rPr>
            </w:pPr>
            <w:r>
              <w:rPr>
                <w:rFonts w:ascii="宋体" w:eastAsia="宋体" w:hAnsi="宋体" w:cs="Times New Roman"/>
                <w:kern w:val="0"/>
                <w:szCs w:val="21"/>
                <w:lang w:val="zh-CN"/>
              </w:rPr>
              <w:t>1</w:t>
            </w:r>
          </w:p>
        </w:tc>
        <w:tc>
          <w:tcPr>
            <w:tcW w:w="614" w:type="pct"/>
            <w:tcBorders>
              <w:top w:val="single" w:sz="4" w:space="0" w:color="auto"/>
              <w:left w:val="single" w:sz="4" w:space="0" w:color="auto"/>
              <w:bottom w:val="single" w:sz="4" w:space="0" w:color="auto"/>
              <w:right w:val="single" w:sz="4" w:space="0" w:color="auto"/>
            </w:tcBorders>
            <w:vAlign w:val="center"/>
          </w:tcPr>
          <w:p w:rsidR="005A4588" w:rsidRDefault="005A4588">
            <w:pPr>
              <w:autoSpaceDE w:val="0"/>
              <w:autoSpaceDN w:val="0"/>
              <w:adjustRightInd w:val="0"/>
              <w:spacing w:line="360" w:lineRule="auto"/>
              <w:jc w:val="center"/>
              <w:rPr>
                <w:rFonts w:ascii="宋体" w:eastAsia="宋体" w:hAnsi="宋体" w:cs="Times New Roman"/>
                <w:kern w:val="0"/>
                <w:szCs w:val="21"/>
              </w:rPr>
            </w:pPr>
          </w:p>
        </w:tc>
        <w:tc>
          <w:tcPr>
            <w:tcW w:w="798" w:type="pct"/>
            <w:tcBorders>
              <w:top w:val="single" w:sz="4" w:space="0" w:color="auto"/>
              <w:left w:val="single" w:sz="4" w:space="0" w:color="auto"/>
              <w:bottom w:val="single" w:sz="4" w:space="0" w:color="auto"/>
              <w:right w:val="single" w:sz="4" w:space="0" w:color="auto"/>
            </w:tcBorders>
            <w:vAlign w:val="center"/>
          </w:tcPr>
          <w:p w:rsidR="005A4588" w:rsidRDefault="005A4588">
            <w:pPr>
              <w:autoSpaceDE w:val="0"/>
              <w:autoSpaceDN w:val="0"/>
              <w:adjustRightInd w:val="0"/>
              <w:spacing w:line="360" w:lineRule="auto"/>
              <w:jc w:val="center"/>
              <w:rPr>
                <w:rFonts w:ascii="宋体" w:eastAsia="宋体" w:hAnsi="宋体" w:cs="Times New Roman"/>
                <w:kern w:val="0"/>
                <w:szCs w:val="21"/>
              </w:rPr>
            </w:pPr>
          </w:p>
        </w:tc>
        <w:tc>
          <w:tcPr>
            <w:tcW w:w="612" w:type="pct"/>
            <w:tcBorders>
              <w:top w:val="single" w:sz="4" w:space="0" w:color="auto"/>
              <w:left w:val="single" w:sz="4" w:space="0" w:color="auto"/>
              <w:bottom w:val="single" w:sz="4" w:space="0" w:color="auto"/>
              <w:right w:val="single" w:sz="4" w:space="0" w:color="auto"/>
            </w:tcBorders>
          </w:tcPr>
          <w:p w:rsidR="005A4588" w:rsidRDefault="005A4588">
            <w:pPr>
              <w:autoSpaceDE w:val="0"/>
              <w:autoSpaceDN w:val="0"/>
              <w:adjustRightInd w:val="0"/>
              <w:spacing w:line="360" w:lineRule="auto"/>
              <w:jc w:val="center"/>
              <w:rPr>
                <w:rFonts w:ascii="宋体" w:eastAsia="宋体" w:hAnsi="宋体" w:cs="Times New Roman"/>
                <w:kern w:val="0"/>
                <w:szCs w:val="21"/>
              </w:rPr>
            </w:pPr>
          </w:p>
        </w:tc>
        <w:tc>
          <w:tcPr>
            <w:tcW w:w="562" w:type="pct"/>
            <w:tcBorders>
              <w:top w:val="single" w:sz="4" w:space="0" w:color="auto"/>
              <w:left w:val="single" w:sz="4" w:space="0" w:color="auto"/>
              <w:bottom w:val="single" w:sz="4" w:space="0" w:color="auto"/>
              <w:right w:val="single" w:sz="4" w:space="0" w:color="auto"/>
            </w:tcBorders>
            <w:vAlign w:val="center"/>
          </w:tcPr>
          <w:p w:rsidR="005A4588" w:rsidRDefault="005A4588">
            <w:pPr>
              <w:autoSpaceDE w:val="0"/>
              <w:autoSpaceDN w:val="0"/>
              <w:adjustRightInd w:val="0"/>
              <w:spacing w:line="360" w:lineRule="auto"/>
              <w:jc w:val="center"/>
              <w:rPr>
                <w:rFonts w:ascii="宋体" w:eastAsia="宋体" w:hAnsi="宋体" w:cs="Times New Roman"/>
                <w:kern w:val="0"/>
                <w:szCs w:val="21"/>
              </w:rPr>
            </w:pPr>
          </w:p>
        </w:tc>
        <w:tc>
          <w:tcPr>
            <w:tcW w:w="596" w:type="pct"/>
            <w:tcBorders>
              <w:top w:val="single" w:sz="4" w:space="0" w:color="auto"/>
              <w:left w:val="single" w:sz="4" w:space="0" w:color="auto"/>
              <w:bottom w:val="single" w:sz="4" w:space="0" w:color="auto"/>
              <w:right w:val="single" w:sz="4" w:space="0" w:color="auto"/>
            </w:tcBorders>
            <w:vAlign w:val="center"/>
          </w:tcPr>
          <w:p w:rsidR="005A4588" w:rsidRDefault="005A4588">
            <w:pPr>
              <w:autoSpaceDE w:val="0"/>
              <w:autoSpaceDN w:val="0"/>
              <w:adjustRightInd w:val="0"/>
              <w:spacing w:line="360" w:lineRule="auto"/>
              <w:jc w:val="center"/>
              <w:rPr>
                <w:rFonts w:ascii="宋体" w:eastAsia="宋体" w:hAnsi="宋体" w:cs="Times New Roman"/>
                <w:kern w:val="0"/>
                <w:szCs w:val="21"/>
              </w:rPr>
            </w:pPr>
          </w:p>
        </w:tc>
        <w:tc>
          <w:tcPr>
            <w:tcW w:w="783" w:type="pct"/>
            <w:tcBorders>
              <w:top w:val="single" w:sz="4" w:space="0" w:color="auto"/>
              <w:left w:val="single" w:sz="4" w:space="0" w:color="auto"/>
              <w:bottom w:val="single" w:sz="4" w:space="0" w:color="auto"/>
              <w:right w:val="single" w:sz="4" w:space="0" w:color="auto"/>
            </w:tcBorders>
            <w:vAlign w:val="center"/>
          </w:tcPr>
          <w:p w:rsidR="005A4588" w:rsidRDefault="005A4588">
            <w:pPr>
              <w:autoSpaceDE w:val="0"/>
              <w:autoSpaceDN w:val="0"/>
              <w:adjustRightInd w:val="0"/>
              <w:spacing w:line="360" w:lineRule="auto"/>
              <w:jc w:val="center"/>
              <w:rPr>
                <w:rFonts w:ascii="宋体" w:eastAsia="宋体" w:hAnsi="宋体" w:cs="Times New Roman"/>
                <w:kern w:val="0"/>
                <w:szCs w:val="21"/>
              </w:rPr>
            </w:pPr>
          </w:p>
        </w:tc>
        <w:tc>
          <w:tcPr>
            <w:tcW w:w="514" w:type="pct"/>
            <w:tcBorders>
              <w:top w:val="single" w:sz="4" w:space="0" w:color="auto"/>
              <w:left w:val="single" w:sz="4" w:space="0" w:color="auto"/>
              <w:bottom w:val="single" w:sz="4" w:space="0" w:color="auto"/>
              <w:right w:val="single" w:sz="4" w:space="0" w:color="auto"/>
            </w:tcBorders>
            <w:vAlign w:val="center"/>
          </w:tcPr>
          <w:p w:rsidR="005A4588" w:rsidRDefault="005A4588">
            <w:pPr>
              <w:autoSpaceDE w:val="0"/>
              <w:autoSpaceDN w:val="0"/>
              <w:adjustRightInd w:val="0"/>
              <w:spacing w:line="360" w:lineRule="auto"/>
              <w:jc w:val="center"/>
              <w:rPr>
                <w:rFonts w:ascii="宋体" w:eastAsia="宋体" w:hAnsi="宋体" w:cs="Times New Roman"/>
                <w:kern w:val="0"/>
                <w:szCs w:val="21"/>
              </w:rPr>
            </w:pPr>
          </w:p>
        </w:tc>
      </w:tr>
      <w:tr w:rsidR="005A4588">
        <w:trPr>
          <w:trHeight w:val="764"/>
          <w:jc w:val="center"/>
        </w:trPr>
        <w:tc>
          <w:tcPr>
            <w:tcW w:w="517" w:type="pct"/>
            <w:tcBorders>
              <w:top w:val="single" w:sz="4" w:space="0" w:color="auto"/>
              <w:left w:val="single" w:sz="4" w:space="0" w:color="auto"/>
              <w:bottom w:val="single" w:sz="4" w:space="0" w:color="auto"/>
              <w:right w:val="single" w:sz="4" w:space="0" w:color="auto"/>
            </w:tcBorders>
            <w:vAlign w:val="center"/>
          </w:tcPr>
          <w:p w:rsidR="005A4588" w:rsidRDefault="00AC2A59">
            <w:pPr>
              <w:autoSpaceDE w:val="0"/>
              <w:autoSpaceDN w:val="0"/>
              <w:adjustRightInd w:val="0"/>
              <w:spacing w:line="360" w:lineRule="auto"/>
              <w:jc w:val="center"/>
              <w:rPr>
                <w:rFonts w:ascii="宋体" w:eastAsia="宋体" w:hAnsi="宋体" w:cs="Times New Roman"/>
                <w:kern w:val="0"/>
                <w:szCs w:val="21"/>
                <w:lang w:val="zh-CN"/>
              </w:rPr>
            </w:pPr>
            <w:r>
              <w:rPr>
                <w:rFonts w:ascii="宋体" w:eastAsia="宋体" w:hAnsi="宋体" w:cs="Times New Roman"/>
                <w:kern w:val="0"/>
                <w:szCs w:val="21"/>
                <w:lang w:val="zh-CN"/>
              </w:rPr>
              <w:t>2</w:t>
            </w:r>
          </w:p>
        </w:tc>
        <w:tc>
          <w:tcPr>
            <w:tcW w:w="614" w:type="pct"/>
            <w:tcBorders>
              <w:top w:val="single" w:sz="4" w:space="0" w:color="auto"/>
              <w:left w:val="single" w:sz="4" w:space="0" w:color="auto"/>
              <w:bottom w:val="single" w:sz="4" w:space="0" w:color="auto"/>
              <w:right w:val="single" w:sz="4" w:space="0" w:color="auto"/>
            </w:tcBorders>
            <w:vAlign w:val="center"/>
          </w:tcPr>
          <w:p w:rsidR="005A4588" w:rsidRDefault="005A4588">
            <w:pPr>
              <w:autoSpaceDE w:val="0"/>
              <w:autoSpaceDN w:val="0"/>
              <w:adjustRightInd w:val="0"/>
              <w:spacing w:line="360" w:lineRule="auto"/>
              <w:jc w:val="center"/>
              <w:rPr>
                <w:rFonts w:ascii="宋体" w:eastAsia="宋体" w:hAnsi="宋体" w:cs="Times New Roman"/>
                <w:kern w:val="0"/>
                <w:szCs w:val="21"/>
              </w:rPr>
            </w:pPr>
          </w:p>
        </w:tc>
        <w:tc>
          <w:tcPr>
            <w:tcW w:w="798" w:type="pct"/>
            <w:tcBorders>
              <w:top w:val="single" w:sz="4" w:space="0" w:color="auto"/>
              <w:left w:val="single" w:sz="4" w:space="0" w:color="auto"/>
              <w:bottom w:val="single" w:sz="4" w:space="0" w:color="auto"/>
              <w:right w:val="single" w:sz="4" w:space="0" w:color="auto"/>
            </w:tcBorders>
            <w:vAlign w:val="center"/>
          </w:tcPr>
          <w:p w:rsidR="005A4588" w:rsidRDefault="005A4588">
            <w:pPr>
              <w:autoSpaceDE w:val="0"/>
              <w:autoSpaceDN w:val="0"/>
              <w:adjustRightInd w:val="0"/>
              <w:spacing w:line="360" w:lineRule="auto"/>
              <w:jc w:val="center"/>
              <w:rPr>
                <w:rFonts w:ascii="宋体" w:eastAsia="宋体" w:hAnsi="宋体" w:cs="Times New Roman"/>
                <w:kern w:val="0"/>
                <w:szCs w:val="21"/>
              </w:rPr>
            </w:pPr>
          </w:p>
        </w:tc>
        <w:tc>
          <w:tcPr>
            <w:tcW w:w="612" w:type="pct"/>
            <w:tcBorders>
              <w:top w:val="single" w:sz="4" w:space="0" w:color="auto"/>
              <w:left w:val="single" w:sz="4" w:space="0" w:color="auto"/>
              <w:bottom w:val="single" w:sz="4" w:space="0" w:color="auto"/>
              <w:right w:val="single" w:sz="4" w:space="0" w:color="auto"/>
            </w:tcBorders>
          </w:tcPr>
          <w:p w:rsidR="005A4588" w:rsidRDefault="005A4588">
            <w:pPr>
              <w:autoSpaceDE w:val="0"/>
              <w:autoSpaceDN w:val="0"/>
              <w:adjustRightInd w:val="0"/>
              <w:spacing w:line="360" w:lineRule="auto"/>
              <w:jc w:val="center"/>
              <w:rPr>
                <w:rFonts w:ascii="宋体" w:eastAsia="宋体" w:hAnsi="宋体" w:cs="Times New Roman"/>
                <w:kern w:val="0"/>
                <w:szCs w:val="21"/>
              </w:rPr>
            </w:pPr>
          </w:p>
        </w:tc>
        <w:tc>
          <w:tcPr>
            <w:tcW w:w="562" w:type="pct"/>
            <w:tcBorders>
              <w:top w:val="single" w:sz="4" w:space="0" w:color="auto"/>
              <w:left w:val="single" w:sz="4" w:space="0" w:color="auto"/>
              <w:bottom w:val="single" w:sz="4" w:space="0" w:color="auto"/>
              <w:right w:val="single" w:sz="4" w:space="0" w:color="auto"/>
            </w:tcBorders>
            <w:vAlign w:val="center"/>
          </w:tcPr>
          <w:p w:rsidR="005A4588" w:rsidRDefault="005A4588">
            <w:pPr>
              <w:autoSpaceDE w:val="0"/>
              <w:autoSpaceDN w:val="0"/>
              <w:adjustRightInd w:val="0"/>
              <w:spacing w:line="360" w:lineRule="auto"/>
              <w:jc w:val="center"/>
              <w:rPr>
                <w:rFonts w:ascii="宋体" w:eastAsia="宋体" w:hAnsi="宋体" w:cs="Times New Roman"/>
                <w:kern w:val="0"/>
                <w:szCs w:val="21"/>
              </w:rPr>
            </w:pPr>
          </w:p>
        </w:tc>
        <w:tc>
          <w:tcPr>
            <w:tcW w:w="596" w:type="pct"/>
            <w:tcBorders>
              <w:top w:val="single" w:sz="4" w:space="0" w:color="auto"/>
              <w:left w:val="single" w:sz="4" w:space="0" w:color="auto"/>
              <w:bottom w:val="single" w:sz="4" w:space="0" w:color="auto"/>
              <w:right w:val="single" w:sz="4" w:space="0" w:color="auto"/>
            </w:tcBorders>
            <w:vAlign w:val="center"/>
          </w:tcPr>
          <w:p w:rsidR="005A4588" w:rsidRDefault="005A4588">
            <w:pPr>
              <w:autoSpaceDE w:val="0"/>
              <w:autoSpaceDN w:val="0"/>
              <w:adjustRightInd w:val="0"/>
              <w:spacing w:line="360" w:lineRule="auto"/>
              <w:jc w:val="center"/>
              <w:rPr>
                <w:rFonts w:ascii="宋体" w:eastAsia="宋体" w:hAnsi="宋体" w:cs="Times New Roman"/>
                <w:kern w:val="0"/>
                <w:szCs w:val="21"/>
              </w:rPr>
            </w:pPr>
          </w:p>
        </w:tc>
        <w:tc>
          <w:tcPr>
            <w:tcW w:w="783" w:type="pct"/>
            <w:tcBorders>
              <w:top w:val="single" w:sz="4" w:space="0" w:color="auto"/>
              <w:left w:val="single" w:sz="4" w:space="0" w:color="auto"/>
              <w:bottom w:val="single" w:sz="4" w:space="0" w:color="auto"/>
              <w:right w:val="single" w:sz="4" w:space="0" w:color="auto"/>
            </w:tcBorders>
            <w:vAlign w:val="center"/>
          </w:tcPr>
          <w:p w:rsidR="005A4588" w:rsidRDefault="005A4588">
            <w:pPr>
              <w:autoSpaceDE w:val="0"/>
              <w:autoSpaceDN w:val="0"/>
              <w:adjustRightInd w:val="0"/>
              <w:spacing w:line="360" w:lineRule="auto"/>
              <w:jc w:val="center"/>
              <w:rPr>
                <w:rFonts w:ascii="宋体" w:eastAsia="宋体" w:hAnsi="宋体" w:cs="Times New Roman"/>
                <w:kern w:val="0"/>
                <w:szCs w:val="21"/>
              </w:rPr>
            </w:pPr>
          </w:p>
        </w:tc>
        <w:tc>
          <w:tcPr>
            <w:tcW w:w="514" w:type="pct"/>
            <w:tcBorders>
              <w:top w:val="single" w:sz="4" w:space="0" w:color="auto"/>
              <w:left w:val="single" w:sz="4" w:space="0" w:color="auto"/>
              <w:bottom w:val="single" w:sz="4" w:space="0" w:color="auto"/>
              <w:right w:val="single" w:sz="4" w:space="0" w:color="auto"/>
            </w:tcBorders>
            <w:vAlign w:val="center"/>
          </w:tcPr>
          <w:p w:rsidR="005A4588" w:rsidRDefault="005A4588">
            <w:pPr>
              <w:autoSpaceDE w:val="0"/>
              <w:autoSpaceDN w:val="0"/>
              <w:adjustRightInd w:val="0"/>
              <w:spacing w:line="360" w:lineRule="auto"/>
              <w:jc w:val="center"/>
              <w:rPr>
                <w:rFonts w:ascii="宋体" w:eastAsia="宋体" w:hAnsi="宋体" w:cs="Times New Roman"/>
                <w:kern w:val="0"/>
                <w:szCs w:val="21"/>
              </w:rPr>
            </w:pPr>
          </w:p>
        </w:tc>
      </w:tr>
      <w:tr w:rsidR="005A4588">
        <w:trPr>
          <w:trHeight w:val="756"/>
          <w:jc w:val="center"/>
        </w:trPr>
        <w:tc>
          <w:tcPr>
            <w:tcW w:w="517" w:type="pct"/>
            <w:tcBorders>
              <w:top w:val="single" w:sz="4" w:space="0" w:color="auto"/>
              <w:left w:val="single" w:sz="4" w:space="0" w:color="auto"/>
              <w:bottom w:val="single" w:sz="4" w:space="0" w:color="auto"/>
              <w:right w:val="single" w:sz="4" w:space="0" w:color="auto"/>
            </w:tcBorders>
            <w:vAlign w:val="center"/>
          </w:tcPr>
          <w:p w:rsidR="005A4588" w:rsidRDefault="00AC2A59">
            <w:pPr>
              <w:autoSpaceDE w:val="0"/>
              <w:autoSpaceDN w:val="0"/>
              <w:adjustRightInd w:val="0"/>
              <w:spacing w:line="360" w:lineRule="auto"/>
              <w:jc w:val="center"/>
              <w:rPr>
                <w:rFonts w:ascii="宋体" w:eastAsia="宋体" w:hAnsi="宋体" w:cs="Times New Roman"/>
                <w:kern w:val="0"/>
                <w:szCs w:val="21"/>
                <w:lang w:val="zh-CN"/>
              </w:rPr>
            </w:pPr>
            <w:r>
              <w:rPr>
                <w:rFonts w:ascii="宋体" w:eastAsia="宋体" w:hAnsi="宋体" w:cs="Times New Roman"/>
                <w:kern w:val="0"/>
                <w:szCs w:val="21"/>
                <w:lang w:val="zh-CN"/>
              </w:rPr>
              <w:t>3</w:t>
            </w:r>
          </w:p>
        </w:tc>
        <w:tc>
          <w:tcPr>
            <w:tcW w:w="614" w:type="pct"/>
            <w:tcBorders>
              <w:top w:val="single" w:sz="4" w:space="0" w:color="auto"/>
              <w:left w:val="single" w:sz="4" w:space="0" w:color="auto"/>
              <w:bottom w:val="single" w:sz="4" w:space="0" w:color="auto"/>
              <w:right w:val="single" w:sz="4" w:space="0" w:color="auto"/>
            </w:tcBorders>
            <w:vAlign w:val="center"/>
          </w:tcPr>
          <w:p w:rsidR="005A4588" w:rsidRDefault="005A4588">
            <w:pPr>
              <w:autoSpaceDE w:val="0"/>
              <w:autoSpaceDN w:val="0"/>
              <w:adjustRightInd w:val="0"/>
              <w:spacing w:line="360" w:lineRule="auto"/>
              <w:jc w:val="center"/>
              <w:rPr>
                <w:rFonts w:ascii="宋体" w:eastAsia="宋体" w:hAnsi="宋体" w:cs="Times New Roman"/>
                <w:kern w:val="0"/>
                <w:szCs w:val="21"/>
              </w:rPr>
            </w:pPr>
          </w:p>
        </w:tc>
        <w:tc>
          <w:tcPr>
            <w:tcW w:w="798" w:type="pct"/>
            <w:tcBorders>
              <w:top w:val="single" w:sz="4" w:space="0" w:color="auto"/>
              <w:left w:val="single" w:sz="4" w:space="0" w:color="auto"/>
              <w:bottom w:val="single" w:sz="4" w:space="0" w:color="auto"/>
              <w:right w:val="single" w:sz="4" w:space="0" w:color="auto"/>
            </w:tcBorders>
            <w:vAlign w:val="center"/>
          </w:tcPr>
          <w:p w:rsidR="005A4588" w:rsidRDefault="005A4588">
            <w:pPr>
              <w:autoSpaceDE w:val="0"/>
              <w:autoSpaceDN w:val="0"/>
              <w:adjustRightInd w:val="0"/>
              <w:spacing w:line="360" w:lineRule="auto"/>
              <w:jc w:val="center"/>
              <w:rPr>
                <w:rFonts w:ascii="宋体" w:eastAsia="宋体" w:hAnsi="宋体" w:cs="Times New Roman"/>
                <w:kern w:val="0"/>
                <w:szCs w:val="21"/>
              </w:rPr>
            </w:pPr>
          </w:p>
        </w:tc>
        <w:tc>
          <w:tcPr>
            <w:tcW w:w="612" w:type="pct"/>
            <w:tcBorders>
              <w:top w:val="single" w:sz="4" w:space="0" w:color="auto"/>
              <w:left w:val="single" w:sz="4" w:space="0" w:color="auto"/>
              <w:bottom w:val="single" w:sz="4" w:space="0" w:color="auto"/>
              <w:right w:val="single" w:sz="4" w:space="0" w:color="auto"/>
            </w:tcBorders>
          </w:tcPr>
          <w:p w:rsidR="005A4588" w:rsidRDefault="005A4588">
            <w:pPr>
              <w:autoSpaceDE w:val="0"/>
              <w:autoSpaceDN w:val="0"/>
              <w:adjustRightInd w:val="0"/>
              <w:spacing w:line="360" w:lineRule="auto"/>
              <w:jc w:val="center"/>
              <w:rPr>
                <w:rFonts w:ascii="宋体" w:eastAsia="宋体" w:hAnsi="宋体" w:cs="Times New Roman"/>
                <w:kern w:val="0"/>
                <w:szCs w:val="21"/>
              </w:rPr>
            </w:pPr>
          </w:p>
        </w:tc>
        <w:tc>
          <w:tcPr>
            <w:tcW w:w="562" w:type="pct"/>
            <w:tcBorders>
              <w:top w:val="single" w:sz="4" w:space="0" w:color="auto"/>
              <w:left w:val="single" w:sz="4" w:space="0" w:color="auto"/>
              <w:bottom w:val="single" w:sz="4" w:space="0" w:color="auto"/>
              <w:right w:val="single" w:sz="4" w:space="0" w:color="auto"/>
            </w:tcBorders>
            <w:vAlign w:val="center"/>
          </w:tcPr>
          <w:p w:rsidR="005A4588" w:rsidRDefault="005A4588">
            <w:pPr>
              <w:autoSpaceDE w:val="0"/>
              <w:autoSpaceDN w:val="0"/>
              <w:adjustRightInd w:val="0"/>
              <w:spacing w:line="360" w:lineRule="auto"/>
              <w:jc w:val="center"/>
              <w:rPr>
                <w:rFonts w:ascii="宋体" w:eastAsia="宋体" w:hAnsi="宋体" w:cs="Times New Roman"/>
                <w:kern w:val="0"/>
                <w:szCs w:val="21"/>
              </w:rPr>
            </w:pPr>
          </w:p>
        </w:tc>
        <w:tc>
          <w:tcPr>
            <w:tcW w:w="596" w:type="pct"/>
            <w:tcBorders>
              <w:top w:val="single" w:sz="4" w:space="0" w:color="auto"/>
              <w:left w:val="single" w:sz="4" w:space="0" w:color="auto"/>
              <w:bottom w:val="single" w:sz="4" w:space="0" w:color="auto"/>
              <w:right w:val="single" w:sz="4" w:space="0" w:color="auto"/>
            </w:tcBorders>
            <w:vAlign w:val="center"/>
          </w:tcPr>
          <w:p w:rsidR="005A4588" w:rsidRDefault="005A4588">
            <w:pPr>
              <w:autoSpaceDE w:val="0"/>
              <w:autoSpaceDN w:val="0"/>
              <w:adjustRightInd w:val="0"/>
              <w:spacing w:line="360" w:lineRule="auto"/>
              <w:jc w:val="center"/>
              <w:rPr>
                <w:rFonts w:ascii="宋体" w:eastAsia="宋体" w:hAnsi="宋体" w:cs="Times New Roman"/>
                <w:kern w:val="0"/>
                <w:szCs w:val="21"/>
              </w:rPr>
            </w:pPr>
          </w:p>
        </w:tc>
        <w:tc>
          <w:tcPr>
            <w:tcW w:w="783" w:type="pct"/>
            <w:tcBorders>
              <w:top w:val="single" w:sz="4" w:space="0" w:color="auto"/>
              <w:left w:val="single" w:sz="4" w:space="0" w:color="auto"/>
              <w:bottom w:val="single" w:sz="4" w:space="0" w:color="auto"/>
              <w:right w:val="single" w:sz="4" w:space="0" w:color="auto"/>
            </w:tcBorders>
            <w:vAlign w:val="center"/>
          </w:tcPr>
          <w:p w:rsidR="005A4588" w:rsidRDefault="005A4588">
            <w:pPr>
              <w:autoSpaceDE w:val="0"/>
              <w:autoSpaceDN w:val="0"/>
              <w:adjustRightInd w:val="0"/>
              <w:spacing w:line="360" w:lineRule="auto"/>
              <w:jc w:val="center"/>
              <w:rPr>
                <w:rFonts w:ascii="宋体" w:eastAsia="宋体" w:hAnsi="宋体" w:cs="Times New Roman"/>
                <w:kern w:val="0"/>
                <w:szCs w:val="21"/>
              </w:rPr>
            </w:pPr>
          </w:p>
        </w:tc>
        <w:tc>
          <w:tcPr>
            <w:tcW w:w="514" w:type="pct"/>
            <w:tcBorders>
              <w:top w:val="single" w:sz="4" w:space="0" w:color="auto"/>
              <w:left w:val="single" w:sz="4" w:space="0" w:color="auto"/>
              <w:bottom w:val="single" w:sz="4" w:space="0" w:color="auto"/>
              <w:right w:val="single" w:sz="4" w:space="0" w:color="auto"/>
            </w:tcBorders>
            <w:vAlign w:val="center"/>
          </w:tcPr>
          <w:p w:rsidR="005A4588" w:rsidRDefault="005A4588">
            <w:pPr>
              <w:autoSpaceDE w:val="0"/>
              <w:autoSpaceDN w:val="0"/>
              <w:adjustRightInd w:val="0"/>
              <w:spacing w:line="360" w:lineRule="auto"/>
              <w:jc w:val="center"/>
              <w:rPr>
                <w:rFonts w:ascii="宋体" w:eastAsia="宋体" w:hAnsi="宋体" w:cs="Times New Roman"/>
                <w:kern w:val="0"/>
                <w:szCs w:val="21"/>
              </w:rPr>
            </w:pPr>
          </w:p>
        </w:tc>
      </w:tr>
      <w:tr w:rsidR="005A4588">
        <w:trPr>
          <w:trHeight w:val="781"/>
          <w:jc w:val="center"/>
        </w:trPr>
        <w:tc>
          <w:tcPr>
            <w:tcW w:w="517" w:type="pct"/>
            <w:tcBorders>
              <w:top w:val="single" w:sz="4" w:space="0" w:color="auto"/>
              <w:left w:val="single" w:sz="4" w:space="0" w:color="auto"/>
              <w:bottom w:val="single" w:sz="4" w:space="0" w:color="auto"/>
              <w:right w:val="single" w:sz="4" w:space="0" w:color="auto"/>
            </w:tcBorders>
            <w:vAlign w:val="center"/>
          </w:tcPr>
          <w:p w:rsidR="005A4588" w:rsidRDefault="00AC2A59">
            <w:pPr>
              <w:autoSpaceDE w:val="0"/>
              <w:autoSpaceDN w:val="0"/>
              <w:adjustRightInd w:val="0"/>
              <w:spacing w:line="360" w:lineRule="auto"/>
              <w:jc w:val="center"/>
              <w:rPr>
                <w:rFonts w:ascii="宋体" w:eastAsia="宋体" w:hAnsi="宋体" w:cs="Times New Roman"/>
                <w:kern w:val="0"/>
                <w:szCs w:val="21"/>
              </w:rPr>
            </w:pPr>
            <w:r>
              <w:rPr>
                <w:rFonts w:ascii="宋体" w:eastAsia="宋体" w:hAnsi="宋体" w:cs="Courier New"/>
                <w:kern w:val="0"/>
                <w:szCs w:val="21"/>
              </w:rPr>
              <w:t>…</w:t>
            </w:r>
          </w:p>
        </w:tc>
        <w:tc>
          <w:tcPr>
            <w:tcW w:w="614" w:type="pct"/>
            <w:tcBorders>
              <w:top w:val="single" w:sz="4" w:space="0" w:color="auto"/>
              <w:left w:val="single" w:sz="4" w:space="0" w:color="auto"/>
              <w:bottom w:val="single" w:sz="4" w:space="0" w:color="auto"/>
              <w:right w:val="single" w:sz="4" w:space="0" w:color="auto"/>
            </w:tcBorders>
            <w:vAlign w:val="center"/>
          </w:tcPr>
          <w:p w:rsidR="005A4588" w:rsidRDefault="005A4588">
            <w:pPr>
              <w:autoSpaceDE w:val="0"/>
              <w:autoSpaceDN w:val="0"/>
              <w:adjustRightInd w:val="0"/>
              <w:spacing w:line="360" w:lineRule="auto"/>
              <w:jc w:val="center"/>
              <w:rPr>
                <w:rFonts w:ascii="宋体" w:eastAsia="宋体" w:hAnsi="宋体" w:cs="Times New Roman"/>
                <w:kern w:val="0"/>
                <w:szCs w:val="21"/>
              </w:rPr>
            </w:pPr>
          </w:p>
        </w:tc>
        <w:tc>
          <w:tcPr>
            <w:tcW w:w="798" w:type="pct"/>
            <w:tcBorders>
              <w:top w:val="single" w:sz="4" w:space="0" w:color="auto"/>
              <w:left w:val="single" w:sz="4" w:space="0" w:color="auto"/>
              <w:bottom w:val="single" w:sz="4" w:space="0" w:color="auto"/>
              <w:right w:val="single" w:sz="4" w:space="0" w:color="auto"/>
            </w:tcBorders>
            <w:vAlign w:val="center"/>
          </w:tcPr>
          <w:p w:rsidR="005A4588" w:rsidRDefault="005A4588">
            <w:pPr>
              <w:autoSpaceDE w:val="0"/>
              <w:autoSpaceDN w:val="0"/>
              <w:adjustRightInd w:val="0"/>
              <w:spacing w:line="360" w:lineRule="auto"/>
              <w:jc w:val="center"/>
              <w:rPr>
                <w:rFonts w:ascii="宋体" w:eastAsia="宋体" w:hAnsi="宋体" w:cs="Times New Roman"/>
                <w:kern w:val="0"/>
                <w:szCs w:val="21"/>
              </w:rPr>
            </w:pPr>
          </w:p>
        </w:tc>
        <w:tc>
          <w:tcPr>
            <w:tcW w:w="612" w:type="pct"/>
            <w:tcBorders>
              <w:top w:val="single" w:sz="4" w:space="0" w:color="auto"/>
              <w:left w:val="single" w:sz="4" w:space="0" w:color="auto"/>
              <w:bottom w:val="single" w:sz="4" w:space="0" w:color="auto"/>
              <w:right w:val="single" w:sz="4" w:space="0" w:color="auto"/>
            </w:tcBorders>
          </w:tcPr>
          <w:p w:rsidR="005A4588" w:rsidRDefault="005A4588">
            <w:pPr>
              <w:autoSpaceDE w:val="0"/>
              <w:autoSpaceDN w:val="0"/>
              <w:adjustRightInd w:val="0"/>
              <w:spacing w:line="360" w:lineRule="auto"/>
              <w:jc w:val="center"/>
              <w:rPr>
                <w:rFonts w:ascii="宋体" w:eastAsia="宋体" w:hAnsi="宋体" w:cs="Times New Roman"/>
                <w:kern w:val="0"/>
                <w:szCs w:val="21"/>
              </w:rPr>
            </w:pPr>
          </w:p>
        </w:tc>
        <w:tc>
          <w:tcPr>
            <w:tcW w:w="562" w:type="pct"/>
            <w:tcBorders>
              <w:top w:val="single" w:sz="4" w:space="0" w:color="auto"/>
              <w:left w:val="single" w:sz="4" w:space="0" w:color="auto"/>
              <w:bottom w:val="single" w:sz="4" w:space="0" w:color="auto"/>
              <w:right w:val="single" w:sz="4" w:space="0" w:color="auto"/>
            </w:tcBorders>
            <w:vAlign w:val="center"/>
          </w:tcPr>
          <w:p w:rsidR="005A4588" w:rsidRDefault="005A4588">
            <w:pPr>
              <w:autoSpaceDE w:val="0"/>
              <w:autoSpaceDN w:val="0"/>
              <w:adjustRightInd w:val="0"/>
              <w:spacing w:line="360" w:lineRule="auto"/>
              <w:jc w:val="center"/>
              <w:rPr>
                <w:rFonts w:ascii="宋体" w:eastAsia="宋体" w:hAnsi="宋体" w:cs="Times New Roman"/>
                <w:kern w:val="0"/>
                <w:szCs w:val="21"/>
              </w:rPr>
            </w:pPr>
          </w:p>
        </w:tc>
        <w:tc>
          <w:tcPr>
            <w:tcW w:w="596" w:type="pct"/>
            <w:tcBorders>
              <w:top w:val="single" w:sz="4" w:space="0" w:color="auto"/>
              <w:left w:val="single" w:sz="4" w:space="0" w:color="auto"/>
              <w:bottom w:val="single" w:sz="4" w:space="0" w:color="auto"/>
              <w:right w:val="single" w:sz="4" w:space="0" w:color="auto"/>
            </w:tcBorders>
            <w:vAlign w:val="center"/>
          </w:tcPr>
          <w:p w:rsidR="005A4588" w:rsidRDefault="005A4588">
            <w:pPr>
              <w:autoSpaceDE w:val="0"/>
              <w:autoSpaceDN w:val="0"/>
              <w:adjustRightInd w:val="0"/>
              <w:spacing w:line="360" w:lineRule="auto"/>
              <w:jc w:val="center"/>
              <w:rPr>
                <w:rFonts w:ascii="宋体" w:eastAsia="宋体" w:hAnsi="宋体" w:cs="Times New Roman"/>
                <w:kern w:val="0"/>
                <w:szCs w:val="21"/>
              </w:rPr>
            </w:pPr>
          </w:p>
        </w:tc>
        <w:tc>
          <w:tcPr>
            <w:tcW w:w="783" w:type="pct"/>
            <w:tcBorders>
              <w:top w:val="single" w:sz="4" w:space="0" w:color="auto"/>
              <w:left w:val="single" w:sz="4" w:space="0" w:color="auto"/>
              <w:bottom w:val="single" w:sz="4" w:space="0" w:color="auto"/>
              <w:right w:val="single" w:sz="4" w:space="0" w:color="auto"/>
            </w:tcBorders>
            <w:vAlign w:val="center"/>
          </w:tcPr>
          <w:p w:rsidR="005A4588" w:rsidRDefault="005A4588">
            <w:pPr>
              <w:autoSpaceDE w:val="0"/>
              <w:autoSpaceDN w:val="0"/>
              <w:adjustRightInd w:val="0"/>
              <w:spacing w:line="360" w:lineRule="auto"/>
              <w:jc w:val="center"/>
              <w:rPr>
                <w:rFonts w:ascii="宋体" w:eastAsia="宋体" w:hAnsi="宋体" w:cs="Times New Roman"/>
                <w:kern w:val="0"/>
                <w:szCs w:val="21"/>
              </w:rPr>
            </w:pPr>
          </w:p>
        </w:tc>
        <w:tc>
          <w:tcPr>
            <w:tcW w:w="514" w:type="pct"/>
            <w:tcBorders>
              <w:top w:val="single" w:sz="4" w:space="0" w:color="auto"/>
              <w:left w:val="single" w:sz="4" w:space="0" w:color="auto"/>
              <w:bottom w:val="single" w:sz="4" w:space="0" w:color="auto"/>
              <w:right w:val="single" w:sz="4" w:space="0" w:color="auto"/>
            </w:tcBorders>
            <w:vAlign w:val="center"/>
          </w:tcPr>
          <w:p w:rsidR="005A4588" w:rsidRDefault="005A4588">
            <w:pPr>
              <w:autoSpaceDE w:val="0"/>
              <w:autoSpaceDN w:val="0"/>
              <w:adjustRightInd w:val="0"/>
              <w:spacing w:line="360" w:lineRule="auto"/>
              <w:jc w:val="center"/>
              <w:rPr>
                <w:rFonts w:ascii="宋体" w:eastAsia="宋体" w:hAnsi="宋体" w:cs="Times New Roman"/>
                <w:kern w:val="0"/>
                <w:szCs w:val="21"/>
              </w:rPr>
            </w:pPr>
          </w:p>
        </w:tc>
      </w:tr>
    </w:tbl>
    <w:p w:rsidR="005A4588" w:rsidRDefault="005A4588">
      <w:pPr>
        <w:spacing w:line="360" w:lineRule="auto"/>
        <w:ind w:left="424" w:hangingChars="201" w:hanging="424"/>
        <w:rPr>
          <w:rFonts w:ascii="宋体" w:eastAsia="宋体" w:hAnsi="宋体" w:cs="宋体"/>
          <w:b/>
          <w:szCs w:val="21"/>
          <w:lang w:val="zh-CN"/>
        </w:rPr>
      </w:pPr>
    </w:p>
    <w:p w:rsidR="005A4588" w:rsidRDefault="00AC2A59">
      <w:pPr>
        <w:spacing w:line="360" w:lineRule="auto"/>
        <w:ind w:left="424" w:hangingChars="201" w:hanging="424"/>
        <w:rPr>
          <w:rFonts w:ascii="宋体" w:eastAsia="宋体" w:hAnsi="宋体" w:cs="宋体"/>
          <w:b/>
          <w:szCs w:val="21"/>
          <w:lang w:val="zh-CN"/>
        </w:rPr>
      </w:pPr>
      <w:r>
        <w:rPr>
          <w:rFonts w:ascii="宋体" w:eastAsia="宋体" w:hAnsi="宋体" w:cs="宋体" w:hint="eastAsia"/>
          <w:b/>
          <w:szCs w:val="21"/>
          <w:lang w:val="zh-CN"/>
        </w:rPr>
        <w:t>资格业绩证明材料提交要求：</w:t>
      </w:r>
    </w:p>
    <w:p w:rsidR="005A4588" w:rsidRDefault="00AC2A59">
      <w:pPr>
        <w:spacing w:line="360" w:lineRule="auto"/>
        <w:ind w:left="422" w:hangingChars="201" w:hanging="422"/>
        <w:rPr>
          <w:rFonts w:ascii="宋体" w:eastAsia="宋体" w:hAnsi="宋体" w:cs="宋体"/>
          <w:szCs w:val="21"/>
          <w:lang w:val="zh-CN"/>
        </w:rPr>
      </w:pPr>
      <w:r>
        <w:rPr>
          <w:rFonts w:ascii="宋体" w:eastAsia="宋体" w:hAnsi="宋体" w:cs="宋体" w:hint="eastAsia"/>
          <w:szCs w:val="21"/>
          <w:lang w:val="zh-CN"/>
        </w:rPr>
        <w:t>（1）业绩须附销售合同复印件（合同卖方为投标人）；</w:t>
      </w:r>
    </w:p>
    <w:p w:rsidR="005A4588" w:rsidRDefault="00AC2A59">
      <w:pPr>
        <w:spacing w:line="360" w:lineRule="auto"/>
        <w:ind w:left="424" w:hangingChars="201" w:hanging="424"/>
        <w:rPr>
          <w:rFonts w:ascii="宋体" w:eastAsia="宋体" w:hAnsi="宋体" w:cs="宋体"/>
          <w:b/>
          <w:bCs/>
          <w:szCs w:val="21"/>
          <w:lang w:val="zh-CN"/>
        </w:rPr>
      </w:pPr>
      <w:r>
        <w:rPr>
          <w:rFonts w:ascii="宋体" w:eastAsia="宋体" w:hAnsi="宋体" w:cs="宋体" w:hint="eastAsia"/>
          <w:b/>
          <w:bCs/>
          <w:szCs w:val="21"/>
          <w:lang w:val="zh-CN"/>
        </w:rPr>
        <w:t>（</w:t>
      </w:r>
      <w:r>
        <w:rPr>
          <w:rFonts w:ascii="宋体" w:eastAsia="宋体" w:hAnsi="宋体" w:cs="宋体"/>
          <w:b/>
          <w:bCs/>
          <w:szCs w:val="21"/>
          <w:lang w:val="zh-CN"/>
        </w:rPr>
        <w:t>2）若合同无法反映资格业绩条件（合同签订日期为</w:t>
      </w:r>
      <w:r>
        <w:rPr>
          <w:rFonts w:ascii="宋体" w:eastAsia="宋体" w:hAnsi="宋体" w:cs="宋体" w:hint="eastAsia"/>
          <w:b/>
          <w:bCs/>
          <w:szCs w:val="21"/>
          <w:lang w:val="zh-CN"/>
        </w:rPr>
        <w:t>2022年</w:t>
      </w:r>
      <w:r>
        <w:rPr>
          <w:rFonts w:ascii="宋体" w:eastAsia="宋体" w:hAnsi="宋体" w:cs="宋体"/>
          <w:b/>
          <w:bCs/>
          <w:szCs w:val="21"/>
          <w:lang w:val="zh-CN"/>
        </w:rPr>
        <w:t>1月1日或以后，合同标的必须包含办公用品或后勤物资）的，还需提供产品购买方出具的书面补充说明文件复印件作为辅助证明（补充说明文件复印件能显示购买方公章）；</w:t>
      </w:r>
    </w:p>
    <w:p w:rsidR="005A4588" w:rsidRDefault="00AC2A59">
      <w:pPr>
        <w:tabs>
          <w:tab w:val="left" w:pos="567"/>
        </w:tabs>
        <w:autoSpaceDE w:val="0"/>
        <w:autoSpaceDN w:val="0"/>
        <w:adjustRightInd w:val="0"/>
        <w:spacing w:line="360" w:lineRule="auto"/>
        <w:jc w:val="left"/>
        <w:outlineLvl w:val="2"/>
        <w:rPr>
          <w:rFonts w:ascii="宋体" w:eastAsia="宋体" w:hAnsi="宋体" w:cs="宋体"/>
          <w:b/>
          <w:kern w:val="0"/>
          <w:sz w:val="30"/>
          <w:szCs w:val="30"/>
        </w:rPr>
      </w:pPr>
      <w:bookmarkStart w:id="519" w:name="_Toc14967"/>
      <w:bookmarkStart w:id="520" w:name="_Toc6253"/>
      <w:bookmarkStart w:id="521" w:name="_Toc181818934"/>
      <w:r>
        <w:rPr>
          <w:rFonts w:ascii="宋体" w:eastAsia="宋体" w:hAnsi="宋体" w:cs="宋体" w:hint="eastAsia"/>
          <w:b/>
          <w:szCs w:val="21"/>
          <w:lang w:val="zh-CN"/>
        </w:rPr>
        <w:t>（3）</w:t>
      </w:r>
      <w:bookmarkEnd w:id="519"/>
      <w:bookmarkEnd w:id="520"/>
      <w:r>
        <w:rPr>
          <w:rFonts w:ascii="宋体" w:eastAsia="宋体" w:hAnsi="宋体" w:cs="宋体" w:hint="eastAsia"/>
          <w:b/>
          <w:szCs w:val="21"/>
          <w:lang w:val="zh-CN"/>
        </w:rPr>
        <w:t>未按上述要求在此格式下提供证明材料的业绩，或在此格式下所附材料无法证明符合资格要求的业绩，按无效投标文件处理。</w:t>
      </w:r>
      <w:bookmarkEnd w:id="521"/>
    </w:p>
    <w:p w:rsidR="005A4588" w:rsidRDefault="00AC2A59">
      <w:pPr>
        <w:rPr>
          <w:rFonts w:ascii="宋体" w:eastAsia="宋体" w:hAnsi="宋体" w:cs="宋体"/>
          <w:b/>
          <w:kern w:val="0"/>
          <w:sz w:val="30"/>
          <w:szCs w:val="30"/>
        </w:rPr>
      </w:pPr>
      <w:r>
        <w:rPr>
          <w:rFonts w:ascii="宋体" w:eastAsia="宋体" w:hAnsi="宋体" w:cs="宋体"/>
          <w:b/>
          <w:kern w:val="0"/>
          <w:sz w:val="30"/>
          <w:szCs w:val="30"/>
        </w:rPr>
        <w:br w:type="page"/>
      </w:r>
    </w:p>
    <w:p w:rsidR="005A4588" w:rsidRDefault="00AC2A59">
      <w:pPr>
        <w:tabs>
          <w:tab w:val="left" w:pos="567"/>
        </w:tabs>
        <w:autoSpaceDE w:val="0"/>
        <w:autoSpaceDN w:val="0"/>
        <w:adjustRightInd w:val="0"/>
        <w:spacing w:line="360" w:lineRule="auto"/>
        <w:jc w:val="left"/>
        <w:outlineLvl w:val="2"/>
        <w:rPr>
          <w:rFonts w:ascii="宋体" w:eastAsia="宋体" w:hAnsi="宋体" w:cs="Times New Roman"/>
          <w:b/>
          <w:bCs/>
          <w:sz w:val="32"/>
          <w:szCs w:val="32"/>
          <w:lang w:val="zh-CN"/>
        </w:rPr>
      </w:pPr>
      <w:bookmarkStart w:id="522" w:name="_Toc31879"/>
      <w:bookmarkStart w:id="523" w:name="_Toc181818935"/>
      <w:bookmarkStart w:id="524" w:name="_Toc8979"/>
      <w:r>
        <w:rPr>
          <w:rFonts w:ascii="宋体" w:eastAsia="宋体" w:hAnsi="宋体" w:cs="宋体" w:hint="eastAsia"/>
          <w:b/>
          <w:kern w:val="0"/>
          <w:sz w:val="30"/>
          <w:szCs w:val="30"/>
        </w:rPr>
        <w:lastRenderedPageBreak/>
        <w:t>5.5 最近3年投标人牵涉的其他（失信和违法）处罚说明格式</w:t>
      </w:r>
      <w:bookmarkEnd w:id="513"/>
      <w:bookmarkEnd w:id="514"/>
      <w:bookmarkEnd w:id="515"/>
      <w:bookmarkEnd w:id="516"/>
      <w:bookmarkEnd w:id="517"/>
      <w:bookmarkEnd w:id="522"/>
      <w:bookmarkEnd w:id="523"/>
      <w:bookmarkEnd w:id="524"/>
    </w:p>
    <w:p w:rsidR="005A4588" w:rsidRDefault="00AC2A59">
      <w:pPr>
        <w:autoSpaceDE w:val="0"/>
        <w:autoSpaceDN w:val="0"/>
        <w:adjustRightInd w:val="0"/>
        <w:spacing w:line="360" w:lineRule="auto"/>
        <w:jc w:val="center"/>
        <w:rPr>
          <w:rFonts w:ascii="宋体" w:eastAsia="宋体" w:hAnsi="宋体" w:cs="宋体"/>
          <w:kern w:val="0"/>
          <w:sz w:val="24"/>
          <w:szCs w:val="24"/>
        </w:rPr>
      </w:pPr>
      <w:r>
        <w:rPr>
          <w:rFonts w:ascii="宋体" w:eastAsia="宋体" w:hAnsi="宋体" w:cs="宋体" w:hint="eastAsia"/>
          <w:b/>
          <w:kern w:val="0"/>
          <w:sz w:val="30"/>
          <w:szCs w:val="30"/>
        </w:rPr>
        <w:t>最近3年投标人牵涉的其他（失信和违法）</w:t>
      </w:r>
      <w:r>
        <w:rPr>
          <w:rFonts w:ascii="宋体" w:eastAsia="宋体" w:hAnsi="宋体" w:cs="宋体" w:hint="eastAsia"/>
          <w:b/>
          <w:bCs/>
          <w:sz w:val="32"/>
          <w:szCs w:val="32"/>
          <w:lang w:val="zh-CN"/>
        </w:rPr>
        <w:t>处罚说明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3"/>
        <w:gridCol w:w="1417"/>
        <w:gridCol w:w="2268"/>
        <w:gridCol w:w="1276"/>
      </w:tblGrid>
      <w:tr w:rsidR="005A4588">
        <w:trPr>
          <w:trHeight w:val="445"/>
          <w:jc w:val="center"/>
        </w:trPr>
        <w:tc>
          <w:tcPr>
            <w:tcW w:w="4253" w:type="dxa"/>
            <w:vAlign w:val="center"/>
          </w:tcPr>
          <w:p w:rsidR="005A4588" w:rsidRDefault="00AC2A59">
            <w:pPr>
              <w:autoSpaceDE w:val="0"/>
              <w:autoSpaceDN w:val="0"/>
              <w:adjustRightInd w:val="0"/>
              <w:spacing w:line="360" w:lineRule="auto"/>
              <w:jc w:val="left"/>
              <w:rPr>
                <w:rFonts w:ascii="宋体" w:eastAsia="宋体" w:hAnsi="宋体" w:cs="宋体"/>
                <w:kern w:val="0"/>
                <w:szCs w:val="21"/>
              </w:rPr>
            </w:pPr>
            <w:r>
              <w:rPr>
                <w:rFonts w:ascii="宋体" w:eastAsia="宋体" w:hAnsi="宋体" w:cs="宋体" w:hint="eastAsia"/>
                <w:kern w:val="0"/>
                <w:szCs w:val="21"/>
              </w:rPr>
              <w:t xml:space="preserve">         事项名称</w:t>
            </w:r>
          </w:p>
        </w:tc>
        <w:tc>
          <w:tcPr>
            <w:tcW w:w="1417" w:type="dxa"/>
            <w:vAlign w:val="center"/>
          </w:tcPr>
          <w:p w:rsidR="005A4588" w:rsidRDefault="00AC2A59">
            <w:pPr>
              <w:autoSpaceDE w:val="0"/>
              <w:autoSpaceDN w:val="0"/>
              <w:adjustRightInd w:val="0"/>
              <w:spacing w:line="360" w:lineRule="auto"/>
              <w:jc w:val="center"/>
              <w:rPr>
                <w:rFonts w:ascii="宋体" w:eastAsia="宋体" w:hAnsi="宋体" w:cs="宋体"/>
                <w:kern w:val="0"/>
                <w:szCs w:val="21"/>
              </w:rPr>
            </w:pPr>
            <w:r>
              <w:rPr>
                <w:rFonts w:ascii="宋体" w:eastAsia="宋体" w:hAnsi="宋体" w:cs="宋体" w:hint="eastAsia"/>
                <w:kern w:val="0"/>
                <w:szCs w:val="21"/>
              </w:rPr>
              <w:t>认定时间</w:t>
            </w:r>
          </w:p>
        </w:tc>
        <w:tc>
          <w:tcPr>
            <w:tcW w:w="2268" w:type="dxa"/>
          </w:tcPr>
          <w:p w:rsidR="005A4588" w:rsidRDefault="00AC2A59">
            <w:pPr>
              <w:autoSpaceDE w:val="0"/>
              <w:autoSpaceDN w:val="0"/>
              <w:adjustRightInd w:val="0"/>
              <w:spacing w:line="360" w:lineRule="auto"/>
              <w:jc w:val="center"/>
              <w:rPr>
                <w:rFonts w:ascii="宋体" w:eastAsia="宋体" w:hAnsi="宋体" w:cs="宋体"/>
                <w:kern w:val="0"/>
                <w:szCs w:val="21"/>
              </w:rPr>
            </w:pPr>
            <w:r>
              <w:rPr>
                <w:rFonts w:ascii="宋体" w:eastAsia="宋体" w:hAnsi="宋体" w:cs="宋体" w:hint="eastAsia"/>
                <w:kern w:val="0"/>
                <w:szCs w:val="21"/>
              </w:rPr>
              <w:t>处罚期届满异常名录信息失效时间</w:t>
            </w:r>
          </w:p>
        </w:tc>
        <w:tc>
          <w:tcPr>
            <w:tcW w:w="1276" w:type="dxa"/>
            <w:vAlign w:val="center"/>
          </w:tcPr>
          <w:p w:rsidR="005A4588" w:rsidRDefault="00AC2A59">
            <w:pPr>
              <w:autoSpaceDE w:val="0"/>
              <w:autoSpaceDN w:val="0"/>
              <w:adjustRightInd w:val="0"/>
              <w:spacing w:line="360" w:lineRule="auto"/>
              <w:jc w:val="center"/>
              <w:rPr>
                <w:rFonts w:ascii="宋体" w:eastAsia="宋体" w:hAnsi="宋体" w:cs="宋体"/>
                <w:kern w:val="0"/>
                <w:szCs w:val="21"/>
              </w:rPr>
            </w:pPr>
            <w:r>
              <w:rPr>
                <w:rFonts w:ascii="宋体" w:eastAsia="宋体" w:hAnsi="宋体" w:cs="宋体" w:hint="eastAsia"/>
                <w:kern w:val="0"/>
                <w:szCs w:val="21"/>
              </w:rPr>
              <w:t>备注</w:t>
            </w:r>
          </w:p>
        </w:tc>
      </w:tr>
      <w:tr w:rsidR="005A4588">
        <w:trPr>
          <w:trHeight w:val="635"/>
          <w:jc w:val="center"/>
        </w:trPr>
        <w:tc>
          <w:tcPr>
            <w:tcW w:w="4253" w:type="dxa"/>
            <w:vAlign w:val="center"/>
          </w:tcPr>
          <w:p w:rsidR="005A4588" w:rsidRDefault="00AC2A59">
            <w:pPr>
              <w:autoSpaceDE w:val="0"/>
              <w:autoSpaceDN w:val="0"/>
              <w:adjustRightInd w:val="0"/>
              <w:spacing w:line="360" w:lineRule="auto"/>
              <w:jc w:val="left"/>
              <w:rPr>
                <w:rFonts w:ascii="宋体" w:eastAsia="宋体" w:hAnsi="宋体" w:cs="宋体"/>
                <w:kern w:val="0"/>
                <w:szCs w:val="21"/>
              </w:rPr>
            </w:pPr>
            <w:r>
              <w:rPr>
                <w:rFonts w:ascii="宋体" w:eastAsia="宋体" w:hAnsi="宋体" w:cs="宋体" w:hint="eastAsia"/>
                <w:kern w:val="0"/>
                <w:szCs w:val="21"/>
              </w:rPr>
              <w:t>是否被认定为失信被执行人</w:t>
            </w:r>
          </w:p>
        </w:tc>
        <w:tc>
          <w:tcPr>
            <w:tcW w:w="1417" w:type="dxa"/>
            <w:vAlign w:val="center"/>
          </w:tcPr>
          <w:p w:rsidR="005A4588" w:rsidRDefault="005A4588">
            <w:pPr>
              <w:autoSpaceDE w:val="0"/>
              <w:autoSpaceDN w:val="0"/>
              <w:adjustRightInd w:val="0"/>
              <w:spacing w:line="360" w:lineRule="auto"/>
              <w:jc w:val="center"/>
              <w:rPr>
                <w:rFonts w:ascii="宋体" w:eastAsia="宋体" w:hAnsi="宋体" w:cs="宋体"/>
                <w:kern w:val="0"/>
                <w:szCs w:val="21"/>
              </w:rPr>
            </w:pPr>
          </w:p>
        </w:tc>
        <w:tc>
          <w:tcPr>
            <w:tcW w:w="2268" w:type="dxa"/>
            <w:vAlign w:val="center"/>
          </w:tcPr>
          <w:p w:rsidR="005A4588" w:rsidRDefault="005A4588">
            <w:pPr>
              <w:autoSpaceDE w:val="0"/>
              <w:autoSpaceDN w:val="0"/>
              <w:adjustRightInd w:val="0"/>
              <w:spacing w:line="360" w:lineRule="auto"/>
              <w:jc w:val="center"/>
              <w:rPr>
                <w:rFonts w:ascii="宋体" w:eastAsia="宋体" w:hAnsi="宋体" w:cs="宋体"/>
                <w:kern w:val="0"/>
                <w:szCs w:val="21"/>
              </w:rPr>
            </w:pPr>
          </w:p>
        </w:tc>
        <w:tc>
          <w:tcPr>
            <w:tcW w:w="1276" w:type="dxa"/>
            <w:vAlign w:val="center"/>
          </w:tcPr>
          <w:p w:rsidR="005A4588" w:rsidRDefault="005A4588">
            <w:pPr>
              <w:autoSpaceDE w:val="0"/>
              <w:autoSpaceDN w:val="0"/>
              <w:adjustRightInd w:val="0"/>
              <w:spacing w:line="360" w:lineRule="auto"/>
              <w:jc w:val="center"/>
              <w:rPr>
                <w:rFonts w:ascii="宋体" w:eastAsia="宋体" w:hAnsi="宋体" w:cs="宋体"/>
                <w:kern w:val="0"/>
                <w:szCs w:val="21"/>
              </w:rPr>
            </w:pPr>
          </w:p>
        </w:tc>
      </w:tr>
      <w:tr w:rsidR="005A4588">
        <w:trPr>
          <w:trHeight w:val="686"/>
          <w:jc w:val="center"/>
        </w:trPr>
        <w:tc>
          <w:tcPr>
            <w:tcW w:w="4253" w:type="dxa"/>
            <w:vAlign w:val="center"/>
          </w:tcPr>
          <w:p w:rsidR="005A4588" w:rsidRDefault="00AC2A59">
            <w:pPr>
              <w:autoSpaceDE w:val="0"/>
              <w:autoSpaceDN w:val="0"/>
              <w:adjustRightInd w:val="0"/>
              <w:spacing w:line="360" w:lineRule="auto"/>
              <w:jc w:val="left"/>
              <w:rPr>
                <w:rFonts w:ascii="宋体" w:eastAsia="宋体" w:hAnsi="宋体" w:cs="宋体"/>
                <w:kern w:val="0"/>
                <w:szCs w:val="21"/>
              </w:rPr>
            </w:pPr>
            <w:r>
              <w:rPr>
                <w:rFonts w:ascii="宋体" w:eastAsia="宋体" w:hAnsi="宋体" w:cs="宋体" w:hint="eastAsia"/>
                <w:kern w:val="0"/>
                <w:szCs w:val="21"/>
              </w:rPr>
              <w:t>是否被认定为重大税收违法失信主体</w:t>
            </w:r>
          </w:p>
        </w:tc>
        <w:tc>
          <w:tcPr>
            <w:tcW w:w="1417" w:type="dxa"/>
            <w:vAlign w:val="center"/>
          </w:tcPr>
          <w:p w:rsidR="005A4588" w:rsidRDefault="005A4588">
            <w:pPr>
              <w:autoSpaceDE w:val="0"/>
              <w:autoSpaceDN w:val="0"/>
              <w:adjustRightInd w:val="0"/>
              <w:spacing w:line="360" w:lineRule="auto"/>
              <w:jc w:val="center"/>
              <w:rPr>
                <w:rFonts w:ascii="宋体" w:eastAsia="宋体" w:hAnsi="宋体" w:cs="宋体"/>
                <w:kern w:val="0"/>
                <w:szCs w:val="21"/>
              </w:rPr>
            </w:pPr>
          </w:p>
        </w:tc>
        <w:tc>
          <w:tcPr>
            <w:tcW w:w="2268" w:type="dxa"/>
            <w:vAlign w:val="center"/>
          </w:tcPr>
          <w:p w:rsidR="005A4588" w:rsidRDefault="005A4588">
            <w:pPr>
              <w:autoSpaceDE w:val="0"/>
              <w:autoSpaceDN w:val="0"/>
              <w:adjustRightInd w:val="0"/>
              <w:spacing w:line="360" w:lineRule="auto"/>
              <w:jc w:val="center"/>
              <w:rPr>
                <w:rFonts w:ascii="宋体" w:eastAsia="宋体" w:hAnsi="宋体" w:cs="宋体"/>
                <w:kern w:val="0"/>
                <w:szCs w:val="21"/>
              </w:rPr>
            </w:pPr>
          </w:p>
        </w:tc>
        <w:tc>
          <w:tcPr>
            <w:tcW w:w="1276" w:type="dxa"/>
            <w:vAlign w:val="center"/>
          </w:tcPr>
          <w:p w:rsidR="005A4588" w:rsidRDefault="005A4588">
            <w:pPr>
              <w:autoSpaceDE w:val="0"/>
              <w:autoSpaceDN w:val="0"/>
              <w:adjustRightInd w:val="0"/>
              <w:spacing w:line="360" w:lineRule="auto"/>
              <w:jc w:val="center"/>
              <w:rPr>
                <w:rFonts w:ascii="宋体" w:eastAsia="宋体" w:hAnsi="宋体" w:cs="宋体"/>
                <w:kern w:val="0"/>
                <w:szCs w:val="21"/>
              </w:rPr>
            </w:pPr>
          </w:p>
        </w:tc>
      </w:tr>
      <w:tr w:rsidR="005A4588">
        <w:trPr>
          <w:trHeight w:val="710"/>
          <w:jc w:val="center"/>
        </w:trPr>
        <w:tc>
          <w:tcPr>
            <w:tcW w:w="4253" w:type="dxa"/>
            <w:vAlign w:val="center"/>
          </w:tcPr>
          <w:p w:rsidR="005A4588" w:rsidRDefault="00AC2A59">
            <w:pPr>
              <w:autoSpaceDE w:val="0"/>
              <w:autoSpaceDN w:val="0"/>
              <w:adjustRightInd w:val="0"/>
              <w:spacing w:line="360" w:lineRule="auto"/>
              <w:jc w:val="left"/>
              <w:rPr>
                <w:rFonts w:ascii="宋体" w:eastAsia="宋体" w:hAnsi="宋体" w:cs="宋体"/>
                <w:kern w:val="0"/>
                <w:szCs w:val="21"/>
              </w:rPr>
            </w:pPr>
            <w:r>
              <w:rPr>
                <w:rFonts w:ascii="宋体" w:eastAsia="宋体" w:hAnsi="宋体" w:cs="宋体" w:hint="eastAsia"/>
                <w:kern w:val="0"/>
                <w:szCs w:val="21"/>
              </w:rPr>
              <w:t>是否被认定为政府采购严重违法失信行为记录名单</w:t>
            </w:r>
          </w:p>
        </w:tc>
        <w:tc>
          <w:tcPr>
            <w:tcW w:w="1417" w:type="dxa"/>
            <w:vAlign w:val="center"/>
          </w:tcPr>
          <w:p w:rsidR="005A4588" w:rsidRDefault="005A4588">
            <w:pPr>
              <w:autoSpaceDE w:val="0"/>
              <w:autoSpaceDN w:val="0"/>
              <w:adjustRightInd w:val="0"/>
              <w:spacing w:line="360" w:lineRule="auto"/>
              <w:jc w:val="center"/>
              <w:rPr>
                <w:rFonts w:ascii="宋体" w:eastAsia="宋体" w:hAnsi="宋体" w:cs="宋体"/>
                <w:kern w:val="0"/>
                <w:szCs w:val="21"/>
              </w:rPr>
            </w:pPr>
          </w:p>
        </w:tc>
        <w:tc>
          <w:tcPr>
            <w:tcW w:w="2268" w:type="dxa"/>
            <w:vAlign w:val="center"/>
          </w:tcPr>
          <w:p w:rsidR="005A4588" w:rsidRDefault="005A4588">
            <w:pPr>
              <w:autoSpaceDE w:val="0"/>
              <w:autoSpaceDN w:val="0"/>
              <w:adjustRightInd w:val="0"/>
              <w:spacing w:line="360" w:lineRule="auto"/>
              <w:jc w:val="center"/>
              <w:rPr>
                <w:rFonts w:ascii="宋体" w:eastAsia="宋体" w:hAnsi="宋体" w:cs="宋体"/>
                <w:kern w:val="0"/>
                <w:szCs w:val="21"/>
              </w:rPr>
            </w:pPr>
          </w:p>
        </w:tc>
        <w:tc>
          <w:tcPr>
            <w:tcW w:w="1276" w:type="dxa"/>
            <w:vAlign w:val="center"/>
          </w:tcPr>
          <w:p w:rsidR="005A4588" w:rsidRDefault="005A4588">
            <w:pPr>
              <w:autoSpaceDE w:val="0"/>
              <w:autoSpaceDN w:val="0"/>
              <w:adjustRightInd w:val="0"/>
              <w:spacing w:line="360" w:lineRule="auto"/>
              <w:jc w:val="center"/>
              <w:rPr>
                <w:rFonts w:ascii="宋体" w:eastAsia="宋体" w:hAnsi="宋体" w:cs="宋体"/>
                <w:kern w:val="0"/>
                <w:szCs w:val="21"/>
              </w:rPr>
            </w:pPr>
          </w:p>
        </w:tc>
      </w:tr>
    </w:tbl>
    <w:p w:rsidR="005A4588" w:rsidRDefault="005A4588">
      <w:pPr>
        <w:autoSpaceDE w:val="0"/>
        <w:autoSpaceDN w:val="0"/>
        <w:adjustRightInd w:val="0"/>
        <w:spacing w:line="360" w:lineRule="auto"/>
        <w:jc w:val="left"/>
        <w:rPr>
          <w:rFonts w:ascii="宋体" w:eastAsia="宋体" w:hAnsi="宋体" w:cs="宋体"/>
          <w:kern w:val="0"/>
          <w:szCs w:val="21"/>
        </w:rPr>
      </w:pPr>
    </w:p>
    <w:p w:rsidR="005A4588" w:rsidRDefault="00AC2A59">
      <w:pPr>
        <w:autoSpaceDE w:val="0"/>
        <w:autoSpaceDN w:val="0"/>
        <w:adjustRightInd w:val="0"/>
        <w:spacing w:line="360" w:lineRule="auto"/>
        <w:jc w:val="left"/>
        <w:rPr>
          <w:rFonts w:ascii="宋体" w:eastAsia="宋体" w:hAnsi="宋体" w:cs="宋体"/>
          <w:szCs w:val="21"/>
          <w:lang w:val="zh-CN"/>
        </w:rPr>
      </w:pPr>
      <w:r>
        <w:rPr>
          <w:rFonts w:ascii="宋体" w:eastAsia="宋体" w:hAnsi="宋体" w:cs="宋体" w:hint="eastAsia"/>
          <w:kern w:val="0"/>
          <w:szCs w:val="21"/>
        </w:rPr>
        <w:t>备注：根据投标人及其不具有独立法人资格的分支机构的实际情况自行编写，无相关事项的，在 “认定时间”列填“无”；若受到相关处罚的应附处罚相关材料复印件；若出现相关处罚的处罚期满,但处罚公示没有及时更新的情况,投标人须提供相关材料(复印件)佐证，需原件备查</w:t>
      </w:r>
      <w:r>
        <w:rPr>
          <w:rFonts w:ascii="宋体" w:eastAsia="宋体" w:hAnsi="宋体" w:cs="宋体" w:hint="eastAsia"/>
          <w:szCs w:val="21"/>
          <w:lang w:val="zh-CN"/>
        </w:rPr>
        <w:t>。</w:t>
      </w:r>
    </w:p>
    <w:p w:rsidR="005A4588" w:rsidRDefault="005A4588">
      <w:pPr>
        <w:autoSpaceDE w:val="0"/>
        <w:autoSpaceDN w:val="0"/>
        <w:adjustRightInd w:val="0"/>
        <w:ind w:rightChars="-11" w:right="-23"/>
        <w:jc w:val="left"/>
        <w:rPr>
          <w:rFonts w:ascii="宋体" w:eastAsia="宋体" w:hAnsi="宋体" w:cs="Times New Roman"/>
          <w:b/>
          <w:bCs/>
          <w:kern w:val="0"/>
          <w:szCs w:val="21"/>
          <w:lang w:val="zh-CN"/>
        </w:rPr>
      </w:pPr>
    </w:p>
    <w:p w:rsidR="005A4588" w:rsidRDefault="005A4588">
      <w:pPr>
        <w:autoSpaceDE w:val="0"/>
        <w:autoSpaceDN w:val="0"/>
        <w:adjustRightInd w:val="0"/>
        <w:spacing w:line="360" w:lineRule="auto"/>
        <w:jc w:val="center"/>
        <w:rPr>
          <w:rFonts w:ascii="宋体" w:eastAsia="宋体" w:hAnsi="宋体" w:cs="宋体"/>
          <w:kern w:val="0"/>
          <w:sz w:val="24"/>
          <w:szCs w:val="24"/>
        </w:rPr>
      </w:pPr>
    </w:p>
    <w:p w:rsidR="005A4588" w:rsidRDefault="005A4588">
      <w:pPr>
        <w:spacing w:line="360" w:lineRule="auto"/>
        <w:ind w:firstLineChars="206" w:firstLine="494"/>
        <w:rPr>
          <w:rFonts w:ascii="宋体" w:eastAsia="宋体" w:hAnsi="宋体" w:cs="宋体"/>
          <w:kern w:val="0"/>
          <w:sz w:val="24"/>
          <w:szCs w:val="24"/>
        </w:rPr>
      </w:pPr>
    </w:p>
    <w:p w:rsidR="005A4588" w:rsidRDefault="005A4588">
      <w:pPr>
        <w:spacing w:line="360" w:lineRule="auto"/>
        <w:ind w:firstLineChars="206" w:firstLine="494"/>
        <w:rPr>
          <w:rFonts w:ascii="宋体" w:eastAsia="宋体" w:hAnsi="宋体" w:cs="宋体"/>
          <w:kern w:val="0"/>
          <w:sz w:val="24"/>
          <w:szCs w:val="24"/>
        </w:rPr>
      </w:pPr>
    </w:p>
    <w:p w:rsidR="005A4588" w:rsidRDefault="005A4588">
      <w:pPr>
        <w:spacing w:line="360" w:lineRule="auto"/>
        <w:ind w:firstLineChars="206" w:firstLine="494"/>
        <w:rPr>
          <w:rFonts w:ascii="宋体" w:eastAsia="宋体" w:hAnsi="宋体" w:cs="宋体"/>
          <w:kern w:val="0"/>
          <w:sz w:val="24"/>
          <w:szCs w:val="24"/>
        </w:rPr>
      </w:pPr>
    </w:p>
    <w:p w:rsidR="005A4588" w:rsidRDefault="00AC2A59">
      <w:pPr>
        <w:spacing w:line="360" w:lineRule="auto"/>
        <w:ind w:rightChars="175" w:right="368" w:firstLineChars="2600" w:firstLine="5460"/>
        <w:jc w:val="left"/>
        <w:rPr>
          <w:rFonts w:ascii="宋体" w:eastAsia="宋体" w:hAnsi="宋体" w:cs="宋体"/>
          <w:szCs w:val="21"/>
          <w:lang w:val="zh-CN"/>
        </w:rPr>
      </w:pPr>
      <w:r>
        <w:rPr>
          <w:rFonts w:ascii="宋体" w:eastAsia="宋体" w:hAnsi="宋体" w:cs="宋体" w:hint="eastAsia"/>
          <w:szCs w:val="21"/>
          <w:lang w:val="zh-CN"/>
        </w:rPr>
        <w:t>投标人：</w:t>
      </w:r>
      <w:r>
        <w:rPr>
          <w:rFonts w:ascii="宋体" w:eastAsia="宋体" w:hAnsi="宋体" w:cs="宋体" w:hint="eastAsia"/>
          <w:kern w:val="0"/>
          <w:szCs w:val="21"/>
          <w:lang w:val="zh-CN"/>
        </w:rPr>
        <w:t>（加盖投标人法人公章）</w:t>
      </w:r>
    </w:p>
    <w:p w:rsidR="005A4588" w:rsidRDefault="00AC2A59">
      <w:pPr>
        <w:autoSpaceDE w:val="0"/>
        <w:autoSpaceDN w:val="0"/>
        <w:adjustRightInd w:val="0"/>
        <w:spacing w:line="360" w:lineRule="auto"/>
        <w:ind w:rightChars="372" w:right="781" w:firstLineChars="1339" w:firstLine="2812"/>
        <w:rPr>
          <w:rFonts w:ascii="宋体" w:eastAsia="宋体" w:hAnsi="宋体" w:cs="宋体"/>
          <w:szCs w:val="24"/>
          <w:lang w:val="zh-CN"/>
        </w:rPr>
      </w:pPr>
      <w:r>
        <w:rPr>
          <w:rFonts w:ascii="宋体" w:eastAsia="宋体" w:hAnsi="宋体" w:cs="宋体" w:hint="eastAsia"/>
          <w:szCs w:val="24"/>
          <w:lang w:val="zh-CN"/>
        </w:rPr>
        <w:t xml:space="preserve">               </w:t>
      </w:r>
      <w:r>
        <w:rPr>
          <w:rFonts w:ascii="宋体" w:eastAsia="宋体" w:hAnsi="宋体" w:cs="宋体"/>
          <w:szCs w:val="24"/>
          <w:lang w:val="zh-CN"/>
        </w:rPr>
        <w:t xml:space="preserve">            </w:t>
      </w:r>
      <w:r>
        <w:rPr>
          <w:rFonts w:ascii="宋体" w:eastAsia="宋体" w:hAnsi="宋体" w:cs="宋体" w:hint="eastAsia"/>
          <w:szCs w:val="24"/>
          <w:lang w:val="zh-CN"/>
        </w:rPr>
        <w:t>日  期：   年  月  日</w:t>
      </w:r>
    </w:p>
    <w:p w:rsidR="005A4588" w:rsidRDefault="00AC2A59">
      <w:pPr>
        <w:rPr>
          <w:rFonts w:ascii="宋体" w:eastAsia="宋体" w:hAnsi="宋体" w:cs="宋体"/>
          <w:szCs w:val="24"/>
          <w:lang w:val="zh-CN"/>
        </w:rPr>
      </w:pPr>
      <w:r>
        <w:rPr>
          <w:rFonts w:ascii="宋体" w:eastAsia="宋体" w:hAnsi="宋体" w:cs="宋体"/>
          <w:szCs w:val="24"/>
          <w:lang w:val="zh-CN"/>
        </w:rPr>
        <w:br w:type="page"/>
      </w:r>
      <w:bookmarkStart w:id="525" w:name="_Toc13237"/>
      <w:bookmarkStart w:id="526" w:name="_Toc2031_WPSOffice_Level2"/>
      <w:bookmarkStart w:id="527" w:name="_Toc140596934"/>
      <w:bookmarkStart w:id="528" w:name="_Toc533708126"/>
      <w:bookmarkStart w:id="529" w:name="_Toc94107215"/>
      <w:bookmarkStart w:id="530" w:name="_Toc1977731"/>
      <w:bookmarkStart w:id="531" w:name="_Toc102860423"/>
      <w:bookmarkStart w:id="532" w:name="_Toc486167714"/>
      <w:bookmarkStart w:id="533" w:name="_Toc102860079"/>
      <w:bookmarkStart w:id="534" w:name="_Toc104991881"/>
      <w:bookmarkStart w:id="535" w:name="_Toc142508374"/>
    </w:p>
    <w:p w:rsidR="005A4588" w:rsidRDefault="00AC2A59">
      <w:pPr>
        <w:tabs>
          <w:tab w:val="left" w:pos="567"/>
        </w:tabs>
        <w:autoSpaceDE w:val="0"/>
        <w:autoSpaceDN w:val="0"/>
        <w:adjustRightInd w:val="0"/>
        <w:spacing w:line="360" w:lineRule="auto"/>
        <w:jc w:val="left"/>
        <w:outlineLvl w:val="2"/>
        <w:rPr>
          <w:rFonts w:ascii="宋体" w:eastAsia="宋体" w:hAnsi="宋体" w:cs="Times New Roman"/>
          <w:kern w:val="0"/>
          <w:szCs w:val="21"/>
          <w:u w:val="single"/>
        </w:rPr>
      </w:pPr>
      <w:bookmarkStart w:id="536" w:name="_Toc11148"/>
      <w:bookmarkStart w:id="537" w:name="_Toc181818936"/>
      <w:r>
        <w:rPr>
          <w:rFonts w:ascii="宋体" w:eastAsia="宋体" w:hAnsi="宋体" w:cs="宋体" w:hint="eastAsia"/>
          <w:b/>
          <w:sz w:val="32"/>
          <w:szCs w:val="32"/>
        </w:rPr>
        <w:lastRenderedPageBreak/>
        <w:t>六</w:t>
      </w:r>
      <w:r>
        <w:rPr>
          <w:rFonts w:ascii="宋体" w:eastAsia="宋体" w:hAnsi="宋体" w:cs="宋体" w:hint="eastAsia"/>
          <w:b/>
          <w:kern w:val="0"/>
          <w:sz w:val="32"/>
          <w:szCs w:val="32"/>
        </w:rPr>
        <w:t>、投标人基本情况一览表</w:t>
      </w:r>
      <w:bookmarkEnd w:id="525"/>
      <w:bookmarkEnd w:id="526"/>
      <w:bookmarkEnd w:id="527"/>
      <w:bookmarkEnd w:id="528"/>
      <w:bookmarkEnd w:id="529"/>
      <w:bookmarkEnd w:id="530"/>
      <w:bookmarkEnd w:id="531"/>
      <w:bookmarkEnd w:id="532"/>
      <w:bookmarkEnd w:id="533"/>
      <w:bookmarkEnd w:id="534"/>
      <w:bookmarkEnd w:id="535"/>
      <w:bookmarkEnd w:id="536"/>
      <w:bookmarkEnd w:id="537"/>
    </w:p>
    <w:p w:rsidR="005A4588" w:rsidRDefault="00AC2A59">
      <w:pPr>
        <w:autoSpaceDE w:val="0"/>
        <w:autoSpaceDN w:val="0"/>
        <w:adjustRightInd w:val="0"/>
        <w:spacing w:line="360" w:lineRule="auto"/>
        <w:jc w:val="center"/>
        <w:rPr>
          <w:rFonts w:ascii="宋体" w:eastAsia="宋体" w:hAnsi="宋体" w:cs="宋体"/>
          <w:b/>
          <w:bCs/>
          <w:sz w:val="30"/>
          <w:szCs w:val="30"/>
        </w:rPr>
      </w:pPr>
      <w:bookmarkStart w:id="538" w:name="_Toc2773_WPSOffice_Level3"/>
      <w:r>
        <w:rPr>
          <w:rFonts w:ascii="宋体" w:eastAsia="宋体" w:hAnsi="宋体" w:cs="宋体" w:hint="eastAsia"/>
          <w:b/>
          <w:bCs/>
          <w:sz w:val="30"/>
          <w:szCs w:val="30"/>
          <w:lang w:val="zh-CN"/>
        </w:rPr>
        <w:t>投标人基本情况一览表</w:t>
      </w:r>
      <w:bookmarkEnd w:id="538"/>
    </w:p>
    <w:p w:rsidR="005A4588" w:rsidRDefault="00AC2A59">
      <w:pPr>
        <w:autoSpaceDE w:val="0"/>
        <w:autoSpaceDN w:val="0"/>
        <w:adjustRightInd w:val="0"/>
        <w:spacing w:line="360" w:lineRule="auto"/>
        <w:ind w:firstLine="420"/>
        <w:rPr>
          <w:rFonts w:ascii="宋体" w:eastAsia="宋体" w:hAnsi="宋体" w:cs="宋体"/>
          <w:szCs w:val="21"/>
        </w:rPr>
      </w:pPr>
      <w:r>
        <w:rPr>
          <w:rFonts w:ascii="宋体" w:eastAsia="宋体" w:hAnsi="宋体" w:cs="宋体" w:hint="eastAsia"/>
          <w:szCs w:val="21"/>
          <w:lang w:val="zh-CN"/>
        </w:rPr>
        <w:t>1．名称及概况：</w:t>
      </w:r>
    </w:p>
    <w:p w:rsidR="005A4588" w:rsidRDefault="00AC2A59">
      <w:pPr>
        <w:autoSpaceDE w:val="0"/>
        <w:autoSpaceDN w:val="0"/>
        <w:adjustRightInd w:val="0"/>
        <w:spacing w:line="360" w:lineRule="auto"/>
        <w:ind w:firstLine="420"/>
        <w:rPr>
          <w:rFonts w:ascii="宋体" w:eastAsia="宋体" w:hAnsi="宋体" w:cs="宋体"/>
          <w:szCs w:val="24"/>
          <w:lang w:val="zh-CN"/>
        </w:rPr>
      </w:pPr>
      <w:r>
        <w:rPr>
          <w:rFonts w:ascii="宋体" w:eastAsia="宋体" w:hAnsi="宋体" w:cs="宋体" w:hint="eastAsia"/>
          <w:szCs w:val="24"/>
          <w:lang w:val="zh-CN"/>
        </w:rPr>
        <w:t>（1）投标人名称：________________________________________</w:t>
      </w:r>
    </w:p>
    <w:p w:rsidR="005A4588" w:rsidRDefault="00AC2A59">
      <w:pPr>
        <w:autoSpaceDE w:val="0"/>
        <w:autoSpaceDN w:val="0"/>
        <w:adjustRightInd w:val="0"/>
        <w:spacing w:line="360" w:lineRule="auto"/>
        <w:ind w:firstLine="420"/>
        <w:rPr>
          <w:rFonts w:ascii="宋体" w:eastAsia="宋体" w:hAnsi="宋体" w:cs="宋体"/>
          <w:szCs w:val="24"/>
          <w:lang w:val="zh-CN"/>
        </w:rPr>
      </w:pPr>
      <w:r>
        <w:rPr>
          <w:rFonts w:ascii="宋体" w:eastAsia="宋体" w:hAnsi="宋体" w:cs="宋体" w:hint="eastAsia"/>
          <w:szCs w:val="24"/>
          <w:lang w:val="zh-CN"/>
        </w:rPr>
        <w:t>（2）总部地址：__________________________________________</w:t>
      </w:r>
    </w:p>
    <w:p w:rsidR="005A4588" w:rsidRDefault="00AC2A59">
      <w:pPr>
        <w:autoSpaceDE w:val="0"/>
        <w:autoSpaceDN w:val="0"/>
        <w:adjustRightInd w:val="0"/>
        <w:spacing w:line="360" w:lineRule="auto"/>
        <w:ind w:firstLine="660"/>
        <w:rPr>
          <w:rFonts w:ascii="宋体" w:eastAsia="宋体" w:hAnsi="宋体" w:cs="宋体"/>
          <w:szCs w:val="24"/>
          <w:lang w:val="zh-CN"/>
        </w:rPr>
      </w:pPr>
      <w:r>
        <w:rPr>
          <w:rFonts w:ascii="宋体" w:eastAsia="宋体" w:hAnsi="宋体" w:cs="宋体" w:hint="eastAsia"/>
          <w:szCs w:val="24"/>
          <w:lang w:val="zh-CN"/>
        </w:rPr>
        <w:t xml:space="preserve">   邮政编码：__________________________________________</w:t>
      </w:r>
    </w:p>
    <w:p w:rsidR="005A4588" w:rsidRDefault="00AC2A59">
      <w:pPr>
        <w:autoSpaceDE w:val="0"/>
        <w:autoSpaceDN w:val="0"/>
        <w:adjustRightInd w:val="0"/>
        <w:spacing w:line="360" w:lineRule="auto"/>
        <w:ind w:firstLine="420"/>
        <w:rPr>
          <w:rFonts w:ascii="宋体" w:eastAsia="宋体" w:hAnsi="宋体" w:cs="宋体"/>
          <w:szCs w:val="24"/>
          <w:lang w:val="zh-CN"/>
        </w:rPr>
      </w:pPr>
      <w:r>
        <w:rPr>
          <w:rFonts w:ascii="宋体" w:eastAsia="宋体" w:hAnsi="宋体" w:cs="宋体" w:hint="eastAsia"/>
          <w:szCs w:val="24"/>
          <w:lang w:val="zh-CN"/>
        </w:rPr>
        <w:t xml:space="preserve">     电话号码：__________________________________________ </w:t>
      </w:r>
    </w:p>
    <w:p w:rsidR="005A4588" w:rsidRDefault="00AC2A59">
      <w:pPr>
        <w:autoSpaceDE w:val="0"/>
        <w:autoSpaceDN w:val="0"/>
        <w:adjustRightInd w:val="0"/>
        <w:spacing w:line="360" w:lineRule="auto"/>
        <w:ind w:firstLine="420"/>
        <w:rPr>
          <w:rFonts w:ascii="宋体" w:eastAsia="宋体" w:hAnsi="宋体" w:cs="宋体"/>
          <w:szCs w:val="24"/>
          <w:lang w:val="zh-CN"/>
        </w:rPr>
      </w:pPr>
      <w:r>
        <w:rPr>
          <w:rFonts w:ascii="宋体" w:eastAsia="宋体" w:hAnsi="宋体" w:cs="宋体" w:hint="eastAsia"/>
          <w:szCs w:val="24"/>
          <w:lang w:val="zh-CN"/>
        </w:rPr>
        <w:t xml:space="preserve">     传真号码：__________________________________________ </w:t>
      </w:r>
    </w:p>
    <w:p w:rsidR="005A4588" w:rsidRDefault="00AC2A59">
      <w:pPr>
        <w:autoSpaceDE w:val="0"/>
        <w:autoSpaceDN w:val="0"/>
        <w:adjustRightInd w:val="0"/>
        <w:spacing w:line="360" w:lineRule="auto"/>
        <w:ind w:firstLine="420"/>
        <w:rPr>
          <w:rFonts w:ascii="宋体" w:eastAsia="宋体" w:hAnsi="宋体" w:cs="宋体"/>
          <w:szCs w:val="24"/>
          <w:lang w:val="zh-CN"/>
        </w:rPr>
      </w:pPr>
      <w:r>
        <w:rPr>
          <w:rFonts w:ascii="宋体" w:eastAsia="宋体" w:hAnsi="宋体" w:cs="宋体" w:hint="eastAsia"/>
          <w:szCs w:val="24"/>
          <w:lang w:val="zh-CN"/>
        </w:rPr>
        <w:t>（3）成立和／或注册日期：________________________________</w:t>
      </w:r>
    </w:p>
    <w:p w:rsidR="005A4588" w:rsidRDefault="00AC2A59">
      <w:pPr>
        <w:autoSpaceDE w:val="0"/>
        <w:autoSpaceDN w:val="0"/>
        <w:adjustRightInd w:val="0"/>
        <w:spacing w:line="360" w:lineRule="auto"/>
        <w:ind w:firstLine="420"/>
        <w:rPr>
          <w:rFonts w:ascii="宋体" w:eastAsia="宋体" w:hAnsi="宋体" w:cs="宋体"/>
          <w:szCs w:val="24"/>
          <w:lang w:val="zh-CN"/>
        </w:rPr>
      </w:pPr>
      <w:r>
        <w:rPr>
          <w:rFonts w:ascii="宋体" w:eastAsia="宋体" w:hAnsi="宋体" w:cs="宋体" w:hint="eastAsia"/>
          <w:szCs w:val="24"/>
          <w:lang w:val="zh-CN"/>
        </w:rPr>
        <w:t>（4）法人代表：_____________________________________ ____</w:t>
      </w:r>
    </w:p>
    <w:p w:rsidR="005A4588" w:rsidRDefault="00AC2A59">
      <w:pPr>
        <w:autoSpaceDE w:val="0"/>
        <w:autoSpaceDN w:val="0"/>
        <w:adjustRightInd w:val="0"/>
        <w:spacing w:line="360" w:lineRule="auto"/>
        <w:ind w:firstLine="420"/>
        <w:rPr>
          <w:rFonts w:ascii="宋体" w:eastAsia="宋体" w:hAnsi="宋体" w:cs="宋体"/>
          <w:szCs w:val="24"/>
          <w:lang w:val="zh-CN"/>
        </w:rPr>
      </w:pPr>
      <w:r>
        <w:rPr>
          <w:rFonts w:ascii="宋体" w:eastAsia="宋体" w:hAnsi="宋体" w:cs="宋体" w:hint="eastAsia"/>
          <w:szCs w:val="24"/>
          <w:lang w:val="zh-CN"/>
        </w:rPr>
        <w:t>（5）开户银行：__________________________________________</w:t>
      </w:r>
    </w:p>
    <w:p w:rsidR="005A4588" w:rsidRDefault="00AC2A59">
      <w:pPr>
        <w:autoSpaceDE w:val="0"/>
        <w:autoSpaceDN w:val="0"/>
        <w:adjustRightInd w:val="0"/>
        <w:spacing w:line="360" w:lineRule="auto"/>
        <w:ind w:firstLine="420"/>
        <w:rPr>
          <w:rFonts w:ascii="宋体" w:eastAsia="宋体" w:hAnsi="宋体" w:cs="宋体"/>
          <w:szCs w:val="24"/>
          <w:lang w:val="zh-CN"/>
        </w:rPr>
      </w:pPr>
      <w:r>
        <w:rPr>
          <w:rFonts w:ascii="宋体" w:eastAsia="宋体" w:hAnsi="宋体" w:cs="宋体" w:hint="eastAsia"/>
          <w:szCs w:val="24"/>
          <w:lang w:val="zh-CN"/>
        </w:rPr>
        <w:t>（6）开户账号：__________________________________________</w:t>
      </w:r>
    </w:p>
    <w:p w:rsidR="005A4588" w:rsidRDefault="00AC2A59">
      <w:pPr>
        <w:autoSpaceDE w:val="0"/>
        <w:autoSpaceDN w:val="0"/>
        <w:adjustRightInd w:val="0"/>
        <w:spacing w:line="360" w:lineRule="auto"/>
        <w:ind w:firstLine="420"/>
        <w:rPr>
          <w:rFonts w:ascii="宋体" w:eastAsia="宋体" w:hAnsi="宋体" w:cs="宋体"/>
          <w:szCs w:val="24"/>
          <w:lang w:val="zh-CN"/>
        </w:rPr>
      </w:pPr>
      <w:r>
        <w:rPr>
          <w:rFonts w:ascii="宋体" w:eastAsia="宋体" w:hAnsi="宋体" w:cs="宋体" w:hint="eastAsia"/>
          <w:szCs w:val="24"/>
          <w:lang w:val="zh-CN"/>
        </w:rPr>
        <w:t>（7）注册资金：__________________________________________</w:t>
      </w:r>
    </w:p>
    <w:p w:rsidR="005A4588" w:rsidRDefault="00AC2A59">
      <w:pPr>
        <w:autoSpaceDE w:val="0"/>
        <w:autoSpaceDN w:val="0"/>
        <w:adjustRightInd w:val="0"/>
        <w:spacing w:line="360" w:lineRule="auto"/>
        <w:ind w:firstLine="420"/>
        <w:rPr>
          <w:rFonts w:ascii="宋体" w:eastAsia="宋体" w:hAnsi="宋体" w:cs="宋体"/>
          <w:szCs w:val="24"/>
        </w:rPr>
      </w:pPr>
      <w:r>
        <w:rPr>
          <w:rFonts w:ascii="宋体" w:eastAsia="宋体" w:hAnsi="宋体" w:cs="宋体" w:hint="eastAsia"/>
          <w:szCs w:val="24"/>
          <w:lang w:val="zh-CN"/>
        </w:rPr>
        <w:t>（8）主要负责人姓名：____________________________________</w:t>
      </w:r>
    </w:p>
    <w:p w:rsidR="005A4588" w:rsidRDefault="00AC2A59">
      <w:pPr>
        <w:autoSpaceDE w:val="0"/>
        <w:autoSpaceDN w:val="0"/>
        <w:adjustRightInd w:val="0"/>
        <w:spacing w:line="360" w:lineRule="auto"/>
        <w:ind w:firstLine="420"/>
        <w:rPr>
          <w:rFonts w:ascii="宋体" w:eastAsia="宋体" w:hAnsi="宋体" w:cs="宋体"/>
          <w:szCs w:val="24"/>
        </w:rPr>
      </w:pPr>
      <w:r>
        <w:rPr>
          <w:rFonts w:ascii="宋体" w:eastAsia="宋体" w:hAnsi="宋体" w:cs="宋体" w:hint="eastAsia"/>
          <w:szCs w:val="24"/>
          <w:lang w:val="zh-CN"/>
        </w:rPr>
        <w:t xml:space="preserve">（9）项目主要联系人（姓名、职务、通讯）：_________________   </w:t>
      </w:r>
    </w:p>
    <w:p w:rsidR="005A4588" w:rsidRDefault="00AC2A59">
      <w:pPr>
        <w:autoSpaceDE w:val="0"/>
        <w:autoSpaceDN w:val="0"/>
        <w:adjustRightInd w:val="0"/>
        <w:spacing w:line="360" w:lineRule="auto"/>
        <w:ind w:firstLine="420"/>
        <w:rPr>
          <w:rFonts w:ascii="宋体" w:eastAsia="宋体" w:hAnsi="宋体" w:cs="宋体"/>
          <w:szCs w:val="24"/>
        </w:rPr>
      </w:pPr>
      <w:r>
        <w:rPr>
          <w:rFonts w:ascii="宋体" w:eastAsia="宋体" w:hAnsi="宋体" w:cs="宋体" w:hint="eastAsia"/>
          <w:szCs w:val="24"/>
          <w:lang w:val="zh-CN"/>
        </w:rPr>
        <w:t>（10）在中国的代表的姓名和地址（如有）：__________________</w:t>
      </w:r>
    </w:p>
    <w:p w:rsidR="005A4588" w:rsidRDefault="00AC2A59">
      <w:pPr>
        <w:autoSpaceDE w:val="0"/>
        <w:autoSpaceDN w:val="0"/>
        <w:adjustRightInd w:val="0"/>
        <w:spacing w:line="360" w:lineRule="auto"/>
        <w:ind w:firstLine="420"/>
        <w:rPr>
          <w:rFonts w:ascii="宋体" w:eastAsia="宋体" w:hAnsi="宋体" w:cs="宋体"/>
          <w:szCs w:val="24"/>
        </w:rPr>
      </w:pPr>
      <w:r>
        <w:rPr>
          <w:rFonts w:ascii="宋体" w:eastAsia="宋体" w:hAnsi="宋体" w:cs="宋体" w:hint="eastAsia"/>
          <w:szCs w:val="24"/>
          <w:lang w:val="zh-CN"/>
        </w:rPr>
        <w:t>2．供征询之银行的名称和地址：____________________________</w:t>
      </w:r>
    </w:p>
    <w:p w:rsidR="005A4588" w:rsidRDefault="00AC2A59">
      <w:pPr>
        <w:autoSpaceDE w:val="0"/>
        <w:autoSpaceDN w:val="0"/>
        <w:adjustRightInd w:val="0"/>
        <w:spacing w:line="360" w:lineRule="auto"/>
        <w:rPr>
          <w:rFonts w:ascii="宋体" w:eastAsia="宋体" w:hAnsi="宋体" w:cs="宋体"/>
          <w:szCs w:val="24"/>
        </w:rPr>
      </w:pPr>
      <w:r>
        <w:rPr>
          <w:rFonts w:ascii="宋体" w:eastAsia="宋体" w:hAnsi="宋体" w:cs="宋体" w:hint="eastAsia"/>
          <w:szCs w:val="24"/>
          <w:lang w:val="zh-CN"/>
        </w:rPr>
        <w:t xml:space="preserve">    3．公司所隶属之国际集团名称（如果是）____________________</w:t>
      </w:r>
    </w:p>
    <w:p w:rsidR="005A4588" w:rsidRDefault="00AC2A59">
      <w:pPr>
        <w:autoSpaceDE w:val="0"/>
        <w:autoSpaceDN w:val="0"/>
        <w:adjustRightInd w:val="0"/>
        <w:spacing w:line="360" w:lineRule="auto"/>
        <w:ind w:firstLine="420"/>
        <w:rPr>
          <w:rFonts w:ascii="宋体" w:eastAsia="宋体" w:hAnsi="宋体" w:cs="宋体"/>
          <w:szCs w:val="24"/>
        </w:rPr>
      </w:pPr>
      <w:r>
        <w:rPr>
          <w:rFonts w:ascii="宋体" w:eastAsia="宋体" w:hAnsi="宋体" w:cs="宋体" w:hint="eastAsia"/>
          <w:szCs w:val="24"/>
          <w:lang w:val="zh-CN"/>
        </w:rPr>
        <w:t>4. 提交资料（包括但不限于组织架构、公司简介等）：</w:t>
      </w:r>
    </w:p>
    <w:p w:rsidR="005A4588" w:rsidRDefault="00AC2A59">
      <w:pPr>
        <w:autoSpaceDE w:val="0"/>
        <w:autoSpaceDN w:val="0"/>
        <w:adjustRightInd w:val="0"/>
        <w:spacing w:line="360" w:lineRule="auto"/>
        <w:ind w:firstLineChars="300" w:firstLine="630"/>
        <w:rPr>
          <w:rFonts w:ascii="宋体" w:eastAsia="宋体" w:hAnsi="宋体" w:cs="宋体"/>
          <w:szCs w:val="24"/>
          <w:lang w:val="zh-CN"/>
        </w:rPr>
      </w:pPr>
      <w:r>
        <w:rPr>
          <w:rFonts w:ascii="宋体" w:eastAsia="宋体" w:hAnsi="宋体" w:cs="宋体" w:hint="eastAsia"/>
          <w:szCs w:val="24"/>
          <w:lang w:val="zh-CN"/>
        </w:rPr>
        <w:t>（1）公司简介；</w:t>
      </w:r>
    </w:p>
    <w:p w:rsidR="005A4588" w:rsidRDefault="00AC2A59">
      <w:pPr>
        <w:autoSpaceDE w:val="0"/>
        <w:autoSpaceDN w:val="0"/>
        <w:adjustRightInd w:val="0"/>
        <w:spacing w:line="360" w:lineRule="auto"/>
        <w:ind w:firstLineChars="550" w:firstLine="1155"/>
        <w:rPr>
          <w:rFonts w:ascii="宋体" w:eastAsia="宋体" w:hAnsi="宋体" w:cs="宋体"/>
          <w:szCs w:val="24"/>
          <w:lang w:val="zh-CN"/>
        </w:rPr>
      </w:pPr>
      <w:r>
        <w:rPr>
          <w:rFonts w:ascii="宋体" w:eastAsia="宋体" w:hAnsi="宋体" w:cs="宋体" w:hint="eastAsia"/>
          <w:szCs w:val="24"/>
          <w:lang w:val="zh-CN"/>
        </w:rPr>
        <w:t>__________________________________________________</w:t>
      </w:r>
    </w:p>
    <w:p w:rsidR="005A4588" w:rsidRDefault="00AC2A59">
      <w:pPr>
        <w:autoSpaceDE w:val="0"/>
        <w:autoSpaceDN w:val="0"/>
        <w:adjustRightInd w:val="0"/>
        <w:spacing w:line="360" w:lineRule="auto"/>
        <w:ind w:firstLineChars="300" w:firstLine="630"/>
        <w:rPr>
          <w:rFonts w:ascii="宋体" w:eastAsia="宋体" w:hAnsi="宋体" w:cs="宋体"/>
          <w:szCs w:val="24"/>
          <w:lang w:val="zh-CN"/>
        </w:rPr>
      </w:pPr>
      <w:r>
        <w:rPr>
          <w:rFonts w:ascii="宋体" w:eastAsia="宋体" w:hAnsi="宋体" w:cs="宋体" w:hint="eastAsia"/>
          <w:szCs w:val="24"/>
          <w:lang w:val="zh-CN"/>
        </w:rPr>
        <w:t>（2）公司组织架构；</w:t>
      </w:r>
    </w:p>
    <w:p w:rsidR="005A4588" w:rsidRDefault="00AC2A59">
      <w:pPr>
        <w:autoSpaceDE w:val="0"/>
        <w:autoSpaceDN w:val="0"/>
        <w:adjustRightInd w:val="0"/>
        <w:spacing w:line="360" w:lineRule="auto"/>
        <w:ind w:firstLineChars="550" w:firstLine="1155"/>
        <w:rPr>
          <w:rFonts w:ascii="宋体" w:eastAsia="宋体" w:hAnsi="宋体" w:cs="宋体"/>
          <w:szCs w:val="24"/>
          <w:lang w:val="zh-CN"/>
        </w:rPr>
      </w:pPr>
      <w:r>
        <w:rPr>
          <w:rFonts w:ascii="宋体" w:eastAsia="宋体" w:hAnsi="宋体" w:cs="宋体" w:hint="eastAsia"/>
          <w:szCs w:val="24"/>
          <w:lang w:val="zh-CN"/>
        </w:rPr>
        <w:t>_______________________________________________</w:t>
      </w:r>
      <w:r>
        <w:rPr>
          <w:rFonts w:ascii="宋体" w:eastAsia="宋体" w:hAnsi="宋体" w:cs="宋体" w:hint="eastAsia"/>
          <w:szCs w:val="24"/>
          <w:u w:val="single"/>
          <w:lang w:val="zh-CN"/>
        </w:rPr>
        <w:t xml:space="preserve">__ </w:t>
      </w:r>
    </w:p>
    <w:p w:rsidR="005A4588" w:rsidRDefault="00AC2A59">
      <w:pPr>
        <w:autoSpaceDE w:val="0"/>
        <w:autoSpaceDN w:val="0"/>
        <w:adjustRightInd w:val="0"/>
        <w:spacing w:line="360" w:lineRule="auto"/>
        <w:ind w:leftChars="137" w:left="836" w:hangingChars="261" w:hanging="548"/>
        <w:rPr>
          <w:rFonts w:ascii="宋体" w:eastAsia="宋体" w:hAnsi="宋体" w:cs="宋体"/>
          <w:szCs w:val="24"/>
          <w:lang w:val="zh-CN"/>
        </w:rPr>
      </w:pPr>
      <w:r>
        <w:rPr>
          <w:rFonts w:ascii="宋体" w:eastAsia="宋体" w:hAnsi="宋体" w:cs="宋体" w:hint="eastAsia"/>
          <w:szCs w:val="24"/>
          <w:lang w:val="zh-CN"/>
        </w:rPr>
        <w:t>（3）东莞市内设有分支机构情况介绍[应提供该分支机构的多证合一营业执照复印件等证明材料]（若无前述分支机构的无需介绍）。</w:t>
      </w:r>
    </w:p>
    <w:p w:rsidR="005A4588" w:rsidRDefault="00AC2A59">
      <w:pPr>
        <w:autoSpaceDE w:val="0"/>
        <w:autoSpaceDN w:val="0"/>
        <w:adjustRightInd w:val="0"/>
        <w:spacing w:line="360" w:lineRule="auto"/>
        <w:ind w:firstLineChars="200" w:firstLine="420"/>
        <w:rPr>
          <w:rFonts w:ascii="宋体" w:eastAsia="宋体" w:hAnsi="宋体" w:cs="宋体"/>
          <w:szCs w:val="24"/>
          <w:lang w:val="zh-CN"/>
        </w:rPr>
      </w:pPr>
      <w:r>
        <w:rPr>
          <w:rFonts w:ascii="宋体" w:eastAsia="宋体" w:hAnsi="宋体" w:cs="宋体" w:hint="eastAsia"/>
          <w:szCs w:val="24"/>
          <w:lang w:val="zh-CN"/>
        </w:rPr>
        <w:t>兹证明上述说明是真实、正确的，并提供了全部能提供的资料和数据，我们同意遵照贵方要求出示有关证明文件。</w:t>
      </w:r>
    </w:p>
    <w:p w:rsidR="005A4588" w:rsidRDefault="005A4588">
      <w:pPr>
        <w:autoSpaceDE w:val="0"/>
        <w:autoSpaceDN w:val="0"/>
        <w:adjustRightInd w:val="0"/>
        <w:spacing w:line="360" w:lineRule="auto"/>
        <w:ind w:firstLineChars="200" w:firstLine="420"/>
        <w:rPr>
          <w:rFonts w:ascii="宋体" w:eastAsia="宋体" w:hAnsi="宋体" w:cs="宋体"/>
          <w:szCs w:val="24"/>
        </w:rPr>
      </w:pPr>
    </w:p>
    <w:p w:rsidR="005A4588" w:rsidRDefault="00AC2A59">
      <w:pPr>
        <w:autoSpaceDE w:val="0"/>
        <w:autoSpaceDN w:val="0"/>
        <w:adjustRightInd w:val="0"/>
        <w:spacing w:line="360" w:lineRule="auto"/>
        <w:ind w:rightChars="175" w:right="368"/>
        <w:jc w:val="right"/>
        <w:rPr>
          <w:rFonts w:ascii="宋体" w:eastAsia="宋体" w:hAnsi="宋体" w:cs="宋体"/>
          <w:szCs w:val="24"/>
        </w:rPr>
      </w:pPr>
      <w:r>
        <w:rPr>
          <w:rFonts w:ascii="宋体" w:eastAsia="宋体" w:hAnsi="宋体" w:cs="宋体" w:hint="eastAsia"/>
          <w:szCs w:val="24"/>
          <w:lang w:val="zh-CN"/>
        </w:rPr>
        <w:t>投标人</w:t>
      </w:r>
      <w:r>
        <w:rPr>
          <w:rFonts w:ascii="宋体" w:eastAsia="宋体" w:hAnsi="宋体" w:cs="宋体" w:hint="eastAsia"/>
          <w:szCs w:val="21"/>
          <w:lang w:val="zh-CN"/>
        </w:rPr>
        <w:t>：</w:t>
      </w:r>
      <w:r>
        <w:rPr>
          <w:rFonts w:ascii="宋体" w:eastAsia="宋体" w:hAnsi="宋体" w:cs="宋体" w:hint="eastAsia"/>
          <w:kern w:val="0"/>
          <w:szCs w:val="21"/>
          <w:lang w:val="zh-CN"/>
        </w:rPr>
        <w:t>（加盖投标人法人公章）</w:t>
      </w:r>
    </w:p>
    <w:p w:rsidR="005A4588" w:rsidRDefault="00AC2A59">
      <w:pPr>
        <w:autoSpaceDE w:val="0"/>
        <w:autoSpaceDN w:val="0"/>
        <w:adjustRightInd w:val="0"/>
        <w:spacing w:line="360" w:lineRule="auto"/>
        <w:ind w:rightChars="175" w:right="368" w:firstLine="6237"/>
        <w:jc w:val="left"/>
        <w:rPr>
          <w:rFonts w:ascii="宋体" w:eastAsia="宋体" w:hAnsi="宋体" w:cs="宋体"/>
          <w:szCs w:val="24"/>
          <w:lang w:val="zh-CN"/>
        </w:rPr>
      </w:pPr>
      <w:r>
        <w:rPr>
          <w:rFonts w:ascii="宋体" w:eastAsia="宋体" w:hAnsi="宋体" w:cs="宋体" w:hint="eastAsia"/>
          <w:szCs w:val="24"/>
          <w:lang w:val="zh-CN"/>
        </w:rPr>
        <w:t>日  期：　年  月  日</w:t>
      </w:r>
    </w:p>
    <w:p w:rsidR="005A4588" w:rsidRDefault="00AC2A59">
      <w:pPr>
        <w:tabs>
          <w:tab w:val="left" w:pos="567"/>
        </w:tabs>
        <w:autoSpaceDE w:val="0"/>
        <w:autoSpaceDN w:val="0"/>
        <w:adjustRightInd w:val="0"/>
        <w:spacing w:line="360" w:lineRule="auto"/>
        <w:ind w:leftChars="-100" w:left="357" w:hanging="567"/>
        <w:jc w:val="left"/>
        <w:outlineLvl w:val="2"/>
        <w:rPr>
          <w:rFonts w:ascii="宋体" w:eastAsia="宋体" w:hAnsi="宋体" w:cs="宋体"/>
          <w:b/>
          <w:kern w:val="0"/>
          <w:sz w:val="32"/>
          <w:szCs w:val="32"/>
        </w:rPr>
      </w:pPr>
      <w:r>
        <w:rPr>
          <w:rFonts w:ascii="宋体" w:eastAsia="宋体" w:hAnsi="宋体" w:cs="宋体" w:hint="eastAsia"/>
          <w:szCs w:val="24"/>
          <w:lang w:val="zh-CN"/>
        </w:rPr>
        <w:br w:type="page"/>
      </w:r>
      <w:bookmarkStart w:id="539" w:name="_Toc140596935"/>
      <w:bookmarkStart w:id="540" w:name="_Toc142508375"/>
      <w:bookmarkStart w:id="541" w:name="_Toc181818937"/>
      <w:bookmarkStart w:id="542" w:name="_Toc102860080"/>
      <w:bookmarkStart w:id="543" w:name="_Toc104991882"/>
      <w:bookmarkStart w:id="544" w:name="_Toc4495"/>
      <w:bookmarkStart w:id="545" w:name="_Toc94107216"/>
      <w:bookmarkStart w:id="546" w:name="_Toc3711"/>
      <w:bookmarkStart w:id="547" w:name="_Toc102860424"/>
      <w:bookmarkStart w:id="548" w:name="_Toc9051_WPSOffice_Level2"/>
      <w:bookmarkStart w:id="549" w:name="_Toc533708128"/>
      <w:bookmarkStart w:id="550" w:name="_Toc1977733"/>
      <w:bookmarkStart w:id="551" w:name="_Toc486167715"/>
      <w:r>
        <w:rPr>
          <w:rFonts w:ascii="宋体" w:eastAsia="宋体" w:hAnsi="宋体" w:cs="宋体" w:hint="eastAsia"/>
          <w:b/>
          <w:sz w:val="32"/>
          <w:szCs w:val="32"/>
        </w:rPr>
        <w:lastRenderedPageBreak/>
        <w:t>七</w:t>
      </w:r>
      <w:r>
        <w:rPr>
          <w:rFonts w:ascii="宋体" w:eastAsia="宋体" w:hAnsi="宋体" w:cs="宋体" w:hint="eastAsia"/>
          <w:b/>
          <w:sz w:val="32"/>
          <w:szCs w:val="32"/>
          <w:lang w:val="zh-CN"/>
        </w:rPr>
        <w:t>、投标人财务状况表格式</w:t>
      </w:r>
      <w:bookmarkEnd w:id="539"/>
      <w:bookmarkEnd w:id="540"/>
      <w:bookmarkEnd w:id="541"/>
      <w:bookmarkEnd w:id="542"/>
      <w:bookmarkEnd w:id="543"/>
      <w:bookmarkEnd w:id="544"/>
      <w:bookmarkEnd w:id="545"/>
      <w:bookmarkEnd w:id="546"/>
      <w:bookmarkEnd w:id="547"/>
    </w:p>
    <w:p w:rsidR="005A4588" w:rsidRDefault="00AC2A59">
      <w:pPr>
        <w:autoSpaceDE w:val="0"/>
        <w:autoSpaceDN w:val="0"/>
        <w:adjustRightInd w:val="0"/>
        <w:spacing w:line="360" w:lineRule="auto"/>
        <w:jc w:val="center"/>
        <w:rPr>
          <w:rFonts w:ascii="宋体" w:eastAsia="宋体" w:hAnsi="宋体" w:cs="宋体"/>
          <w:b/>
          <w:kern w:val="0"/>
          <w:sz w:val="30"/>
          <w:szCs w:val="30"/>
        </w:rPr>
      </w:pPr>
      <w:r>
        <w:rPr>
          <w:rFonts w:ascii="宋体" w:eastAsia="宋体" w:hAnsi="宋体" w:cs="宋体" w:hint="eastAsia"/>
          <w:b/>
          <w:kern w:val="0"/>
          <w:sz w:val="30"/>
          <w:szCs w:val="30"/>
        </w:rPr>
        <w:t xml:space="preserve">投标人财务状况表 </w:t>
      </w:r>
    </w:p>
    <w:p w:rsidR="005A4588" w:rsidRDefault="00AC2A59">
      <w:pPr>
        <w:autoSpaceDE w:val="0"/>
        <w:autoSpaceDN w:val="0"/>
        <w:adjustRightInd w:val="0"/>
        <w:spacing w:line="360" w:lineRule="auto"/>
        <w:jc w:val="right"/>
        <w:rPr>
          <w:rFonts w:ascii="宋体" w:eastAsia="宋体" w:hAnsi="宋体" w:cs="宋体"/>
          <w:kern w:val="0"/>
          <w:szCs w:val="21"/>
        </w:rPr>
      </w:pPr>
      <w:r>
        <w:rPr>
          <w:rFonts w:ascii="宋体" w:eastAsia="宋体" w:hAnsi="宋体" w:cs="宋体" w:hint="eastAsia"/>
          <w:kern w:val="0"/>
          <w:szCs w:val="21"/>
        </w:rPr>
        <w:t>[价格单位：（人民币）元]</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166"/>
        <w:gridCol w:w="1944"/>
        <w:gridCol w:w="1946"/>
        <w:gridCol w:w="2713"/>
        <w:gridCol w:w="2060"/>
      </w:tblGrid>
      <w:tr w:rsidR="005A4588">
        <w:trPr>
          <w:trHeight w:val="571"/>
          <w:jc w:val="center"/>
        </w:trPr>
        <w:tc>
          <w:tcPr>
            <w:tcW w:w="1166" w:type="dxa"/>
            <w:vAlign w:val="center"/>
          </w:tcPr>
          <w:p w:rsidR="005A4588" w:rsidRDefault="00AC2A59">
            <w:pPr>
              <w:autoSpaceDE w:val="0"/>
              <w:autoSpaceDN w:val="0"/>
              <w:adjustRightInd w:val="0"/>
              <w:spacing w:line="360" w:lineRule="auto"/>
              <w:jc w:val="center"/>
              <w:rPr>
                <w:rFonts w:ascii="宋体" w:eastAsia="宋体" w:hAnsi="宋体" w:cs="宋体"/>
                <w:kern w:val="0"/>
                <w:szCs w:val="21"/>
              </w:rPr>
            </w:pPr>
            <w:r>
              <w:rPr>
                <w:rFonts w:ascii="宋体" w:eastAsia="宋体" w:hAnsi="宋体" w:cs="宋体" w:hint="eastAsia"/>
                <w:kern w:val="0"/>
                <w:szCs w:val="21"/>
              </w:rPr>
              <w:t>年  度</w:t>
            </w:r>
          </w:p>
        </w:tc>
        <w:tc>
          <w:tcPr>
            <w:tcW w:w="1944" w:type="dxa"/>
            <w:vAlign w:val="center"/>
          </w:tcPr>
          <w:p w:rsidR="005A4588" w:rsidRDefault="00AC2A59">
            <w:pPr>
              <w:autoSpaceDE w:val="0"/>
              <w:autoSpaceDN w:val="0"/>
              <w:adjustRightInd w:val="0"/>
              <w:spacing w:line="360" w:lineRule="auto"/>
              <w:jc w:val="center"/>
              <w:rPr>
                <w:rFonts w:ascii="宋体" w:eastAsia="宋体" w:hAnsi="宋体" w:cs="宋体"/>
                <w:kern w:val="0"/>
                <w:szCs w:val="21"/>
              </w:rPr>
            </w:pPr>
            <w:r>
              <w:rPr>
                <w:rFonts w:ascii="宋体" w:eastAsia="宋体" w:hAnsi="宋体" w:cs="宋体" w:hint="eastAsia"/>
                <w:kern w:val="0"/>
                <w:szCs w:val="21"/>
              </w:rPr>
              <w:t>总资产（元）</w:t>
            </w:r>
          </w:p>
        </w:tc>
        <w:tc>
          <w:tcPr>
            <w:tcW w:w="1946" w:type="dxa"/>
            <w:vAlign w:val="center"/>
          </w:tcPr>
          <w:p w:rsidR="005A4588" w:rsidRDefault="00AC2A59">
            <w:pPr>
              <w:autoSpaceDE w:val="0"/>
              <w:autoSpaceDN w:val="0"/>
              <w:adjustRightInd w:val="0"/>
              <w:spacing w:line="360" w:lineRule="auto"/>
              <w:jc w:val="center"/>
              <w:rPr>
                <w:rFonts w:ascii="宋体" w:eastAsia="宋体" w:hAnsi="宋体" w:cs="宋体"/>
                <w:kern w:val="0"/>
                <w:szCs w:val="21"/>
              </w:rPr>
            </w:pPr>
            <w:r>
              <w:rPr>
                <w:rFonts w:ascii="宋体" w:eastAsia="宋体" w:hAnsi="宋体" w:cs="宋体" w:hint="eastAsia"/>
                <w:kern w:val="0"/>
                <w:szCs w:val="21"/>
              </w:rPr>
              <w:t>净资产（元）</w:t>
            </w:r>
          </w:p>
        </w:tc>
        <w:tc>
          <w:tcPr>
            <w:tcW w:w="2713" w:type="dxa"/>
            <w:vAlign w:val="center"/>
          </w:tcPr>
          <w:p w:rsidR="005A4588" w:rsidRDefault="00AC2A59">
            <w:pPr>
              <w:autoSpaceDE w:val="0"/>
              <w:autoSpaceDN w:val="0"/>
              <w:adjustRightInd w:val="0"/>
              <w:spacing w:line="360" w:lineRule="auto"/>
              <w:jc w:val="center"/>
              <w:rPr>
                <w:rFonts w:ascii="宋体" w:eastAsia="宋体" w:hAnsi="宋体" w:cs="宋体"/>
                <w:kern w:val="0"/>
                <w:szCs w:val="21"/>
              </w:rPr>
            </w:pPr>
            <w:r>
              <w:rPr>
                <w:rFonts w:ascii="宋体" w:eastAsia="宋体" w:hAnsi="宋体" w:cs="宋体" w:hint="eastAsia"/>
                <w:kern w:val="0"/>
                <w:szCs w:val="21"/>
              </w:rPr>
              <w:t>年营业额（元）</w:t>
            </w:r>
          </w:p>
        </w:tc>
        <w:tc>
          <w:tcPr>
            <w:tcW w:w="2060" w:type="dxa"/>
            <w:vAlign w:val="center"/>
          </w:tcPr>
          <w:p w:rsidR="005A4588" w:rsidRDefault="00AC2A59">
            <w:pPr>
              <w:autoSpaceDE w:val="0"/>
              <w:autoSpaceDN w:val="0"/>
              <w:adjustRightInd w:val="0"/>
              <w:spacing w:line="360" w:lineRule="auto"/>
              <w:jc w:val="center"/>
              <w:rPr>
                <w:rFonts w:ascii="宋体" w:eastAsia="宋体" w:hAnsi="宋体" w:cs="宋体"/>
                <w:kern w:val="0"/>
                <w:szCs w:val="21"/>
              </w:rPr>
            </w:pPr>
            <w:r>
              <w:rPr>
                <w:rFonts w:ascii="宋体" w:eastAsia="宋体" w:hAnsi="宋体" w:cs="宋体" w:hint="eastAsia"/>
                <w:kern w:val="0"/>
                <w:szCs w:val="21"/>
              </w:rPr>
              <w:t>年净利润（元）</w:t>
            </w:r>
          </w:p>
        </w:tc>
      </w:tr>
      <w:tr w:rsidR="005A4588">
        <w:trPr>
          <w:trHeight w:val="571"/>
          <w:jc w:val="center"/>
        </w:trPr>
        <w:tc>
          <w:tcPr>
            <w:tcW w:w="1166" w:type="dxa"/>
            <w:vAlign w:val="center"/>
          </w:tcPr>
          <w:p w:rsidR="005A4588" w:rsidRDefault="00AC2A59">
            <w:pPr>
              <w:autoSpaceDE w:val="0"/>
              <w:autoSpaceDN w:val="0"/>
              <w:adjustRightInd w:val="0"/>
              <w:spacing w:line="360" w:lineRule="auto"/>
              <w:jc w:val="center"/>
              <w:rPr>
                <w:rFonts w:ascii="宋体" w:eastAsia="宋体" w:hAnsi="宋体" w:cs="宋体"/>
                <w:kern w:val="0"/>
                <w:szCs w:val="21"/>
              </w:rPr>
            </w:pPr>
            <w:r>
              <w:rPr>
                <w:rFonts w:ascii="宋体" w:eastAsia="宋体" w:hAnsi="宋体" w:cs="宋体" w:hint="eastAsia"/>
                <w:kern w:val="0"/>
                <w:szCs w:val="21"/>
              </w:rPr>
              <w:t>2021</w:t>
            </w:r>
          </w:p>
        </w:tc>
        <w:tc>
          <w:tcPr>
            <w:tcW w:w="1944" w:type="dxa"/>
            <w:vAlign w:val="center"/>
          </w:tcPr>
          <w:p w:rsidR="005A4588" w:rsidRDefault="005A4588">
            <w:pPr>
              <w:autoSpaceDE w:val="0"/>
              <w:autoSpaceDN w:val="0"/>
              <w:adjustRightInd w:val="0"/>
              <w:spacing w:line="360" w:lineRule="auto"/>
              <w:jc w:val="center"/>
              <w:rPr>
                <w:rFonts w:ascii="宋体" w:eastAsia="宋体" w:hAnsi="宋体" w:cs="宋体"/>
                <w:kern w:val="0"/>
                <w:szCs w:val="21"/>
              </w:rPr>
            </w:pPr>
          </w:p>
        </w:tc>
        <w:tc>
          <w:tcPr>
            <w:tcW w:w="1946" w:type="dxa"/>
            <w:vAlign w:val="center"/>
          </w:tcPr>
          <w:p w:rsidR="005A4588" w:rsidRDefault="005A4588">
            <w:pPr>
              <w:autoSpaceDE w:val="0"/>
              <w:autoSpaceDN w:val="0"/>
              <w:adjustRightInd w:val="0"/>
              <w:spacing w:line="360" w:lineRule="auto"/>
              <w:jc w:val="center"/>
              <w:rPr>
                <w:rFonts w:ascii="宋体" w:eastAsia="宋体" w:hAnsi="宋体" w:cs="宋体"/>
                <w:kern w:val="0"/>
                <w:szCs w:val="21"/>
              </w:rPr>
            </w:pPr>
          </w:p>
        </w:tc>
        <w:tc>
          <w:tcPr>
            <w:tcW w:w="2713" w:type="dxa"/>
            <w:vAlign w:val="center"/>
          </w:tcPr>
          <w:p w:rsidR="005A4588" w:rsidRDefault="005A4588">
            <w:pPr>
              <w:autoSpaceDE w:val="0"/>
              <w:autoSpaceDN w:val="0"/>
              <w:adjustRightInd w:val="0"/>
              <w:spacing w:line="360" w:lineRule="auto"/>
              <w:jc w:val="center"/>
              <w:rPr>
                <w:rFonts w:ascii="宋体" w:eastAsia="宋体" w:hAnsi="宋体" w:cs="宋体"/>
                <w:kern w:val="0"/>
                <w:szCs w:val="21"/>
              </w:rPr>
            </w:pPr>
          </w:p>
        </w:tc>
        <w:tc>
          <w:tcPr>
            <w:tcW w:w="2060" w:type="dxa"/>
            <w:vAlign w:val="center"/>
          </w:tcPr>
          <w:p w:rsidR="005A4588" w:rsidRDefault="005A4588">
            <w:pPr>
              <w:autoSpaceDE w:val="0"/>
              <w:autoSpaceDN w:val="0"/>
              <w:adjustRightInd w:val="0"/>
              <w:spacing w:line="360" w:lineRule="auto"/>
              <w:jc w:val="center"/>
              <w:rPr>
                <w:rFonts w:ascii="宋体" w:eastAsia="宋体" w:hAnsi="宋体" w:cs="宋体"/>
                <w:kern w:val="0"/>
                <w:szCs w:val="21"/>
              </w:rPr>
            </w:pPr>
          </w:p>
        </w:tc>
      </w:tr>
      <w:tr w:rsidR="005A4588">
        <w:trPr>
          <w:trHeight w:val="608"/>
          <w:jc w:val="center"/>
        </w:trPr>
        <w:tc>
          <w:tcPr>
            <w:tcW w:w="1166" w:type="dxa"/>
            <w:vAlign w:val="center"/>
          </w:tcPr>
          <w:p w:rsidR="005A4588" w:rsidRDefault="00AC2A59">
            <w:pPr>
              <w:autoSpaceDE w:val="0"/>
              <w:autoSpaceDN w:val="0"/>
              <w:adjustRightInd w:val="0"/>
              <w:spacing w:line="360" w:lineRule="auto"/>
              <w:jc w:val="center"/>
              <w:rPr>
                <w:rFonts w:ascii="宋体" w:eastAsia="宋体" w:hAnsi="宋体" w:cs="宋体"/>
                <w:kern w:val="0"/>
                <w:szCs w:val="21"/>
              </w:rPr>
            </w:pPr>
            <w:r>
              <w:rPr>
                <w:rFonts w:ascii="宋体" w:eastAsia="宋体" w:hAnsi="宋体" w:cs="宋体" w:hint="eastAsia"/>
                <w:kern w:val="0"/>
                <w:szCs w:val="21"/>
              </w:rPr>
              <w:t>2022</w:t>
            </w:r>
          </w:p>
        </w:tc>
        <w:tc>
          <w:tcPr>
            <w:tcW w:w="1944" w:type="dxa"/>
            <w:vAlign w:val="center"/>
          </w:tcPr>
          <w:p w:rsidR="005A4588" w:rsidRDefault="005A4588">
            <w:pPr>
              <w:autoSpaceDE w:val="0"/>
              <w:autoSpaceDN w:val="0"/>
              <w:adjustRightInd w:val="0"/>
              <w:spacing w:line="360" w:lineRule="auto"/>
              <w:jc w:val="center"/>
              <w:rPr>
                <w:rFonts w:ascii="宋体" w:eastAsia="宋体" w:hAnsi="宋体" w:cs="宋体"/>
                <w:kern w:val="0"/>
                <w:szCs w:val="21"/>
              </w:rPr>
            </w:pPr>
          </w:p>
        </w:tc>
        <w:tc>
          <w:tcPr>
            <w:tcW w:w="1946" w:type="dxa"/>
            <w:vAlign w:val="center"/>
          </w:tcPr>
          <w:p w:rsidR="005A4588" w:rsidRDefault="005A4588">
            <w:pPr>
              <w:autoSpaceDE w:val="0"/>
              <w:autoSpaceDN w:val="0"/>
              <w:adjustRightInd w:val="0"/>
              <w:spacing w:line="360" w:lineRule="auto"/>
              <w:jc w:val="center"/>
              <w:rPr>
                <w:rFonts w:ascii="宋体" w:eastAsia="宋体" w:hAnsi="宋体" w:cs="宋体"/>
                <w:kern w:val="0"/>
                <w:szCs w:val="21"/>
              </w:rPr>
            </w:pPr>
          </w:p>
        </w:tc>
        <w:tc>
          <w:tcPr>
            <w:tcW w:w="2713" w:type="dxa"/>
          </w:tcPr>
          <w:p w:rsidR="005A4588" w:rsidRDefault="005A4588">
            <w:pPr>
              <w:autoSpaceDE w:val="0"/>
              <w:autoSpaceDN w:val="0"/>
              <w:adjustRightInd w:val="0"/>
              <w:spacing w:line="360" w:lineRule="auto"/>
              <w:jc w:val="center"/>
              <w:rPr>
                <w:rFonts w:ascii="宋体" w:eastAsia="宋体" w:hAnsi="宋体" w:cs="宋体"/>
                <w:kern w:val="0"/>
                <w:szCs w:val="21"/>
              </w:rPr>
            </w:pPr>
          </w:p>
        </w:tc>
        <w:tc>
          <w:tcPr>
            <w:tcW w:w="2060" w:type="dxa"/>
            <w:vAlign w:val="center"/>
          </w:tcPr>
          <w:p w:rsidR="005A4588" w:rsidRDefault="005A4588">
            <w:pPr>
              <w:autoSpaceDE w:val="0"/>
              <w:autoSpaceDN w:val="0"/>
              <w:adjustRightInd w:val="0"/>
              <w:spacing w:line="360" w:lineRule="auto"/>
              <w:jc w:val="center"/>
              <w:rPr>
                <w:rFonts w:ascii="宋体" w:eastAsia="宋体" w:hAnsi="宋体" w:cs="宋体"/>
                <w:kern w:val="0"/>
                <w:szCs w:val="21"/>
              </w:rPr>
            </w:pPr>
          </w:p>
        </w:tc>
      </w:tr>
      <w:tr w:rsidR="005A4588">
        <w:trPr>
          <w:trHeight w:val="608"/>
          <w:jc w:val="center"/>
        </w:trPr>
        <w:tc>
          <w:tcPr>
            <w:tcW w:w="1166" w:type="dxa"/>
            <w:vAlign w:val="center"/>
          </w:tcPr>
          <w:p w:rsidR="005A4588" w:rsidRDefault="00AC2A59">
            <w:pPr>
              <w:autoSpaceDE w:val="0"/>
              <w:autoSpaceDN w:val="0"/>
              <w:adjustRightInd w:val="0"/>
              <w:spacing w:line="360" w:lineRule="auto"/>
              <w:jc w:val="center"/>
              <w:rPr>
                <w:rFonts w:ascii="宋体" w:eastAsia="宋体" w:hAnsi="宋体" w:cs="宋体"/>
                <w:kern w:val="0"/>
                <w:szCs w:val="21"/>
              </w:rPr>
            </w:pPr>
            <w:r>
              <w:rPr>
                <w:rFonts w:ascii="宋体" w:eastAsia="宋体" w:hAnsi="宋体" w:cs="宋体" w:hint="eastAsia"/>
                <w:kern w:val="0"/>
                <w:szCs w:val="21"/>
              </w:rPr>
              <w:t>2023</w:t>
            </w:r>
          </w:p>
        </w:tc>
        <w:tc>
          <w:tcPr>
            <w:tcW w:w="1944" w:type="dxa"/>
            <w:vAlign w:val="center"/>
          </w:tcPr>
          <w:p w:rsidR="005A4588" w:rsidRDefault="005A4588">
            <w:pPr>
              <w:autoSpaceDE w:val="0"/>
              <w:autoSpaceDN w:val="0"/>
              <w:adjustRightInd w:val="0"/>
              <w:spacing w:line="360" w:lineRule="auto"/>
              <w:jc w:val="center"/>
              <w:rPr>
                <w:rFonts w:ascii="宋体" w:eastAsia="宋体" w:hAnsi="宋体" w:cs="宋体"/>
                <w:kern w:val="0"/>
                <w:szCs w:val="21"/>
              </w:rPr>
            </w:pPr>
          </w:p>
        </w:tc>
        <w:tc>
          <w:tcPr>
            <w:tcW w:w="1946" w:type="dxa"/>
            <w:vAlign w:val="center"/>
          </w:tcPr>
          <w:p w:rsidR="005A4588" w:rsidRDefault="005A4588">
            <w:pPr>
              <w:autoSpaceDE w:val="0"/>
              <w:autoSpaceDN w:val="0"/>
              <w:adjustRightInd w:val="0"/>
              <w:spacing w:line="360" w:lineRule="auto"/>
              <w:jc w:val="center"/>
              <w:rPr>
                <w:rFonts w:ascii="宋体" w:eastAsia="宋体" w:hAnsi="宋体" w:cs="宋体"/>
                <w:kern w:val="0"/>
                <w:szCs w:val="21"/>
              </w:rPr>
            </w:pPr>
          </w:p>
        </w:tc>
        <w:tc>
          <w:tcPr>
            <w:tcW w:w="2713" w:type="dxa"/>
          </w:tcPr>
          <w:p w:rsidR="005A4588" w:rsidRDefault="005A4588">
            <w:pPr>
              <w:autoSpaceDE w:val="0"/>
              <w:autoSpaceDN w:val="0"/>
              <w:adjustRightInd w:val="0"/>
              <w:spacing w:line="360" w:lineRule="auto"/>
              <w:jc w:val="center"/>
              <w:rPr>
                <w:rFonts w:ascii="宋体" w:eastAsia="宋体" w:hAnsi="宋体" w:cs="宋体"/>
                <w:kern w:val="0"/>
                <w:szCs w:val="21"/>
              </w:rPr>
            </w:pPr>
          </w:p>
        </w:tc>
        <w:tc>
          <w:tcPr>
            <w:tcW w:w="2060" w:type="dxa"/>
            <w:vAlign w:val="center"/>
          </w:tcPr>
          <w:p w:rsidR="005A4588" w:rsidRDefault="005A4588">
            <w:pPr>
              <w:autoSpaceDE w:val="0"/>
              <w:autoSpaceDN w:val="0"/>
              <w:adjustRightInd w:val="0"/>
              <w:spacing w:line="360" w:lineRule="auto"/>
              <w:jc w:val="center"/>
              <w:rPr>
                <w:rFonts w:ascii="宋体" w:eastAsia="宋体" w:hAnsi="宋体" w:cs="宋体"/>
                <w:kern w:val="0"/>
                <w:szCs w:val="21"/>
              </w:rPr>
            </w:pPr>
          </w:p>
        </w:tc>
      </w:tr>
      <w:tr w:rsidR="005A4588">
        <w:trPr>
          <w:trHeight w:val="608"/>
          <w:jc w:val="center"/>
        </w:trPr>
        <w:tc>
          <w:tcPr>
            <w:tcW w:w="5056" w:type="dxa"/>
            <w:gridSpan w:val="3"/>
            <w:vAlign w:val="center"/>
          </w:tcPr>
          <w:p w:rsidR="005A4588" w:rsidRDefault="00AC2A59">
            <w:pPr>
              <w:autoSpaceDE w:val="0"/>
              <w:autoSpaceDN w:val="0"/>
              <w:adjustRightInd w:val="0"/>
              <w:spacing w:line="360" w:lineRule="auto"/>
              <w:jc w:val="center"/>
              <w:rPr>
                <w:rFonts w:ascii="宋体" w:eastAsia="宋体" w:hAnsi="宋体" w:cs="宋体"/>
                <w:kern w:val="0"/>
                <w:szCs w:val="21"/>
              </w:rPr>
            </w:pPr>
            <w:r>
              <w:rPr>
                <w:rFonts w:ascii="宋体" w:eastAsia="宋体" w:hAnsi="宋体" w:cs="宋体" w:hint="eastAsia"/>
                <w:kern w:val="0"/>
                <w:szCs w:val="21"/>
              </w:rPr>
              <w:t>总计</w:t>
            </w:r>
          </w:p>
        </w:tc>
        <w:tc>
          <w:tcPr>
            <w:tcW w:w="2713" w:type="dxa"/>
          </w:tcPr>
          <w:p w:rsidR="005A4588" w:rsidRDefault="005A4588">
            <w:pPr>
              <w:autoSpaceDE w:val="0"/>
              <w:autoSpaceDN w:val="0"/>
              <w:adjustRightInd w:val="0"/>
              <w:spacing w:line="360" w:lineRule="auto"/>
              <w:jc w:val="center"/>
              <w:rPr>
                <w:rFonts w:ascii="宋体" w:eastAsia="宋体" w:hAnsi="宋体" w:cs="宋体"/>
                <w:kern w:val="0"/>
                <w:szCs w:val="21"/>
              </w:rPr>
            </w:pPr>
          </w:p>
        </w:tc>
        <w:tc>
          <w:tcPr>
            <w:tcW w:w="2060" w:type="dxa"/>
            <w:vAlign w:val="center"/>
          </w:tcPr>
          <w:p w:rsidR="005A4588" w:rsidRDefault="005A4588">
            <w:pPr>
              <w:autoSpaceDE w:val="0"/>
              <w:autoSpaceDN w:val="0"/>
              <w:adjustRightInd w:val="0"/>
              <w:spacing w:line="360" w:lineRule="auto"/>
              <w:jc w:val="center"/>
              <w:rPr>
                <w:rFonts w:ascii="宋体" w:eastAsia="宋体" w:hAnsi="宋体" w:cs="宋体"/>
                <w:kern w:val="0"/>
                <w:szCs w:val="21"/>
              </w:rPr>
            </w:pPr>
          </w:p>
        </w:tc>
      </w:tr>
    </w:tbl>
    <w:p w:rsidR="005A4588" w:rsidRDefault="00AC2A59">
      <w:pPr>
        <w:spacing w:line="360" w:lineRule="auto"/>
        <w:rPr>
          <w:rFonts w:ascii="宋体" w:eastAsia="宋体" w:hAnsi="宋体" w:cs="宋体"/>
          <w:kern w:val="0"/>
          <w:szCs w:val="21"/>
        </w:rPr>
      </w:pPr>
      <w:r>
        <w:rPr>
          <w:rFonts w:ascii="宋体" w:eastAsia="宋体" w:hAnsi="宋体" w:cs="宋体" w:hint="eastAsia"/>
          <w:kern w:val="0"/>
          <w:szCs w:val="21"/>
        </w:rPr>
        <w:t>备注：需提供对应年度经独立会计师事务所审计的审计报告及投标人财务状况表；若投标人为新成立或未进行独立会计师事务所审计的，本表中对应年度的财务信息应填写“/”，投标人的投标文件不作无效投标处理，但存在因不符合评标办法中的评分标准而导致对应项不得分。</w:t>
      </w:r>
    </w:p>
    <w:p w:rsidR="005A4588" w:rsidRDefault="005A4588">
      <w:pPr>
        <w:autoSpaceDE w:val="0"/>
        <w:autoSpaceDN w:val="0"/>
        <w:adjustRightInd w:val="0"/>
        <w:spacing w:line="360" w:lineRule="auto"/>
        <w:ind w:firstLineChars="2576" w:firstLine="5410"/>
        <w:rPr>
          <w:rFonts w:ascii="宋体" w:eastAsia="宋体" w:hAnsi="宋体" w:cs="宋体"/>
          <w:szCs w:val="24"/>
          <w:lang w:val="zh-CN"/>
        </w:rPr>
      </w:pPr>
    </w:p>
    <w:p w:rsidR="005A4588" w:rsidRDefault="005A4588">
      <w:pPr>
        <w:autoSpaceDE w:val="0"/>
        <w:autoSpaceDN w:val="0"/>
        <w:adjustRightInd w:val="0"/>
        <w:spacing w:line="360" w:lineRule="auto"/>
        <w:ind w:firstLineChars="2576" w:firstLine="5410"/>
        <w:rPr>
          <w:rFonts w:ascii="宋体" w:eastAsia="宋体" w:hAnsi="宋体" w:cs="宋体"/>
          <w:szCs w:val="24"/>
          <w:lang w:val="zh-CN"/>
        </w:rPr>
      </w:pPr>
    </w:p>
    <w:p w:rsidR="005A4588" w:rsidRDefault="00AC2A59">
      <w:pPr>
        <w:autoSpaceDE w:val="0"/>
        <w:autoSpaceDN w:val="0"/>
        <w:adjustRightInd w:val="0"/>
        <w:spacing w:line="360" w:lineRule="auto"/>
        <w:ind w:firstLineChars="2576" w:firstLine="5410"/>
        <w:rPr>
          <w:rFonts w:ascii="宋体" w:eastAsia="宋体" w:hAnsi="宋体" w:cs="宋体"/>
          <w:szCs w:val="24"/>
          <w:u w:val="single"/>
        </w:rPr>
      </w:pPr>
      <w:r>
        <w:rPr>
          <w:rFonts w:ascii="宋体" w:eastAsia="宋体" w:hAnsi="宋体" w:cs="宋体" w:hint="eastAsia"/>
          <w:szCs w:val="24"/>
          <w:lang w:val="zh-CN"/>
        </w:rPr>
        <w:t>投标人：（加盖投标人</w:t>
      </w:r>
      <w:r>
        <w:rPr>
          <w:rFonts w:ascii="宋体" w:eastAsia="宋体" w:hAnsi="宋体" w:cs="宋体" w:hint="eastAsia"/>
          <w:szCs w:val="24"/>
        </w:rPr>
        <w:t>法人</w:t>
      </w:r>
      <w:r>
        <w:rPr>
          <w:rFonts w:ascii="宋体" w:eastAsia="宋体" w:hAnsi="宋体" w:cs="宋体" w:hint="eastAsia"/>
          <w:szCs w:val="24"/>
          <w:lang w:val="zh-CN"/>
        </w:rPr>
        <w:t>公章）</w:t>
      </w:r>
    </w:p>
    <w:p w:rsidR="005A4588" w:rsidRDefault="00AC2A59">
      <w:pPr>
        <w:autoSpaceDE w:val="0"/>
        <w:autoSpaceDN w:val="0"/>
        <w:adjustRightInd w:val="0"/>
        <w:spacing w:line="360" w:lineRule="auto"/>
        <w:ind w:firstLineChars="2976" w:firstLine="6250"/>
        <w:rPr>
          <w:rFonts w:ascii="宋体" w:eastAsia="宋体" w:hAnsi="宋体" w:cs="宋体"/>
          <w:szCs w:val="24"/>
          <w:u w:val="single"/>
        </w:rPr>
      </w:pPr>
      <w:r>
        <w:rPr>
          <w:rFonts w:ascii="宋体" w:eastAsia="宋体" w:hAnsi="宋体" w:cs="宋体" w:hint="eastAsia"/>
          <w:szCs w:val="24"/>
          <w:lang w:val="zh-CN"/>
        </w:rPr>
        <w:t>日期：</w:t>
      </w:r>
      <w:r>
        <w:rPr>
          <w:rFonts w:ascii="宋体" w:eastAsia="宋体" w:hAnsi="宋体" w:cs="宋体" w:hint="eastAsia"/>
          <w:szCs w:val="24"/>
          <w:u w:val="single"/>
          <w:lang w:val="zh-CN"/>
        </w:rPr>
        <w:t xml:space="preserve">   </w:t>
      </w:r>
      <w:r>
        <w:rPr>
          <w:rFonts w:ascii="宋体" w:eastAsia="宋体" w:hAnsi="宋体" w:cs="宋体" w:hint="eastAsia"/>
          <w:szCs w:val="24"/>
          <w:lang w:val="zh-CN"/>
        </w:rPr>
        <w:t>年</w:t>
      </w:r>
      <w:r>
        <w:rPr>
          <w:rFonts w:ascii="宋体" w:eastAsia="宋体" w:hAnsi="宋体" w:cs="宋体" w:hint="eastAsia"/>
          <w:szCs w:val="24"/>
          <w:u w:val="single"/>
          <w:lang w:val="zh-CN"/>
        </w:rPr>
        <w:t xml:space="preserve">   </w:t>
      </w:r>
      <w:r>
        <w:rPr>
          <w:rFonts w:ascii="宋体" w:eastAsia="宋体" w:hAnsi="宋体" w:cs="宋体" w:hint="eastAsia"/>
          <w:szCs w:val="24"/>
          <w:lang w:val="zh-CN"/>
        </w:rPr>
        <w:t>月</w:t>
      </w:r>
      <w:r>
        <w:rPr>
          <w:rFonts w:ascii="宋体" w:eastAsia="宋体" w:hAnsi="宋体" w:cs="宋体" w:hint="eastAsia"/>
          <w:szCs w:val="24"/>
          <w:u w:val="single"/>
          <w:lang w:val="zh-CN"/>
        </w:rPr>
        <w:t xml:space="preserve">  </w:t>
      </w:r>
      <w:r>
        <w:rPr>
          <w:rFonts w:ascii="宋体" w:eastAsia="宋体" w:hAnsi="宋体" w:cs="宋体" w:hint="eastAsia"/>
          <w:szCs w:val="24"/>
          <w:u w:val="single"/>
        </w:rPr>
        <w:t>日</w:t>
      </w:r>
    </w:p>
    <w:p w:rsidR="005A4588" w:rsidRDefault="00AC2A59">
      <w:pPr>
        <w:rPr>
          <w:rFonts w:ascii="宋体" w:eastAsia="宋体" w:hAnsi="宋体" w:cs="宋体"/>
          <w:b/>
          <w:kern w:val="0"/>
          <w:sz w:val="32"/>
          <w:szCs w:val="32"/>
        </w:rPr>
      </w:pPr>
      <w:bookmarkStart w:id="552" w:name="_Toc15551"/>
      <w:bookmarkStart w:id="553" w:name="_Toc142508376"/>
      <w:bookmarkStart w:id="554" w:name="_Toc94107217"/>
      <w:bookmarkStart w:id="555" w:name="_Toc102860081"/>
      <w:bookmarkStart w:id="556" w:name="_Toc486167716"/>
      <w:bookmarkStart w:id="557" w:name="_Toc533708130"/>
      <w:bookmarkStart w:id="558" w:name="_Toc102860425"/>
      <w:bookmarkStart w:id="559" w:name="_Toc1977736"/>
      <w:bookmarkStart w:id="560" w:name="_Toc140596936"/>
      <w:bookmarkStart w:id="561" w:name="_Toc739_WPSOffice_Level2"/>
      <w:bookmarkStart w:id="562" w:name="_Toc104991883"/>
      <w:bookmarkStart w:id="563" w:name="_Toc20034"/>
      <w:bookmarkEnd w:id="548"/>
      <w:bookmarkEnd w:id="549"/>
      <w:bookmarkEnd w:id="550"/>
      <w:bookmarkEnd w:id="551"/>
      <w:r>
        <w:rPr>
          <w:rFonts w:ascii="宋体" w:eastAsia="宋体" w:hAnsi="宋体" w:cs="宋体" w:hint="eastAsia"/>
          <w:b/>
          <w:kern w:val="0"/>
          <w:sz w:val="32"/>
          <w:szCs w:val="32"/>
        </w:rPr>
        <w:br w:type="page"/>
      </w:r>
    </w:p>
    <w:p w:rsidR="005A4588" w:rsidRDefault="00AC2A59">
      <w:pPr>
        <w:tabs>
          <w:tab w:val="left" w:pos="567"/>
        </w:tabs>
        <w:autoSpaceDE w:val="0"/>
        <w:autoSpaceDN w:val="0"/>
        <w:adjustRightInd w:val="0"/>
        <w:spacing w:line="360" w:lineRule="auto"/>
        <w:jc w:val="left"/>
        <w:outlineLvl w:val="2"/>
        <w:rPr>
          <w:rFonts w:ascii="宋体" w:eastAsia="宋体" w:hAnsi="宋体" w:cs="宋体"/>
          <w:b/>
          <w:kern w:val="0"/>
          <w:sz w:val="32"/>
          <w:szCs w:val="32"/>
          <w:lang w:val="zh-CN"/>
        </w:rPr>
      </w:pPr>
      <w:bookmarkStart w:id="564" w:name="_Toc181818938"/>
      <w:r>
        <w:rPr>
          <w:rFonts w:ascii="宋体" w:eastAsia="宋体" w:hAnsi="宋体" w:cs="宋体" w:hint="eastAsia"/>
          <w:b/>
          <w:kern w:val="0"/>
          <w:sz w:val="32"/>
          <w:szCs w:val="32"/>
        </w:rPr>
        <w:lastRenderedPageBreak/>
        <w:t>八</w:t>
      </w:r>
      <w:r>
        <w:rPr>
          <w:rFonts w:ascii="宋体" w:eastAsia="宋体" w:hAnsi="宋体" w:cs="宋体" w:hint="eastAsia"/>
          <w:b/>
          <w:kern w:val="0"/>
          <w:sz w:val="32"/>
          <w:szCs w:val="32"/>
          <w:lang w:val="zh-CN"/>
        </w:rPr>
        <w:t>、合同条款偏离表格式</w:t>
      </w:r>
      <w:bookmarkEnd w:id="552"/>
      <w:bookmarkEnd w:id="553"/>
      <w:bookmarkEnd w:id="554"/>
      <w:bookmarkEnd w:id="555"/>
      <w:bookmarkEnd w:id="556"/>
      <w:bookmarkEnd w:id="557"/>
      <w:bookmarkEnd w:id="558"/>
      <w:bookmarkEnd w:id="559"/>
      <w:bookmarkEnd w:id="560"/>
      <w:bookmarkEnd w:id="561"/>
      <w:bookmarkEnd w:id="562"/>
      <w:bookmarkEnd w:id="563"/>
      <w:bookmarkEnd w:id="564"/>
    </w:p>
    <w:p w:rsidR="005A4588" w:rsidRDefault="00AC2A59">
      <w:pPr>
        <w:autoSpaceDE w:val="0"/>
        <w:autoSpaceDN w:val="0"/>
        <w:adjustRightInd w:val="0"/>
        <w:spacing w:line="360" w:lineRule="auto"/>
        <w:jc w:val="center"/>
        <w:rPr>
          <w:rFonts w:ascii="宋体" w:eastAsia="宋体" w:hAnsi="宋体" w:cs="宋体"/>
          <w:b/>
          <w:bCs/>
          <w:kern w:val="0"/>
          <w:sz w:val="28"/>
          <w:szCs w:val="30"/>
          <w:lang w:val="zh-CN"/>
        </w:rPr>
      </w:pPr>
      <w:bookmarkStart w:id="565" w:name="_Toc26412_WPSOffice_Level3"/>
      <w:r>
        <w:rPr>
          <w:rFonts w:ascii="宋体" w:eastAsia="宋体" w:hAnsi="宋体" w:cs="宋体" w:hint="eastAsia"/>
          <w:b/>
          <w:bCs/>
          <w:kern w:val="0"/>
          <w:sz w:val="28"/>
          <w:szCs w:val="30"/>
          <w:lang w:val="zh-CN"/>
        </w:rPr>
        <w:t>东莞市水务集团净水有限公司2025年度办公用品及后勤物资采购项目</w:t>
      </w:r>
    </w:p>
    <w:p w:rsidR="005A4588" w:rsidRDefault="00AC2A59">
      <w:pPr>
        <w:autoSpaceDE w:val="0"/>
        <w:autoSpaceDN w:val="0"/>
        <w:adjustRightInd w:val="0"/>
        <w:spacing w:line="360" w:lineRule="auto"/>
        <w:jc w:val="center"/>
        <w:rPr>
          <w:rFonts w:ascii="宋体" w:eastAsia="宋体" w:hAnsi="宋体" w:cs="宋体"/>
          <w:b/>
          <w:bCs/>
          <w:kern w:val="0"/>
          <w:sz w:val="28"/>
          <w:szCs w:val="30"/>
          <w:lang w:val="zh-CN"/>
        </w:rPr>
      </w:pPr>
      <w:r>
        <w:rPr>
          <w:rFonts w:ascii="宋体" w:eastAsia="宋体" w:hAnsi="宋体" w:cs="宋体" w:hint="eastAsia"/>
          <w:b/>
          <w:bCs/>
          <w:kern w:val="0"/>
          <w:sz w:val="28"/>
          <w:szCs w:val="30"/>
          <w:lang w:val="zh-CN"/>
        </w:rPr>
        <w:t>合同条款偏离表</w:t>
      </w:r>
      <w:bookmarkEnd w:id="56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0"/>
        <w:gridCol w:w="1350"/>
        <w:gridCol w:w="3510"/>
        <w:gridCol w:w="1346"/>
        <w:gridCol w:w="3524"/>
      </w:tblGrid>
      <w:tr w:rsidR="005A4588">
        <w:trPr>
          <w:cantSplit/>
          <w:trHeight w:val="448"/>
        </w:trPr>
        <w:tc>
          <w:tcPr>
            <w:tcW w:w="640" w:type="dxa"/>
            <w:vMerge w:val="restart"/>
            <w:vAlign w:val="center"/>
          </w:tcPr>
          <w:p w:rsidR="005A4588" w:rsidRDefault="00AC2A59">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序号</w:t>
            </w:r>
          </w:p>
        </w:tc>
        <w:tc>
          <w:tcPr>
            <w:tcW w:w="4860" w:type="dxa"/>
            <w:gridSpan w:val="2"/>
            <w:vAlign w:val="center"/>
          </w:tcPr>
          <w:p w:rsidR="005A4588" w:rsidRDefault="00AC2A59">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招标文件要求</w:t>
            </w:r>
          </w:p>
        </w:tc>
        <w:tc>
          <w:tcPr>
            <w:tcW w:w="4870" w:type="dxa"/>
            <w:gridSpan w:val="2"/>
            <w:vAlign w:val="center"/>
          </w:tcPr>
          <w:p w:rsidR="005A4588" w:rsidRDefault="00AC2A59">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投标文件内容</w:t>
            </w:r>
          </w:p>
        </w:tc>
      </w:tr>
      <w:tr w:rsidR="005A4588">
        <w:trPr>
          <w:cantSplit/>
          <w:trHeight w:val="514"/>
        </w:trPr>
        <w:tc>
          <w:tcPr>
            <w:tcW w:w="640" w:type="dxa"/>
            <w:vMerge/>
            <w:vAlign w:val="center"/>
          </w:tcPr>
          <w:p w:rsidR="005A4588" w:rsidRDefault="005A4588">
            <w:pPr>
              <w:autoSpaceDE w:val="0"/>
              <w:autoSpaceDN w:val="0"/>
              <w:adjustRightInd w:val="0"/>
              <w:spacing w:line="400" w:lineRule="exact"/>
              <w:jc w:val="center"/>
              <w:rPr>
                <w:rFonts w:ascii="宋体" w:eastAsia="宋体" w:hAnsi="宋体" w:cs="宋体"/>
                <w:kern w:val="0"/>
                <w:szCs w:val="21"/>
              </w:rPr>
            </w:pPr>
          </w:p>
        </w:tc>
        <w:tc>
          <w:tcPr>
            <w:tcW w:w="1350" w:type="dxa"/>
            <w:vAlign w:val="center"/>
          </w:tcPr>
          <w:p w:rsidR="005A4588" w:rsidRDefault="00AC2A59">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条款号</w:t>
            </w:r>
          </w:p>
        </w:tc>
        <w:tc>
          <w:tcPr>
            <w:tcW w:w="3510" w:type="dxa"/>
            <w:vAlign w:val="center"/>
          </w:tcPr>
          <w:p w:rsidR="005A4588" w:rsidRDefault="00AC2A59">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简要内容</w:t>
            </w:r>
          </w:p>
        </w:tc>
        <w:tc>
          <w:tcPr>
            <w:tcW w:w="1346" w:type="dxa"/>
            <w:vAlign w:val="center"/>
          </w:tcPr>
          <w:p w:rsidR="005A4588" w:rsidRDefault="00AC2A59">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偏离情况</w:t>
            </w:r>
          </w:p>
        </w:tc>
        <w:tc>
          <w:tcPr>
            <w:tcW w:w="3524" w:type="dxa"/>
            <w:vAlign w:val="center"/>
          </w:tcPr>
          <w:p w:rsidR="005A4588" w:rsidRDefault="00AC2A59">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具体偏离内容</w:t>
            </w:r>
          </w:p>
        </w:tc>
      </w:tr>
      <w:tr w:rsidR="005A4588">
        <w:trPr>
          <w:trHeight w:val="574"/>
        </w:trPr>
        <w:tc>
          <w:tcPr>
            <w:tcW w:w="640" w:type="dxa"/>
            <w:vAlign w:val="center"/>
          </w:tcPr>
          <w:p w:rsidR="005A4588" w:rsidRDefault="00AC2A59">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1</w:t>
            </w:r>
          </w:p>
        </w:tc>
        <w:tc>
          <w:tcPr>
            <w:tcW w:w="1350" w:type="dxa"/>
            <w:vAlign w:val="center"/>
          </w:tcPr>
          <w:p w:rsidR="005A4588" w:rsidRDefault="00AC2A59">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rPr>
              <w:t>第一条</w:t>
            </w:r>
          </w:p>
        </w:tc>
        <w:tc>
          <w:tcPr>
            <w:tcW w:w="3510" w:type="dxa"/>
            <w:vAlign w:val="center"/>
          </w:tcPr>
          <w:p w:rsidR="005A4588" w:rsidRDefault="00AC2A59">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供货资格及范围</w:t>
            </w:r>
          </w:p>
        </w:tc>
        <w:tc>
          <w:tcPr>
            <w:tcW w:w="1346" w:type="dxa"/>
            <w:vAlign w:val="center"/>
          </w:tcPr>
          <w:p w:rsidR="005A4588" w:rsidRDefault="005A4588">
            <w:pPr>
              <w:autoSpaceDE w:val="0"/>
              <w:autoSpaceDN w:val="0"/>
              <w:adjustRightInd w:val="0"/>
              <w:spacing w:line="400" w:lineRule="exact"/>
              <w:jc w:val="center"/>
              <w:rPr>
                <w:rFonts w:ascii="宋体" w:eastAsia="宋体" w:hAnsi="宋体" w:cs="宋体"/>
                <w:kern w:val="0"/>
                <w:szCs w:val="21"/>
              </w:rPr>
            </w:pPr>
          </w:p>
        </w:tc>
        <w:tc>
          <w:tcPr>
            <w:tcW w:w="3524" w:type="dxa"/>
            <w:vAlign w:val="center"/>
          </w:tcPr>
          <w:p w:rsidR="005A4588" w:rsidRDefault="005A4588">
            <w:pPr>
              <w:autoSpaceDE w:val="0"/>
              <w:autoSpaceDN w:val="0"/>
              <w:adjustRightInd w:val="0"/>
              <w:spacing w:line="400" w:lineRule="exact"/>
              <w:jc w:val="center"/>
              <w:rPr>
                <w:rFonts w:ascii="宋体" w:eastAsia="宋体" w:hAnsi="宋体" w:cs="宋体"/>
                <w:kern w:val="0"/>
                <w:szCs w:val="21"/>
              </w:rPr>
            </w:pPr>
          </w:p>
        </w:tc>
      </w:tr>
      <w:tr w:rsidR="005A4588">
        <w:trPr>
          <w:trHeight w:val="574"/>
        </w:trPr>
        <w:tc>
          <w:tcPr>
            <w:tcW w:w="640" w:type="dxa"/>
            <w:vAlign w:val="center"/>
          </w:tcPr>
          <w:p w:rsidR="005A4588" w:rsidRDefault="00AC2A59">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2</w:t>
            </w:r>
          </w:p>
        </w:tc>
        <w:tc>
          <w:tcPr>
            <w:tcW w:w="1350" w:type="dxa"/>
            <w:vAlign w:val="center"/>
          </w:tcPr>
          <w:p w:rsidR="005A4588" w:rsidRDefault="00AC2A59">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第二条</w:t>
            </w:r>
          </w:p>
        </w:tc>
        <w:tc>
          <w:tcPr>
            <w:tcW w:w="3510" w:type="dxa"/>
            <w:vAlign w:val="center"/>
          </w:tcPr>
          <w:p w:rsidR="005A4588" w:rsidRDefault="00AC2A59">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合同供货期</w:t>
            </w:r>
          </w:p>
        </w:tc>
        <w:tc>
          <w:tcPr>
            <w:tcW w:w="1346" w:type="dxa"/>
            <w:vAlign w:val="center"/>
          </w:tcPr>
          <w:p w:rsidR="005A4588" w:rsidRDefault="005A4588">
            <w:pPr>
              <w:autoSpaceDE w:val="0"/>
              <w:autoSpaceDN w:val="0"/>
              <w:adjustRightInd w:val="0"/>
              <w:spacing w:line="400" w:lineRule="exact"/>
              <w:jc w:val="center"/>
              <w:rPr>
                <w:rFonts w:ascii="宋体" w:eastAsia="宋体" w:hAnsi="宋体" w:cs="宋体"/>
                <w:kern w:val="0"/>
                <w:szCs w:val="21"/>
              </w:rPr>
            </w:pPr>
          </w:p>
        </w:tc>
        <w:tc>
          <w:tcPr>
            <w:tcW w:w="3524" w:type="dxa"/>
            <w:vAlign w:val="center"/>
          </w:tcPr>
          <w:p w:rsidR="005A4588" w:rsidRDefault="005A4588">
            <w:pPr>
              <w:autoSpaceDE w:val="0"/>
              <w:autoSpaceDN w:val="0"/>
              <w:adjustRightInd w:val="0"/>
              <w:spacing w:line="400" w:lineRule="exact"/>
              <w:jc w:val="center"/>
              <w:rPr>
                <w:rFonts w:ascii="宋体" w:eastAsia="宋体" w:hAnsi="宋体" w:cs="宋体"/>
                <w:kern w:val="0"/>
                <w:szCs w:val="21"/>
              </w:rPr>
            </w:pPr>
          </w:p>
        </w:tc>
      </w:tr>
      <w:tr w:rsidR="005A4588">
        <w:trPr>
          <w:trHeight w:val="574"/>
        </w:trPr>
        <w:tc>
          <w:tcPr>
            <w:tcW w:w="640" w:type="dxa"/>
            <w:vAlign w:val="center"/>
          </w:tcPr>
          <w:p w:rsidR="005A4588" w:rsidRDefault="00AC2A59">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3</w:t>
            </w:r>
          </w:p>
        </w:tc>
        <w:tc>
          <w:tcPr>
            <w:tcW w:w="1350" w:type="dxa"/>
            <w:vAlign w:val="center"/>
          </w:tcPr>
          <w:p w:rsidR="005A4588" w:rsidRDefault="00AC2A59">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第三条</w:t>
            </w:r>
          </w:p>
        </w:tc>
        <w:tc>
          <w:tcPr>
            <w:tcW w:w="3510" w:type="dxa"/>
            <w:vAlign w:val="center"/>
          </w:tcPr>
          <w:p w:rsidR="005A4588" w:rsidRDefault="00AC2A59">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货物相关要求</w:t>
            </w:r>
          </w:p>
        </w:tc>
        <w:tc>
          <w:tcPr>
            <w:tcW w:w="1346" w:type="dxa"/>
            <w:vAlign w:val="center"/>
          </w:tcPr>
          <w:p w:rsidR="005A4588" w:rsidRDefault="005A4588">
            <w:pPr>
              <w:autoSpaceDE w:val="0"/>
              <w:autoSpaceDN w:val="0"/>
              <w:adjustRightInd w:val="0"/>
              <w:spacing w:line="400" w:lineRule="exact"/>
              <w:jc w:val="center"/>
              <w:rPr>
                <w:rFonts w:ascii="宋体" w:eastAsia="宋体" w:hAnsi="宋体" w:cs="宋体"/>
                <w:kern w:val="0"/>
                <w:szCs w:val="21"/>
              </w:rPr>
            </w:pPr>
          </w:p>
        </w:tc>
        <w:tc>
          <w:tcPr>
            <w:tcW w:w="3524" w:type="dxa"/>
            <w:vAlign w:val="center"/>
          </w:tcPr>
          <w:p w:rsidR="005A4588" w:rsidRDefault="005A4588">
            <w:pPr>
              <w:autoSpaceDE w:val="0"/>
              <w:autoSpaceDN w:val="0"/>
              <w:adjustRightInd w:val="0"/>
              <w:spacing w:line="400" w:lineRule="exact"/>
              <w:jc w:val="center"/>
              <w:rPr>
                <w:rFonts w:ascii="宋体" w:eastAsia="宋体" w:hAnsi="宋体" w:cs="宋体"/>
                <w:kern w:val="0"/>
                <w:szCs w:val="21"/>
              </w:rPr>
            </w:pPr>
          </w:p>
        </w:tc>
      </w:tr>
      <w:tr w:rsidR="005A4588">
        <w:trPr>
          <w:trHeight w:val="574"/>
        </w:trPr>
        <w:tc>
          <w:tcPr>
            <w:tcW w:w="640" w:type="dxa"/>
            <w:vAlign w:val="center"/>
          </w:tcPr>
          <w:p w:rsidR="005A4588" w:rsidRDefault="00AC2A59">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4</w:t>
            </w:r>
          </w:p>
        </w:tc>
        <w:tc>
          <w:tcPr>
            <w:tcW w:w="1350" w:type="dxa"/>
            <w:vAlign w:val="center"/>
          </w:tcPr>
          <w:p w:rsidR="005A4588" w:rsidRDefault="00AC2A59">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第四条</w:t>
            </w:r>
          </w:p>
        </w:tc>
        <w:tc>
          <w:tcPr>
            <w:tcW w:w="3510" w:type="dxa"/>
            <w:vAlign w:val="center"/>
          </w:tcPr>
          <w:p w:rsidR="005A4588" w:rsidRDefault="00AC2A59">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交货约定</w:t>
            </w:r>
          </w:p>
        </w:tc>
        <w:tc>
          <w:tcPr>
            <w:tcW w:w="1346" w:type="dxa"/>
            <w:vAlign w:val="center"/>
          </w:tcPr>
          <w:p w:rsidR="005A4588" w:rsidRDefault="005A4588">
            <w:pPr>
              <w:autoSpaceDE w:val="0"/>
              <w:autoSpaceDN w:val="0"/>
              <w:adjustRightInd w:val="0"/>
              <w:spacing w:line="400" w:lineRule="exact"/>
              <w:jc w:val="center"/>
              <w:rPr>
                <w:rFonts w:ascii="宋体" w:eastAsia="宋体" w:hAnsi="宋体" w:cs="宋体"/>
                <w:kern w:val="0"/>
                <w:szCs w:val="21"/>
              </w:rPr>
            </w:pPr>
          </w:p>
        </w:tc>
        <w:tc>
          <w:tcPr>
            <w:tcW w:w="3524" w:type="dxa"/>
            <w:vAlign w:val="center"/>
          </w:tcPr>
          <w:p w:rsidR="005A4588" w:rsidRDefault="005A4588">
            <w:pPr>
              <w:autoSpaceDE w:val="0"/>
              <w:autoSpaceDN w:val="0"/>
              <w:adjustRightInd w:val="0"/>
              <w:spacing w:line="400" w:lineRule="exact"/>
              <w:jc w:val="center"/>
              <w:rPr>
                <w:rFonts w:ascii="宋体" w:eastAsia="宋体" w:hAnsi="宋体" w:cs="宋体"/>
                <w:kern w:val="0"/>
                <w:szCs w:val="21"/>
              </w:rPr>
            </w:pPr>
          </w:p>
        </w:tc>
      </w:tr>
      <w:tr w:rsidR="005A4588">
        <w:trPr>
          <w:trHeight w:val="574"/>
        </w:trPr>
        <w:tc>
          <w:tcPr>
            <w:tcW w:w="640" w:type="dxa"/>
            <w:vAlign w:val="center"/>
          </w:tcPr>
          <w:p w:rsidR="005A4588" w:rsidRDefault="00AC2A59">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5</w:t>
            </w:r>
          </w:p>
        </w:tc>
        <w:tc>
          <w:tcPr>
            <w:tcW w:w="1350" w:type="dxa"/>
            <w:vAlign w:val="center"/>
          </w:tcPr>
          <w:p w:rsidR="005A4588" w:rsidRDefault="00AC2A59">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第五条</w:t>
            </w:r>
          </w:p>
        </w:tc>
        <w:tc>
          <w:tcPr>
            <w:tcW w:w="3510" w:type="dxa"/>
            <w:vAlign w:val="center"/>
          </w:tcPr>
          <w:p w:rsidR="005A4588" w:rsidRDefault="00AC2A59">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验收</w:t>
            </w:r>
          </w:p>
        </w:tc>
        <w:tc>
          <w:tcPr>
            <w:tcW w:w="1346" w:type="dxa"/>
            <w:vAlign w:val="center"/>
          </w:tcPr>
          <w:p w:rsidR="005A4588" w:rsidRDefault="005A4588">
            <w:pPr>
              <w:autoSpaceDE w:val="0"/>
              <w:autoSpaceDN w:val="0"/>
              <w:adjustRightInd w:val="0"/>
              <w:spacing w:line="400" w:lineRule="exact"/>
              <w:jc w:val="center"/>
              <w:rPr>
                <w:rFonts w:ascii="宋体" w:eastAsia="宋体" w:hAnsi="宋体" w:cs="宋体"/>
                <w:kern w:val="0"/>
                <w:szCs w:val="21"/>
              </w:rPr>
            </w:pPr>
          </w:p>
        </w:tc>
        <w:tc>
          <w:tcPr>
            <w:tcW w:w="3524" w:type="dxa"/>
            <w:vAlign w:val="center"/>
          </w:tcPr>
          <w:p w:rsidR="005A4588" w:rsidRDefault="005A4588">
            <w:pPr>
              <w:autoSpaceDE w:val="0"/>
              <w:autoSpaceDN w:val="0"/>
              <w:adjustRightInd w:val="0"/>
              <w:spacing w:line="400" w:lineRule="exact"/>
              <w:jc w:val="center"/>
              <w:rPr>
                <w:rFonts w:ascii="宋体" w:eastAsia="宋体" w:hAnsi="宋体" w:cs="宋体"/>
                <w:kern w:val="0"/>
                <w:szCs w:val="21"/>
              </w:rPr>
            </w:pPr>
          </w:p>
        </w:tc>
      </w:tr>
      <w:tr w:rsidR="005A4588">
        <w:trPr>
          <w:trHeight w:val="574"/>
        </w:trPr>
        <w:tc>
          <w:tcPr>
            <w:tcW w:w="640" w:type="dxa"/>
            <w:vAlign w:val="center"/>
          </w:tcPr>
          <w:p w:rsidR="005A4588" w:rsidRDefault="00AC2A59">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6</w:t>
            </w:r>
          </w:p>
        </w:tc>
        <w:tc>
          <w:tcPr>
            <w:tcW w:w="1350" w:type="dxa"/>
            <w:vAlign w:val="center"/>
          </w:tcPr>
          <w:p w:rsidR="005A4588" w:rsidRDefault="00AC2A59">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第六条</w:t>
            </w:r>
          </w:p>
        </w:tc>
        <w:tc>
          <w:tcPr>
            <w:tcW w:w="3510" w:type="dxa"/>
            <w:vAlign w:val="center"/>
          </w:tcPr>
          <w:p w:rsidR="005A4588" w:rsidRDefault="00AC2A59">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综合单价、暂定合同价及付款方式</w:t>
            </w:r>
          </w:p>
        </w:tc>
        <w:tc>
          <w:tcPr>
            <w:tcW w:w="1346" w:type="dxa"/>
            <w:vAlign w:val="center"/>
          </w:tcPr>
          <w:p w:rsidR="005A4588" w:rsidRDefault="005A4588">
            <w:pPr>
              <w:autoSpaceDE w:val="0"/>
              <w:autoSpaceDN w:val="0"/>
              <w:adjustRightInd w:val="0"/>
              <w:spacing w:line="400" w:lineRule="exact"/>
              <w:jc w:val="center"/>
              <w:rPr>
                <w:rFonts w:ascii="宋体" w:eastAsia="宋体" w:hAnsi="宋体" w:cs="宋体"/>
                <w:kern w:val="0"/>
                <w:szCs w:val="21"/>
              </w:rPr>
            </w:pPr>
          </w:p>
        </w:tc>
        <w:tc>
          <w:tcPr>
            <w:tcW w:w="3524" w:type="dxa"/>
            <w:vAlign w:val="center"/>
          </w:tcPr>
          <w:p w:rsidR="005A4588" w:rsidRDefault="005A4588">
            <w:pPr>
              <w:autoSpaceDE w:val="0"/>
              <w:autoSpaceDN w:val="0"/>
              <w:adjustRightInd w:val="0"/>
              <w:spacing w:line="400" w:lineRule="exact"/>
              <w:jc w:val="center"/>
              <w:rPr>
                <w:rFonts w:ascii="宋体" w:eastAsia="宋体" w:hAnsi="宋体" w:cs="宋体"/>
                <w:kern w:val="0"/>
                <w:szCs w:val="21"/>
              </w:rPr>
            </w:pPr>
          </w:p>
        </w:tc>
      </w:tr>
      <w:tr w:rsidR="005A4588">
        <w:trPr>
          <w:trHeight w:val="574"/>
        </w:trPr>
        <w:tc>
          <w:tcPr>
            <w:tcW w:w="640" w:type="dxa"/>
            <w:vAlign w:val="center"/>
          </w:tcPr>
          <w:p w:rsidR="005A4588" w:rsidRDefault="00AC2A59">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7</w:t>
            </w:r>
          </w:p>
        </w:tc>
        <w:tc>
          <w:tcPr>
            <w:tcW w:w="1350" w:type="dxa"/>
            <w:vAlign w:val="center"/>
          </w:tcPr>
          <w:p w:rsidR="005A4588" w:rsidRDefault="00AC2A59">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第七条</w:t>
            </w:r>
          </w:p>
        </w:tc>
        <w:tc>
          <w:tcPr>
            <w:tcW w:w="3510" w:type="dxa"/>
            <w:vAlign w:val="center"/>
          </w:tcPr>
          <w:p w:rsidR="005A4588" w:rsidRDefault="00AC2A59">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售后服务</w:t>
            </w:r>
          </w:p>
        </w:tc>
        <w:tc>
          <w:tcPr>
            <w:tcW w:w="1346" w:type="dxa"/>
            <w:vAlign w:val="center"/>
          </w:tcPr>
          <w:p w:rsidR="005A4588" w:rsidRDefault="005A4588">
            <w:pPr>
              <w:autoSpaceDE w:val="0"/>
              <w:autoSpaceDN w:val="0"/>
              <w:adjustRightInd w:val="0"/>
              <w:spacing w:line="400" w:lineRule="exact"/>
              <w:jc w:val="center"/>
              <w:rPr>
                <w:rFonts w:ascii="宋体" w:eastAsia="宋体" w:hAnsi="宋体" w:cs="宋体"/>
                <w:kern w:val="0"/>
                <w:szCs w:val="21"/>
              </w:rPr>
            </w:pPr>
          </w:p>
        </w:tc>
        <w:tc>
          <w:tcPr>
            <w:tcW w:w="3524" w:type="dxa"/>
            <w:vAlign w:val="center"/>
          </w:tcPr>
          <w:p w:rsidR="005A4588" w:rsidRDefault="005A4588">
            <w:pPr>
              <w:autoSpaceDE w:val="0"/>
              <w:autoSpaceDN w:val="0"/>
              <w:adjustRightInd w:val="0"/>
              <w:spacing w:line="400" w:lineRule="exact"/>
              <w:jc w:val="center"/>
              <w:rPr>
                <w:rFonts w:ascii="宋体" w:eastAsia="宋体" w:hAnsi="宋体" w:cs="宋体"/>
                <w:kern w:val="0"/>
                <w:szCs w:val="21"/>
              </w:rPr>
            </w:pPr>
          </w:p>
        </w:tc>
      </w:tr>
      <w:tr w:rsidR="005A4588">
        <w:trPr>
          <w:trHeight w:val="574"/>
        </w:trPr>
        <w:tc>
          <w:tcPr>
            <w:tcW w:w="640" w:type="dxa"/>
            <w:vAlign w:val="center"/>
          </w:tcPr>
          <w:p w:rsidR="005A4588" w:rsidRDefault="00AC2A59">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8</w:t>
            </w:r>
          </w:p>
        </w:tc>
        <w:tc>
          <w:tcPr>
            <w:tcW w:w="1350" w:type="dxa"/>
            <w:vAlign w:val="center"/>
          </w:tcPr>
          <w:p w:rsidR="005A4588" w:rsidRDefault="00AC2A59">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第八条</w:t>
            </w:r>
          </w:p>
        </w:tc>
        <w:tc>
          <w:tcPr>
            <w:tcW w:w="3510" w:type="dxa"/>
            <w:vAlign w:val="center"/>
          </w:tcPr>
          <w:p w:rsidR="005A4588" w:rsidRDefault="00AC2A59">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履约担保</w:t>
            </w:r>
          </w:p>
        </w:tc>
        <w:tc>
          <w:tcPr>
            <w:tcW w:w="1346" w:type="dxa"/>
            <w:vAlign w:val="center"/>
          </w:tcPr>
          <w:p w:rsidR="005A4588" w:rsidRDefault="005A4588">
            <w:pPr>
              <w:autoSpaceDE w:val="0"/>
              <w:autoSpaceDN w:val="0"/>
              <w:adjustRightInd w:val="0"/>
              <w:spacing w:line="400" w:lineRule="exact"/>
              <w:jc w:val="center"/>
              <w:rPr>
                <w:rFonts w:ascii="宋体" w:eastAsia="宋体" w:hAnsi="宋体" w:cs="宋体"/>
                <w:kern w:val="0"/>
                <w:szCs w:val="21"/>
              </w:rPr>
            </w:pPr>
          </w:p>
        </w:tc>
        <w:tc>
          <w:tcPr>
            <w:tcW w:w="3524" w:type="dxa"/>
            <w:vAlign w:val="center"/>
          </w:tcPr>
          <w:p w:rsidR="005A4588" w:rsidRDefault="005A4588">
            <w:pPr>
              <w:autoSpaceDE w:val="0"/>
              <w:autoSpaceDN w:val="0"/>
              <w:adjustRightInd w:val="0"/>
              <w:spacing w:line="400" w:lineRule="exact"/>
              <w:jc w:val="center"/>
              <w:rPr>
                <w:rFonts w:ascii="宋体" w:eastAsia="宋体" w:hAnsi="宋体" w:cs="宋体"/>
                <w:kern w:val="0"/>
                <w:szCs w:val="21"/>
              </w:rPr>
            </w:pPr>
          </w:p>
        </w:tc>
      </w:tr>
      <w:tr w:rsidR="005A4588">
        <w:trPr>
          <w:trHeight w:val="574"/>
        </w:trPr>
        <w:tc>
          <w:tcPr>
            <w:tcW w:w="640" w:type="dxa"/>
            <w:vAlign w:val="center"/>
          </w:tcPr>
          <w:p w:rsidR="005A4588" w:rsidRDefault="00AC2A59">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9</w:t>
            </w:r>
          </w:p>
        </w:tc>
        <w:tc>
          <w:tcPr>
            <w:tcW w:w="1350" w:type="dxa"/>
            <w:vAlign w:val="center"/>
          </w:tcPr>
          <w:p w:rsidR="005A4588" w:rsidRDefault="00AC2A59">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第九条</w:t>
            </w:r>
          </w:p>
        </w:tc>
        <w:tc>
          <w:tcPr>
            <w:tcW w:w="3510" w:type="dxa"/>
            <w:vAlign w:val="center"/>
          </w:tcPr>
          <w:p w:rsidR="005A4588" w:rsidRDefault="00AC2A59">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违约责任</w:t>
            </w:r>
          </w:p>
        </w:tc>
        <w:tc>
          <w:tcPr>
            <w:tcW w:w="1346" w:type="dxa"/>
            <w:vAlign w:val="center"/>
          </w:tcPr>
          <w:p w:rsidR="005A4588" w:rsidRDefault="005A4588">
            <w:pPr>
              <w:autoSpaceDE w:val="0"/>
              <w:autoSpaceDN w:val="0"/>
              <w:adjustRightInd w:val="0"/>
              <w:spacing w:line="400" w:lineRule="exact"/>
              <w:jc w:val="center"/>
              <w:rPr>
                <w:rFonts w:ascii="宋体" w:eastAsia="宋体" w:hAnsi="宋体" w:cs="宋体"/>
                <w:kern w:val="0"/>
                <w:szCs w:val="21"/>
              </w:rPr>
            </w:pPr>
          </w:p>
        </w:tc>
        <w:tc>
          <w:tcPr>
            <w:tcW w:w="3524" w:type="dxa"/>
            <w:vAlign w:val="center"/>
          </w:tcPr>
          <w:p w:rsidR="005A4588" w:rsidRDefault="005A4588">
            <w:pPr>
              <w:autoSpaceDE w:val="0"/>
              <w:autoSpaceDN w:val="0"/>
              <w:adjustRightInd w:val="0"/>
              <w:spacing w:line="400" w:lineRule="exact"/>
              <w:jc w:val="center"/>
              <w:rPr>
                <w:rFonts w:ascii="宋体" w:eastAsia="宋体" w:hAnsi="宋体" w:cs="宋体"/>
                <w:kern w:val="0"/>
                <w:szCs w:val="21"/>
              </w:rPr>
            </w:pPr>
          </w:p>
        </w:tc>
      </w:tr>
      <w:tr w:rsidR="005A4588">
        <w:trPr>
          <w:trHeight w:val="574"/>
        </w:trPr>
        <w:tc>
          <w:tcPr>
            <w:tcW w:w="640" w:type="dxa"/>
            <w:vAlign w:val="center"/>
          </w:tcPr>
          <w:p w:rsidR="005A4588" w:rsidRDefault="00AC2A59">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10</w:t>
            </w:r>
          </w:p>
        </w:tc>
        <w:tc>
          <w:tcPr>
            <w:tcW w:w="1350" w:type="dxa"/>
            <w:vAlign w:val="center"/>
          </w:tcPr>
          <w:p w:rsidR="005A4588" w:rsidRDefault="00AC2A59">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第十条</w:t>
            </w:r>
          </w:p>
        </w:tc>
        <w:tc>
          <w:tcPr>
            <w:tcW w:w="3510" w:type="dxa"/>
            <w:vAlign w:val="center"/>
          </w:tcPr>
          <w:p w:rsidR="005A4588" w:rsidRDefault="00AC2A59">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不可抗力</w:t>
            </w:r>
          </w:p>
        </w:tc>
        <w:tc>
          <w:tcPr>
            <w:tcW w:w="1346" w:type="dxa"/>
            <w:vAlign w:val="center"/>
          </w:tcPr>
          <w:p w:rsidR="005A4588" w:rsidRDefault="005A4588">
            <w:pPr>
              <w:autoSpaceDE w:val="0"/>
              <w:autoSpaceDN w:val="0"/>
              <w:adjustRightInd w:val="0"/>
              <w:spacing w:line="400" w:lineRule="exact"/>
              <w:jc w:val="center"/>
              <w:rPr>
                <w:rFonts w:ascii="宋体" w:eastAsia="宋体" w:hAnsi="宋体" w:cs="宋体"/>
                <w:kern w:val="0"/>
                <w:szCs w:val="21"/>
              </w:rPr>
            </w:pPr>
          </w:p>
        </w:tc>
        <w:tc>
          <w:tcPr>
            <w:tcW w:w="3524" w:type="dxa"/>
            <w:vAlign w:val="center"/>
          </w:tcPr>
          <w:p w:rsidR="005A4588" w:rsidRDefault="005A4588">
            <w:pPr>
              <w:autoSpaceDE w:val="0"/>
              <w:autoSpaceDN w:val="0"/>
              <w:adjustRightInd w:val="0"/>
              <w:spacing w:line="400" w:lineRule="exact"/>
              <w:jc w:val="center"/>
              <w:rPr>
                <w:rFonts w:ascii="宋体" w:eastAsia="宋体" w:hAnsi="宋体" w:cs="宋体"/>
                <w:kern w:val="0"/>
                <w:szCs w:val="21"/>
              </w:rPr>
            </w:pPr>
          </w:p>
        </w:tc>
      </w:tr>
      <w:tr w:rsidR="005A4588">
        <w:trPr>
          <w:trHeight w:val="574"/>
        </w:trPr>
        <w:tc>
          <w:tcPr>
            <w:tcW w:w="640" w:type="dxa"/>
            <w:vAlign w:val="center"/>
          </w:tcPr>
          <w:p w:rsidR="005A4588" w:rsidRDefault="00AC2A59">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11</w:t>
            </w:r>
          </w:p>
        </w:tc>
        <w:tc>
          <w:tcPr>
            <w:tcW w:w="1350" w:type="dxa"/>
            <w:vAlign w:val="center"/>
          </w:tcPr>
          <w:p w:rsidR="005A4588" w:rsidRDefault="00AC2A59">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第十一条</w:t>
            </w:r>
          </w:p>
        </w:tc>
        <w:tc>
          <w:tcPr>
            <w:tcW w:w="3510" w:type="dxa"/>
            <w:vAlign w:val="center"/>
          </w:tcPr>
          <w:p w:rsidR="005A4588" w:rsidRDefault="00AC2A59">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承诺与保证</w:t>
            </w:r>
          </w:p>
        </w:tc>
        <w:tc>
          <w:tcPr>
            <w:tcW w:w="1346" w:type="dxa"/>
            <w:vAlign w:val="center"/>
          </w:tcPr>
          <w:p w:rsidR="005A4588" w:rsidRDefault="005A4588">
            <w:pPr>
              <w:autoSpaceDE w:val="0"/>
              <w:autoSpaceDN w:val="0"/>
              <w:adjustRightInd w:val="0"/>
              <w:spacing w:line="400" w:lineRule="exact"/>
              <w:jc w:val="center"/>
              <w:rPr>
                <w:rFonts w:ascii="宋体" w:eastAsia="宋体" w:hAnsi="宋体" w:cs="宋体"/>
                <w:kern w:val="0"/>
                <w:szCs w:val="21"/>
              </w:rPr>
            </w:pPr>
          </w:p>
        </w:tc>
        <w:tc>
          <w:tcPr>
            <w:tcW w:w="3524" w:type="dxa"/>
            <w:vAlign w:val="center"/>
          </w:tcPr>
          <w:p w:rsidR="005A4588" w:rsidRDefault="005A4588">
            <w:pPr>
              <w:autoSpaceDE w:val="0"/>
              <w:autoSpaceDN w:val="0"/>
              <w:adjustRightInd w:val="0"/>
              <w:spacing w:line="400" w:lineRule="exact"/>
              <w:jc w:val="center"/>
              <w:rPr>
                <w:rFonts w:ascii="宋体" w:eastAsia="宋体" w:hAnsi="宋体" w:cs="宋体"/>
                <w:kern w:val="0"/>
                <w:szCs w:val="21"/>
              </w:rPr>
            </w:pPr>
          </w:p>
        </w:tc>
      </w:tr>
      <w:tr w:rsidR="005A4588">
        <w:trPr>
          <w:trHeight w:val="574"/>
        </w:trPr>
        <w:tc>
          <w:tcPr>
            <w:tcW w:w="640" w:type="dxa"/>
            <w:vAlign w:val="center"/>
          </w:tcPr>
          <w:p w:rsidR="005A4588" w:rsidRDefault="00AC2A59">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12</w:t>
            </w:r>
          </w:p>
        </w:tc>
        <w:tc>
          <w:tcPr>
            <w:tcW w:w="1350" w:type="dxa"/>
            <w:vAlign w:val="center"/>
          </w:tcPr>
          <w:p w:rsidR="005A4588" w:rsidRDefault="00AC2A59">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第十二条</w:t>
            </w:r>
          </w:p>
        </w:tc>
        <w:tc>
          <w:tcPr>
            <w:tcW w:w="3510" w:type="dxa"/>
            <w:vAlign w:val="center"/>
          </w:tcPr>
          <w:p w:rsidR="005A4588" w:rsidRDefault="00AC2A59">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合同争议的解决办法</w:t>
            </w:r>
          </w:p>
        </w:tc>
        <w:tc>
          <w:tcPr>
            <w:tcW w:w="1346" w:type="dxa"/>
            <w:vAlign w:val="center"/>
          </w:tcPr>
          <w:p w:rsidR="005A4588" w:rsidRDefault="005A4588">
            <w:pPr>
              <w:autoSpaceDE w:val="0"/>
              <w:autoSpaceDN w:val="0"/>
              <w:adjustRightInd w:val="0"/>
              <w:spacing w:line="400" w:lineRule="exact"/>
              <w:jc w:val="center"/>
              <w:rPr>
                <w:rFonts w:ascii="宋体" w:eastAsia="宋体" w:hAnsi="宋体" w:cs="宋体"/>
                <w:kern w:val="0"/>
                <w:szCs w:val="21"/>
              </w:rPr>
            </w:pPr>
          </w:p>
        </w:tc>
        <w:tc>
          <w:tcPr>
            <w:tcW w:w="3524" w:type="dxa"/>
            <w:vAlign w:val="center"/>
          </w:tcPr>
          <w:p w:rsidR="005A4588" w:rsidRDefault="005A4588">
            <w:pPr>
              <w:autoSpaceDE w:val="0"/>
              <w:autoSpaceDN w:val="0"/>
              <w:adjustRightInd w:val="0"/>
              <w:spacing w:line="400" w:lineRule="exact"/>
              <w:jc w:val="center"/>
              <w:rPr>
                <w:rFonts w:ascii="宋体" w:eastAsia="宋体" w:hAnsi="宋体" w:cs="宋体"/>
                <w:kern w:val="0"/>
                <w:szCs w:val="21"/>
              </w:rPr>
            </w:pPr>
          </w:p>
        </w:tc>
      </w:tr>
      <w:tr w:rsidR="005A4588">
        <w:trPr>
          <w:trHeight w:val="574"/>
        </w:trPr>
        <w:tc>
          <w:tcPr>
            <w:tcW w:w="640" w:type="dxa"/>
            <w:vAlign w:val="center"/>
          </w:tcPr>
          <w:p w:rsidR="005A4588" w:rsidRDefault="00AC2A59">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13</w:t>
            </w:r>
          </w:p>
        </w:tc>
        <w:tc>
          <w:tcPr>
            <w:tcW w:w="1350" w:type="dxa"/>
            <w:vAlign w:val="center"/>
          </w:tcPr>
          <w:p w:rsidR="005A4588" w:rsidRDefault="00AC2A59">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第十三条</w:t>
            </w:r>
          </w:p>
        </w:tc>
        <w:tc>
          <w:tcPr>
            <w:tcW w:w="3510" w:type="dxa"/>
            <w:vAlign w:val="center"/>
          </w:tcPr>
          <w:p w:rsidR="005A4588" w:rsidRDefault="00AC2A59">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其他</w:t>
            </w:r>
          </w:p>
        </w:tc>
        <w:tc>
          <w:tcPr>
            <w:tcW w:w="1346" w:type="dxa"/>
            <w:vAlign w:val="center"/>
          </w:tcPr>
          <w:p w:rsidR="005A4588" w:rsidRDefault="005A4588">
            <w:pPr>
              <w:autoSpaceDE w:val="0"/>
              <w:autoSpaceDN w:val="0"/>
              <w:adjustRightInd w:val="0"/>
              <w:spacing w:line="400" w:lineRule="exact"/>
              <w:jc w:val="center"/>
              <w:rPr>
                <w:rFonts w:ascii="宋体" w:eastAsia="宋体" w:hAnsi="宋体" w:cs="宋体"/>
                <w:kern w:val="0"/>
                <w:szCs w:val="21"/>
              </w:rPr>
            </w:pPr>
          </w:p>
        </w:tc>
        <w:tc>
          <w:tcPr>
            <w:tcW w:w="3524" w:type="dxa"/>
            <w:vAlign w:val="center"/>
          </w:tcPr>
          <w:p w:rsidR="005A4588" w:rsidRDefault="005A4588">
            <w:pPr>
              <w:autoSpaceDE w:val="0"/>
              <w:autoSpaceDN w:val="0"/>
              <w:adjustRightInd w:val="0"/>
              <w:spacing w:line="400" w:lineRule="exact"/>
              <w:jc w:val="center"/>
              <w:rPr>
                <w:rFonts w:ascii="宋体" w:eastAsia="宋体" w:hAnsi="宋体" w:cs="宋体"/>
                <w:kern w:val="0"/>
                <w:szCs w:val="21"/>
              </w:rPr>
            </w:pPr>
          </w:p>
        </w:tc>
      </w:tr>
      <w:tr w:rsidR="005A4588">
        <w:trPr>
          <w:trHeight w:val="574"/>
        </w:trPr>
        <w:tc>
          <w:tcPr>
            <w:tcW w:w="640" w:type="dxa"/>
            <w:vAlign w:val="center"/>
          </w:tcPr>
          <w:p w:rsidR="005A4588" w:rsidRDefault="00AC2A59">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14</w:t>
            </w:r>
          </w:p>
        </w:tc>
        <w:tc>
          <w:tcPr>
            <w:tcW w:w="1350" w:type="dxa"/>
            <w:vAlign w:val="center"/>
          </w:tcPr>
          <w:p w:rsidR="005A4588" w:rsidRDefault="00AC2A59">
            <w:pPr>
              <w:pStyle w:val="29"/>
              <w:snapToGrid w:val="0"/>
              <w:spacing w:line="240" w:lineRule="auto"/>
              <w:ind w:firstLineChars="0" w:firstLine="0"/>
              <w:jc w:val="center"/>
              <w:rPr>
                <w:rFonts w:ascii="宋体" w:eastAsia="宋体" w:cs="宋体"/>
                <w:kern w:val="0"/>
                <w:sz w:val="21"/>
                <w:szCs w:val="21"/>
              </w:rPr>
            </w:pPr>
            <w:r>
              <w:rPr>
                <w:rFonts w:ascii="宋体" w:eastAsia="宋体" w:cs="宋体" w:hint="eastAsia"/>
                <w:kern w:val="0"/>
                <w:sz w:val="21"/>
                <w:szCs w:val="21"/>
              </w:rPr>
              <w:t>附件1</w:t>
            </w:r>
          </w:p>
        </w:tc>
        <w:tc>
          <w:tcPr>
            <w:tcW w:w="3510" w:type="dxa"/>
            <w:vAlign w:val="center"/>
          </w:tcPr>
          <w:p w:rsidR="005A4588" w:rsidRDefault="00AC2A59">
            <w:pPr>
              <w:pStyle w:val="29"/>
              <w:snapToGrid w:val="0"/>
              <w:spacing w:line="240" w:lineRule="auto"/>
              <w:ind w:firstLineChars="0" w:firstLine="0"/>
              <w:jc w:val="center"/>
              <w:rPr>
                <w:rFonts w:ascii="宋体" w:eastAsia="宋体" w:cs="宋体"/>
                <w:kern w:val="0"/>
                <w:sz w:val="21"/>
                <w:szCs w:val="21"/>
              </w:rPr>
            </w:pPr>
            <w:r>
              <w:rPr>
                <w:rFonts w:ascii="宋体" w:eastAsia="宋体" w:cs="宋体" w:hint="eastAsia"/>
                <w:kern w:val="0"/>
                <w:sz w:val="21"/>
                <w:szCs w:val="21"/>
              </w:rPr>
              <w:t>供应商履约评价表</w:t>
            </w:r>
          </w:p>
        </w:tc>
        <w:tc>
          <w:tcPr>
            <w:tcW w:w="1346" w:type="dxa"/>
            <w:vAlign w:val="center"/>
          </w:tcPr>
          <w:p w:rsidR="005A4588" w:rsidRDefault="005A4588">
            <w:pPr>
              <w:autoSpaceDE w:val="0"/>
              <w:autoSpaceDN w:val="0"/>
              <w:adjustRightInd w:val="0"/>
              <w:spacing w:line="400" w:lineRule="exact"/>
              <w:jc w:val="center"/>
              <w:rPr>
                <w:rFonts w:ascii="宋体" w:eastAsia="宋体" w:hAnsi="宋体" w:cs="宋体"/>
                <w:kern w:val="0"/>
                <w:szCs w:val="21"/>
              </w:rPr>
            </w:pPr>
          </w:p>
        </w:tc>
        <w:tc>
          <w:tcPr>
            <w:tcW w:w="3524" w:type="dxa"/>
            <w:vAlign w:val="center"/>
          </w:tcPr>
          <w:p w:rsidR="005A4588" w:rsidRDefault="005A4588">
            <w:pPr>
              <w:autoSpaceDE w:val="0"/>
              <w:autoSpaceDN w:val="0"/>
              <w:adjustRightInd w:val="0"/>
              <w:spacing w:line="400" w:lineRule="exact"/>
              <w:jc w:val="center"/>
              <w:rPr>
                <w:rFonts w:ascii="宋体" w:eastAsia="宋体" w:hAnsi="宋体" w:cs="宋体"/>
                <w:kern w:val="0"/>
                <w:szCs w:val="21"/>
              </w:rPr>
            </w:pPr>
          </w:p>
        </w:tc>
      </w:tr>
      <w:tr w:rsidR="005A4588">
        <w:trPr>
          <w:trHeight w:val="574"/>
        </w:trPr>
        <w:tc>
          <w:tcPr>
            <w:tcW w:w="640" w:type="dxa"/>
            <w:vAlign w:val="center"/>
          </w:tcPr>
          <w:p w:rsidR="005A4588" w:rsidRDefault="00AC2A59">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15</w:t>
            </w:r>
          </w:p>
        </w:tc>
        <w:tc>
          <w:tcPr>
            <w:tcW w:w="1350" w:type="dxa"/>
            <w:vAlign w:val="center"/>
          </w:tcPr>
          <w:p w:rsidR="005A4588" w:rsidRDefault="00AC2A59">
            <w:pPr>
              <w:pStyle w:val="29"/>
              <w:snapToGrid w:val="0"/>
              <w:spacing w:line="240" w:lineRule="auto"/>
              <w:ind w:firstLineChars="0" w:firstLine="0"/>
              <w:jc w:val="center"/>
              <w:rPr>
                <w:rFonts w:ascii="宋体" w:eastAsia="宋体" w:cs="宋体"/>
                <w:kern w:val="0"/>
                <w:sz w:val="21"/>
                <w:szCs w:val="21"/>
              </w:rPr>
            </w:pPr>
            <w:r>
              <w:rPr>
                <w:rFonts w:ascii="宋体" w:eastAsia="宋体" w:cs="宋体" w:hint="eastAsia"/>
                <w:kern w:val="0"/>
                <w:sz w:val="21"/>
                <w:szCs w:val="21"/>
              </w:rPr>
              <w:t>附件2</w:t>
            </w:r>
          </w:p>
        </w:tc>
        <w:tc>
          <w:tcPr>
            <w:tcW w:w="3510" w:type="dxa"/>
            <w:vAlign w:val="center"/>
          </w:tcPr>
          <w:p w:rsidR="005A4588" w:rsidRDefault="00AC2A59">
            <w:pPr>
              <w:pStyle w:val="29"/>
              <w:snapToGrid w:val="0"/>
              <w:spacing w:line="240" w:lineRule="auto"/>
              <w:ind w:firstLineChars="0" w:firstLine="0"/>
              <w:jc w:val="center"/>
              <w:rPr>
                <w:rFonts w:ascii="宋体" w:eastAsia="宋体" w:cs="宋体"/>
                <w:kern w:val="0"/>
                <w:sz w:val="21"/>
                <w:szCs w:val="21"/>
              </w:rPr>
            </w:pPr>
            <w:r>
              <w:rPr>
                <w:rFonts w:ascii="宋体" w:eastAsia="宋体" w:cs="宋体" w:hint="eastAsia"/>
                <w:kern w:val="0"/>
                <w:sz w:val="21"/>
                <w:szCs w:val="21"/>
              </w:rPr>
              <w:t>廉洁协议书</w:t>
            </w:r>
          </w:p>
        </w:tc>
        <w:tc>
          <w:tcPr>
            <w:tcW w:w="1346" w:type="dxa"/>
            <w:vAlign w:val="center"/>
          </w:tcPr>
          <w:p w:rsidR="005A4588" w:rsidRDefault="005A4588">
            <w:pPr>
              <w:autoSpaceDE w:val="0"/>
              <w:autoSpaceDN w:val="0"/>
              <w:adjustRightInd w:val="0"/>
              <w:spacing w:line="400" w:lineRule="exact"/>
              <w:jc w:val="center"/>
              <w:rPr>
                <w:rFonts w:ascii="宋体" w:eastAsia="宋体" w:hAnsi="宋体" w:cs="宋体"/>
                <w:kern w:val="0"/>
                <w:szCs w:val="21"/>
              </w:rPr>
            </w:pPr>
          </w:p>
        </w:tc>
        <w:tc>
          <w:tcPr>
            <w:tcW w:w="3524" w:type="dxa"/>
            <w:vAlign w:val="center"/>
          </w:tcPr>
          <w:p w:rsidR="005A4588" w:rsidRDefault="005A4588">
            <w:pPr>
              <w:autoSpaceDE w:val="0"/>
              <w:autoSpaceDN w:val="0"/>
              <w:adjustRightInd w:val="0"/>
              <w:spacing w:line="400" w:lineRule="exact"/>
              <w:jc w:val="center"/>
              <w:rPr>
                <w:rFonts w:ascii="宋体" w:eastAsia="宋体" w:hAnsi="宋体" w:cs="宋体"/>
                <w:kern w:val="0"/>
                <w:szCs w:val="21"/>
              </w:rPr>
            </w:pPr>
          </w:p>
        </w:tc>
      </w:tr>
      <w:tr w:rsidR="005A4588">
        <w:trPr>
          <w:trHeight w:val="574"/>
        </w:trPr>
        <w:tc>
          <w:tcPr>
            <w:tcW w:w="640" w:type="dxa"/>
            <w:vAlign w:val="center"/>
          </w:tcPr>
          <w:p w:rsidR="005A4588" w:rsidRDefault="00AC2A59">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16</w:t>
            </w:r>
          </w:p>
        </w:tc>
        <w:tc>
          <w:tcPr>
            <w:tcW w:w="1350" w:type="dxa"/>
            <w:vAlign w:val="center"/>
          </w:tcPr>
          <w:p w:rsidR="005A4588" w:rsidRDefault="00AC2A59">
            <w:pPr>
              <w:pStyle w:val="29"/>
              <w:snapToGrid w:val="0"/>
              <w:spacing w:line="240" w:lineRule="auto"/>
              <w:ind w:firstLineChars="0" w:firstLine="0"/>
              <w:jc w:val="center"/>
              <w:rPr>
                <w:rFonts w:ascii="宋体" w:eastAsia="宋体" w:cs="宋体"/>
                <w:kern w:val="0"/>
                <w:sz w:val="21"/>
                <w:szCs w:val="21"/>
              </w:rPr>
            </w:pPr>
            <w:r>
              <w:rPr>
                <w:rFonts w:ascii="宋体" w:eastAsia="宋体" w:cs="宋体" w:hint="eastAsia"/>
                <w:kern w:val="0"/>
                <w:sz w:val="21"/>
                <w:szCs w:val="21"/>
              </w:rPr>
              <w:t>一</w:t>
            </w:r>
          </w:p>
        </w:tc>
        <w:tc>
          <w:tcPr>
            <w:tcW w:w="3510" w:type="dxa"/>
            <w:vAlign w:val="center"/>
          </w:tcPr>
          <w:p w:rsidR="005A4588" w:rsidRDefault="00AC2A59">
            <w:pPr>
              <w:pStyle w:val="29"/>
              <w:snapToGrid w:val="0"/>
              <w:spacing w:line="240" w:lineRule="auto"/>
              <w:ind w:firstLineChars="0" w:firstLine="0"/>
              <w:jc w:val="center"/>
              <w:rPr>
                <w:rFonts w:ascii="宋体" w:eastAsia="宋体" w:cs="宋体"/>
                <w:kern w:val="0"/>
                <w:sz w:val="21"/>
                <w:szCs w:val="21"/>
              </w:rPr>
            </w:pPr>
            <w:r>
              <w:rPr>
                <w:rFonts w:ascii="宋体" w:eastAsia="宋体" w:cs="宋体" w:hint="eastAsia"/>
                <w:kern w:val="0"/>
                <w:sz w:val="21"/>
                <w:szCs w:val="21"/>
              </w:rPr>
              <w:t>不可撤销银行履约保函</w:t>
            </w:r>
          </w:p>
        </w:tc>
        <w:tc>
          <w:tcPr>
            <w:tcW w:w="1346" w:type="dxa"/>
            <w:vAlign w:val="center"/>
          </w:tcPr>
          <w:p w:rsidR="005A4588" w:rsidRDefault="005A4588">
            <w:pPr>
              <w:autoSpaceDE w:val="0"/>
              <w:autoSpaceDN w:val="0"/>
              <w:adjustRightInd w:val="0"/>
              <w:spacing w:line="400" w:lineRule="exact"/>
              <w:jc w:val="center"/>
              <w:rPr>
                <w:rFonts w:ascii="宋体" w:eastAsia="宋体" w:hAnsi="宋体" w:cs="宋体"/>
                <w:kern w:val="0"/>
                <w:szCs w:val="21"/>
              </w:rPr>
            </w:pPr>
          </w:p>
        </w:tc>
        <w:tc>
          <w:tcPr>
            <w:tcW w:w="3524" w:type="dxa"/>
            <w:vAlign w:val="center"/>
          </w:tcPr>
          <w:p w:rsidR="005A4588" w:rsidRDefault="005A4588">
            <w:pPr>
              <w:autoSpaceDE w:val="0"/>
              <w:autoSpaceDN w:val="0"/>
              <w:adjustRightInd w:val="0"/>
              <w:spacing w:line="400" w:lineRule="exact"/>
              <w:jc w:val="center"/>
              <w:rPr>
                <w:rFonts w:ascii="宋体" w:eastAsia="宋体" w:hAnsi="宋体" w:cs="宋体"/>
                <w:kern w:val="0"/>
                <w:szCs w:val="21"/>
              </w:rPr>
            </w:pPr>
          </w:p>
        </w:tc>
      </w:tr>
      <w:tr w:rsidR="005A4588">
        <w:trPr>
          <w:trHeight w:val="574"/>
        </w:trPr>
        <w:tc>
          <w:tcPr>
            <w:tcW w:w="640" w:type="dxa"/>
            <w:vAlign w:val="center"/>
          </w:tcPr>
          <w:p w:rsidR="005A4588" w:rsidRDefault="00AC2A59">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17</w:t>
            </w:r>
          </w:p>
        </w:tc>
        <w:tc>
          <w:tcPr>
            <w:tcW w:w="1350" w:type="dxa"/>
            <w:vAlign w:val="center"/>
          </w:tcPr>
          <w:p w:rsidR="005A4588" w:rsidRDefault="00AC2A59">
            <w:pPr>
              <w:pStyle w:val="29"/>
              <w:snapToGrid w:val="0"/>
              <w:spacing w:line="240" w:lineRule="auto"/>
              <w:ind w:firstLineChars="0" w:firstLine="0"/>
              <w:jc w:val="center"/>
              <w:rPr>
                <w:rFonts w:ascii="宋体" w:eastAsia="宋体" w:cs="宋体"/>
                <w:kern w:val="0"/>
                <w:sz w:val="21"/>
                <w:szCs w:val="21"/>
              </w:rPr>
            </w:pPr>
            <w:r>
              <w:rPr>
                <w:rFonts w:ascii="宋体" w:eastAsia="宋体" w:cs="宋体" w:hint="eastAsia"/>
                <w:kern w:val="0"/>
                <w:sz w:val="21"/>
                <w:szCs w:val="21"/>
              </w:rPr>
              <w:t>二</w:t>
            </w:r>
          </w:p>
        </w:tc>
        <w:tc>
          <w:tcPr>
            <w:tcW w:w="3510" w:type="dxa"/>
            <w:vAlign w:val="center"/>
          </w:tcPr>
          <w:p w:rsidR="005A4588" w:rsidRDefault="00AC2A59">
            <w:pPr>
              <w:pStyle w:val="29"/>
              <w:snapToGrid w:val="0"/>
              <w:spacing w:line="240" w:lineRule="auto"/>
              <w:ind w:firstLineChars="0" w:firstLine="0"/>
              <w:jc w:val="center"/>
              <w:rPr>
                <w:rFonts w:ascii="宋体" w:eastAsia="宋体" w:cs="宋体"/>
                <w:kern w:val="0"/>
                <w:sz w:val="21"/>
                <w:szCs w:val="21"/>
              </w:rPr>
            </w:pPr>
            <w:r>
              <w:rPr>
                <w:rFonts w:ascii="宋体" w:eastAsia="宋体" w:cs="宋体" w:hint="eastAsia"/>
                <w:kern w:val="0"/>
                <w:sz w:val="21"/>
                <w:szCs w:val="21"/>
              </w:rPr>
              <w:t>履约保证保险凭证</w:t>
            </w:r>
          </w:p>
        </w:tc>
        <w:tc>
          <w:tcPr>
            <w:tcW w:w="1346" w:type="dxa"/>
            <w:vAlign w:val="center"/>
          </w:tcPr>
          <w:p w:rsidR="005A4588" w:rsidRDefault="005A4588">
            <w:pPr>
              <w:autoSpaceDE w:val="0"/>
              <w:autoSpaceDN w:val="0"/>
              <w:adjustRightInd w:val="0"/>
              <w:spacing w:line="400" w:lineRule="exact"/>
              <w:jc w:val="center"/>
              <w:rPr>
                <w:rFonts w:ascii="宋体" w:eastAsia="宋体" w:hAnsi="宋体" w:cs="宋体"/>
                <w:kern w:val="0"/>
                <w:szCs w:val="21"/>
              </w:rPr>
            </w:pPr>
          </w:p>
        </w:tc>
        <w:tc>
          <w:tcPr>
            <w:tcW w:w="3524" w:type="dxa"/>
            <w:vAlign w:val="center"/>
          </w:tcPr>
          <w:p w:rsidR="005A4588" w:rsidRDefault="005A4588">
            <w:pPr>
              <w:autoSpaceDE w:val="0"/>
              <w:autoSpaceDN w:val="0"/>
              <w:adjustRightInd w:val="0"/>
              <w:spacing w:line="400" w:lineRule="exact"/>
              <w:jc w:val="center"/>
              <w:rPr>
                <w:rFonts w:ascii="宋体" w:eastAsia="宋体" w:hAnsi="宋体" w:cs="宋体"/>
                <w:kern w:val="0"/>
                <w:szCs w:val="21"/>
              </w:rPr>
            </w:pPr>
          </w:p>
        </w:tc>
      </w:tr>
      <w:tr w:rsidR="005A4588">
        <w:trPr>
          <w:trHeight w:val="574"/>
        </w:trPr>
        <w:tc>
          <w:tcPr>
            <w:tcW w:w="640" w:type="dxa"/>
            <w:vAlign w:val="center"/>
          </w:tcPr>
          <w:p w:rsidR="005A4588" w:rsidRDefault="00AC2A59">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18</w:t>
            </w:r>
          </w:p>
        </w:tc>
        <w:tc>
          <w:tcPr>
            <w:tcW w:w="1350" w:type="dxa"/>
            <w:vAlign w:val="center"/>
          </w:tcPr>
          <w:p w:rsidR="005A4588" w:rsidRDefault="00AC2A59">
            <w:pPr>
              <w:pStyle w:val="29"/>
              <w:snapToGrid w:val="0"/>
              <w:spacing w:line="240" w:lineRule="auto"/>
              <w:ind w:firstLineChars="0" w:firstLine="0"/>
              <w:jc w:val="center"/>
              <w:rPr>
                <w:rFonts w:ascii="宋体" w:eastAsia="宋体" w:cs="宋体"/>
                <w:kern w:val="0"/>
                <w:szCs w:val="21"/>
              </w:rPr>
            </w:pPr>
            <w:r>
              <w:rPr>
                <w:rFonts w:ascii="宋体" w:eastAsia="宋体" w:cs="Times New Roman" w:hint="eastAsia"/>
                <w:sz w:val="21"/>
                <w:szCs w:val="21"/>
              </w:rPr>
              <w:t>三</w:t>
            </w:r>
          </w:p>
        </w:tc>
        <w:tc>
          <w:tcPr>
            <w:tcW w:w="3510" w:type="dxa"/>
            <w:vAlign w:val="center"/>
          </w:tcPr>
          <w:p w:rsidR="005A4588" w:rsidRDefault="00AC2A59">
            <w:pPr>
              <w:pStyle w:val="29"/>
              <w:snapToGrid w:val="0"/>
              <w:spacing w:line="240" w:lineRule="auto"/>
              <w:ind w:firstLineChars="0" w:firstLine="0"/>
              <w:jc w:val="center"/>
              <w:rPr>
                <w:rFonts w:ascii="宋体" w:eastAsia="宋体" w:cs="宋体"/>
                <w:kern w:val="0"/>
                <w:sz w:val="21"/>
                <w:szCs w:val="21"/>
              </w:rPr>
            </w:pPr>
            <w:r>
              <w:rPr>
                <w:rFonts w:ascii="宋体" w:eastAsia="宋体" w:cs="宋体" w:hint="eastAsia"/>
                <w:kern w:val="0"/>
                <w:sz w:val="21"/>
                <w:szCs w:val="21"/>
              </w:rPr>
              <w:t>担保公司履约担保书</w:t>
            </w:r>
          </w:p>
        </w:tc>
        <w:tc>
          <w:tcPr>
            <w:tcW w:w="1346" w:type="dxa"/>
            <w:vAlign w:val="center"/>
          </w:tcPr>
          <w:p w:rsidR="005A4588" w:rsidRDefault="005A4588">
            <w:pPr>
              <w:autoSpaceDE w:val="0"/>
              <w:autoSpaceDN w:val="0"/>
              <w:adjustRightInd w:val="0"/>
              <w:spacing w:line="400" w:lineRule="exact"/>
              <w:jc w:val="center"/>
              <w:rPr>
                <w:rFonts w:ascii="宋体" w:eastAsia="宋体" w:hAnsi="宋体" w:cs="宋体"/>
                <w:kern w:val="0"/>
                <w:szCs w:val="21"/>
              </w:rPr>
            </w:pPr>
          </w:p>
        </w:tc>
        <w:tc>
          <w:tcPr>
            <w:tcW w:w="3524" w:type="dxa"/>
            <w:vAlign w:val="center"/>
          </w:tcPr>
          <w:p w:rsidR="005A4588" w:rsidRDefault="005A4588">
            <w:pPr>
              <w:autoSpaceDE w:val="0"/>
              <w:autoSpaceDN w:val="0"/>
              <w:adjustRightInd w:val="0"/>
              <w:spacing w:line="400" w:lineRule="exact"/>
              <w:jc w:val="center"/>
              <w:rPr>
                <w:rFonts w:ascii="宋体" w:eastAsia="宋体" w:hAnsi="宋体" w:cs="宋体"/>
                <w:kern w:val="0"/>
                <w:szCs w:val="21"/>
              </w:rPr>
            </w:pPr>
          </w:p>
        </w:tc>
      </w:tr>
    </w:tbl>
    <w:p w:rsidR="005A4588" w:rsidRDefault="005A4588">
      <w:pPr>
        <w:autoSpaceDE w:val="0"/>
        <w:autoSpaceDN w:val="0"/>
        <w:adjustRightInd w:val="0"/>
        <w:snapToGrid w:val="0"/>
        <w:spacing w:line="360" w:lineRule="auto"/>
        <w:ind w:leftChars="-158" w:left="187" w:hangingChars="247" w:hanging="519"/>
        <w:jc w:val="left"/>
        <w:rPr>
          <w:rFonts w:ascii="宋体" w:eastAsia="宋体" w:hAnsi="宋体" w:cs="Times New Roman"/>
          <w:szCs w:val="24"/>
          <w:lang w:val="zh-CN"/>
        </w:rPr>
      </w:pPr>
    </w:p>
    <w:p w:rsidR="005A4588" w:rsidRDefault="00AC2A59">
      <w:pPr>
        <w:autoSpaceDE w:val="0"/>
        <w:autoSpaceDN w:val="0"/>
        <w:adjustRightInd w:val="0"/>
        <w:snapToGrid w:val="0"/>
        <w:spacing w:line="360" w:lineRule="auto"/>
        <w:ind w:leftChars="-101" w:left="166" w:hangingChars="180" w:hanging="378"/>
        <w:jc w:val="left"/>
        <w:rPr>
          <w:rFonts w:ascii="宋体" w:eastAsia="宋体" w:hAnsi="宋体" w:cs="Times New Roman"/>
          <w:szCs w:val="24"/>
          <w:lang w:val="zh-CN"/>
        </w:rPr>
      </w:pPr>
      <w:r>
        <w:rPr>
          <w:rFonts w:ascii="宋体" w:eastAsia="宋体" w:hAnsi="宋体" w:cs="Times New Roman" w:hint="eastAsia"/>
          <w:szCs w:val="24"/>
          <w:lang w:val="zh-CN"/>
        </w:rPr>
        <w:t>备注：</w:t>
      </w:r>
    </w:p>
    <w:p w:rsidR="005A4588" w:rsidRDefault="00AC2A59">
      <w:pPr>
        <w:spacing w:line="360" w:lineRule="auto"/>
        <w:ind w:leftChars="18" w:left="605" w:hangingChars="270" w:hanging="567"/>
        <w:rPr>
          <w:rFonts w:ascii="宋体" w:eastAsia="宋体" w:hAnsi="宋体" w:cs="宋体"/>
          <w:szCs w:val="21"/>
        </w:rPr>
      </w:pPr>
      <w:r>
        <w:rPr>
          <w:rFonts w:ascii="宋体" w:eastAsia="宋体" w:hAnsi="宋体" w:cs="宋体" w:hint="eastAsia"/>
          <w:szCs w:val="21"/>
        </w:rPr>
        <w:t>（1）</w:t>
      </w:r>
      <w:r>
        <w:rPr>
          <w:rFonts w:ascii="宋体" w:eastAsia="宋体" w:hAnsi="宋体" w:cs="Times New Roman" w:hint="eastAsia"/>
          <w:b/>
          <w:kern w:val="0"/>
          <w:szCs w:val="21"/>
          <w:u w:val="single"/>
        </w:rPr>
        <w:t>投标人应对照招标文件合同格式内合同条款及附件，逐条、如实地填写“偏离情况”项。“偏离情况”</w:t>
      </w:r>
      <w:r>
        <w:rPr>
          <w:rFonts w:ascii="宋体" w:eastAsia="宋体" w:hAnsi="宋体" w:cs="Times New Roman" w:hint="eastAsia"/>
          <w:b/>
          <w:kern w:val="0"/>
          <w:szCs w:val="21"/>
          <w:u w:val="single"/>
        </w:rPr>
        <w:lastRenderedPageBreak/>
        <w:t>项为正偏离（或负偏离）的，必须在“具体偏离内容”项内详细说明与招标文件的偏离内容，“偏离情况”项为无偏离的，在“具体偏离内容”项内填“无”。若发现虚假填写本表，或对合同及其附件响应有负偏离的，按无效投标文件处理。若发现此表未逐条填写视为完全满足招标文件要求</w:t>
      </w:r>
      <w:r>
        <w:rPr>
          <w:rFonts w:ascii="宋体" w:eastAsia="宋体" w:hAnsi="宋体" w:cs="Times New Roman" w:hint="eastAsia"/>
          <w:b/>
          <w:kern w:val="0"/>
          <w:szCs w:val="21"/>
        </w:rPr>
        <w:t>。</w:t>
      </w:r>
    </w:p>
    <w:p w:rsidR="005A4588" w:rsidRDefault="00AC2A59">
      <w:pPr>
        <w:spacing w:line="360" w:lineRule="auto"/>
        <w:ind w:leftChars="18" w:left="605" w:hangingChars="270" w:hanging="567"/>
        <w:rPr>
          <w:rFonts w:ascii="宋体" w:eastAsia="宋体" w:hAnsi="宋体" w:cs="宋体"/>
          <w:szCs w:val="21"/>
        </w:rPr>
      </w:pPr>
      <w:r>
        <w:rPr>
          <w:rFonts w:ascii="宋体" w:eastAsia="宋体" w:hAnsi="宋体" w:cs="宋体" w:hint="eastAsia"/>
          <w:szCs w:val="21"/>
        </w:rPr>
        <w:t>（2）偏离情况（投标文件对招标文件合同条款的响应程度）分为：正偏离、负偏离、无偏离。正偏离是指投标人提供的货物及有关服务商务条件优于招标文件的要求；负偏离是指投标人提供的货物及有关服务商务条件不满足或不完全满足招标文件的要求；无偏离是指投标人提供的货物及有关服务商务条件完全满足招标文件的要求。</w:t>
      </w:r>
    </w:p>
    <w:p w:rsidR="005A4588" w:rsidRDefault="00AC2A59">
      <w:pPr>
        <w:spacing w:line="360" w:lineRule="auto"/>
        <w:ind w:leftChars="18" w:left="605" w:hangingChars="270" w:hanging="567"/>
        <w:rPr>
          <w:rFonts w:ascii="宋体" w:eastAsia="宋体" w:hAnsi="宋体" w:cs="宋体"/>
          <w:szCs w:val="21"/>
        </w:rPr>
      </w:pPr>
      <w:r>
        <w:rPr>
          <w:rFonts w:ascii="宋体" w:eastAsia="宋体" w:hAnsi="宋体" w:cs="宋体" w:hint="eastAsia"/>
          <w:szCs w:val="21"/>
        </w:rPr>
        <w:t>（</w:t>
      </w:r>
      <w:r>
        <w:rPr>
          <w:rFonts w:ascii="宋体" w:eastAsia="宋体" w:hAnsi="宋体" w:cs="宋体"/>
          <w:szCs w:val="21"/>
        </w:rPr>
        <w:t>3）招标文件“第五篇 相关保函格式”作为重要的商务条款，投标人的响应情况列入本合同条款偏离表。</w:t>
      </w:r>
    </w:p>
    <w:p w:rsidR="005A4588" w:rsidRDefault="00AC2A59">
      <w:pPr>
        <w:spacing w:line="360" w:lineRule="auto"/>
        <w:ind w:leftChars="18" w:left="605" w:hangingChars="270" w:hanging="567"/>
        <w:rPr>
          <w:rFonts w:ascii="宋体" w:eastAsia="宋体" w:hAnsi="宋体" w:cs="宋体"/>
          <w:szCs w:val="21"/>
        </w:rPr>
      </w:pPr>
      <w:r>
        <w:rPr>
          <w:rFonts w:ascii="宋体" w:eastAsia="宋体" w:hAnsi="宋体" w:cs="宋体" w:hint="eastAsia"/>
          <w:szCs w:val="21"/>
        </w:rPr>
        <w:t>（</w:t>
      </w:r>
      <w:r>
        <w:rPr>
          <w:rFonts w:ascii="宋体" w:eastAsia="宋体" w:hAnsi="宋体" w:cs="宋体"/>
          <w:szCs w:val="21"/>
        </w:rPr>
        <w:t>4</w:t>
      </w:r>
      <w:r>
        <w:rPr>
          <w:rFonts w:ascii="宋体" w:eastAsia="宋体" w:hAnsi="宋体" w:cs="宋体" w:hint="eastAsia"/>
          <w:szCs w:val="21"/>
        </w:rPr>
        <w:t>）如投标人差异内容较多可另附页说明，并在本偏离表“具体偏离内容”项注明其在投标文件中的具体页码。</w:t>
      </w:r>
    </w:p>
    <w:p w:rsidR="005A4588" w:rsidRDefault="005A4588">
      <w:pPr>
        <w:spacing w:line="360" w:lineRule="auto"/>
        <w:ind w:leftChars="-100" w:left="357" w:hangingChars="270" w:hanging="567"/>
        <w:rPr>
          <w:rFonts w:ascii="宋体" w:eastAsia="宋体" w:hAnsi="宋体" w:cs="宋体"/>
          <w:szCs w:val="21"/>
        </w:rPr>
      </w:pPr>
    </w:p>
    <w:p w:rsidR="005A4588" w:rsidRDefault="005A4588">
      <w:pPr>
        <w:spacing w:line="360" w:lineRule="auto"/>
        <w:ind w:leftChars="-100" w:left="357" w:hangingChars="270" w:hanging="567"/>
        <w:rPr>
          <w:rFonts w:ascii="宋体" w:eastAsia="宋体" w:hAnsi="宋体" w:cs="宋体"/>
          <w:szCs w:val="21"/>
        </w:rPr>
      </w:pPr>
    </w:p>
    <w:p w:rsidR="005A4588" w:rsidRDefault="005A4588">
      <w:pPr>
        <w:spacing w:line="360" w:lineRule="auto"/>
        <w:ind w:leftChars="-100" w:left="357" w:hangingChars="270" w:hanging="567"/>
        <w:rPr>
          <w:rFonts w:ascii="宋体" w:eastAsia="宋体" w:hAnsi="宋体" w:cs="宋体"/>
          <w:szCs w:val="21"/>
        </w:rPr>
      </w:pPr>
    </w:p>
    <w:p w:rsidR="005A4588" w:rsidRDefault="00AC2A59">
      <w:pPr>
        <w:spacing w:line="360" w:lineRule="auto"/>
        <w:ind w:rightChars="175" w:right="368" w:firstLineChars="2550" w:firstLine="5355"/>
        <w:jc w:val="left"/>
        <w:rPr>
          <w:rFonts w:ascii="宋体" w:eastAsia="宋体" w:hAnsi="宋体" w:cs="宋体"/>
          <w:kern w:val="0"/>
          <w:szCs w:val="21"/>
          <w:lang w:val="zh-CN"/>
        </w:rPr>
      </w:pPr>
      <w:r>
        <w:rPr>
          <w:rFonts w:ascii="宋体" w:eastAsia="宋体" w:hAnsi="宋体" w:cs="宋体" w:hint="eastAsia"/>
          <w:szCs w:val="21"/>
          <w:lang w:val="zh-CN"/>
        </w:rPr>
        <w:t>投标人：</w:t>
      </w:r>
      <w:r>
        <w:rPr>
          <w:rFonts w:ascii="宋体" w:eastAsia="宋体" w:hAnsi="宋体" w:cs="宋体" w:hint="eastAsia"/>
          <w:kern w:val="0"/>
          <w:szCs w:val="21"/>
          <w:lang w:val="zh-CN"/>
        </w:rPr>
        <w:t>（加盖投标人法人公章）</w:t>
      </w:r>
    </w:p>
    <w:p w:rsidR="005A4588" w:rsidRDefault="00AC2A59">
      <w:pPr>
        <w:autoSpaceDE w:val="0"/>
        <w:autoSpaceDN w:val="0"/>
        <w:adjustRightInd w:val="0"/>
        <w:spacing w:line="360" w:lineRule="auto"/>
        <w:ind w:firstLineChars="2550" w:firstLine="5355"/>
        <w:rPr>
          <w:rFonts w:ascii="宋体" w:eastAsia="宋体" w:hAnsi="宋体" w:cs="宋体"/>
          <w:szCs w:val="24"/>
          <w:lang w:val="zh-CN"/>
        </w:rPr>
      </w:pPr>
      <w:r>
        <w:rPr>
          <w:rFonts w:ascii="宋体" w:eastAsia="宋体" w:hAnsi="宋体" w:cs="宋体" w:hint="eastAsia"/>
          <w:szCs w:val="24"/>
          <w:lang w:val="zh-CN"/>
        </w:rPr>
        <w:t>日    期：  年  月  日</w:t>
      </w:r>
    </w:p>
    <w:p w:rsidR="005A4588" w:rsidRDefault="00AC2A59">
      <w:pPr>
        <w:tabs>
          <w:tab w:val="left" w:pos="567"/>
        </w:tabs>
        <w:autoSpaceDE w:val="0"/>
        <w:autoSpaceDN w:val="0"/>
        <w:adjustRightInd w:val="0"/>
        <w:spacing w:line="360" w:lineRule="auto"/>
        <w:jc w:val="left"/>
        <w:outlineLvl w:val="2"/>
        <w:rPr>
          <w:rFonts w:ascii="宋体" w:eastAsia="宋体" w:hAnsi="宋体" w:cs="宋体"/>
          <w:b/>
          <w:kern w:val="0"/>
          <w:sz w:val="32"/>
          <w:szCs w:val="32"/>
        </w:rPr>
      </w:pPr>
      <w:r>
        <w:rPr>
          <w:rFonts w:ascii="宋体" w:eastAsia="宋体" w:hAnsi="宋体" w:cs="宋体" w:hint="eastAsia"/>
          <w:b/>
          <w:bCs/>
          <w:kern w:val="0"/>
          <w:sz w:val="30"/>
          <w:szCs w:val="30"/>
          <w:lang w:val="zh-CN"/>
        </w:rPr>
        <w:br w:type="page"/>
      </w:r>
      <w:bookmarkStart w:id="566" w:name="_Toc2075"/>
      <w:bookmarkStart w:id="567" w:name="_Toc13348"/>
      <w:bookmarkStart w:id="568" w:name="_Toc94107218"/>
      <w:bookmarkStart w:id="569" w:name="_Toc102860082"/>
      <w:bookmarkStart w:id="570" w:name="_Toc102860426"/>
      <w:bookmarkStart w:id="571" w:name="_Toc104991884"/>
      <w:bookmarkStart w:id="572" w:name="_Toc181818939"/>
      <w:bookmarkStart w:id="573" w:name="_Toc140596937"/>
      <w:bookmarkStart w:id="574" w:name="_Toc142508377"/>
      <w:bookmarkStart w:id="575" w:name="_Toc27980_WPSOffice_Level2"/>
      <w:bookmarkStart w:id="576" w:name="_Toc486167717"/>
      <w:r>
        <w:rPr>
          <w:rFonts w:ascii="宋体" w:eastAsia="宋体" w:hAnsi="宋体" w:cs="宋体" w:hint="eastAsia"/>
          <w:b/>
          <w:kern w:val="0"/>
          <w:sz w:val="32"/>
          <w:szCs w:val="32"/>
        </w:rPr>
        <w:lastRenderedPageBreak/>
        <w:t>九、业绩表格式</w:t>
      </w:r>
      <w:bookmarkEnd w:id="566"/>
      <w:bookmarkEnd w:id="567"/>
      <w:bookmarkEnd w:id="568"/>
      <w:bookmarkEnd w:id="569"/>
      <w:bookmarkEnd w:id="570"/>
      <w:bookmarkEnd w:id="571"/>
      <w:bookmarkEnd w:id="572"/>
      <w:bookmarkEnd w:id="573"/>
      <w:bookmarkEnd w:id="574"/>
    </w:p>
    <w:p w:rsidR="005A4588" w:rsidRDefault="00AC2A59">
      <w:pPr>
        <w:autoSpaceDE w:val="0"/>
        <w:autoSpaceDN w:val="0"/>
        <w:adjustRightInd w:val="0"/>
        <w:spacing w:line="360" w:lineRule="auto"/>
        <w:jc w:val="center"/>
        <w:rPr>
          <w:rFonts w:ascii="宋体" w:eastAsia="宋体" w:hAnsi="宋体" w:cs="Times New Roman"/>
          <w:b/>
          <w:bCs/>
          <w:sz w:val="30"/>
          <w:szCs w:val="30"/>
          <w:lang w:val="zh-CN"/>
        </w:rPr>
      </w:pPr>
      <w:r>
        <w:rPr>
          <w:rFonts w:ascii="宋体" w:eastAsia="宋体" w:hAnsi="宋体" w:cs="Times New Roman" w:hint="eastAsia"/>
          <w:b/>
          <w:bCs/>
          <w:sz w:val="30"/>
          <w:szCs w:val="30"/>
          <w:lang w:val="zh-CN"/>
        </w:rPr>
        <w:t>投标人2022年1月1日至今在国内完成的办公用品或后勤物资供货业绩表</w:t>
      </w:r>
    </w:p>
    <w:tbl>
      <w:tblPr>
        <w:tblW w:w="4742"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18"/>
        <w:gridCol w:w="973"/>
        <w:gridCol w:w="1266"/>
        <w:gridCol w:w="1607"/>
        <w:gridCol w:w="967"/>
        <w:gridCol w:w="889"/>
        <w:gridCol w:w="940"/>
        <w:gridCol w:w="1241"/>
        <w:gridCol w:w="817"/>
      </w:tblGrid>
      <w:tr w:rsidR="005A4588">
        <w:trPr>
          <w:trHeight w:val="1135"/>
          <w:jc w:val="center"/>
        </w:trPr>
        <w:tc>
          <w:tcPr>
            <w:tcW w:w="429" w:type="pct"/>
            <w:tcBorders>
              <w:top w:val="single" w:sz="4" w:space="0" w:color="auto"/>
              <w:left w:val="single" w:sz="4" w:space="0" w:color="auto"/>
              <w:bottom w:val="single" w:sz="4" w:space="0" w:color="auto"/>
              <w:right w:val="single" w:sz="4" w:space="0" w:color="auto"/>
            </w:tcBorders>
            <w:vAlign w:val="center"/>
          </w:tcPr>
          <w:p w:rsidR="005A4588" w:rsidRDefault="00AC2A59">
            <w:pPr>
              <w:autoSpaceDE w:val="0"/>
              <w:autoSpaceDN w:val="0"/>
              <w:adjustRightInd w:val="0"/>
              <w:jc w:val="center"/>
              <w:rPr>
                <w:rFonts w:ascii="宋体" w:eastAsia="宋体" w:hAnsi="宋体" w:cs="Times New Roman"/>
                <w:kern w:val="0"/>
                <w:szCs w:val="21"/>
              </w:rPr>
            </w:pPr>
            <w:r>
              <w:rPr>
                <w:rFonts w:ascii="宋体" w:eastAsia="宋体" w:hAnsi="宋体" w:cs="Times New Roman" w:hint="eastAsia"/>
                <w:kern w:val="0"/>
                <w:szCs w:val="21"/>
                <w:lang w:val="zh-CN"/>
              </w:rPr>
              <w:t>序号</w:t>
            </w:r>
          </w:p>
        </w:tc>
        <w:tc>
          <w:tcPr>
            <w:tcW w:w="511" w:type="pct"/>
            <w:tcBorders>
              <w:top w:val="single" w:sz="4" w:space="0" w:color="auto"/>
              <w:left w:val="single" w:sz="4" w:space="0" w:color="auto"/>
              <w:bottom w:val="single" w:sz="4" w:space="0" w:color="auto"/>
              <w:right w:val="single" w:sz="4" w:space="0" w:color="auto"/>
            </w:tcBorders>
            <w:vAlign w:val="center"/>
          </w:tcPr>
          <w:p w:rsidR="005A4588" w:rsidRDefault="00AC2A59">
            <w:pPr>
              <w:autoSpaceDE w:val="0"/>
              <w:autoSpaceDN w:val="0"/>
              <w:adjustRightInd w:val="0"/>
              <w:jc w:val="center"/>
              <w:rPr>
                <w:rFonts w:ascii="宋体" w:eastAsia="宋体" w:hAnsi="宋体" w:cs="Times New Roman"/>
                <w:kern w:val="0"/>
                <w:szCs w:val="21"/>
                <w:lang w:val="zh-CN"/>
              </w:rPr>
            </w:pPr>
            <w:r>
              <w:rPr>
                <w:rFonts w:ascii="宋体" w:eastAsia="宋体" w:hAnsi="宋体" w:cs="Times New Roman" w:hint="eastAsia"/>
                <w:kern w:val="0"/>
                <w:szCs w:val="21"/>
                <w:lang w:val="zh-CN"/>
              </w:rPr>
              <w:t>项目</w:t>
            </w:r>
          </w:p>
          <w:p w:rsidR="005A4588" w:rsidRDefault="00AC2A59">
            <w:pPr>
              <w:autoSpaceDE w:val="0"/>
              <w:autoSpaceDN w:val="0"/>
              <w:adjustRightInd w:val="0"/>
              <w:jc w:val="center"/>
              <w:rPr>
                <w:rFonts w:ascii="宋体" w:eastAsia="宋体" w:hAnsi="宋体" w:cs="Times New Roman"/>
                <w:kern w:val="0"/>
                <w:szCs w:val="21"/>
              </w:rPr>
            </w:pPr>
            <w:r>
              <w:rPr>
                <w:rFonts w:ascii="宋体" w:eastAsia="宋体" w:hAnsi="宋体" w:cs="Times New Roman" w:hint="eastAsia"/>
                <w:kern w:val="0"/>
                <w:szCs w:val="21"/>
                <w:lang w:val="zh-CN"/>
              </w:rPr>
              <w:t>名称</w:t>
            </w:r>
          </w:p>
        </w:tc>
        <w:tc>
          <w:tcPr>
            <w:tcW w:w="664" w:type="pct"/>
            <w:tcBorders>
              <w:top w:val="single" w:sz="4" w:space="0" w:color="auto"/>
              <w:left w:val="single" w:sz="4" w:space="0" w:color="auto"/>
              <w:bottom w:val="single" w:sz="4" w:space="0" w:color="auto"/>
              <w:right w:val="single" w:sz="4" w:space="0" w:color="auto"/>
            </w:tcBorders>
            <w:vAlign w:val="center"/>
          </w:tcPr>
          <w:p w:rsidR="005A4588" w:rsidRDefault="00AC2A59">
            <w:pPr>
              <w:autoSpaceDE w:val="0"/>
              <w:autoSpaceDN w:val="0"/>
              <w:adjustRightInd w:val="0"/>
              <w:jc w:val="center"/>
              <w:rPr>
                <w:rFonts w:ascii="宋体" w:eastAsia="宋体" w:hAnsi="宋体" w:cs="宋体"/>
                <w:kern w:val="0"/>
                <w:szCs w:val="21"/>
              </w:rPr>
            </w:pPr>
            <w:r>
              <w:rPr>
                <w:rFonts w:ascii="宋体" w:eastAsia="宋体" w:hAnsi="宋体" w:cs="宋体" w:hint="eastAsia"/>
                <w:kern w:val="0"/>
                <w:szCs w:val="21"/>
              </w:rPr>
              <w:t>合同标的货物名称</w:t>
            </w:r>
          </w:p>
        </w:tc>
        <w:tc>
          <w:tcPr>
            <w:tcW w:w="843" w:type="pct"/>
            <w:tcBorders>
              <w:top w:val="single" w:sz="4" w:space="0" w:color="auto"/>
              <w:left w:val="single" w:sz="4" w:space="0" w:color="auto"/>
              <w:bottom w:val="single" w:sz="4" w:space="0" w:color="auto"/>
              <w:right w:val="single" w:sz="4" w:space="0" w:color="auto"/>
            </w:tcBorders>
            <w:vAlign w:val="center"/>
          </w:tcPr>
          <w:p w:rsidR="005A4588" w:rsidRDefault="00AC2A59">
            <w:pPr>
              <w:autoSpaceDE w:val="0"/>
              <w:autoSpaceDN w:val="0"/>
              <w:adjustRightInd w:val="0"/>
              <w:jc w:val="center"/>
              <w:rPr>
                <w:rFonts w:ascii="宋体" w:eastAsia="宋体" w:hAnsi="宋体" w:cs="Times New Roman"/>
                <w:kern w:val="0"/>
                <w:szCs w:val="21"/>
                <w:lang w:val="zh-CN"/>
              </w:rPr>
            </w:pPr>
            <w:r>
              <w:rPr>
                <w:rFonts w:ascii="宋体" w:eastAsia="宋体" w:hAnsi="宋体" w:cs="Times New Roman" w:hint="eastAsia"/>
                <w:kern w:val="0"/>
                <w:szCs w:val="21"/>
                <w:lang w:val="zh-CN"/>
              </w:rPr>
              <w:t>单项合同</w:t>
            </w:r>
          </w:p>
          <w:p w:rsidR="005A4588" w:rsidRDefault="00AC2A59">
            <w:pPr>
              <w:autoSpaceDE w:val="0"/>
              <w:autoSpaceDN w:val="0"/>
              <w:adjustRightInd w:val="0"/>
              <w:jc w:val="center"/>
              <w:rPr>
                <w:rFonts w:ascii="宋体" w:eastAsia="宋体" w:hAnsi="宋体" w:cs="Times New Roman"/>
                <w:kern w:val="0"/>
                <w:szCs w:val="21"/>
              </w:rPr>
            </w:pPr>
            <w:r>
              <w:rPr>
                <w:rFonts w:ascii="宋体" w:eastAsia="宋体" w:hAnsi="宋体" w:cs="Times New Roman" w:hint="eastAsia"/>
                <w:kern w:val="0"/>
                <w:szCs w:val="21"/>
                <w:lang w:val="zh-CN"/>
              </w:rPr>
              <w:t>金额（单位：万元）</w:t>
            </w:r>
          </w:p>
        </w:tc>
        <w:tc>
          <w:tcPr>
            <w:tcW w:w="508" w:type="pct"/>
            <w:tcBorders>
              <w:top w:val="single" w:sz="4" w:space="0" w:color="auto"/>
              <w:left w:val="single" w:sz="4" w:space="0" w:color="auto"/>
              <w:bottom w:val="single" w:sz="4" w:space="0" w:color="auto"/>
              <w:right w:val="single" w:sz="4" w:space="0" w:color="auto"/>
            </w:tcBorders>
            <w:vAlign w:val="center"/>
          </w:tcPr>
          <w:p w:rsidR="005A4588" w:rsidRDefault="00AC2A59">
            <w:pPr>
              <w:autoSpaceDE w:val="0"/>
              <w:autoSpaceDN w:val="0"/>
              <w:adjustRightInd w:val="0"/>
              <w:jc w:val="center"/>
              <w:rPr>
                <w:rFonts w:ascii="宋体" w:eastAsia="宋体" w:hAnsi="宋体" w:cs="Times New Roman"/>
                <w:kern w:val="0"/>
                <w:szCs w:val="21"/>
                <w:lang w:val="zh-CN"/>
              </w:rPr>
            </w:pPr>
            <w:r>
              <w:rPr>
                <w:rFonts w:ascii="宋体" w:eastAsia="宋体" w:hAnsi="宋体" w:cs="Times New Roman" w:hint="eastAsia"/>
                <w:kern w:val="0"/>
                <w:szCs w:val="21"/>
                <w:lang w:val="zh-CN"/>
              </w:rPr>
              <w:t>合同期限</w:t>
            </w:r>
          </w:p>
        </w:tc>
        <w:tc>
          <w:tcPr>
            <w:tcW w:w="467" w:type="pct"/>
            <w:tcBorders>
              <w:top w:val="single" w:sz="4" w:space="0" w:color="auto"/>
              <w:left w:val="single" w:sz="4" w:space="0" w:color="auto"/>
              <w:bottom w:val="single" w:sz="4" w:space="0" w:color="auto"/>
              <w:right w:val="single" w:sz="4" w:space="0" w:color="auto"/>
            </w:tcBorders>
            <w:vAlign w:val="center"/>
          </w:tcPr>
          <w:p w:rsidR="005A4588" w:rsidRDefault="00AC2A59">
            <w:pPr>
              <w:autoSpaceDE w:val="0"/>
              <w:autoSpaceDN w:val="0"/>
              <w:adjustRightInd w:val="0"/>
              <w:jc w:val="center"/>
              <w:rPr>
                <w:rFonts w:ascii="宋体" w:eastAsia="宋体" w:hAnsi="宋体" w:cs="Times New Roman"/>
                <w:kern w:val="0"/>
                <w:szCs w:val="21"/>
                <w:lang w:val="zh-CN"/>
              </w:rPr>
            </w:pPr>
            <w:r>
              <w:rPr>
                <w:rFonts w:ascii="宋体" w:eastAsia="宋体" w:hAnsi="宋体" w:cs="Times New Roman" w:hint="eastAsia"/>
                <w:kern w:val="0"/>
                <w:szCs w:val="21"/>
                <w:lang w:val="zh-CN"/>
              </w:rPr>
              <w:t>签约</w:t>
            </w:r>
          </w:p>
          <w:p w:rsidR="005A4588" w:rsidRDefault="00AC2A59">
            <w:pPr>
              <w:autoSpaceDE w:val="0"/>
              <w:autoSpaceDN w:val="0"/>
              <w:adjustRightInd w:val="0"/>
              <w:jc w:val="center"/>
              <w:rPr>
                <w:rFonts w:ascii="宋体" w:eastAsia="宋体" w:hAnsi="宋体" w:cs="Times New Roman"/>
                <w:kern w:val="0"/>
                <w:szCs w:val="21"/>
              </w:rPr>
            </w:pPr>
            <w:r>
              <w:rPr>
                <w:rFonts w:ascii="宋体" w:eastAsia="宋体" w:hAnsi="宋体" w:cs="Times New Roman" w:hint="eastAsia"/>
                <w:kern w:val="0"/>
                <w:szCs w:val="21"/>
                <w:lang w:val="zh-CN"/>
              </w:rPr>
              <w:t>日期</w:t>
            </w:r>
          </w:p>
        </w:tc>
        <w:tc>
          <w:tcPr>
            <w:tcW w:w="494" w:type="pct"/>
            <w:tcBorders>
              <w:top w:val="single" w:sz="4" w:space="0" w:color="auto"/>
              <w:left w:val="single" w:sz="4" w:space="0" w:color="auto"/>
              <w:bottom w:val="single" w:sz="4" w:space="0" w:color="auto"/>
              <w:right w:val="single" w:sz="4" w:space="0" w:color="auto"/>
            </w:tcBorders>
            <w:vAlign w:val="center"/>
          </w:tcPr>
          <w:p w:rsidR="005A4588" w:rsidRDefault="00AC2A59">
            <w:pPr>
              <w:autoSpaceDE w:val="0"/>
              <w:autoSpaceDN w:val="0"/>
              <w:adjustRightInd w:val="0"/>
              <w:jc w:val="center"/>
              <w:rPr>
                <w:rFonts w:ascii="宋体" w:eastAsia="宋体" w:hAnsi="宋体" w:cs="Times New Roman"/>
                <w:kern w:val="0"/>
                <w:szCs w:val="21"/>
                <w:lang w:val="zh-CN"/>
              </w:rPr>
            </w:pPr>
            <w:r>
              <w:rPr>
                <w:rFonts w:ascii="宋体" w:eastAsia="宋体" w:hAnsi="宋体" w:cs="Times New Roman" w:hint="eastAsia"/>
                <w:kern w:val="0"/>
                <w:szCs w:val="21"/>
                <w:lang w:val="zh-CN"/>
              </w:rPr>
              <w:t>完成</w:t>
            </w:r>
          </w:p>
          <w:p w:rsidR="005A4588" w:rsidRDefault="00AC2A59">
            <w:pPr>
              <w:autoSpaceDE w:val="0"/>
              <w:autoSpaceDN w:val="0"/>
              <w:adjustRightInd w:val="0"/>
              <w:jc w:val="center"/>
              <w:rPr>
                <w:rFonts w:ascii="宋体" w:eastAsia="宋体" w:hAnsi="宋体" w:cs="Times New Roman"/>
                <w:kern w:val="0"/>
                <w:szCs w:val="21"/>
              </w:rPr>
            </w:pPr>
            <w:r>
              <w:rPr>
                <w:rFonts w:ascii="宋体" w:eastAsia="宋体" w:hAnsi="宋体" w:cs="Times New Roman" w:hint="eastAsia"/>
                <w:kern w:val="0"/>
                <w:szCs w:val="21"/>
                <w:lang w:val="zh-CN"/>
              </w:rPr>
              <w:t>情况</w:t>
            </w:r>
          </w:p>
        </w:tc>
        <w:tc>
          <w:tcPr>
            <w:tcW w:w="651" w:type="pct"/>
            <w:tcBorders>
              <w:top w:val="single" w:sz="4" w:space="0" w:color="auto"/>
              <w:left w:val="single" w:sz="4" w:space="0" w:color="auto"/>
              <w:bottom w:val="single" w:sz="4" w:space="0" w:color="auto"/>
              <w:right w:val="single" w:sz="4" w:space="0" w:color="auto"/>
            </w:tcBorders>
            <w:vAlign w:val="center"/>
          </w:tcPr>
          <w:p w:rsidR="005A4588" w:rsidRDefault="00AC2A59">
            <w:pPr>
              <w:autoSpaceDE w:val="0"/>
              <w:autoSpaceDN w:val="0"/>
              <w:adjustRightInd w:val="0"/>
              <w:jc w:val="center"/>
              <w:rPr>
                <w:rFonts w:ascii="宋体" w:eastAsia="宋体" w:hAnsi="宋体" w:cs="Times New Roman"/>
                <w:kern w:val="0"/>
                <w:szCs w:val="21"/>
              </w:rPr>
            </w:pPr>
            <w:r>
              <w:rPr>
                <w:rFonts w:ascii="宋体" w:eastAsia="宋体" w:hAnsi="宋体" w:cs="Times New Roman" w:hint="eastAsia"/>
                <w:kern w:val="0"/>
                <w:szCs w:val="21"/>
                <w:lang w:val="zh-CN"/>
              </w:rPr>
              <w:t>买方单位联系人及电话</w:t>
            </w:r>
          </w:p>
        </w:tc>
        <w:tc>
          <w:tcPr>
            <w:tcW w:w="429" w:type="pct"/>
            <w:tcBorders>
              <w:top w:val="single" w:sz="4" w:space="0" w:color="auto"/>
              <w:left w:val="single" w:sz="4" w:space="0" w:color="auto"/>
              <w:bottom w:val="single" w:sz="4" w:space="0" w:color="auto"/>
              <w:right w:val="single" w:sz="4" w:space="0" w:color="auto"/>
            </w:tcBorders>
            <w:vAlign w:val="center"/>
          </w:tcPr>
          <w:p w:rsidR="005A4588" w:rsidRDefault="00AC2A59">
            <w:pPr>
              <w:autoSpaceDE w:val="0"/>
              <w:autoSpaceDN w:val="0"/>
              <w:adjustRightInd w:val="0"/>
              <w:jc w:val="center"/>
              <w:rPr>
                <w:rFonts w:ascii="宋体" w:eastAsia="宋体" w:hAnsi="宋体" w:cs="Times New Roman"/>
                <w:kern w:val="0"/>
                <w:szCs w:val="21"/>
              </w:rPr>
            </w:pPr>
            <w:r>
              <w:rPr>
                <w:rFonts w:ascii="宋体" w:eastAsia="宋体" w:hAnsi="宋体" w:cs="Times New Roman" w:hint="eastAsia"/>
                <w:kern w:val="0"/>
                <w:szCs w:val="21"/>
                <w:lang w:val="zh-CN"/>
              </w:rPr>
              <w:t>备注</w:t>
            </w:r>
          </w:p>
        </w:tc>
      </w:tr>
      <w:tr w:rsidR="005A4588">
        <w:trPr>
          <w:trHeight w:val="764"/>
          <w:jc w:val="center"/>
        </w:trPr>
        <w:tc>
          <w:tcPr>
            <w:tcW w:w="429" w:type="pct"/>
            <w:tcBorders>
              <w:top w:val="single" w:sz="4" w:space="0" w:color="auto"/>
              <w:left w:val="single" w:sz="4" w:space="0" w:color="auto"/>
              <w:bottom w:val="single" w:sz="4" w:space="0" w:color="auto"/>
              <w:right w:val="single" w:sz="4" w:space="0" w:color="auto"/>
            </w:tcBorders>
            <w:vAlign w:val="center"/>
          </w:tcPr>
          <w:p w:rsidR="005A4588" w:rsidRDefault="00AC2A59">
            <w:pPr>
              <w:autoSpaceDE w:val="0"/>
              <w:autoSpaceDN w:val="0"/>
              <w:adjustRightInd w:val="0"/>
              <w:spacing w:line="360" w:lineRule="auto"/>
              <w:jc w:val="center"/>
              <w:rPr>
                <w:rFonts w:ascii="宋体" w:eastAsia="宋体" w:hAnsi="宋体" w:cs="Times New Roman"/>
                <w:kern w:val="0"/>
                <w:szCs w:val="21"/>
                <w:lang w:val="zh-CN"/>
              </w:rPr>
            </w:pPr>
            <w:r>
              <w:rPr>
                <w:rFonts w:ascii="宋体" w:eastAsia="宋体" w:hAnsi="宋体" w:cs="Times New Roman"/>
                <w:kern w:val="0"/>
                <w:szCs w:val="21"/>
                <w:lang w:val="zh-CN"/>
              </w:rPr>
              <w:t>1</w:t>
            </w:r>
          </w:p>
        </w:tc>
        <w:tc>
          <w:tcPr>
            <w:tcW w:w="511" w:type="pct"/>
            <w:tcBorders>
              <w:top w:val="single" w:sz="4" w:space="0" w:color="auto"/>
              <w:left w:val="single" w:sz="4" w:space="0" w:color="auto"/>
              <w:bottom w:val="single" w:sz="4" w:space="0" w:color="auto"/>
              <w:right w:val="single" w:sz="4" w:space="0" w:color="auto"/>
            </w:tcBorders>
            <w:vAlign w:val="center"/>
          </w:tcPr>
          <w:p w:rsidR="005A4588" w:rsidRDefault="005A4588">
            <w:pPr>
              <w:autoSpaceDE w:val="0"/>
              <w:autoSpaceDN w:val="0"/>
              <w:adjustRightInd w:val="0"/>
              <w:spacing w:line="360" w:lineRule="auto"/>
              <w:jc w:val="center"/>
              <w:rPr>
                <w:rFonts w:ascii="宋体" w:eastAsia="宋体" w:hAnsi="宋体" w:cs="Times New Roman"/>
                <w:kern w:val="0"/>
                <w:szCs w:val="21"/>
              </w:rPr>
            </w:pPr>
          </w:p>
        </w:tc>
        <w:tc>
          <w:tcPr>
            <w:tcW w:w="664" w:type="pct"/>
            <w:tcBorders>
              <w:top w:val="single" w:sz="4" w:space="0" w:color="auto"/>
              <w:left w:val="single" w:sz="4" w:space="0" w:color="auto"/>
              <w:bottom w:val="single" w:sz="4" w:space="0" w:color="auto"/>
              <w:right w:val="single" w:sz="4" w:space="0" w:color="auto"/>
            </w:tcBorders>
            <w:vAlign w:val="center"/>
          </w:tcPr>
          <w:p w:rsidR="005A4588" w:rsidRDefault="005A4588">
            <w:pPr>
              <w:autoSpaceDE w:val="0"/>
              <w:autoSpaceDN w:val="0"/>
              <w:adjustRightInd w:val="0"/>
              <w:spacing w:line="360" w:lineRule="auto"/>
              <w:jc w:val="center"/>
              <w:rPr>
                <w:rFonts w:ascii="宋体" w:eastAsia="宋体" w:hAnsi="宋体" w:cs="Times New Roman"/>
                <w:kern w:val="0"/>
                <w:szCs w:val="21"/>
              </w:rPr>
            </w:pPr>
          </w:p>
        </w:tc>
        <w:tc>
          <w:tcPr>
            <w:tcW w:w="843" w:type="pct"/>
            <w:tcBorders>
              <w:top w:val="single" w:sz="4" w:space="0" w:color="auto"/>
              <w:left w:val="single" w:sz="4" w:space="0" w:color="auto"/>
              <w:bottom w:val="single" w:sz="4" w:space="0" w:color="auto"/>
              <w:right w:val="single" w:sz="4" w:space="0" w:color="auto"/>
            </w:tcBorders>
            <w:vAlign w:val="center"/>
          </w:tcPr>
          <w:p w:rsidR="005A4588" w:rsidRDefault="005A4588">
            <w:pPr>
              <w:autoSpaceDE w:val="0"/>
              <w:autoSpaceDN w:val="0"/>
              <w:adjustRightInd w:val="0"/>
              <w:spacing w:line="360" w:lineRule="auto"/>
              <w:jc w:val="center"/>
              <w:rPr>
                <w:rFonts w:ascii="宋体" w:eastAsia="宋体" w:hAnsi="宋体" w:cs="Times New Roman"/>
                <w:kern w:val="0"/>
                <w:szCs w:val="21"/>
              </w:rPr>
            </w:pPr>
          </w:p>
        </w:tc>
        <w:tc>
          <w:tcPr>
            <w:tcW w:w="508" w:type="pct"/>
            <w:tcBorders>
              <w:top w:val="single" w:sz="4" w:space="0" w:color="auto"/>
              <w:left w:val="single" w:sz="4" w:space="0" w:color="auto"/>
              <w:bottom w:val="single" w:sz="4" w:space="0" w:color="auto"/>
              <w:right w:val="single" w:sz="4" w:space="0" w:color="auto"/>
            </w:tcBorders>
          </w:tcPr>
          <w:p w:rsidR="005A4588" w:rsidRDefault="005A4588">
            <w:pPr>
              <w:autoSpaceDE w:val="0"/>
              <w:autoSpaceDN w:val="0"/>
              <w:adjustRightInd w:val="0"/>
              <w:spacing w:line="360" w:lineRule="auto"/>
              <w:jc w:val="center"/>
              <w:rPr>
                <w:rFonts w:ascii="宋体" w:eastAsia="宋体" w:hAnsi="宋体" w:cs="Times New Roman"/>
                <w:kern w:val="0"/>
                <w:szCs w:val="21"/>
              </w:rPr>
            </w:pPr>
          </w:p>
        </w:tc>
        <w:tc>
          <w:tcPr>
            <w:tcW w:w="467" w:type="pct"/>
            <w:tcBorders>
              <w:top w:val="single" w:sz="4" w:space="0" w:color="auto"/>
              <w:left w:val="single" w:sz="4" w:space="0" w:color="auto"/>
              <w:bottom w:val="single" w:sz="4" w:space="0" w:color="auto"/>
              <w:right w:val="single" w:sz="4" w:space="0" w:color="auto"/>
            </w:tcBorders>
            <w:vAlign w:val="center"/>
          </w:tcPr>
          <w:p w:rsidR="005A4588" w:rsidRDefault="005A4588">
            <w:pPr>
              <w:autoSpaceDE w:val="0"/>
              <w:autoSpaceDN w:val="0"/>
              <w:adjustRightInd w:val="0"/>
              <w:spacing w:line="360" w:lineRule="auto"/>
              <w:jc w:val="center"/>
              <w:rPr>
                <w:rFonts w:ascii="宋体" w:eastAsia="宋体" w:hAnsi="宋体" w:cs="Times New Roman"/>
                <w:kern w:val="0"/>
                <w:szCs w:val="21"/>
              </w:rPr>
            </w:pPr>
          </w:p>
        </w:tc>
        <w:tc>
          <w:tcPr>
            <w:tcW w:w="494" w:type="pct"/>
            <w:tcBorders>
              <w:top w:val="single" w:sz="4" w:space="0" w:color="auto"/>
              <w:left w:val="single" w:sz="4" w:space="0" w:color="auto"/>
              <w:bottom w:val="single" w:sz="4" w:space="0" w:color="auto"/>
              <w:right w:val="single" w:sz="4" w:space="0" w:color="auto"/>
            </w:tcBorders>
            <w:vAlign w:val="center"/>
          </w:tcPr>
          <w:p w:rsidR="005A4588" w:rsidRDefault="005A4588">
            <w:pPr>
              <w:autoSpaceDE w:val="0"/>
              <w:autoSpaceDN w:val="0"/>
              <w:adjustRightInd w:val="0"/>
              <w:spacing w:line="360" w:lineRule="auto"/>
              <w:jc w:val="center"/>
              <w:rPr>
                <w:rFonts w:ascii="宋体" w:eastAsia="宋体" w:hAnsi="宋体" w:cs="Times New Roman"/>
                <w:kern w:val="0"/>
                <w:szCs w:val="21"/>
              </w:rPr>
            </w:pPr>
          </w:p>
        </w:tc>
        <w:tc>
          <w:tcPr>
            <w:tcW w:w="651" w:type="pct"/>
            <w:tcBorders>
              <w:top w:val="single" w:sz="4" w:space="0" w:color="auto"/>
              <w:left w:val="single" w:sz="4" w:space="0" w:color="auto"/>
              <w:bottom w:val="single" w:sz="4" w:space="0" w:color="auto"/>
              <w:right w:val="single" w:sz="4" w:space="0" w:color="auto"/>
            </w:tcBorders>
            <w:vAlign w:val="center"/>
          </w:tcPr>
          <w:p w:rsidR="005A4588" w:rsidRDefault="005A4588">
            <w:pPr>
              <w:autoSpaceDE w:val="0"/>
              <w:autoSpaceDN w:val="0"/>
              <w:adjustRightInd w:val="0"/>
              <w:spacing w:line="360" w:lineRule="auto"/>
              <w:jc w:val="center"/>
              <w:rPr>
                <w:rFonts w:ascii="宋体" w:eastAsia="宋体" w:hAnsi="宋体" w:cs="Times New Roman"/>
                <w:kern w:val="0"/>
                <w:szCs w:val="21"/>
              </w:rPr>
            </w:pPr>
          </w:p>
        </w:tc>
        <w:tc>
          <w:tcPr>
            <w:tcW w:w="429" w:type="pct"/>
            <w:tcBorders>
              <w:top w:val="single" w:sz="4" w:space="0" w:color="auto"/>
              <w:left w:val="single" w:sz="4" w:space="0" w:color="auto"/>
              <w:bottom w:val="single" w:sz="4" w:space="0" w:color="auto"/>
              <w:right w:val="single" w:sz="4" w:space="0" w:color="auto"/>
            </w:tcBorders>
            <w:vAlign w:val="center"/>
          </w:tcPr>
          <w:p w:rsidR="005A4588" w:rsidRDefault="005A4588">
            <w:pPr>
              <w:autoSpaceDE w:val="0"/>
              <w:autoSpaceDN w:val="0"/>
              <w:adjustRightInd w:val="0"/>
              <w:spacing w:line="360" w:lineRule="auto"/>
              <w:jc w:val="center"/>
              <w:rPr>
                <w:rFonts w:ascii="宋体" w:eastAsia="宋体" w:hAnsi="宋体" w:cs="Times New Roman"/>
                <w:kern w:val="0"/>
                <w:szCs w:val="21"/>
              </w:rPr>
            </w:pPr>
          </w:p>
        </w:tc>
      </w:tr>
      <w:tr w:rsidR="005A4588">
        <w:trPr>
          <w:trHeight w:val="756"/>
          <w:jc w:val="center"/>
        </w:trPr>
        <w:tc>
          <w:tcPr>
            <w:tcW w:w="429" w:type="pct"/>
            <w:tcBorders>
              <w:top w:val="single" w:sz="4" w:space="0" w:color="auto"/>
              <w:left w:val="single" w:sz="4" w:space="0" w:color="auto"/>
              <w:bottom w:val="single" w:sz="4" w:space="0" w:color="auto"/>
              <w:right w:val="single" w:sz="4" w:space="0" w:color="auto"/>
            </w:tcBorders>
            <w:vAlign w:val="center"/>
          </w:tcPr>
          <w:p w:rsidR="005A4588" w:rsidRDefault="00AC2A59">
            <w:pPr>
              <w:autoSpaceDE w:val="0"/>
              <w:autoSpaceDN w:val="0"/>
              <w:adjustRightInd w:val="0"/>
              <w:spacing w:line="360" w:lineRule="auto"/>
              <w:jc w:val="center"/>
              <w:rPr>
                <w:rFonts w:ascii="宋体" w:eastAsia="宋体" w:hAnsi="宋体" w:cs="Times New Roman"/>
                <w:kern w:val="0"/>
                <w:szCs w:val="21"/>
                <w:lang w:val="zh-CN"/>
              </w:rPr>
            </w:pPr>
            <w:r>
              <w:rPr>
                <w:rFonts w:ascii="宋体" w:eastAsia="宋体" w:hAnsi="宋体" w:cs="Times New Roman"/>
                <w:kern w:val="0"/>
                <w:szCs w:val="21"/>
                <w:lang w:val="zh-CN"/>
              </w:rPr>
              <w:t>2</w:t>
            </w:r>
          </w:p>
        </w:tc>
        <w:tc>
          <w:tcPr>
            <w:tcW w:w="511" w:type="pct"/>
            <w:tcBorders>
              <w:top w:val="single" w:sz="4" w:space="0" w:color="auto"/>
              <w:left w:val="single" w:sz="4" w:space="0" w:color="auto"/>
              <w:bottom w:val="single" w:sz="4" w:space="0" w:color="auto"/>
              <w:right w:val="single" w:sz="4" w:space="0" w:color="auto"/>
            </w:tcBorders>
            <w:vAlign w:val="center"/>
          </w:tcPr>
          <w:p w:rsidR="005A4588" w:rsidRDefault="005A4588">
            <w:pPr>
              <w:autoSpaceDE w:val="0"/>
              <w:autoSpaceDN w:val="0"/>
              <w:adjustRightInd w:val="0"/>
              <w:spacing w:line="360" w:lineRule="auto"/>
              <w:jc w:val="center"/>
              <w:rPr>
                <w:rFonts w:ascii="宋体" w:eastAsia="宋体" w:hAnsi="宋体" w:cs="Times New Roman"/>
                <w:kern w:val="0"/>
                <w:szCs w:val="21"/>
              </w:rPr>
            </w:pPr>
          </w:p>
        </w:tc>
        <w:tc>
          <w:tcPr>
            <w:tcW w:w="664" w:type="pct"/>
            <w:tcBorders>
              <w:top w:val="single" w:sz="4" w:space="0" w:color="auto"/>
              <w:left w:val="single" w:sz="4" w:space="0" w:color="auto"/>
              <w:bottom w:val="single" w:sz="4" w:space="0" w:color="auto"/>
              <w:right w:val="single" w:sz="4" w:space="0" w:color="auto"/>
            </w:tcBorders>
            <w:vAlign w:val="center"/>
          </w:tcPr>
          <w:p w:rsidR="005A4588" w:rsidRDefault="005A4588">
            <w:pPr>
              <w:autoSpaceDE w:val="0"/>
              <w:autoSpaceDN w:val="0"/>
              <w:adjustRightInd w:val="0"/>
              <w:spacing w:line="360" w:lineRule="auto"/>
              <w:jc w:val="center"/>
              <w:rPr>
                <w:rFonts w:ascii="宋体" w:eastAsia="宋体" w:hAnsi="宋体" w:cs="Times New Roman"/>
                <w:kern w:val="0"/>
                <w:szCs w:val="21"/>
              </w:rPr>
            </w:pPr>
          </w:p>
        </w:tc>
        <w:tc>
          <w:tcPr>
            <w:tcW w:w="843" w:type="pct"/>
            <w:tcBorders>
              <w:top w:val="single" w:sz="4" w:space="0" w:color="auto"/>
              <w:left w:val="single" w:sz="4" w:space="0" w:color="auto"/>
              <w:bottom w:val="single" w:sz="4" w:space="0" w:color="auto"/>
              <w:right w:val="single" w:sz="4" w:space="0" w:color="auto"/>
            </w:tcBorders>
            <w:vAlign w:val="center"/>
          </w:tcPr>
          <w:p w:rsidR="005A4588" w:rsidRDefault="005A4588">
            <w:pPr>
              <w:autoSpaceDE w:val="0"/>
              <w:autoSpaceDN w:val="0"/>
              <w:adjustRightInd w:val="0"/>
              <w:spacing w:line="360" w:lineRule="auto"/>
              <w:jc w:val="center"/>
              <w:rPr>
                <w:rFonts w:ascii="宋体" w:eastAsia="宋体" w:hAnsi="宋体" w:cs="Times New Roman"/>
                <w:kern w:val="0"/>
                <w:szCs w:val="21"/>
              </w:rPr>
            </w:pPr>
          </w:p>
        </w:tc>
        <w:tc>
          <w:tcPr>
            <w:tcW w:w="508" w:type="pct"/>
            <w:tcBorders>
              <w:top w:val="single" w:sz="4" w:space="0" w:color="auto"/>
              <w:left w:val="single" w:sz="4" w:space="0" w:color="auto"/>
              <w:bottom w:val="single" w:sz="4" w:space="0" w:color="auto"/>
              <w:right w:val="single" w:sz="4" w:space="0" w:color="auto"/>
            </w:tcBorders>
          </w:tcPr>
          <w:p w:rsidR="005A4588" w:rsidRDefault="005A4588">
            <w:pPr>
              <w:autoSpaceDE w:val="0"/>
              <w:autoSpaceDN w:val="0"/>
              <w:adjustRightInd w:val="0"/>
              <w:spacing w:line="360" w:lineRule="auto"/>
              <w:jc w:val="center"/>
              <w:rPr>
                <w:rFonts w:ascii="宋体" w:eastAsia="宋体" w:hAnsi="宋体" w:cs="Times New Roman"/>
                <w:kern w:val="0"/>
                <w:szCs w:val="21"/>
              </w:rPr>
            </w:pPr>
          </w:p>
        </w:tc>
        <w:tc>
          <w:tcPr>
            <w:tcW w:w="467" w:type="pct"/>
            <w:tcBorders>
              <w:top w:val="single" w:sz="4" w:space="0" w:color="auto"/>
              <w:left w:val="single" w:sz="4" w:space="0" w:color="auto"/>
              <w:bottom w:val="single" w:sz="4" w:space="0" w:color="auto"/>
              <w:right w:val="single" w:sz="4" w:space="0" w:color="auto"/>
            </w:tcBorders>
            <w:vAlign w:val="center"/>
          </w:tcPr>
          <w:p w:rsidR="005A4588" w:rsidRDefault="005A4588">
            <w:pPr>
              <w:autoSpaceDE w:val="0"/>
              <w:autoSpaceDN w:val="0"/>
              <w:adjustRightInd w:val="0"/>
              <w:spacing w:line="360" w:lineRule="auto"/>
              <w:jc w:val="center"/>
              <w:rPr>
                <w:rFonts w:ascii="宋体" w:eastAsia="宋体" w:hAnsi="宋体" w:cs="Times New Roman"/>
                <w:kern w:val="0"/>
                <w:szCs w:val="21"/>
              </w:rPr>
            </w:pPr>
          </w:p>
        </w:tc>
        <w:tc>
          <w:tcPr>
            <w:tcW w:w="494" w:type="pct"/>
            <w:tcBorders>
              <w:top w:val="single" w:sz="4" w:space="0" w:color="auto"/>
              <w:left w:val="single" w:sz="4" w:space="0" w:color="auto"/>
              <w:bottom w:val="single" w:sz="4" w:space="0" w:color="auto"/>
              <w:right w:val="single" w:sz="4" w:space="0" w:color="auto"/>
            </w:tcBorders>
            <w:vAlign w:val="center"/>
          </w:tcPr>
          <w:p w:rsidR="005A4588" w:rsidRDefault="005A4588">
            <w:pPr>
              <w:autoSpaceDE w:val="0"/>
              <w:autoSpaceDN w:val="0"/>
              <w:adjustRightInd w:val="0"/>
              <w:spacing w:line="360" w:lineRule="auto"/>
              <w:jc w:val="center"/>
              <w:rPr>
                <w:rFonts w:ascii="宋体" w:eastAsia="宋体" w:hAnsi="宋体" w:cs="Times New Roman"/>
                <w:kern w:val="0"/>
                <w:szCs w:val="21"/>
              </w:rPr>
            </w:pPr>
          </w:p>
        </w:tc>
        <w:tc>
          <w:tcPr>
            <w:tcW w:w="651" w:type="pct"/>
            <w:tcBorders>
              <w:top w:val="single" w:sz="4" w:space="0" w:color="auto"/>
              <w:left w:val="single" w:sz="4" w:space="0" w:color="auto"/>
              <w:bottom w:val="single" w:sz="4" w:space="0" w:color="auto"/>
              <w:right w:val="single" w:sz="4" w:space="0" w:color="auto"/>
            </w:tcBorders>
            <w:vAlign w:val="center"/>
          </w:tcPr>
          <w:p w:rsidR="005A4588" w:rsidRDefault="005A4588">
            <w:pPr>
              <w:autoSpaceDE w:val="0"/>
              <w:autoSpaceDN w:val="0"/>
              <w:adjustRightInd w:val="0"/>
              <w:spacing w:line="360" w:lineRule="auto"/>
              <w:jc w:val="center"/>
              <w:rPr>
                <w:rFonts w:ascii="宋体" w:eastAsia="宋体" w:hAnsi="宋体" w:cs="Times New Roman"/>
                <w:kern w:val="0"/>
                <w:szCs w:val="21"/>
              </w:rPr>
            </w:pPr>
          </w:p>
        </w:tc>
        <w:tc>
          <w:tcPr>
            <w:tcW w:w="429" w:type="pct"/>
            <w:tcBorders>
              <w:top w:val="single" w:sz="4" w:space="0" w:color="auto"/>
              <w:left w:val="single" w:sz="4" w:space="0" w:color="auto"/>
              <w:bottom w:val="single" w:sz="4" w:space="0" w:color="auto"/>
              <w:right w:val="single" w:sz="4" w:space="0" w:color="auto"/>
            </w:tcBorders>
            <w:vAlign w:val="center"/>
          </w:tcPr>
          <w:p w:rsidR="005A4588" w:rsidRDefault="005A4588">
            <w:pPr>
              <w:autoSpaceDE w:val="0"/>
              <w:autoSpaceDN w:val="0"/>
              <w:adjustRightInd w:val="0"/>
              <w:spacing w:line="360" w:lineRule="auto"/>
              <w:jc w:val="center"/>
              <w:rPr>
                <w:rFonts w:ascii="宋体" w:eastAsia="宋体" w:hAnsi="宋体" w:cs="Times New Roman"/>
                <w:kern w:val="0"/>
                <w:szCs w:val="21"/>
              </w:rPr>
            </w:pPr>
          </w:p>
        </w:tc>
      </w:tr>
      <w:tr w:rsidR="005A4588">
        <w:trPr>
          <w:trHeight w:val="748"/>
          <w:jc w:val="center"/>
        </w:trPr>
        <w:tc>
          <w:tcPr>
            <w:tcW w:w="429" w:type="pct"/>
            <w:tcBorders>
              <w:top w:val="single" w:sz="4" w:space="0" w:color="auto"/>
              <w:left w:val="single" w:sz="4" w:space="0" w:color="auto"/>
              <w:bottom w:val="single" w:sz="4" w:space="0" w:color="auto"/>
              <w:right w:val="single" w:sz="4" w:space="0" w:color="auto"/>
            </w:tcBorders>
            <w:vAlign w:val="center"/>
          </w:tcPr>
          <w:p w:rsidR="005A4588" w:rsidRDefault="00AC2A59">
            <w:pPr>
              <w:autoSpaceDE w:val="0"/>
              <w:autoSpaceDN w:val="0"/>
              <w:adjustRightInd w:val="0"/>
              <w:spacing w:line="360" w:lineRule="auto"/>
              <w:jc w:val="center"/>
              <w:rPr>
                <w:rFonts w:ascii="宋体" w:eastAsia="宋体" w:hAnsi="宋体" w:cs="Times New Roman"/>
                <w:kern w:val="0"/>
                <w:szCs w:val="21"/>
                <w:lang w:val="zh-CN"/>
              </w:rPr>
            </w:pPr>
            <w:r>
              <w:rPr>
                <w:rFonts w:ascii="宋体" w:eastAsia="宋体" w:hAnsi="宋体" w:cs="Times New Roman"/>
                <w:kern w:val="0"/>
                <w:szCs w:val="21"/>
                <w:lang w:val="zh-CN"/>
              </w:rPr>
              <w:t>3</w:t>
            </w:r>
          </w:p>
        </w:tc>
        <w:tc>
          <w:tcPr>
            <w:tcW w:w="511" w:type="pct"/>
            <w:tcBorders>
              <w:top w:val="single" w:sz="4" w:space="0" w:color="auto"/>
              <w:left w:val="single" w:sz="4" w:space="0" w:color="auto"/>
              <w:bottom w:val="single" w:sz="4" w:space="0" w:color="auto"/>
              <w:right w:val="single" w:sz="4" w:space="0" w:color="auto"/>
            </w:tcBorders>
            <w:vAlign w:val="center"/>
          </w:tcPr>
          <w:p w:rsidR="005A4588" w:rsidRDefault="005A4588">
            <w:pPr>
              <w:autoSpaceDE w:val="0"/>
              <w:autoSpaceDN w:val="0"/>
              <w:adjustRightInd w:val="0"/>
              <w:spacing w:line="360" w:lineRule="auto"/>
              <w:jc w:val="center"/>
              <w:rPr>
                <w:rFonts w:ascii="宋体" w:eastAsia="宋体" w:hAnsi="宋体" w:cs="Times New Roman"/>
                <w:kern w:val="0"/>
                <w:szCs w:val="21"/>
              </w:rPr>
            </w:pPr>
          </w:p>
        </w:tc>
        <w:tc>
          <w:tcPr>
            <w:tcW w:w="664" w:type="pct"/>
            <w:tcBorders>
              <w:top w:val="single" w:sz="4" w:space="0" w:color="auto"/>
              <w:left w:val="single" w:sz="4" w:space="0" w:color="auto"/>
              <w:bottom w:val="single" w:sz="4" w:space="0" w:color="auto"/>
              <w:right w:val="single" w:sz="4" w:space="0" w:color="auto"/>
            </w:tcBorders>
            <w:vAlign w:val="center"/>
          </w:tcPr>
          <w:p w:rsidR="005A4588" w:rsidRDefault="005A4588">
            <w:pPr>
              <w:autoSpaceDE w:val="0"/>
              <w:autoSpaceDN w:val="0"/>
              <w:adjustRightInd w:val="0"/>
              <w:spacing w:line="360" w:lineRule="auto"/>
              <w:jc w:val="center"/>
              <w:rPr>
                <w:rFonts w:ascii="宋体" w:eastAsia="宋体" w:hAnsi="宋体" w:cs="Times New Roman"/>
                <w:kern w:val="0"/>
                <w:szCs w:val="21"/>
              </w:rPr>
            </w:pPr>
          </w:p>
        </w:tc>
        <w:tc>
          <w:tcPr>
            <w:tcW w:w="843" w:type="pct"/>
            <w:tcBorders>
              <w:top w:val="single" w:sz="4" w:space="0" w:color="auto"/>
              <w:left w:val="single" w:sz="4" w:space="0" w:color="auto"/>
              <w:bottom w:val="single" w:sz="4" w:space="0" w:color="auto"/>
              <w:right w:val="single" w:sz="4" w:space="0" w:color="auto"/>
            </w:tcBorders>
            <w:vAlign w:val="center"/>
          </w:tcPr>
          <w:p w:rsidR="005A4588" w:rsidRDefault="005A4588">
            <w:pPr>
              <w:autoSpaceDE w:val="0"/>
              <w:autoSpaceDN w:val="0"/>
              <w:adjustRightInd w:val="0"/>
              <w:spacing w:line="360" w:lineRule="auto"/>
              <w:jc w:val="center"/>
              <w:rPr>
                <w:rFonts w:ascii="宋体" w:eastAsia="宋体" w:hAnsi="宋体" w:cs="Times New Roman"/>
                <w:kern w:val="0"/>
                <w:szCs w:val="21"/>
              </w:rPr>
            </w:pPr>
          </w:p>
        </w:tc>
        <w:tc>
          <w:tcPr>
            <w:tcW w:w="508" w:type="pct"/>
            <w:tcBorders>
              <w:top w:val="single" w:sz="4" w:space="0" w:color="auto"/>
              <w:left w:val="single" w:sz="4" w:space="0" w:color="auto"/>
              <w:bottom w:val="single" w:sz="4" w:space="0" w:color="auto"/>
              <w:right w:val="single" w:sz="4" w:space="0" w:color="auto"/>
            </w:tcBorders>
          </w:tcPr>
          <w:p w:rsidR="005A4588" w:rsidRDefault="005A4588">
            <w:pPr>
              <w:autoSpaceDE w:val="0"/>
              <w:autoSpaceDN w:val="0"/>
              <w:adjustRightInd w:val="0"/>
              <w:spacing w:line="360" w:lineRule="auto"/>
              <w:jc w:val="center"/>
              <w:rPr>
                <w:rFonts w:ascii="宋体" w:eastAsia="宋体" w:hAnsi="宋体" w:cs="Times New Roman"/>
                <w:kern w:val="0"/>
                <w:szCs w:val="21"/>
              </w:rPr>
            </w:pPr>
          </w:p>
        </w:tc>
        <w:tc>
          <w:tcPr>
            <w:tcW w:w="467" w:type="pct"/>
            <w:tcBorders>
              <w:top w:val="single" w:sz="4" w:space="0" w:color="auto"/>
              <w:left w:val="single" w:sz="4" w:space="0" w:color="auto"/>
              <w:bottom w:val="single" w:sz="4" w:space="0" w:color="auto"/>
              <w:right w:val="single" w:sz="4" w:space="0" w:color="auto"/>
            </w:tcBorders>
            <w:vAlign w:val="center"/>
          </w:tcPr>
          <w:p w:rsidR="005A4588" w:rsidRDefault="005A4588">
            <w:pPr>
              <w:autoSpaceDE w:val="0"/>
              <w:autoSpaceDN w:val="0"/>
              <w:adjustRightInd w:val="0"/>
              <w:spacing w:line="360" w:lineRule="auto"/>
              <w:jc w:val="center"/>
              <w:rPr>
                <w:rFonts w:ascii="宋体" w:eastAsia="宋体" w:hAnsi="宋体" w:cs="Times New Roman"/>
                <w:kern w:val="0"/>
                <w:szCs w:val="21"/>
              </w:rPr>
            </w:pPr>
          </w:p>
        </w:tc>
        <w:tc>
          <w:tcPr>
            <w:tcW w:w="494" w:type="pct"/>
            <w:tcBorders>
              <w:top w:val="single" w:sz="4" w:space="0" w:color="auto"/>
              <w:left w:val="single" w:sz="4" w:space="0" w:color="auto"/>
              <w:bottom w:val="single" w:sz="4" w:space="0" w:color="auto"/>
              <w:right w:val="single" w:sz="4" w:space="0" w:color="auto"/>
            </w:tcBorders>
            <w:vAlign w:val="center"/>
          </w:tcPr>
          <w:p w:rsidR="005A4588" w:rsidRDefault="005A4588">
            <w:pPr>
              <w:autoSpaceDE w:val="0"/>
              <w:autoSpaceDN w:val="0"/>
              <w:adjustRightInd w:val="0"/>
              <w:spacing w:line="360" w:lineRule="auto"/>
              <w:jc w:val="center"/>
              <w:rPr>
                <w:rFonts w:ascii="宋体" w:eastAsia="宋体" w:hAnsi="宋体" w:cs="Times New Roman"/>
                <w:kern w:val="0"/>
                <w:szCs w:val="21"/>
              </w:rPr>
            </w:pPr>
          </w:p>
        </w:tc>
        <w:tc>
          <w:tcPr>
            <w:tcW w:w="651" w:type="pct"/>
            <w:tcBorders>
              <w:top w:val="single" w:sz="4" w:space="0" w:color="auto"/>
              <w:left w:val="single" w:sz="4" w:space="0" w:color="auto"/>
              <w:bottom w:val="single" w:sz="4" w:space="0" w:color="auto"/>
              <w:right w:val="single" w:sz="4" w:space="0" w:color="auto"/>
            </w:tcBorders>
            <w:vAlign w:val="center"/>
          </w:tcPr>
          <w:p w:rsidR="005A4588" w:rsidRDefault="005A4588">
            <w:pPr>
              <w:autoSpaceDE w:val="0"/>
              <w:autoSpaceDN w:val="0"/>
              <w:adjustRightInd w:val="0"/>
              <w:spacing w:line="360" w:lineRule="auto"/>
              <w:jc w:val="center"/>
              <w:rPr>
                <w:rFonts w:ascii="宋体" w:eastAsia="宋体" w:hAnsi="宋体" w:cs="Times New Roman"/>
                <w:kern w:val="0"/>
                <w:szCs w:val="21"/>
              </w:rPr>
            </w:pPr>
          </w:p>
        </w:tc>
        <w:tc>
          <w:tcPr>
            <w:tcW w:w="429" w:type="pct"/>
            <w:tcBorders>
              <w:top w:val="single" w:sz="4" w:space="0" w:color="auto"/>
              <w:left w:val="single" w:sz="4" w:space="0" w:color="auto"/>
              <w:bottom w:val="single" w:sz="4" w:space="0" w:color="auto"/>
              <w:right w:val="single" w:sz="4" w:space="0" w:color="auto"/>
            </w:tcBorders>
            <w:vAlign w:val="center"/>
          </w:tcPr>
          <w:p w:rsidR="005A4588" w:rsidRDefault="005A4588">
            <w:pPr>
              <w:autoSpaceDE w:val="0"/>
              <w:autoSpaceDN w:val="0"/>
              <w:adjustRightInd w:val="0"/>
              <w:spacing w:line="360" w:lineRule="auto"/>
              <w:jc w:val="center"/>
              <w:rPr>
                <w:rFonts w:ascii="宋体" w:eastAsia="宋体" w:hAnsi="宋体" w:cs="Times New Roman"/>
                <w:kern w:val="0"/>
                <w:szCs w:val="21"/>
              </w:rPr>
            </w:pPr>
          </w:p>
        </w:tc>
      </w:tr>
      <w:tr w:rsidR="005A4588">
        <w:trPr>
          <w:trHeight w:val="763"/>
          <w:jc w:val="center"/>
        </w:trPr>
        <w:tc>
          <w:tcPr>
            <w:tcW w:w="429" w:type="pct"/>
            <w:tcBorders>
              <w:top w:val="single" w:sz="4" w:space="0" w:color="auto"/>
              <w:left w:val="single" w:sz="4" w:space="0" w:color="auto"/>
              <w:bottom w:val="single" w:sz="4" w:space="0" w:color="auto"/>
              <w:right w:val="single" w:sz="4" w:space="0" w:color="auto"/>
            </w:tcBorders>
            <w:vAlign w:val="center"/>
          </w:tcPr>
          <w:p w:rsidR="005A4588" w:rsidRDefault="00AC2A59">
            <w:pPr>
              <w:autoSpaceDE w:val="0"/>
              <w:autoSpaceDN w:val="0"/>
              <w:adjustRightInd w:val="0"/>
              <w:spacing w:line="360" w:lineRule="auto"/>
              <w:jc w:val="center"/>
              <w:rPr>
                <w:rFonts w:ascii="宋体" w:eastAsia="宋体" w:hAnsi="宋体" w:cs="Times New Roman"/>
                <w:kern w:val="0"/>
                <w:szCs w:val="21"/>
              </w:rPr>
            </w:pPr>
            <w:r>
              <w:rPr>
                <w:rFonts w:ascii="宋体" w:eastAsia="宋体" w:hAnsi="宋体" w:cs="Courier New"/>
                <w:kern w:val="0"/>
                <w:szCs w:val="21"/>
              </w:rPr>
              <w:t>…</w:t>
            </w:r>
          </w:p>
        </w:tc>
        <w:tc>
          <w:tcPr>
            <w:tcW w:w="511" w:type="pct"/>
            <w:tcBorders>
              <w:top w:val="single" w:sz="4" w:space="0" w:color="auto"/>
              <w:left w:val="single" w:sz="4" w:space="0" w:color="auto"/>
              <w:bottom w:val="single" w:sz="4" w:space="0" w:color="auto"/>
              <w:right w:val="single" w:sz="4" w:space="0" w:color="auto"/>
            </w:tcBorders>
            <w:vAlign w:val="center"/>
          </w:tcPr>
          <w:p w:rsidR="005A4588" w:rsidRDefault="005A4588">
            <w:pPr>
              <w:autoSpaceDE w:val="0"/>
              <w:autoSpaceDN w:val="0"/>
              <w:adjustRightInd w:val="0"/>
              <w:spacing w:line="360" w:lineRule="auto"/>
              <w:jc w:val="center"/>
              <w:rPr>
                <w:rFonts w:ascii="宋体" w:eastAsia="宋体" w:hAnsi="宋体" w:cs="Times New Roman"/>
                <w:kern w:val="0"/>
                <w:szCs w:val="21"/>
              </w:rPr>
            </w:pPr>
          </w:p>
        </w:tc>
        <w:tc>
          <w:tcPr>
            <w:tcW w:w="664" w:type="pct"/>
            <w:tcBorders>
              <w:top w:val="single" w:sz="4" w:space="0" w:color="auto"/>
              <w:left w:val="single" w:sz="4" w:space="0" w:color="auto"/>
              <w:bottom w:val="single" w:sz="4" w:space="0" w:color="auto"/>
              <w:right w:val="single" w:sz="4" w:space="0" w:color="auto"/>
            </w:tcBorders>
            <w:vAlign w:val="center"/>
          </w:tcPr>
          <w:p w:rsidR="005A4588" w:rsidRDefault="005A4588">
            <w:pPr>
              <w:autoSpaceDE w:val="0"/>
              <w:autoSpaceDN w:val="0"/>
              <w:adjustRightInd w:val="0"/>
              <w:spacing w:line="360" w:lineRule="auto"/>
              <w:jc w:val="center"/>
              <w:rPr>
                <w:rFonts w:ascii="宋体" w:eastAsia="宋体" w:hAnsi="宋体" w:cs="Times New Roman"/>
                <w:kern w:val="0"/>
                <w:szCs w:val="21"/>
              </w:rPr>
            </w:pPr>
          </w:p>
        </w:tc>
        <w:tc>
          <w:tcPr>
            <w:tcW w:w="843" w:type="pct"/>
            <w:tcBorders>
              <w:top w:val="single" w:sz="4" w:space="0" w:color="auto"/>
              <w:left w:val="single" w:sz="4" w:space="0" w:color="auto"/>
              <w:bottom w:val="single" w:sz="4" w:space="0" w:color="auto"/>
              <w:right w:val="single" w:sz="4" w:space="0" w:color="auto"/>
            </w:tcBorders>
            <w:vAlign w:val="center"/>
          </w:tcPr>
          <w:p w:rsidR="005A4588" w:rsidRDefault="005A4588">
            <w:pPr>
              <w:autoSpaceDE w:val="0"/>
              <w:autoSpaceDN w:val="0"/>
              <w:adjustRightInd w:val="0"/>
              <w:spacing w:line="360" w:lineRule="auto"/>
              <w:jc w:val="center"/>
              <w:rPr>
                <w:rFonts w:ascii="宋体" w:eastAsia="宋体" w:hAnsi="宋体" w:cs="Times New Roman"/>
                <w:kern w:val="0"/>
                <w:szCs w:val="21"/>
              </w:rPr>
            </w:pPr>
          </w:p>
        </w:tc>
        <w:tc>
          <w:tcPr>
            <w:tcW w:w="508" w:type="pct"/>
            <w:tcBorders>
              <w:top w:val="single" w:sz="4" w:space="0" w:color="auto"/>
              <w:left w:val="single" w:sz="4" w:space="0" w:color="auto"/>
              <w:bottom w:val="single" w:sz="4" w:space="0" w:color="auto"/>
              <w:right w:val="single" w:sz="4" w:space="0" w:color="auto"/>
            </w:tcBorders>
          </w:tcPr>
          <w:p w:rsidR="005A4588" w:rsidRDefault="005A4588">
            <w:pPr>
              <w:autoSpaceDE w:val="0"/>
              <w:autoSpaceDN w:val="0"/>
              <w:adjustRightInd w:val="0"/>
              <w:spacing w:line="360" w:lineRule="auto"/>
              <w:jc w:val="center"/>
              <w:rPr>
                <w:rFonts w:ascii="宋体" w:eastAsia="宋体" w:hAnsi="宋体" w:cs="Times New Roman"/>
                <w:kern w:val="0"/>
                <w:szCs w:val="21"/>
              </w:rPr>
            </w:pPr>
          </w:p>
        </w:tc>
        <w:tc>
          <w:tcPr>
            <w:tcW w:w="467" w:type="pct"/>
            <w:tcBorders>
              <w:top w:val="single" w:sz="4" w:space="0" w:color="auto"/>
              <w:left w:val="single" w:sz="4" w:space="0" w:color="auto"/>
              <w:bottom w:val="single" w:sz="4" w:space="0" w:color="auto"/>
              <w:right w:val="single" w:sz="4" w:space="0" w:color="auto"/>
            </w:tcBorders>
            <w:vAlign w:val="center"/>
          </w:tcPr>
          <w:p w:rsidR="005A4588" w:rsidRDefault="005A4588">
            <w:pPr>
              <w:autoSpaceDE w:val="0"/>
              <w:autoSpaceDN w:val="0"/>
              <w:adjustRightInd w:val="0"/>
              <w:spacing w:line="360" w:lineRule="auto"/>
              <w:jc w:val="center"/>
              <w:rPr>
                <w:rFonts w:ascii="宋体" w:eastAsia="宋体" w:hAnsi="宋体" w:cs="Times New Roman"/>
                <w:kern w:val="0"/>
                <w:szCs w:val="21"/>
              </w:rPr>
            </w:pPr>
          </w:p>
        </w:tc>
        <w:tc>
          <w:tcPr>
            <w:tcW w:w="494" w:type="pct"/>
            <w:tcBorders>
              <w:top w:val="single" w:sz="4" w:space="0" w:color="auto"/>
              <w:left w:val="single" w:sz="4" w:space="0" w:color="auto"/>
              <w:bottom w:val="single" w:sz="4" w:space="0" w:color="auto"/>
              <w:right w:val="single" w:sz="4" w:space="0" w:color="auto"/>
            </w:tcBorders>
            <w:vAlign w:val="center"/>
          </w:tcPr>
          <w:p w:rsidR="005A4588" w:rsidRDefault="005A4588">
            <w:pPr>
              <w:autoSpaceDE w:val="0"/>
              <w:autoSpaceDN w:val="0"/>
              <w:adjustRightInd w:val="0"/>
              <w:spacing w:line="360" w:lineRule="auto"/>
              <w:jc w:val="center"/>
              <w:rPr>
                <w:rFonts w:ascii="宋体" w:eastAsia="宋体" w:hAnsi="宋体" w:cs="Times New Roman"/>
                <w:kern w:val="0"/>
                <w:szCs w:val="21"/>
              </w:rPr>
            </w:pPr>
          </w:p>
        </w:tc>
        <w:tc>
          <w:tcPr>
            <w:tcW w:w="651" w:type="pct"/>
            <w:tcBorders>
              <w:top w:val="single" w:sz="4" w:space="0" w:color="auto"/>
              <w:left w:val="single" w:sz="4" w:space="0" w:color="auto"/>
              <w:bottom w:val="single" w:sz="4" w:space="0" w:color="auto"/>
              <w:right w:val="single" w:sz="4" w:space="0" w:color="auto"/>
            </w:tcBorders>
            <w:vAlign w:val="center"/>
          </w:tcPr>
          <w:p w:rsidR="005A4588" w:rsidRDefault="005A4588">
            <w:pPr>
              <w:autoSpaceDE w:val="0"/>
              <w:autoSpaceDN w:val="0"/>
              <w:adjustRightInd w:val="0"/>
              <w:spacing w:line="360" w:lineRule="auto"/>
              <w:jc w:val="center"/>
              <w:rPr>
                <w:rFonts w:ascii="宋体" w:eastAsia="宋体" w:hAnsi="宋体" w:cs="Times New Roman"/>
                <w:kern w:val="0"/>
                <w:szCs w:val="21"/>
              </w:rPr>
            </w:pPr>
          </w:p>
        </w:tc>
        <w:tc>
          <w:tcPr>
            <w:tcW w:w="429" w:type="pct"/>
            <w:tcBorders>
              <w:top w:val="single" w:sz="4" w:space="0" w:color="auto"/>
              <w:left w:val="single" w:sz="4" w:space="0" w:color="auto"/>
              <w:bottom w:val="single" w:sz="4" w:space="0" w:color="auto"/>
              <w:right w:val="single" w:sz="4" w:space="0" w:color="auto"/>
            </w:tcBorders>
            <w:vAlign w:val="center"/>
          </w:tcPr>
          <w:p w:rsidR="005A4588" w:rsidRDefault="005A4588">
            <w:pPr>
              <w:autoSpaceDE w:val="0"/>
              <w:autoSpaceDN w:val="0"/>
              <w:adjustRightInd w:val="0"/>
              <w:spacing w:line="360" w:lineRule="auto"/>
              <w:jc w:val="center"/>
              <w:rPr>
                <w:rFonts w:ascii="宋体" w:eastAsia="宋体" w:hAnsi="宋体" w:cs="Times New Roman"/>
                <w:kern w:val="0"/>
                <w:szCs w:val="21"/>
              </w:rPr>
            </w:pPr>
          </w:p>
        </w:tc>
      </w:tr>
    </w:tbl>
    <w:p w:rsidR="005A4588" w:rsidRDefault="005A4588">
      <w:pPr>
        <w:autoSpaceDE w:val="0"/>
        <w:autoSpaceDN w:val="0"/>
        <w:adjustRightInd w:val="0"/>
        <w:snapToGrid w:val="0"/>
        <w:spacing w:line="360" w:lineRule="auto"/>
        <w:ind w:leftChars="-158" w:left="187" w:hangingChars="247" w:hanging="519"/>
        <w:jc w:val="left"/>
        <w:rPr>
          <w:rFonts w:ascii="宋体" w:eastAsia="宋体" w:hAnsi="宋体" w:cs="Times New Roman"/>
          <w:szCs w:val="24"/>
          <w:lang w:val="zh-CN"/>
        </w:rPr>
      </w:pPr>
    </w:p>
    <w:p w:rsidR="005A4588" w:rsidRDefault="00AC2A59">
      <w:pPr>
        <w:autoSpaceDE w:val="0"/>
        <w:autoSpaceDN w:val="0"/>
        <w:adjustRightInd w:val="0"/>
        <w:snapToGrid w:val="0"/>
        <w:spacing w:line="360" w:lineRule="auto"/>
        <w:ind w:leftChars="-41" w:left="481" w:hangingChars="270" w:hanging="567"/>
        <w:jc w:val="left"/>
        <w:rPr>
          <w:rFonts w:ascii="宋体" w:eastAsia="宋体" w:hAnsi="宋体" w:cs="Times New Roman"/>
          <w:szCs w:val="24"/>
          <w:lang w:val="zh-CN"/>
        </w:rPr>
      </w:pPr>
      <w:r>
        <w:rPr>
          <w:rFonts w:ascii="宋体" w:eastAsia="宋体" w:hAnsi="宋体" w:cs="Times New Roman" w:hint="eastAsia"/>
          <w:szCs w:val="24"/>
          <w:lang w:val="zh-CN"/>
        </w:rPr>
        <w:t>备注：</w:t>
      </w:r>
    </w:p>
    <w:p w:rsidR="005A4588" w:rsidRDefault="00AC2A59">
      <w:pPr>
        <w:autoSpaceDE w:val="0"/>
        <w:autoSpaceDN w:val="0"/>
        <w:adjustRightInd w:val="0"/>
        <w:snapToGrid w:val="0"/>
        <w:spacing w:line="360" w:lineRule="auto"/>
        <w:ind w:leftChars="-41" w:left="483" w:hangingChars="270" w:hanging="569"/>
        <w:jc w:val="left"/>
        <w:rPr>
          <w:rFonts w:ascii="宋体" w:eastAsia="宋体" w:hAnsi="宋体" w:cs="Times New Roman"/>
          <w:b/>
          <w:bCs/>
          <w:szCs w:val="24"/>
          <w:lang w:val="zh-CN"/>
        </w:rPr>
      </w:pPr>
      <w:r>
        <w:rPr>
          <w:rFonts w:ascii="宋体" w:eastAsia="宋体" w:hAnsi="宋体" w:cs="Times New Roman" w:hint="eastAsia"/>
          <w:b/>
          <w:bCs/>
          <w:szCs w:val="24"/>
          <w:lang w:val="zh-CN"/>
        </w:rPr>
        <w:t>（</w:t>
      </w:r>
      <w:r>
        <w:rPr>
          <w:rFonts w:ascii="宋体" w:eastAsia="宋体" w:hAnsi="宋体" w:cs="Times New Roman"/>
          <w:b/>
          <w:bCs/>
          <w:szCs w:val="24"/>
          <w:lang w:val="zh-CN"/>
        </w:rPr>
        <w:t>1）</w:t>
      </w:r>
      <w:r>
        <w:rPr>
          <w:rFonts w:ascii="宋体" w:eastAsia="宋体" w:hAnsi="宋体" w:cs="Times New Roman"/>
          <w:szCs w:val="24"/>
          <w:lang w:val="zh-CN"/>
        </w:rPr>
        <w:t>业绩按单项合同采购金额从高到低的方式排列；</w:t>
      </w:r>
      <w:r>
        <w:rPr>
          <w:rFonts w:ascii="宋体" w:eastAsia="宋体" w:hAnsi="宋体" w:cs="Times New Roman"/>
          <w:b/>
          <w:bCs/>
          <w:szCs w:val="24"/>
          <w:lang w:val="zh-CN"/>
        </w:rPr>
        <w:t>同一个单项合同的业绩可以同时在资格业绩和评分业绩重复放置。</w:t>
      </w:r>
    </w:p>
    <w:p w:rsidR="005A4588" w:rsidRDefault="00AC2A59">
      <w:pPr>
        <w:autoSpaceDE w:val="0"/>
        <w:autoSpaceDN w:val="0"/>
        <w:adjustRightInd w:val="0"/>
        <w:snapToGrid w:val="0"/>
        <w:spacing w:line="360" w:lineRule="auto"/>
        <w:ind w:leftChars="-41" w:left="481" w:hangingChars="270" w:hanging="567"/>
        <w:jc w:val="left"/>
        <w:rPr>
          <w:rFonts w:ascii="宋体" w:eastAsia="宋体" w:hAnsi="宋体" w:cs="Times New Roman"/>
          <w:szCs w:val="24"/>
          <w:lang w:val="zh-CN"/>
        </w:rPr>
      </w:pPr>
      <w:r>
        <w:rPr>
          <w:rFonts w:ascii="宋体" w:eastAsia="宋体" w:hAnsi="宋体" w:cs="Times New Roman" w:hint="eastAsia"/>
          <w:szCs w:val="24"/>
          <w:lang w:val="zh-CN"/>
        </w:rPr>
        <w:t>（2）业绩须附合同复印件（合同卖方为投标人），否则不得分；</w:t>
      </w:r>
    </w:p>
    <w:p w:rsidR="005A4588" w:rsidRDefault="00AC2A59">
      <w:pPr>
        <w:autoSpaceDE w:val="0"/>
        <w:autoSpaceDN w:val="0"/>
        <w:adjustRightInd w:val="0"/>
        <w:snapToGrid w:val="0"/>
        <w:spacing w:line="360" w:lineRule="auto"/>
        <w:ind w:leftChars="-41" w:left="481" w:hangingChars="270" w:hanging="567"/>
        <w:jc w:val="left"/>
        <w:rPr>
          <w:rFonts w:ascii="宋体" w:eastAsia="宋体" w:hAnsi="宋体" w:cs="Times New Roman"/>
          <w:szCs w:val="24"/>
          <w:lang w:val="zh-CN"/>
        </w:rPr>
      </w:pPr>
      <w:r>
        <w:rPr>
          <w:rFonts w:ascii="宋体" w:eastAsia="宋体" w:hAnsi="宋体" w:cs="Times New Roman" w:hint="eastAsia"/>
          <w:szCs w:val="24"/>
          <w:lang w:val="zh-CN"/>
        </w:rPr>
        <w:t>（3）若合同无法反映评分条件（合同签订日期为2022年1月1日或以后，合同标的必须包含办公用品或后勤物资、合同金额）的，还需提供购产品买方出具的书面补充说明文件复印件作为辅助证明（补充说明文件复印件能显示购买方公章），否则不得分；</w:t>
      </w:r>
    </w:p>
    <w:p w:rsidR="005A4588" w:rsidRDefault="00AC2A59">
      <w:pPr>
        <w:autoSpaceDE w:val="0"/>
        <w:autoSpaceDN w:val="0"/>
        <w:adjustRightInd w:val="0"/>
        <w:snapToGrid w:val="0"/>
        <w:spacing w:line="360" w:lineRule="auto"/>
        <w:ind w:leftChars="-41" w:left="481" w:hangingChars="270" w:hanging="567"/>
        <w:jc w:val="left"/>
        <w:rPr>
          <w:rFonts w:ascii="宋体" w:eastAsia="宋体" w:hAnsi="宋体" w:cs="Times New Roman"/>
          <w:szCs w:val="24"/>
          <w:lang w:val="zh-CN"/>
        </w:rPr>
      </w:pPr>
      <w:r>
        <w:rPr>
          <w:rFonts w:ascii="宋体" w:eastAsia="宋体" w:hAnsi="宋体" w:cs="Times New Roman" w:hint="eastAsia"/>
          <w:szCs w:val="24"/>
          <w:lang w:val="zh-CN"/>
        </w:rPr>
        <w:t>（4）若业绩为框架式协议或资格入围无明确金额的合同，必须同时提供合同期限内已供货产品发票金额统计表和供货发票复印件，否则，视为无效业绩；</w:t>
      </w:r>
    </w:p>
    <w:p w:rsidR="005A4588" w:rsidRDefault="00AC2A59">
      <w:pPr>
        <w:autoSpaceDE w:val="0"/>
        <w:autoSpaceDN w:val="0"/>
        <w:adjustRightInd w:val="0"/>
        <w:snapToGrid w:val="0"/>
        <w:spacing w:line="360" w:lineRule="auto"/>
        <w:ind w:leftChars="-41" w:left="481" w:hangingChars="270" w:hanging="567"/>
        <w:jc w:val="left"/>
        <w:rPr>
          <w:rFonts w:ascii="宋体" w:eastAsia="宋体" w:hAnsi="宋体" w:cs="Times New Roman"/>
          <w:szCs w:val="24"/>
          <w:lang w:val="zh-CN"/>
        </w:rPr>
      </w:pPr>
      <w:r>
        <w:rPr>
          <w:rFonts w:ascii="宋体" w:eastAsia="宋体" w:hAnsi="宋体" w:cs="Times New Roman" w:hint="eastAsia"/>
          <w:szCs w:val="24"/>
          <w:lang w:val="zh-CN"/>
        </w:rPr>
        <w:t>（5）投标人符合评审细则的同一个项目业绩同时包含办公用品和后勤物资时,只按其中一类业绩计分（即不重复计分）；</w:t>
      </w:r>
    </w:p>
    <w:p w:rsidR="005A4588" w:rsidRDefault="00AC2A59">
      <w:pPr>
        <w:autoSpaceDE w:val="0"/>
        <w:autoSpaceDN w:val="0"/>
        <w:adjustRightInd w:val="0"/>
        <w:snapToGrid w:val="0"/>
        <w:spacing w:line="360" w:lineRule="auto"/>
        <w:ind w:leftChars="-41" w:left="481" w:hangingChars="270" w:hanging="567"/>
        <w:jc w:val="left"/>
        <w:rPr>
          <w:rFonts w:ascii="宋体" w:eastAsia="宋体" w:hAnsi="宋体" w:cs="Times New Roman"/>
          <w:szCs w:val="24"/>
          <w:lang w:val="zh-CN"/>
        </w:rPr>
      </w:pPr>
      <w:r>
        <w:rPr>
          <w:rFonts w:ascii="宋体" w:eastAsia="宋体" w:hAnsi="宋体" w:cs="Times New Roman" w:hint="eastAsia"/>
          <w:szCs w:val="24"/>
          <w:lang w:val="zh-CN"/>
        </w:rPr>
        <w:t>（6）未按上述要求在此格式下提供证明材料的业绩，或在此格式下所附材料无法证明填报项目符合本项评分要求的业绩，在评标时将不予考虑。</w:t>
      </w:r>
    </w:p>
    <w:p w:rsidR="005A4588" w:rsidRDefault="005A4588">
      <w:pPr>
        <w:autoSpaceDE w:val="0"/>
        <w:autoSpaceDN w:val="0"/>
        <w:adjustRightInd w:val="0"/>
        <w:snapToGrid w:val="0"/>
        <w:spacing w:line="360" w:lineRule="auto"/>
        <w:ind w:leftChars="-41" w:left="481" w:hangingChars="270" w:hanging="567"/>
        <w:jc w:val="left"/>
        <w:rPr>
          <w:rFonts w:ascii="宋体" w:eastAsia="宋体" w:hAnsi="宋体" w:cs="宋体"/>
          <w:kern w:val="0"/>
          <w:szCs w:val="21"/>
        </w:rPr>
      </w:pPr>
    </w:p>
    <w:p w:rsidR="005A4588" w:rsidRDefault="005A4588">
      <w:pPr>
        <w:autoSpaceDE w:val="0"/>
        <w:autoSpaceDN w:val="0"/>
        <w:adjustRightInd w:val="0"/>
        <w:spacing w:line="360" w:lineRule="auto"/>
        <w:ind w:firstLineChars="2400" w:firstLine="5040"/>
        <w:jc w:val="left"/>
        <w:rPr>
          <w:rFonts w:ascii="宋体" w:eastAsia="宋体" w:hAnsi="宋体" w:cs="Times New Roman"/>
          <w:szCs w:val="24"/>
          <w:lang w:val="zh-CN"/>
        </w:rPr>
      </w:pPr>
    </w:p>
    <w:p w:rsidR="005A4588" w:rsidRDefault="00AC2A59">
      <w:pPr>
        <w:autoSpaceDE w:val="0"/>
        <w:autoSpaceDN w:val="0"/>
        <w:adjustRightInd w:val="0"/>
        <w:spacing w:line="360" w:lineRule="auto"/>
        <w:ind w:firstLineChars="2400" w:firstLine="5040"/>
        <w:jc w:val="left"/>
        <w:rPr>
          <w:rFonts w:ascii="宋体" w:eastAsia="宋体" w:hAnsi="宋体" w:cs="Times New Roman"/>
          <w:kern w:val="0"/>
          <w:szCs w:val="21"/>
        </w:rPr>
      </w:pPr>
      <w:r>
        <w:rPr>
          <w:rFonts w:ascii="宋体" w:eastAsia="宋体" w:hAnsi="宋体" w:cs="Times New Roman" w:hint="eastAsia"/>
          <w:szCs w:val="24"/>
          <w:lang w:val="zh-CN"/>
        </w:rPr>
        <w:t>投标人：（加盖投标人法人公章）</w:t>
      </w:r>
    </w:p>
    <w:p w:rsidR="005A4588" w:rsidRDefault="00AC2A59">
      <w:pPr>
        <w:autoSpaceDE w:val="0"/>
        <w:autoSpaceDN w:val="0"/>
        <w:adjustRightInd w:val="0"/>
        <w:spacing w:line="360" w:lineRule="auto"/>
        <w:ind w:firstLineChars="2400" w:firstLine="5040"/>
        <w:jc w:val="left"/>
        <w:rPr>
          <w:rFonts w:ascii="宋体" w:eastAsia="宋体" w:hAnsi="宋体" w:cs="Times New Roman"/>
          <w:szCs w:val="24"/>
          <w:lang w:val="zh-CN"/>
        </w:rPr>
      </w:pPr>
      <w:r>
        <w:rPr>
          <w:rFonts w:ascii="宋体" w:eastAsia="宋体" w:hAnsi="宋体" w:cs="Times New Roman" w:hint="eastAsia"/>
          <w:szCs w:val="24"/>
          <w:lang w:val="zh-CN"/>
        </w:rPr>
        <w:t>日期：   年   月   日</w:t>
      </w:r>
    </w:p>
    <w:p w:rsidR="005A4588" w:rsidRDefault="00AC2A59">
      <w:pPr>
        <w:pageBreakBefore/>
        <w:snapToGrid w:val="0"/>
        <w:spacing w:line="360" w:lineRule="auto"/>
        <w:ind w:leftChars="-57" w:left="673" w:hangingChars="247" w:hanging="793"/>
        <w:rPr>
          <w:rFonts w:ascii="宋体" w:eastAsia="宋体" w:hAnsi="宋体" w:cs="宋体"/>
          <w:b/>
          <w:sz w:val="32"/>
          <w:szCs w:val="32"/>
          <w:lang w:val="zh-CN"/>
        </w:rPr>
      </w:pPr>
      <w:r>
        <w:rPr>
          <w:rFonts w:ascii="宋体" w:eastAsia="宋体" w:hAnsi="宋体" w:cs="宋体" w:hint="eastAsia"/>
          <w:b/>
          <w:sz w:val="32"/>
          <w:szCs w:val="32"/>
          <w:lang w:val="zh-CN" w:bidi="ar"/>
        </w:rPr>
        <w:lastRenderedPageBreak/>
        <w:t>附表：已供货产品发票金额统计表</w:t>
      </w:r>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
        <w:gridCol w:w="3352"/>
        <w:gridCol w:w="1481"/>
        <w:gridCol w:w="1331"/>
        <w:gridCol w:w="1630"/>
        <w:gridCol w:w="1300"/>
        <w:gridCol w:w="22"/>
      </w:tblGrid>
      <w:tr w:rsidR="005A4588">
        <w:trPr>
          <w:jc w:val="center"/>
        </w:trPr>
        <w:tc>
          <w:tcPr>
            <w:tcW w:w="212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A4588" w:rsidRDefault="00AC2A59">
            <w:pPr>
              <w:pStyle w:val="aff4"/>
              <w:widowControl w:val="0"/>
              <w:snapToGrid w:val="0"/>
              <w:spacing w:before="120" w:beforeAutospacing="0" w:after="0" w:afterAutospacing="0" w:line="360" w:lineRule="auto"/>
              <w:jc w:val="center"/>
              <w:rPr>
                <w:rFonts w:eastAsia="宋体" w:cs="宋体"/>
                <w:szCs w:val="21"/>
              </w:rPr>
            </w:pPr>
            <w:r>
              <w:rPr>
                <w:rFonts w:eastAsia="宋体" w:cs="宋体" w:hint="eastAsia"/>
                <w:sz w:val="21"/>
                <w:szCs w:val="21"/>
                <w:lang w:bidi="ar"/>
              </w:rPr>
              <w:t>项目名称</w:t>
            </w:r>
          </w:p>
        </w:tc>
        <w:tc>
          <w:tcPr>
            <w:tcW w:w="2872"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5A4588" w:rsidRDefault="005A4588">
            <w:pPr>
              <w:pStyle w:val="aff4"/>
              <w:widowControl w:val="0"/>
              <w:snapToGrid w:val="0"/>
              <w:spacing w:before="120" w:beforeAutospacing="0" w:after="0" w:afterAutospacing="0" w:line="360" w:lineRule="auto"/>
              <w:jc w:val="center"/>
              <w:rPr>
                <w:rFonts w:eastAsia="宋体" w:cs="宋体"/>
                <w:szCs w:val="21"/>
              </w:rPr>
            </w:pPr>
          </w:p>
        </w:tc>
      </w:tr>
      <w:tr w:rsidR="005A4588">
        <w:trPr>
          <w:jc w:val="center"/>
        </w:trPr>
        <w:tc>
          <w:tcPr>
            <w:tcW w:w="212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A4588" w:rsidRDefault="00AC2A59">
            <w:pPr>
              <w:pStyle w:val="aff4"/>
              <w:widowControl w:val="0"/>
              <w:snapToGrid w:val="0"/>
              <w:spacing w:before="120" w:beforeAutospacing="0" w:after="0" w:afterAutospacing="0" w:line="360" w:lineRule="auto"/>
              <w:jc w:val="center"/>
              <w:rPr>
                <w:rFonts w:eastAsia="宋体" w:cs="宋体"/>
                <w:szCs w:val="21"/>
              </w:rPr>
            </w:pPr>
            <w:r>
              <w:rPr>
                <w:rFonts w:eastAsia="宋体" w:cs="宋体" w:hint="eastAsia"/>
                <w:sz w:val="21"/>
                <w:szCs w:val="21"/>
                <w:lang w:bidi="ar"/>
              </w:rPr>
              <w:t>合同约定的供货期</w:t>
            </w:r>
          </w:p>
        </w:tc>
        <w:tc>
          <w:tcPr>
            <w:tcW w:w="2872"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5A4588" w:rsidRDefault="005A4588">
            <w:pPr>
              <w:pStyle w:val="aff4"/>
              <w:widowControl w:val="0"/>
              <w:snapToGrid w:val="0"/>
              <w:spacing w:before="120" w:beforeAutospacing="0" w:after="0" w:afterAutospacing="0" w:line="360" w:lineRule="auto"/>
              <w:jc w:val="center"/>
              <w:rPr>
                <w:rFonts w:eastAsia="宋体" w:cs="宋体"/>
                <w:szCs w:val="21"/>
              </w:rPr>
            </w:pPr>
          </w:p>
        </w:tc>
      </w:tr>
      <w:tr w:rsidR="005A4588">
        <w:trPr>
          <w:jc w:val="center"/>
        </w:trPr>
        <w:tc>
          <w:tcPr>
            <w:tcW w:w="212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A4588" w:rsidRDefault="00AC2A59">
            <w:pPr>
              <w:pStyle w:val="aff4"/>
              <w:widowControl w:val="0"/>
              <w:snapToGrid w:val="0"/>
              <w:spacing w:before="120" w:beforeAutospacing="0" w:after="0" w:afterAutospacing="0" w:line="360" w:lineRule="auto"/>
              <w:jc w:val="center"/>
              <w:rPr>
                <w:rFonts w:eastAsia="宋体" w:cs="宋体"/>
                <w:szCs w:val="21"/>
              </w:rPr>
            </w:pPr>
            <w:r>
              <w:rPr>
                <w:rFonts w:eastAsia="宋体" w:cs="宋体" w:hint="eastAsia"/>
                <w:sz w:val="21"/>
                <w:szCs w:val="21"/>
                <w:lang w:bidi="ar"/>
              </w:rPr>
              <w:t>发票抬头（</w:t>
            </w:r>
            <w:r>
              <w:rPr>
                <w:rFonts w:eastAsia="宋体" w:cs="宋体" w:hint="eastAsia"/>
                <w:sz w:val="21"/>
                <w:szCs w:val="20"/>
                <w:lang w:bidi="ar"/>
              </w:rPr>
              <w:t>合同购买方）</w:t>
            </w:r>
          </w:p>
        </w:tc>
        <w:tc>
          <w:tcPr>
            <w:tcW w:w="2872"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5A4588" w:rsidRDefault="005A4588">
            <w:pPr>
              <w:pStyle w:val="aff4"/>
              <w:widowControl w:val="0"/>
              <w:snapToGrid w:val="0"/>
              <w:spacing w:before="120" w:beforeAutospacing="0" w:after="0" w:afterAutospacing="0" w:line="360" w:lineRule="auto"/>
              <w:jc w:val="center"/>
              <w:rPr>
                <w:rFonts w:eastAsia="宋体" w:cs="宋体"/>
                <w:szCs w:val="21"/>
              </w:rPr>
            </w:pPr>
          </w:p>
        </w:tc>
      </w:tr>
      <w:tr w:rsidR="005A4588">
        <w:trPr>
          <w:gridAfter w:val="1"/>
          <w:wAfter w:w="11" w:type="pct"/>
          <w:jc w:val="center"/>
        </w:trPr>
        <w:tc>
          <w:tcPr>
            <w:tcW w:w="457" w:type="pct"/>
            <w:tcBorders>
              <w:top w:val="single" w:sz="4" w:space="0" w:color="auto"/>
              <w:left w:val="single" w:sz="4" w:space="0" w:color="auto"/>
              <w:bottom w:val="single" w:sz="4" w:space="0" w:color="auto"/>
              <w:right w:val="single" w:sz="4" w:space="0" w:color="auto"/>
            </w:tcBorders>
            <w:shd w:val="clear" w:color="auto" w:fill="auto"/>
            <w:vAlign w:val="center"/>
          </w:tcPr>
          <w:p w:rsidR="005A4588" w:rsidRDefault="00AC2A59">
            <w:pPr>
              <w:pStyle w:val="aff4"/>
              <w:widowControl w:val="0"/>
              <w:snapToGrid w:val="0"/>
              <w:spacing w:before="120" w:beforeAutospacing="0" w:after="0" w:afterAutospacing="0" w:line="360" w:lineRule="auto"/>
              <w:jc w:val="center"/>
              <w:rPr>
                <w:rFonts w:eastAsia="宋体" w:cs="宋体"/>
                <w:szCs w:val="21"/>
              </w:rPr>
            </w:pPr>
            <w:r>
              <w:rPr>
                <w:rFonts w:eastAsia="宋体" w:cs="宋体" w:hint="eastAsia"/>
                <w:sz w:val="21"/>
                <w:szCs w:val="21"/>
                <w:lang w:bidi="ar"/>
              </w:rPr>
              <w:t>序号</w:t>
            </w:r>
          </w:p>
        </w:tc>
        <w:tc>
          <w:tcPr>
            <w:tcW w:w="1669" w:type="pct"/>
            <w:tcBorders>
              <w:top w:val="single" w:sz="4" w:space="0" w:color="auto"/>
              <w:left w:val="single" w:sz="4" w:space="0" w:color="auto"/>
              <w:bottom w:val="single" w:sz="4" w:space="0" w:color="auto"/>
              <w:right w:val="single" w:sz="4" w:space="0" w:color="auto"/>
            </w:tcBorders>
            <w:shd w:val="clear" w:color="auto" w:fill="auto"/>
            <w:vAlign w:val="center"/>
          </w:tcPr>
          <w:p w:rsidR="005A4588" w:rsidRDefault="00AC2A59">
            <w:pPr>
              <w:pStyle w:val="aff4"/>
              <w:widowControl w:val="0"/>
              <w:snapToGrid w:val="0"/>
              <w:spacing w:before="120" w:beforeAutospacing="0" w:after="0" w:afterAutospacing="0" w:line="360" w:lineRule="auto"/>
              <w:jc w:val="center"/>
              <w:rPr>
                <w:rFonts w:eastAsia="宋体" w:cs="宋体"/>
                <w:szCs w:val="21"/>
              </w:rPr>
            </w:pPr>
            <w:r>
              <w:rPr>
                <w:rFonts w:eastAsia="宋体" w:cs="宋体" w:hint="eastAsia"/>
                <w:sz w:val="21"/>
                <w:szCs w:val="21"/>
                <w:lang w:bidi="ar"/>
              </w:rPr>
              <w:t>发票名目</w:t>
            </w:r>
          </w:p>
        </w:tc>
        <w:tc>
          <w:tcPr>
            <w:tcW w:w="738" w:type="pct"/>
            <w:tcBorders>
              <w:top w:val="single" w:sz="4" w:space="0" w:color="auto"/>
              <w:left w:val="single" w:sz="4" w:space="0" w:color="auto"/>
              <w:bottom w:val="single" w:sz="4" w:space="0" w:color="auto"/>
              <w:right w:val="single" w:sz="4" w:space="0" w:color="auto"/>
            </w:tcBorders>
            <w:shd w:val="clear" w:color="auto" w:fill="auto"/>
            <w:vAlign w:val="center"/>
          </w:tcPr>
          <w:p w:rsidR="005A4588" w:rsidRDefault="00AC2A59">
            <w:pPr>
              <w:pStyle w:val="aff4"/>
              <w:widowControl w:val="0"/>
              <w:snapToGrid w:val="0"/>
              <w:spacing w:before="120" w:beforeAutospacing="0" w:after="0" w:afterAutospacing="0" w:line="360" w:lineRule="auto"/>
              <w:jc w:val="center"/>
              <w:rPr>
                <w:rFonts w:eastAsia="宋体" w:cs="宋体"/>
                <w:szCs w:val="21"/>
              </w:rPr>
            </w:pPr>
            <w:r>
              <w:rPr>
                <w:rFonts w:eastAsia="宋体" w:cs="宋体" w:hint="eastAsia"/>
                <w:sz w:val="21"/>
                <w:szCs w:val="21"/>
                <w:lang w:bidi="ar"/>
              </w:rPr>
              <w:t>发票金额（单位：万元）</w:t>
            </w:r>
          </w:p>
        </w:tc>
        <w:tc>
          <w:tcPr>
            <w:tcW w:w="663" w:type="pct"/>
            <w:tcBorders>
              <w:top w:val="single" w:sz="4" w:space="0" w:color="auto"/>
              <w:left w:val="single" w:sz="4" w:space="0" w:color="auto"/>
              <w:bottom w:val="single" w:sz="4" w:space="0" w:color="auto"/>
              <w:right w:val="single" w:sz="4" w:space="0" w:color="auto"/>
            </w:tcBorders>
            <w:shd w:val="clear" w:color="auto" w:fill="auto"/>
            <w:vAlign w:val="center"/>
          </w:tcPr>
          <w:p w:rsidR="005A4588" w:rsidRDefault="00AC2A59">
            <w:pPr>
              <w:pStyle w:val="aff4"/>
              <w:widowControl w:val="0"/>
              <w:snapToGrid w:val="0"/>
              <w:spacing w:before="120" w:beforeAutospacing="0" w:after="0" w:afterAutospacing="0" w:line="360" w:lineRule="auto"/>
              <w:jc w:val="center"/>
              <w:rPr>
                <w:rFonts w:eastAsia="宋体" w:cs="宋体"/>
                <w:szCs w:val="21"/>
              </w:rPr>
            </w:pPr>
            <w:r>
              <w:rPr>
                <w:rFonts w:eastAsia="宋体" w:cs="宋体" w:hint="eastAsia"/>
                <w:sz w:val="21"/>
                <w:szCs w:val="21"/>
                <w:lang w:bidi="ar"/>
              </w:rPr>
              <w:t>发票号码</w:t>
            </w:r>
          </w:p>
        </w:tc>
        <w:tc>
          <w:tcPr>
            <w:tcW w:w="812" w:type="pct"/>
            <w:tcBorders>
              <w:top w:val="single" w:sz="4" w:space="0" w:color="auto"/>
              <w:left w:val="single" w:sz="4" w:space="0" w:color="auto"/>
              <w:bottom w:val="single" w:sz="4" w:space="0" w:color="auto"/>
              <w:right w:val="single" w:sz="4" w:space="0" w:color="auto"/>
            </w:tcBorders>
            <w:shd w:val="clear" w:color="auto" w:fill="auto"/>
            <w:vAlign w:val="center"/>
          </w:tcPr>
          <w:p w:rsidR="005A4588" w:rsidRDefault="00AC2A59">
            <w:pPr>
              <w:pStyle w:val="aff4"/>
              <w:widowControl w:val="0"/>
              <w:snapToGrid w:val="0"/>
              <w:spacing w:before="120" w:beforeAutospacing="0" w:after="0" w:afterAutospacing="0" w:line="360" w:lineRule="auto"/>
              <w:jc w:val="center"/>
              <w:rPr>
                <w:rFonts w:eastAsia="宋体" w:cs="宋体"/>
                <w:szCs w:val="21"/>
              </w:rPr>
            </w:pPr>
            <w:r>
              <w:rPr>
                <w:rFonts w:eastAsia="宋体" w:cs="宋体" w:hint="eastAsia"/>
                <w:sz w:val="21"/>
                <w:szCs w:val="21"/>
                <w:lang w:bidi="ar"/>
              </w:rPr>
              <w:t>发票所属时期</w:t>
            </w:r>
          </w:p>
        </w:tc>
        <w:tc>
          <w:tcPr>
            <w:tcW w:w="647" w:type="pct"/>
            <w:tcBorders>
              <w:top w:val="single" w:sz="4" w:space="0" w:color="auto"/>
              <w:left w:val="single" w:sz="4" w:space="0" w:color="auto"/>
              <w:bottom w:val="single" w:sz="4" w:space="0" w:color="auto"/>
              <w:right w:val="single" w:sz="4" w:space="0" w:color="auto"/>
            </w:tcBorders>
            <w:shd w:val="clear" w:color="auto" w:fill="auto"/>
            <w:vAlign w:val="center"/>
          </w:tcPr>
          <w:p w:rsidR="005A4588" w:rsidRDefault="00AC2A59">
            <w:pPr>
              <w:pStyle w:val="aff4"/>
              <w:widowControl w:val="0"/>
              <w:snapToGrid w:val="0"/>
              <w:spacing w:before="120" w:beforeAutospacing="0" w:after="0" w:afterAutospacing="0" w:line="360" w:lineRule="auto"/>
              <w:jc w:val="center"/>
              <w:rPr>
                <w:rFonts w:eastAsia="宋体" w:cs="宋体"/>
                <w:szCs w:val="21"/>
              </w:rPr>
            </w:pPr>
            <w:r>
              <w:rPr>
                <w:rFonts w:eastAsia="宋体" w:cs="宋体" w:hint="eastAsia"/>
                <w:sz w:val="21"/>
                <w:szCs w:val="21"/>
                <w:lang w:bidi="ar"/>
              </w:rPr>
              <w:t>备注</w:t>
            </w:r>
          </w:p>
        </w:tc>
      </w:tr>
      <w:tr w:rsidR="005A4588">
        <w:trPr>
          <w:gridAfter w:val="1"/>
          <w:wAfter w:w="11" w:type="pct"/>
          <w:jc w:val="center"/>
        </w:trPr>
        <w:tc>
          <w:tcPr>
            <w:tcW w:w="457" w:type="pct"/>
            <w:tcBorders>
              <w:top w:val="single" w:sz="4" w:space="0" w:color="auto"/>
              <w:left w:val="single" w:sz="4" w:space="0" w:color="auto"/>
              <w:bottom w:val="single" w:sz="4" w:space="0" w:color="auto"/>
              <w:right w:val="single" w:sz="4" w:space="0" w:color="auto"/>
            </w:tcBorders>
            <w:shd w:val="clear" w:color="auto" w:fill="auto"/>
            <w:vAlign w:val="center"/>
          </w:tcPr>
          <w:p w:rsidR="005A4588" w:rsidRDefault="00AC2A59">
            <w:pPr>
              <w:pStyle w:val="aff4"/>
              <w:widowControl w:val="0"/>
              <w:snapToGrid w:val="0"/>
              <w:spacing w:before="120" w:beforeAutospacing="0" w:after="0" w:afterAutospacing="0" w:line="360" w:lineRule="auto"/>
              <w:jc w:val="center"/>
              <w:rPr>
                <w:rFonts w:eastAsia="宋体" w:cs="宋体"/>
                <w:szCs w:val="21"/>
              </w:rPr>
            </w:pPr>
            <w:r>
              <w:rPr>
                <w:rFonts w:eastAsia="宋体" w:cs="宋体" w:hint="eastAsia"/>
                <w:sz w:val="21"/>
                <w:szCs w:val="21"/>
                <w:lang w:bidi="ar"/>
              </w:rPr>
              <w:t>1</w:t>
            </w:r>
          </w:p>
        </w:tc>
        <w:tc>
          <w:tcPr>
            <w:tcW w:w="1669" w:type="pct"/>
            <w:tcBorders>
              <w:top w:val="single" w:sz="4" w:space="0" w:color="auto"/>
              <w:left w:val="single" w:sz="4" w:space="0" w:color="auto"/>
              <w:bottom w:val="single" w:sz="4" w:space="0" w:color="auto"/>
              <w:right w:val="single" w:sz="4" w:space="0" w:color="auto"/>
            </w:tcBorders>
            <w:shd w:val="clear" w:color="auto" w:fill="auto"/>
            <w:vAlign w:val="center"/>
          </w:tcPr>
          <w:p w:rsidR="005A4588" w:rsidRDefault="005A4588">
            <w:pPr>
              <w:pStyle w:val="aff4"/>
              <w:widowControl w:val="0"/>
              <w:snapToGrid w:val="0"/>
              <w:spacing w:before="120" w:beforeAutospacing="0" w:after="0" w:afterAutospacing="0" w:line="360" w:lineRule="auto"/>
              <w:jc w:val="center"/>
              <w:rPr>
                <w:rFonts w:eastAsia="宋体" w:cs="宋体"/>
                <w:szCs w:val="21"/>
              </w:rPr>
            </w:pPr>
          </w:p>
        </w:tc>
        <w:tc>
          <w:tcPr>
            <w:tcW w:w="738" w:type="pct"/>
            <w:tcBorders>
              <w:top w:val="single" w:sz="4" w:space="0" w:color="auto"/>
              <w:left w:val="single" w:sz="4" w:space="0" w:color="auto"/>
              <w:bottom w:val="single" w:sz="4" w:space="0" w:color="auto"/>
              <w:right w:val="single" w:sz="4" w:space="0" w:color="auto"/>
            </w:tcBorders>
            <w:shd w:val="clear" w:color="auto" w:fill="auto"/>
            <w:vAlign w:val="center"/>
          </w:tcPr>
          <w:p w:rsidR="005A4588" w:rsidRDefault="005A4588">
            <w:pPr>
              <w:pStyle w:val="aff4"/>
              <w:widowControl w:val="0"/>
              <w:snapToGrid w:val="0"/>
              <w:spacing w:before="120" w:beforeAutospacing="0" w:after="0" w:afterAutospacing="0" w:line="360" w:lineRule="auto"/>
              <w:jc w:val="center"/>
              <w:rPr>
                <w:rFonts w:eastAsia="宋体" w:cs="宋体"/>
                <w:szCs w:val="21"/>
              </w:rPr>
            </w:pPr>
          </w:p>
        </w:tc>
        <w:tc>
          <w:tcPr>
            <w:tcW w:w="663" w:type="pct"/>
            <w:tcBorders>
              <w:top w:val="single" w:sz="4" w:space="0" w:color="auto"/>
              <w:left w:val="single" w:sz="4" w:space="0" w:color="auto"/>
              <w:bottom w:val="single" w:sz="4" w:space="0" w:color="auto"/>
              <w:right w:val="single" w:sz="4" w:space="0" w:color="auto"/>
            </w:tcBorders>
            <w:shd w:val="clear" w:color="auto" w:fill="auto"/>
            <w:vAlign w:val="center"/>
          </w:tcPr>
          <w:p w:rsidR="005A4588" w:rsidRDefault="005A4588">
            <w:pPr>
              <w:pStyle w:val="aff4"/>
              <w:widowControl w:val="0"/>
              <w:snapToGrid w:val="0"/>
              <w:spacing w:before="120" w:beforeAutospacing="0" w:after="0" w:afterAutospacing="0" w:line="360" w:lineRule="auto"/>
              <w:jc w:val="center"/>
              <w:rPr>
                <w:rFonts w:eastAsia="宋体" w:cs="宋体"/>
                <w:szCs w:val="21"/>
              </w:rPr>
            </w:pPr>
          </w:p>
        </w:tc>
        <w:tc>
          <w:tcPr>
            <w:tcW w:w="812" w:type="pct"/>
            <w:tcBorders>
              <w:top w:val="single" w:sz="4" w:space="0" w:color="auto"/>
              <w:left w:val="single" w:sz="4" w:space="0" w:color="auto"/>
              <w:bottom w:val="single" w:sz="4" w:space="0" w:color="auto"/>
              <w:right w:val="single" w:sz="4" w:space="0" w:color="auto"/>
            </w:tcBorders>
            <w:shd w:val="clear" w:color="auto" w:fill="auto"/>
            <w:vAlign w:val="center"/>
          </w:tcPr>
          <w:p w:rsidR="005A4588" w:rsidRDefault="005A4588">
            <w:pPr>
              <w:pStyle w:val="aff4"/>
              <w:widowControl w:val="0"/>
              <w:snapToGrid w:val="0"/>
              <w:spacing w:before="120" w:beforeAutospacing="0" w:after="0" w:afterAutospacing="0" w:line="360" w:lineRule="auto"/>
              <w:jc w:val="center"/>
              <w:rPr>
                <w:rFonts w:eastAsia="宋体" w:cs="宋体"/>
                <w:szCs w:val="21"/>
              </w:rPr>
            </w:pPr>
          </w:p>
        </w:tc>
        <w:tc>
          <w:tcPr>
            <w:tcW w:w="647" w:type="pct"/>
            <w:tcBorders>
              <w:top w:val="single" w:sz="4" w:space="0" w:color="auto"/>
              <w:left w:val="single" w:sz="4" w:space="0" w:color="auto"/>
              <w:bottom w:val="single" w:sz="4" w:space="0" w:color="auto"/>
              <w:right w:val="single" w:sz="4" w:space="0" w:color="auto"/>
            </w:tcBorders>
            <w:shd w:val="clear" w:color="auto" w:fill="auto"/>
            <w:vAlign w:val="center"/>
          </w:tcPr>
          <w:p w:rsidR="005A4588" w:rsidRDefault="005A4588">
            <w:pPr>
              <w:pStyle w:val="aff4"/>
              <w:widowControl w:val="0"/>
              <w:snapToGrid w:val="0"/>
              <w:spacing w:before="120" w:beforeAutospacing="0" w:after="0" w:afterAutospacing="0" w:line="360" w:lineRule="auto"/>
              <w:jc w:val="center"/>
              <w:rPr>
                <w:rFonts w:eastAsia="宋体" w:cs="宋体"/>
                <w:szCs w:val="21"/>
              </w:rPr>
            </w:pPr>
          </w:p>
        </w:tc>
      </w:tr>
      <w:tr w:rsidR="005A4588">
        <w:trPr>
          <w:gridAfter w:val="1"/>
          <w:wAfter w:w="11" w:type="pct"/>
          <w:jc w:val="center"/>
        </w:trPr>
        <w:tc>
          <w:tcPr>
            <w:tcW w:w="457" w:type="pct"/>
            <w:tcBorders>
              <w:top w:val="single" w:sz="4" w:space="0" w:color="auto"/>
              <w:left w:val="single" w:sz="4" w:space="0" w:color="auto"/>
              <w:bottom w:val="single" w:sz="4" w:space="0" w:color="auto"/>
              <w:right w:val="single" w:sz="4" w:space="0" w:color="auto"/>
            </w:tcBorders>
            <w:shd w:val="clear" w:color="auto" w:fill="auto"/>
            <w:vAlign w:val="center"/>
          </w:tcPr>
          <w:p w:rsidR="005A4588" w:rsidRDefault="00AC2A59">
            <w:pPr>
              <w:pStyle w:val="aff4"/>
              <w:widowControl w:val="0"/>
              <w:snapToGrid w:val="0"/>
              <w:spacing w:before="120" w:beforeAutospacing="0" w:after="0" w:afterAutospacing="0" w:line="360" w:lineRule="auto"/>
              <w:jc w:val="center"/>
              <w:rPr>
                <w:rFonts w:eastAsia="宋体" w:cs="宋体"/>
                <w:szCs w:val="21"/>
              </w:rPr>
            </w:pPr>
            <w:r>
              <w:rPr>
                <w:rFonts w:eastAsia="宋体" w:cs="宋体" w:hint="eastAsia"/>
                <w:sz w:val="21"/>
                <w:szCs w:val="21"/>
                <w:lang w:bidi="ar"/>
              </w:rPr>
              <w:t>2</w:t>
            </w:r>
          </w:p>
        </w:tc>
        <w:tc>
          <w:tcPr>
            <w:tcW w:w="1669" w:type="pct"/>
            <w:tcBorders>
              <w:top w:val="single" w:sz="4" w:space="0" w:color="auto"/>
              <w:left w:val="single" w:sz="4" w:space="0" w:color="auto"/>
              <w:bottom w:val="single" w:sz="4" w:space="0" w:color="auto"/>
              <w:right w:val="single" w:sz="4" w:space="0" w:color="auto"/>
            </w:tcBorders>
            <w:shd w:val="clear" w:color="auto" w:fill="auto"/>
            <w:vAlign w:val="center"/>
          </w:tcPr>
          <w:p w:rsidR="005A4588" w:rsidRDefault="005A4588">
            <w:pPr>
              <w:pStyle w:val="aff4"/>
              <w:widowControl w:val="0"/>
              <w:snapToGrid w:val="0"/>
              <w:spacing w:before="120" w:beforeAutospacing="0" w:after="0" w:afterAutospacing="0" w:line="360" w:lineRule="auto"/>
              <w:jc w:val="center"/>
              <w:rPr>
                <w:rFonts w:eastAsia="宋体" w:cs="宋体"/>
                <w:szCs w:val="21"/>
              </w:rPr>
            </w:pPr>
          </w:p>
        </w:tc>
        <w:tc>
          <w:tcPr>
            <w:tcW w:w="738" w:type="pct"/>
            <w:tcBorders>
              <w:top w:val="single" w:sz="4" w:space="0" w:color="auto"/>
              <w:left w:val="single" w:sz="4" w:space="0" w:color="auto"/>
              <w:bottom w:val="single" w:sz="4" w:space="0" w:color="auto"/>
              <w:right w:val="single" w:sz="4" w:space="0" w:color="auto"/>
            </w:tcBorders>
            <w:shd w:val="clear" w:color="auto" w:fill="auto"/>
            <w:vAlign w:val="center"/>
          </w:tcPr>
          <w:p w:rsidR="005A4588" w:rsidRDefault="005A4588">
            <w:pPr>
              <w:pStyle w:val="aff4"/>
              <w:widowControl w:val="0"/>
              <w:snapToGrid w:val="0"/>
              <w:spacing w:before="120" w:beforeAutospacing="0" w:after="0" w:afterAutospacing="0" w:line="360" w:lineRule="auto"/>
              <w:jc w:val="center"/>
              <w:rPr>
                <w:rFonts w:eastAsia="宋体" w:cs="宋体"/>
                <w:szCs w:val="21"/>
              </w:rPr>
            </w:pPr>
          </w:p>
        </w:tc>
        <w:tc>
          <w:tcPr>
            <w:tcW w:w="663" w:type="pct"/>
            <w:tcBorders>
              <w:top w:val="single" w:sz="4" w:space="0" w:color="auto"/>
              <w:left w:val="single" w:sz="4" w:space="0" w:color="auto"/>
              <w:bottom w:val="single" w:sz="4" w:space="0" w:color="auto"/>
              <w:right w:val="single" w:sz="4" w:space="0" w:color="auto"/>
            </w:tcBorders>
            <w:shd w:val="clear" w:color="auto" w:fill="auto"/>
            <w:vAlign w:val="center"/>
          </w:tcPr>
          <w:p w:rsidR="005A4588" w:rsidRDefault="005A4588">
            <w:pPr>
              <w:pStyle w:val="aff4"/>
              <w:widowControl w:val="0"/>
              <w:snapToGrid w:val="0"/>
              <w:spacing w:before="120" w:beforeAutospacing="0" w:after="0" w:afterAutospacing="0" w:line="360" w:lineRule="auto"/>
              <w:jc w:val="center"/>
              <w:rPr>
                <w:rFonts w:eastAsia="宋体" w:cs="宋体"/>
                <w:szCs w:val="21"/>
              </w:rPr>
            </w:pPr>
          </w:p>
        </w:tc>
        <w:tc>
          <w:tcPr>
            <w:tcW w:w="812" w:type="pct"/>
            <w:tcBorders>
              <w:top w:val="single" w:sz="4" w:space="0" w:color="auto"/>
              <w:left w:val="single" w:sz="4" w:space="0" w:color="auto"/>
              <w:bottom w:val="single" w:sz="4" w:space="0" w:color="auto"/>
              <w:right w:val="single" w:sz="4" w:space="0" w:color="auto"/>
            </w:tcBorders>
            <w:shd w:val="clear" w:color="auto" w:fill="auto"/>
            <w:vAlign w:val="center"/>
          </w:tcPr>
          <w:p w:rsidR="005A4588" w:rsidRDefault="005A4588">
            <w:pPr>
              <w:pStyle w:val="aff4"/>
              <w:widowControl w:val="0"/>
              <w:snapToGrid w:val="0"/>
              <w:spacing w:before="120" w:beforeAutospacing="0" w:after="0" w:afterAutospacing="0" w:line="360" w:lineRule="auto"/>
              <w:jc w:val="center"/>
              <w:rPr>
                <w:rFonts w:eastAsia="宋体" w:cs="宋体"/>
                <w:szCs w:val="21"/>
              </w:rPr>
            </w:pPr>
          </w:p>
        </w:tc>
        <w:tc>
          <w:tcPr>
            <w:tcW w:w="647" w:type="pct"/>
            <w:tcBorders>
              <w:top w:val="single" w:sz="4" w:space="0" w:color="auto"/>
              <w:left w:val="single" w:sz="4" w:space="0" w:color="auto"/>
              <w:bottom w:val="single" w:sz="4" w:space="0" w:color="auto"/>
              <w:right w:val="single" w:sz="4" w:space="0" w:color="auto"/>
            </w:tcBorders>
            <w:shd w:val="clear" w:color="auto" w:fill="auto"/>
            <w:vAlign w:val="center"/>
          </w:tcPr>
          <w:p w:rsidR="005A4588" w:rsidRDefault="005A4588">
            <w:pPr>
              <w:pStyle w:val="aff4"/>
              <w:widowControl w:val="0"/>
              <w:snapToGrid w:val="0"/>
              <w:spacing w:before="120" w:beforeAutospacing="0" w:after="0" w:afterAutospacing="0" w:line="360" w:lineRule="auto"/>
              <w:jc w:val="center"/>
              <w:rPr>
                <w:rFonts w:eastAsia="宋体" w:cs="宋体"/>
                <w:szCs w:val="21"/>
              </w:rPr>
            </w:pPr>
          </w:p>
        </w:tc>
      </w:tr>
      <w:tr w:rsidR="005A4588">
        <w:trPr>
          <w:gridAfter w:val="1"/>
          <w:wAfter w:w="11" w:type="pct"/>
          <w:jc w:val="center"/>
        </w:trPr>
        <w:tc>
          <w:tcPr>
            <w:tcW w:w="457" w:type="pct"/>
            <w:tcBorders>
              <w:top w:val="single" w:sz="4" w:space="0" w:color="auto"/>
              <w:left w:val="single" w:sz="4" w:space="0" w:color="auto"/>
              <w:bottom w:val="single" w:sz="4" w:space="0" w:color="auto"/>
              <w:right w:val="single" w:sz="4" w:space="0" w:color="auto"/>
            </w:tcBorders>
            <w:shd w:val="clear" w:color="auto" w:fill="auto"/>
            <w:vAlign w:val="center"/>
          </w:tcPr>
          <w:p w:rsidR="005A4588" w:rsidRDefault="00AC2A59">
            <w:pPr>
              <w:pStyle w:val="aff4"/>
              <w:widowControl w:val="0"/>
              <w:snapToGrid w:val="0"/>
              <w:spacing w:before="120" w:beforeAutospacing="0" w:after="0" w:afterAutospacing="0" w:line="360" w:lineRule="auto"/>
              <w:jc w:val="center"/>
              <w:rPr>
                <w:rFonts w:eastAsia="宋体" w:cs="宋体"/>
                <w:szCs w:val="21"/>
              </w:rPr>
            </w:pPr>
            <w:r>
              <w:rPr>
                <w:rFonts w:eastAsia="宋体" w:cs="宋体" w:hint="eastAsia"/>
                <w:sz w:val="21"/>
                <w:szCs w:val="21"/>
                <w:lang w:bidi="ar"/>
              </w:rPr>
              <w:t>3</w:t>
            </w:r>
          </w:p>
        </w:tc>
        <w:tc>
          <w:tcPr>
            <w:tcW w:w="1669" w:type="pct"/>
            <w:tcBorders>
              <w:top w:val="single" w:sz="4" w:space="0" w:color="auto"/>
              <w:left w:val="single" w:sz="4" w:space="0" w:color="auto"/>
              <w:bottom w:val="single" w:sz="4" w:space="0" w:color="auto"/>
              <w:right w:val="single" w:sz="4" w:space="0" w:color="auto"/>
            </w:tcBorders>
            <w:shd w:val="clear" w:color="auto" w:fill="auto"/>
            <w:vAlign w:val="center"/>
          </w:tcPr>
          <w:p w:rsidR="005A4588" w:rsidRDefault="005A4588">
            <w:pPr>
              <w:pStyle w:val="aff4"/>
              <w:widowControl w:val="0"/>
              <w:snapToGrid w:val="0"/>
              <w:spacing w:before="120" w:beforeAutospacing="0" w:after="0" w:afterAutospacing="0" w:line="360" w:lineRule="auto"/>
              <w:jc w:val="center"/>
              <w:rPr>
                <w:rFonts w:eastAsia="宋体" w:cs="宋体"/>
                <w:szCs w:val="21"/>
              </w:rPr>
            </w:pPr>
          </w:p>
        </w:tc>
        <w:tc>
          <w:tcPr>
            <w:tcW w:w="738" w:type="pct"/>
            <w:tcBorders>
              <w:top w:val="single" w:sz="4" w:space="0" w:color="auto"/>
              <w:left w:val="single" w:sz="4" w:space="0" w:color="auto"/>
              <w:bottom w:val="single" w:sz="4" w:space="0" w:color="auto"/>
              <w:right w:val="single" w:sz="4" w:space="0" w:color="auto"/>
            </w:tcBorders>
            <w:shd w:val="clear" w:color="auto" w:fill="auto"/>
            <w:vAlign w:val="center"/>
          </w:tcPr>
          <w:p w:rsidR="005A4588" w:rsidRDefault="005A4588">
            <w:pPr>
              <w:pStyle w:val="aff4"/>
              <w:widowControl w:val="0"/>
              <w:snapToGrid w:val="0"/>
              <w:spacing w:before="120" w:beforeAutospacing="0" w:after="0" w:afterAutospacing="0" w:line="360" w:lineRule="auto"/>
              <w:jc w:val="center"/>
              <w:rPr>
                <w:rFonts w:eastAsia="宋体" w:cs="宋体"/>
                <w:szCs w:val="21"/>
              </w:rPr>
            </w:pPr>
          </w:p>
        </w:tc>
        <w:tc>
          <w:tcPr>
            <w:tcW w:w="663" w:type="pct"/>
            <w:tcBorders>
              <w:top w:val="single" w:sz="4" w:space="0" w:color="auto"/>
              <w:left w:val="single" w:sz="4" w:space="0" w:color="auto"/>
              <w:bottom w:val="single" w:sz="4" w:space="0" w:color="auto"/>
              <w:right w:val="single" w:sz="4" w:space="0" w:color="auto"/>
            </w:tcBorders>
            <w:shd w:val="clear" w:color="auto" w:fill="auto"/>
            <w:vAlign w:val="center"/>
          </w:tcPr>
          <w:p w:rsidR="005A4588" w:rsidRDefault="005A4588">
            <w:pPr>
              <w:pStyle w:val="aff4"/>
              <w:widowControl w:val="0"/>
              <w:snapToGrid w:val="0"/>
              <w:spacing w:before="120" w:beforeAutospacing="0" w:after="0" w:afterAutospacing="0" w:line="360" w:lineRule="auto"/>
              <w:jc w:val="center"/>
              <w:rPr>
                <w:rFonts w:eastAsia="宋体" w:cs="宋体"/>
                <w:szCs w:val="21"/>
              </w:rPr>
            </w:pPr>
          </w:p>
        </w:tc>
        <w:tc>
          <w:tcPr>
            <w:tcW w:w="812" w:type="pct"/>
            <w:tcBorders>
              <w:top w:val="single" w:sz="4" w:space="0" w:color="auto"/>
              <w:left w:val="single" w:sz="4" w:space="0" w:color="auto"/>
              <w:bottom w:val="single" w:sz="4" w:space="0" w:color="auto"/>
              <w:right w:val="single" w:sz="4" w:space="0" w:color="auto"/>
            </w:tcBorders>
            <w:shd w:val="clear" w:color="auto" w:fill="auto"/>
            <w:vAlign w:val="center"/>
          </w:tcPr>
          <w:p w:rsidR="005A4588" w:rsidRDefault="005A4588">
            <w:pPr>
              <w:pStyle w:val="aff4"/>
              <w:widowControl w:val="0"/>
              <w:snapToGrid w:val="0"/>
              <w:spacing w:before="120" w:beforeAutospacing="0" w:after="0" w:afterAutospacing="0" w:line="360" w:lineRule="auto"/>
              <w:jc w:val="center"/>
              <w:rPr>
                <w:rFonts w:eastAsia="宋体" w:cs="宋体"/>
                <w:szCs w:val="21"/>
              </w:rPr>
            </w:pPr>
          </w:p>
        </w:tc>
        <w:tc>
          <w:tcPr>
            <w:tcW w:w="647" w:type="pct"/>
            <w:tcBorders>
              <w:top w:val="single" w:sz="4" w:space="0" w:color="auto"/>
              <w:left w:val="single" w:sz="4" w:space="0" w:color="auto"/>
              <w:bottom w:val="single" w:sz="4" w:space="0" w:color="auto"/>
              <w:right w:val="single" w:sz="4" w:space="0" w:color="auto"/>
            </w:tcBorders>
            <w:shd w:val="clear" w:color="auto" w:fill="auto"/>
            <w:vAlign w:val="center"/>
          </w:tcPr>
          <w:p w:rsidR="005A4588" w:rsidRDefault="005A4588">
            <w:pPr>
              <w:pStyle w:val="aff4"/>
              <w:widowControl w:val="0"/>
              <w:snapToGrid w:val="0"/>
              <w:spacing w:before="120" w:beforeAutospacing="0" w:after="0" w:afterAutospacing="0" w:line="360" w:lineRule="auto"/>
              <w:jc w:val="center"/>
              <w:rPr>
                <w:rFonts w:eastAsia="宋体" w:cs="宋体"/>
                <w:szCs w:val="21"/>
              </w:rPr>
            </w:pPr>
          </w:p>
        </w:tc>
      </w:tr>
      <w:tr w:rsidR="005A4588">
        <w:trPr>
          <w:gridAfter w:val="1"/>
          <w:wAfter w:w="11" w:type="pct"/>
          <w:jc w:val="center"/>
        </w:trPr>
        <w:tc>
          <w:tcPr>
            <w:tcW w:w="457" w:type="pct"/>
            <w:tcBorders>
              <w:top w:val="single" w:sz="4" w:space="0" w:color="auto"/>
              <w:left w:val="single" w:sz="4" w:space="0" w:color="auto"/>
              <w:bottom w:val="single" w:sz="4" w:space="0" w:color="auto"/>
              <w:right w:val="single" w:sz="4" w:space="0" w:color="auto"/>
            </w:tcBorders>
            <w:shd w:val="clear" w:color="auto" w:fill="auto"/>
            <w:vAlign w:val="center"/>
          </w:tcPr>
          <w:p w:rsidR="005A4588" w:rsidRDefault="00AC2A59">
            <w:pPr>
              <w:pStyle w:val="aff4"/>
              <w:widowControl w:val="0"/>
              <w:snapToGrid w:val="0"/>
              <w:spacing w:before="120" w:beforeAutospacing="0" w:after="0" w:afterAutospacing="0" w:line="360" w:lineRule="auto"/>
              <w:jc w:val="center"/>
              <w:rPr>
                <w:rFonts w:eastAsia="宋体" w:cs="宋体"/>
                <w:szCs w:val="21"/>
              </w:rPr>
            </w:pPr>
            <w:r>
              <w:rPr>
                <w:rFonts w:eastAsia="宋体" w:cs="宋体" w:hint="eastAsia"/>
                <w:sz w:val="21"/>
                <w:szCs w:val="21"/>
                <w:lang w:bidi="ar"/>
              </w:rPr>
              <w:t>…</w:t>
            </w:r>
          </w:p>
        </w:tc>
        <w:tc>
          <w:tcPr>
            <w:tcW w:w="1669" w:type="pct"/>
            <w:tcBorders>
              <w:top w:val="single" w:sz="4" w:space="0" w:color="auto"/>
              <w:left w:val="single" w:sz="4" w:space="0" w:color="auto"/>
              <w:bottom w:val="single" w:sz="4" w:space="0" w:color="auto"/>
              <w:right w:val="single" w:sz="4" w:space="0" w:color="auto"/>
            </w:tcBorders>
            <w:shd w:val="clear" w:color="auto" w:fill="auto"/>
            <w:vAlign w:val="center"/>
          </w:tcPr>
          <w:p w:rsidR="005A4588" w:rsidRDefault="005A4588">
            <w:pPr>
              <w:pStyle w:val="aff4"/>
              <w:widowControl w:val="0"/>
              <w:snapToGrid w:val="0"/>
              <w:spacing w:before="120" w:beforeAutospacing="0" w:after="0" w:afterAutospacing="0" w:line="360" w:lineRule="auto"/>
              <w:jc w:val="center"/>
              <w:rPr>
                <w:rFonts w:eastAsia="宋体" w:cs="宋体"/>
                <w:szCs w:val="21"/>
              </w:rPr>
            </w:pPr>
          </w:p>
        </w:tc>
        <w:tc>
          <w:tcPr>
            <w:tcW w:w="738" w:type="pct"/>
            <w:tcBorders>
              <w:top w:val="single" w:sz="4" w:space="0" w:color="auto"/>
              <w:left w:val="single" w:sz="4" w:space="0" w:color="auto"/>
              <w:bottom w:val="single" w:sz="4" w:space="0" w:color="auto"/>
              <w:right w:val="single" w:sz="4" w:space="0" w:color="auto"/>
            </w:tcBorders>
            <w:shd w:val="clear" w:color="auto" w:fill="auto"/>
            <w:vAlign w:val="center"/>
          </w:tcPr>
          <w:p w:rsidR="005A4588" w:rsidRDefault="005A4588">
            <w:pPr>
              <w:pStyle w:val="aff4"/>
              <w:widowControl w:val="0"/>
              <w:snapToGrid w:val="0"/>
              <w:spacing w:before="120" w:beforeAutospacing="0" w:after="0" w:afterAutospacing="0" w:line="360" w:lineRule="auto"/>
              <w:jc w:val="center"/>
              <w:rPr>
                <w:rFonts w:eastAsia="宋体" w:cs="宋体"/>
                <w:szCs w:val="21"/>
              </w:rPr>
            </w:pPr>
          </w:p>
        </w:tc>
        <w:tc>
          <w:tcPr>
            <w:tcW w:w="663" w:type="pct"/>
            <w:tcBorders>
              <w:top w:val="single" w:sz="4" w:space="0" w:color="auto"/>
              <w:left w:val="single" w:sz="4" w:space="0" w:color="auto"/>
              <w:bottom w:val="single" w:sz="4" w:space="0" w:color="auto"/>
              <w:right w:val="single" w:sz="4" w:space="0" w:color="auto"/>
            </w:tcBorders>
            <w:shd w:val="clear" w:color="auto" w:fill="auto"/>
            <w:vAlign w:val="center"/>
          </w:tcPr>
          <w:p w:rsidR="005A4588" w:rsidRDefault="005A4588">
            <w:pPr>
              <w:pStyle w:val="aff4"/>
              <w:widowControl w:val="0"/>
              <w:snapToGrid w:val="0"/>
              <w:spacing w:before="120" w:beforeAutospacing="0" w:after="0" w:afterAutospacing="0" w:line="360" w:lineRule="auto"/>
              <w:jc w:val="center"/>
              <w:rPr>
                <w:rFonts w:eastAsia="宋体" w:cs="宋体"/>
                <w:szCs w:val="21"/>
              </w:rPr>
            </w:pPr>
          </w:p>
        </w:tc>
        <w:tc>
          <w:tcPr>
            <w:tcW w:w="812" w:type="pct"/>
            <w:tcBorders>
              <w:top w:val="single" w:sz="4" w:space="0" w:color="auto"/>
              <w:left w:val="single" w:sz="4" w:space="0" w:color="auto"/>
              <w:bottom w:val="single" w:sz="4" w:space="0" w:color="auto"/>
              <w:right w:val="single" w:sz="4" w:space="0" w:color="auto"/>
            </w:tcBorders>
            <w:shd w:val="clear" w:color="auto" w:fill="auto"/>
            <w:vAlign w:val="center"/>
          </w:tcPr>
          <w:p w:rsidR="005A4588" w:rsidRDefault="005A4588">
            <w:pPr>
              <w:pStyle w:val="aff4"/>
              <w:widowControl w:val="0"/>
              <w:snapToGrid w:val="0"/>
              <w:spacing w:before="120" w:beforeAutospacing="0" w:after="0" w:afterAutospacing="0" w:line="360" w:lineRule="auto"/>
              <w:jc w:val="center"/>
              <w:rPr>
                <w:rFonts w:eastAsia="宋体" w:cs="宋体"/>
                <w:szCs w:val="21"/>
              </w:rPr>
            </w:pPr>
          </w:p>
        </w:tc>
        <w:tc>
          <w:tcPr>
            <w:tcW w:w="647" w:type="pct"/>
            <w:tcBorders>
              <w:top w:val="single" w:sz="4" w:space="0" w:color="auto"/>
              <w:left w:val="single" w:sz="4" w:space="0" w:color="auto"/>
              <w:bottom w:val="single" w:sz="4" w:space="0" w:color="auto"/>
              <w:right w:val="single" w:sz="4" w:space="0" w:color="auto"/>
            </w:tcBorders>
            <w:shd w:val="clear" w:color="auto" w:fill="auto"/>
            <w:vAlign w:val="center"/>
          </w:tcPr>
          <w:p w:rsidR="005A4588" w:rsidRDefault="005A4588">
            <w:pPr>
              <w:pStyle w:val="aff4"/>
              <w:widowControl w:val="0"/>
              <w:snapToGrid w:val="0"/>
              <w:spacing w:before="120" w:beforeAutospacing="0" w:after="0" w:afterAutospacing="0" w:line="360" w:lineRule="auto"/>
              <w:jc w:val="center"/>
              <w:rPr>
                <w:rFonts w:eastAsia="宋体" w:cs="宋体"/>
                <w:szCs w:val="21"/>
              </w:rPr>
            </w:pPr>
          </w:p>
        </w:tc>
      </w:tr>
      <w:tr w:rsidR="005A4588">
        <w:trPr>
          <w:gridAfter w:val="1"/>
          <w:wAfter w:w="11" w:type="pct"/>
          <w:jc w:val="center"/>
        </w:trPr>
        <w:tc>
          <w:tcPr>
            <w:tcW w:w="212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A4588" w:rsidRDefault="00AC2A59">
            <w:pPr>
              <w:pStyle w:val="aff4"/>
              <w:widowControl w:val="0"/>
              <w:snapToGrid w:val="0"/>
              <w:spacing w:before="120" w:beforeAutospacing="0" w:after="0" w:afterAutospacing="0" w:line="360" w:lineRule="auto"/>
              <w:jc w:val="center"/>
              <w:rPr>
                <w:rFonts w:eastAsia="宋体" w:cs="宋体"/>
                <w:szCs w:val="21"/>
              </w:rPr>
            </w:pPr>
            <w:r>
              <w:rPr>
                <w:rFonts w:eastAsia="宋体" w:cs="宋体" w:hint="eastAsia"/>
                <w:sz w:val="21"/>
                <w:szCs w:val="21"/>
                <w:lang w:bidi="ar"/>
              </w:rPr>
              <w:t>发票金额合计（单位：万元）</w:t>
            </w:r>
          </w:p>
        </w:tc>
        <w:tc>
          <w:tcPr>
            <w:tcW w:w="2861"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5A4588" w:rsidRDefault="005A4588">
            <w:pPr>
              <w:pStyle w:val="aff4"/>
              <w:widowControl w:val="0"/>
              <w:snapToGrid w:val="0"/>
              <w:spacing w:before="120" w:beforeAutospacing="0" w:after="0" w:afterAutospacing="0" w:line="360" w:lineRule="auto"/>
              <w:jc w:val="center"/>
              <w:rPr>
                <w:rFonts w:eastAsia="宋体" w:cs="宋体"/>
                <w:szCs w:val="21"/>
              </w:rPr>
            </w:pPr>
          </w:p>
        </w:tc>
      </w:tr>
    </w:tbl>
    <w:p w:rsidR="005A4588" w:rsidRDefault="005A4588">
      <w:pPr>
        <w:snapToGrid w:val="0"/>
        <w:spacing w:line="360" w:lineRule="auto"/>
        <w:ind w:leftChars="-56" w:left="493" w:hangingChars="291" w:hanging="611"/>
        <w:rPr>
          <w:rFonts w:ascii="宋体" w:eastAsia="宋体" w:hAnsi="宋体" w:cs="宋体"/>
        </w:rPr>
      </w:pPr>
    </w:p>
    <w:p w:rsidR="005A4588" w:rsidRDefault="00AC2A59">
      <w:pPr>
        <w:snapToGrid w:val="0"/>
        <w:spacing w:line="360" w:lineRule="auto"/>
        <w:ind w:left="611" w:hangingChars="291" w:hanging="611"/>
        <w:rPr>
          <w:rFonts w:ascii="宋体" w:eastAsia="宋体" w:hAnsi="宋体" w:cs="宋体"/>
        </w:rPr>
      </w:pPr>
      <w:r>
        <w:rPr>
          <w:rFonts w:ascii="宋体" w:eastAsia="宋体" w:hAnsi="宋体" w:cs="宋体" w:hint="eastAsia"/>
          <w:lang w:bidi="ar"/>
        </w:rPr>
        <w:t>备注：</w:t>
      </w:r>
    </w:p>
    <w:p w:rsidR="005A4588" w:rsidRDefault="00AC2A59">
      <w:pPr>
        <w:snapToGrid w:val="0"/>
        <w:spacing w:line="360" w:lineRule="auto"/>
        <w:ind w:left="-321" w:firstLineChars="200" w:firstLine="420"/>
        <w:rPr>
          <w:rFonts w:ascii="宋体" w:eastAsia="宋体" w:hAnsi="宋体" w:cs="宋体"/>
        </w:rPr>
      </w:pPr>
      <w:r>
        <w:rPr>
          <w:rFonts w:ascii="宋体" w:eastAsia="宋体" w:hAnsi="宋体" w:cs="宋体" w:hint="eastAsia"/>
          <w:lang w:bidi="ar"/>
        </w:rPr>
        <w:t>（1）投标人提供框架式协议或资格入围无明确金额的合同时，必须同时提供本统计表及供货发票复印件，本统计表及供货发票复印件应后附于合同复印件。</w:t>
      </w:r>
    </w:p>
    <w:p w:rsidR="005A4588" w:rsidRDefault="00AC2A59">
      <w:pPr>
        <w:snapToGrid w:val="0"/>
        <w:spacing w:line="360" w:lineRule="auto"/>
        <w:ind w:left="-321" w:firstLineChars="200" w:firstLine="420"/>
        <w:rPr>
          <w:rFonts w:ascii="宋体" w:eastAsia="宋体" w:hAnsi="宋体" w:cs="宋体"/>
        </w:rPr>
      </w:pPr>
      <w:r>
        <w:rPr>
          <w:rFonts w:ascii="宋体" w:eastAsia="宋体" w:hAnsi="宋体" w:cs="宋体" w:hint="eastAsia"/>
          <w:lang w:bidi="ar"/>
        </w:rPr>
        <w:t>（2）发票抬头应为合同购买方，销售方应为投标人，且发票名目、所属时期应与合同约定内容一致，否则不计分。</w:t>
      </w:r>
    </w:p>
    <w:p w:rsidR="005A4588" w:rsidRDefault="00AC2A59">
      <w:pPr>
        <w:snapToGrid w:val="0"/>
        <w:spacing w:line="360" w:lineRule="auto"/>
        <w:ind w:left="-321" w:firstLineChars="200" w:firstLine="420"/>
        <w:rPr>
          <w:rFonts w:ascii="宋体" w:eastAsia="宋体" w:hAnsi="宋体" w:cs="宋体"/>
        </w:rPr>
      </w:pPr>
      <w:r>
        <w:rPr>
          <w:rFonts w:ascii="宋体" w:eastAsia="宋体" w:hAnsi="宋体" w:cs="宋体" w:hint="eastAsia"/>
          <w:lang w:bidi="ar"/>
        </w:rPr>
        <w:t>（3）发票合计金额视为投标人所提供该项供货业绩的供货金额，并按此金额进行评审。</w:t>
      </w:r>
    </w:p>
    <w:p w:rsidR="005A4588" w:rsidRDefault="005A4588">
      <w:pPr>
        <w:autoSpaceDE w:val="0"/>
        <w:autoSpaceDN w:val="0"/>
        <w:adjustRightInd w:val="0"/>
        <w:spacing w:line="360" w:lineRule="auto"/>
        <w:rPr>
          <w:rFonts w:ascii="宋体" w:eastAsia="宋体" w:hAnsi="宋体" w:cs="Times New Roman"/>
          <w:b/>
          <w:bCs/>
          <w:sz w:val="30"/>
          <w:szCs w:val="30"/>
          <w:lang w:val="zh-CN"/>
        </w:rPr>
      </w:pPr>
    </w:p>
    <w:p w:rsidR="005A4588" w:rsidRDefault="005A4588">
      <w:pPr>
        <w:autoSpaceDE w:val="0"/>
        <w:autoSpaceDN w:val="0"/>
        <w:adjustRightInd w:val="0"/>
        <w:spacing w:line="360" w:lineRule="auto"/>
        <w:ind w:firstLine="602"/>
        <w:rPr>
          <w:rFonts w:ascii="宋体" w:eastAsia="宋体" w:hAnsi="宋体" w:cs="Times New Roman"/>
          <w:b/>
          <w:bCs/>
          <w:sz w:val="30"/>
          <w:szCs w:val="30"/>
          <w:lang w:val="zh-CN"/>
        </w:rPr>
      </w:pPr>
    </w:p>
    <w:p w:rsidR="005A4588" w:rsidRDefault="00AC2A59">
      <w:pPr>
        <w:pageBreakBefore/>
        <w:spacing w:before="120" w:after="120" w:line="360" w:lineRule="auto"/>
        <w:jc w:val="left"/>
        <w:outlineLvl w:val="2"/>
        <w:rPr>
          <w:rFonts w:ascii="宋体" w:eastAsia="宋体" w:hAnsi="宋体" w:cs="宋体"/>
          <w:b/>
          <w:bCs/>
          <w:kern w:val="0"/>
          <w:sz w:val="32"/>
          <w:szCs w:val="32"/>
          <w:lang w:val="zh-CN"/>
        </w:rPr>
      </w:pPr>
      <w:bookmarkStart w:id="577" w:name="_Toc533708132"/>
      <w:bookmarkStart w:id="578" w:name="_Toc104991885"/>
      <w:bookmarkStart w:id="579" w:name="_Toc486167719"/>
      <w:bookmarkStart w:id="580" w:name="_Toc1977737"/>
      <w:bookmarkStart w:id="581" w:name="_Toc140596938"/>
      <w:bookmarkStart w:id="582" w:name="_Toc13822"/>
      <w:bookmarkStart w:id="583" w:name="_Toc102860427"/>
      <w:bookmarkStart w:id="584" w:name="_Toc94107220"/>
      <w:bookmarkStart w:id="585" w:name="_Toc11745"/>
      <w:bookmarkStart w:id="586" w:name="_Toc102860083"/>
      <w:bookmarkStart w:id="587" w:name="_Toc142508378"/>
      <w:bookmarkStart w:id="588" w:name="_Toc18175_WPSOffice_Level2"/>
      <w:bookmarkStart w:id="589" w:name="_Toc181818940"/>
      <w:bookmarkEnd w:id="575"/>
      <w:bookmarkEnd w:id="576"/>
      <w:r>
        <w:rPr>
          <w:rFonts w:ascii="宋体" w:eastAsia="宋体" w:hAnsi="宋体" w:cs="宋体" w:hint="eastAsia"/>
          <w:b/>
          <w:bCs/>
          <w:kern w:val="0"/>
          <w:sz w:val="32"/>
          <w:szCs w:val="32"/>
          <w:lang w:val="zh-CN"/>
        </w:rPr>
        <w:lastRenderedPageBreak/>
        <w:t>十、投标保证金汇入情况说明</w:t>
      </w:r>
      <w:bookmarkEnd w:id="577"/>
      <w:bookmarkEnd w:id="578"/>
      <w:bookmarkEnd w:id="579"/>
      <w:bookmarkEnd w:id="580"/>
      <w:bookmarkEnd w:id="581"/>
      <w:bookmarkEnd w:id="582"/>
      <w:bookmarkEnd w:id="583"/>
      <w:bookmarkEnd w:id="584"/>
      <w:bookmarkEnd w:id="585"/>
      <w:bookmarkEnd w:id="586"/>
      <w:bookmarkEnd w:id="587"/>
      <w:bookmarkEnd w:id="588"/>
      <w:bookmarkEnd w:id="589"/>
    </w:p>
    <w:p w:rsidR="005A4588" w:rsidRDefault="005A4588">
      <w:pPr>
        <w:autoSpaceDE w:val="0"/>
        <w:autoSpaceDN w:val="0"/>
        <w:adjustRightInd w:val="0"/>
        <w:spacing w:line="360" w:lineRule="auto"/>
        <w:jc w:val="left"/>
        <w:rPr>
          <w:rFonts w:ascii="宋体" w:eastAsia="宋体" w:hAnsi="宋体" w:cs="宋体"/>
          <w:szCs w:val="24"/>
        </w:rPr>
      </w:pPr>
    </w:p>
    <w:p w:rsidR="005A4588" w:rsidRDefault="00AC2A59">
      <w:pPr>
        <w:autoSpaceDE w:val="0"/>
        <w:autoSpaceDN w:val="0"/>
        <w:adjustRightInd w:val="0"/>
        <w:spacing w:line="360" w:lineRule="auto"/>
        <w:jc w:val="center"/>
        <w:rPr>
          <w:rFonts w:ascii="宋体" w:eastAsia="宋体" w:hAnsi="宋体" w:cs="宋体"/>
          <w:b/>
          <w:bCs/>
          <w:kern w:val="0"/>
          <w:sz w:val="24"/>
          <w:szCs w:val="24"/>
        </w:rPr>
      </w:pPr>
      <w:bookmarkStart w:id="590" w:name="_Toc31832_WPSOffice_Level3"/>
      <w:r>
        <w:rPr>
          <w:rFonts w:ascii="宋体" w:eastAsia="宋体" w:hAnsi="宋体" w:cs="宋体" w:hint="eastAsia"/>
          <w:b/>
          <w:bCs/>
          <w:kern w:val="0"/>
          <w:sz w:val="24"/>
          <w:szCs w:val="24"/>
        </w:rPr>
        <w:t>投标保证金汇入情况说明</w:t>
      </w:r>
      <w:bookmarkEnd w:id="590"/>
    </w:p>
    <w:p w:rsidR="005A4588" w:rsidRDefault="005A4588">
      <w:pPr>
        <w:autoSpaceDE w:val="0"/>
        <w:autoSpaceDN w:val="0"/>
        <w:adjustRightInd w:val="0"/>
        <w:spacing w:line="360" w:lineRule="auto"/>
        <w:jc w:val="center"/>
        <w:rPr>
          <w:rFonts w:ascii="宋体" w:eastAsia="宋体" w:hAnsi="宋体" w:cs="宋体"/>
          <w:b/>
          <w:bCs/>
          <w:kern w:val="0"/>
          <w:szCs w:val="24"/>
        </w:rPr>
      </w:pPr>
    </w:p>
    <w:p w:rsidR="005A4588" w:rsidRDefault="00AC2A59">
      <w:pPr>
        <w:spacing w:line="360" w:lineRule="auto"/>
        <w:ind w:firstLineChars="202" w:firstLine="424"/>
        <w:rPr>
          <w:rFonts w:ascii="宋体" w:eastAsia="宋体" w:hAnsi="宋体" w:cs="宋体"/>
          <w:szCs w:val="21"/>
        </w:rPr>
      </w:pPr>
      <w:r>
        <w:rPr>
          <w:rFonts w:ascii="宋体" w:eastAsia="宋体" w:hAnsi="宋体" w:cs="宋体" w:hint="eastAsia"/>
          <w:szCs w:val="21"/>
        </w:rPr>
        <w:t>东莞市水务集团净水有限公司：</w:t>
      </w:r>
    </w:p>
    <w:p w:rsidR="005A4588" w:rsidRDefault="00AC2A59">
      <w:pPr>
        <w:spacing w:line="360" w:lineRule="auto"/>
        <w:ind w:firstLineChars="202" w:firstLine="424"/>
        <w:rPr>
          <w:rFonts w:ascii="宋体" w:eastAsia="宋体" w:hAnsi="宋体" w:cs="宋体"/>
          <w:szCs w:val="21"/>
        </w:rPr>
      </w:pPr>
      <w:r>
        <w:rPr>
          <w:rFonts w:ascii="宋体" w:eastAsia="宋体" w:hAnsi="宋体" w:cs="宋体" w:hint="eastAsia"/>
          <w:szCs w:val="21"/>
        </w:rPr>
        <w:t>本单位已按</w:t>
      </w:r>
      <w:r>
        <w:rPr>
          <w:rFonts w:ascii="宋体" w:eastAsia="宋体" w:hAnsi="宋体" w:cs="宋体" w:hint="eastAsia"/>
          <w:kern w:val="0"/>
          <w:szCs w:val="21"/>
          <w:u w:val="single"/>
        </w:rPr>
        <w:t>东莞市水务集团净水有限公司2025年度办公用品及后勤物资采购项目</w:t>
      </w:r>
      <w:r>
        <w:rPr>
          <w:rFonts w:ascii="宋体" w:eastAsia="宋体" w:hAnsi="宋体" w:cs="宋体" w:hint="eastAsia"/>
          <w:szCs w:val="21"/>
        </w:rPr>
        <w:t>（招标编号：</w:t>
      </w:r>
      <w:r>
        <w:rPr>
          <w:rFonts w:ascii="宋体" w:eastAsia="宋体" w:hAnsi="宋体" w:cs="宋体" w:hint="eastAsia"/>
          <w:szCs w:val="21"/>
          <w:u w:val="single"/>
        </w:rPr>
        <w:t>2024ZD218</w:t>
      </w:r>
      <w:r>
        <w:rPr>
          <w:rFonts w:ascii="宋体" w:eastAsia="宋体" w:hAnsi="宋体" w:cs="宋体" w:hint="eastAsia"/>
          <w:szCs w:val="21"/>
        </w:rPr>
        <w:t>）的招标文件要求，于</w:t>
      </w:r>
      <w:r>
        <w:rPr>
          <w:rFonts w:ascii="宋体" w:eastAsia="宋体" w:hAnsi="宋体" w:cs="宋体" w:hint="eastAsia"/>
          <w:szCs w:val="21"/>
          <w:u w:val="single"/>
        </w:rPr>
        <w:t xml:space="preserve">  </w:t>
      </w:r>
      <w:r>
        <w:rPr>
          <w:rFonts w:ascii="宋体" w:eastAsia="宋体" w:hAnsi="宋体" w:cs="宋体"/>
          <w:szCs w:val="21"/>
          <w:u w:val="single"/>
        </w:rPr>
        <w:t xml:space="preserve"> </w:t>
      </w:r>
      <w:r>
        <w:rPr>
          <w:rFonts w:ascii="宋体" w:eastAsia="宋体" w:hAnsi="宋体" w:cs="宋体" w:hint="eastAsia"/>
          <w:szCs w:val="21"/>
        </w:rPr>
        <w:t>年</w:t>
      </w:r>
      <w:r>
        <w:rPr>
          <w:rFonts w:ascii="宋体" w:eastAsia="宋体" w:hAnsi="宋体" w:cs="宋体" w:hint="eastAsia"/>
          <w:szCs w:val="21"/>
          <w:u w:val="single"/>
        </w:rPr>
        <w:t xml:space="preserve">  </w:t>
      </w:r>
      <w:r>
        <w:rPr>
          <w:rFonts w:ascii="宋体" w:eastAsia="宋体" w:hAnsi="宋体" w:cs="宋体"/>
          <w:szCs w:val="21"/>
          <w:u w:val="single"/>
        </w:rPr>
        <w:t xml:space="preserve"> </w:t>
      </w:r>
      <w:r>
        <w:rPr>
          <w:rFonts w:ascii="宋体" w:eastAsia="宋体" w:hAnsi="宋体" w:cs="宋体" w:hint="eastAsia"/>
          <w:szCs w:val="21"/>
        </w:rPr>
        <w:t>月</w:t>
      </w:r>
      <w:r>
        <w:rPr>
          <w:rFonts w:ascii="宋体" w:eastAsia="宋体" w:hAnsi="宋体" w:cs="宋体" w:hint="eastAsia"/>
          <w:szCs w:val="21"/>
          <w:u w:val="single"/>
        </w:rPr>
        <w:t xml:space="preserve">  </w:t>
      </w:r>
      <w:r>
        <w:rPr>
          <w:rFonts w:ascii="宋体" w:eastAsia="宋体" w:hAnsi="宋体" w:cs="宋体"/>
          <w:szCs w:val="21"/>
          <w:u w:val="single"/>
        </w:rPr>
        <w:t xml:space="preserve"> </w:t>
      </w:r>
      <w:r>
        <w:rPr>
          <w:rFonts w:ascii="宋体" w:eastAsia="宋体" w:hAnsi="宋体" w:cs="宋体" w:hint="eastAsia"/>
          <w:szCs w:val="21"/>
        </w:rPr>
        <w:t>日前以</w:t>
      </w:r>
      <w:r>
        <w:rPr>
          <w:rFonts w:ascii="宋体" w:eastAsia="宋体" w:hAnsi="宋体" w:cs="宋体" w:hint="eastAsia"/>
          <w:szCs w:val="21"/>
          <w:u w:val="single"/>
        </w:rPr>
        <w:t xml:space="preserve">   （</w:t>
      </w:r>
      <w:r>
        <w:rPr>
          <w:rFonts w:ascii="宋体" w:eastAsia="宋体" w:hAnsi="宋体" w:cs="宋体" w:hint="eastAsia"/>
          <w:szCs w:val="21"/>
        </w:rPr>
        <w:t>付款形式）方式汇入指定账户（账户名称：</w:t>
      </w:r>
      <w:r>
        <w:rPr>
          <w:rFonts w:ascii="宋体" w:eastAsia="宋体" w:hAnsi="宋体" w:cs="宋体" w:hint="eastAsia"/>
          <w:b/>
          <w:szCs w:val="21"/>
          <w:u w:val="single"/>
        </w:rPr>
        <w:t xml:space="preserve">                    </w:t>
      </w:r>
      <w:r>
        <w:rPr>
          <w:rFonts w:ascii="宋体" w:eastAsia="宋体" w:hAnsi="宋体" w:cs="宋体" w:hint="eastAsia"/>
          <w:szCs w:val="21"/>
        </w:rPr>
        <w:t>，账号：</w:t>
      </w:r>
      <w:r>
        <w:rPr>
          <w:rFonts w:ascii="宋体" w:eastAsia="宋体" w:hAnsi="宋体" w:cs="宋体" w:hint="eastAsia"/>
          <w:szCs w:val="21"/>
          <w:u w:val="single"/>
        </w:rPr>
        <w:t xml:space="preserve">            </w:t>
      </w:r>
      <w:r>
        <w:rPr>
          <w:rFonts w:ascii="宋体" w:eastAsia="宋体" w:hAnsi="宋体" w:cs="宋体" w:hint="eastAsia"/>
          <w:szCs w:val="21"/>
        </w:rPr>
        <w:t>开户银行：</w:t>
      </w:r>
      <w:r>
        <w:rPr>
          <w:rFonts w:ascii="宋体" w:eastAsia="宋体" w:hAnsi="宋体" w:cs="宋体" w:hint="eastAsia"/>
          <w:szCs w:val="21"/>
          <w:u w:val="single"/>
          <w:lang w:val="zh-CN"/>
        </w:rPr>
        <w:t xml:space="preserve"> </w:t>
      </w:r>
      <w:r>
        <w:rPr>
          <w:rFonts w:ascii="宋体" w:eastAsia="宋体" w:hAnsi="宋体" w:cs="宋体"/>
          <w:szCs w:val="21"/>
          <w:u w:val="single"/>
          <w:lang w:val="zh-CN"/>
        </w:rPr>
        <w:t xml:space="preserve">           </w:t>
      </w:r>
      <w:r>
        <w:rPr>
          <w:rFonts w:ascii="宋体" w:eastAsia="宋体" w:hAnsi="宋体" w:cs="宋体" w:hint="eastAsia"/>
          <w:szCs w:val="21"/>
        </w:rPr>
        <w:t>）。</w:t>
      </w:r>
    </w:p>
    <w:p w:rsidR="005A4588" w:rsidRDefault="00AC2A59">
      <w:pPr>
        <w:spacing w:line="360" w:lineRule="auto"/>
        <w:ind w:firstLineChars="202" w:firstLine="424"/>
        <w:rPr>
          <w:rFonts w:ascii="宋体" w:eastAsia="宋体" w:hAnsi="宋体" w:cs="宋体"/>
          <w:szCs w:val="21"/>
        </w:rPr>
      </w:pPr>
      <w:r>
        <w:rPr>
          <w:rFonts w:ascii="宋体" w:eastAsia="宋体" w:hAnsi="宋体" w:cs="宋体" w:hint="eastAsia"/>
          <w:szCs w:val="21"/>
        </w:rPr>
        <w:t>本单位投标保证金的汇款情况：（详见附件－投标保证金进账单）</w:t>
      </w:r>
    </w:p>
    <w:p w:rsidR="005A4588" w:rsidRDefault="00AC2A59">
      <w:pPr>
        <w:spacing w:line="360" w:lineRule="auto"/>
        <w:ind w:firstLineChars="202" w:firstLine="424"/>
        <w:rPr>
          <w:rFonts w:ascii="宋体" w:eastAsia="宋体" w:hAnsi="宋体" w:cs="宋体"/>
          <w:szCs w:val="21"/>
        </w:rPr>
      </w:pPr>
      <w:r>
        <w:rPr>
          <w:rFonts w:ascii="宋体" w:eastAsia="宋体" w:hAnsi="宋体" w:cs="宋体" w:hint="eastAsia"/>
          <w:szCs w:val="21"/>
        </w:rPr>
        <w:t>汇出时间：</w:t>
      </w:r>
      <w:r>
        <w:rPr>
          <w:rFonts w:ascii="宋体" w:eastAsia="宋体" w:hAnsi="宋体" w:cs="宋体" w:hint="eastAsia"/>
          <w:szCs w:val="21"/>
          <w:u w:val="single"/>
        </w:rPr>
        <w:t xml:space="preserve">    年   月    日</w:t>
      </w:r>
    </w:p>
    <w:p w:rsidR="005A4588" w:rsidRDefault="00AC2A59">
      <w:pPr>
        <w:spacing w:line="360" w:lineRule="auto"/>
        <w:ind w:firstLineChars="202" w:firstLine="424"/>
        <w:rPr>
          <w:rFonts w:ascii="宋体" w:eastAsia="宋体" w:hAnsi="宋体" w:cs="宋体"/>
          <w:szCs w:val="21"/>
          <w:u w:val="single"/>
        </w:rPr>
      </w:pPr>
      <w:r>
        <w:rPr>
          <w:rFonts w:ascii="宋体" w:eastAsia="宋体" w:hAnsi="宋体" w:cs="宋体" w:hint="eastAsia"/>
          <w:szCs w:val="21"/>
        </w:rPr>
        <w:t>汇款金额：</w:t>
      </w:r>
      <w:r>
        <w:rPr>
          <w:rFonts w:ascii="宋体" w:eastAsia="宋体" w:hAnsi="宋体" w:cs="宋体" w:hint="eastAsia"/>
          <w:szCs w:val="21"/>
          <w:u w:val="single"/>
        </w:rPr>
        <w:t>（大写）人民币      元（小写：¥      元）</w:t>
      </w:r>
    </w:p>
    <w:p w:rsidR="005A4588" w:rsidRDefault="00AC2A59">
      <w:pPr>
        <w:spacing w:line="360" w:lineRule="auto"/>
        <w:ind w:firstLineChars="202" w:firstLine="424"/>
        <w:rPr>
          <w:rFonts w:ascii="宋体" w:eastAsia="宋体" w:hAnsi="宋体" w:cs="宋体"/>
          <w:szCs w:val="21"/>
        </w:rPr>
      </w:pPr>
      <w:r>
        <w:rPr>
          <w:rFonts w:ascii="宋体" w:eastAsia="宋体" w:hAnsi="宋体" w:cs="宋体" w:hint="eastAsia"/>
          <w:szCs w:val="21"/>
        </w:rPr>
        <w:t>汇款账户名称：</w:t>
      </w:r>
      <w:r>
        <w:rPr>
          <w:rFonts w:ascii="宋体" w:eastAsia="宋体" w:hAnsi="宋体" w:cs="宋体" w:hint="eastAsia"/>
          <w:szCs w:val="21"/>
          <w:u w:val="single"/>
        </w:rPr>
        <w:t>（必须是投标时使用的账户名）</w:t>
      </w:r>
    </w:p>
    <w:p w:rsidR="005A4588" w:rsidRDefault="00AC2A59">
      <w:pPr>
        <w:spacing w:line="360" w:lineRule="auto"/>
        <w:ind w:firstLineChars="202" w:firstLine="424"/>
        <w:rPr>
          <w:rFonts w:ascii="宋体" w:eastAsia="宋体" w:hAnsi="宋体" w:cs="宋体"/>
          <w:szCs w:val="21"/>
        </w:rPr>
      </w:pPr>
      <w:r>
        <w:rPr>
          <w:rFonts w:ascii="宋体" w:eastAsia="宋体" w:hAnsi="宋体" w:cs="宋体" w:hint="eastAsia"/>
          <w:szCs w:val="21"/>
        </w:rPr>
        <w:t>账号：</w:t>
      </w:r>
      <w:r>
        <w:rPr>
          <w:rFonts w:ascii="宋体" w:eastAsia="宋体" w:hAnsi="宋体" w:cs="宋体" w:hint="eastAsia"/>
          <w:szCs w:val="21"/>
          <w:u w:val="single"/>
        </w:rPr>
        <w:t>（必须是投标时使用的账号）</w:t>
      </w:r>
    </w:p>
    <w:p w:rsidR="005A4588" w:rsidRDefault="00AC2A59">
      <w:pPr>
        <w:spacing w:line="360" w:lineRule="auto"/>
        <w:ind w:firstLineChars="202" w:firstLine="424"/>
        <w:rPr>
          <w:rFonts w:ascii="宋体" w:eastAsia="宋体" w:hAnsi="宋体" w:cs="宋体"/>
          <w:szCs w:val="21"/>
        </w:rPr>
      </w:pPr>
      <w:r>
        <w:rPr>
          <w:rFonts w:ascii="宋体" w:eastAsia="宋体" w:hAnsi="宋体" w:cs="宋体" w:hint="eastAsia"/>
          <w:szCs w:val="21"/>
        </w:rPr>
        <w:t>开户银行：</w:t>
      </w:r>
      <w:r>
        <w:rPr>
          <w:rFonts w:ascii="宋体" w:eastAsia="宋体" w:hAnsi="宋体" w:cs="宋体" w:hint="eastAsia"/>
          <w:szCs w:val="21"/>
          <w:u w:val="single"/>
        </w:rPr>
        <w:t xml:space="preserve">    </w:t>
      </w:r>
      <w:r>
        <w:rPr>
          <w:rFonts w:ascii="宋体" w:eastAsia="宋体" w:hAnsi="宋体" w:cs="宋体"/>
          <w:szCs w:val="21"/>
          <w:u w:val="single"/>
        </w:rPr>
        <w:t xml:space="preserve">    </w:t>
      </w:r>
      <w:r>
        <w:rPr>
          <w:rFonts w:ascii="宋体" w:eastAsia="宋体" w:hAnsi="宋体" w:cs="宋体" w:hint="eastAsia"/>
          <w:szCs w:val="21"/>
          <w:u w:val="single"/>
        </w:rPr>
        <w:t xml:space="preserve">省    </w:t>
      </w:r>
      <w:r>
        <w:rPr>
          <w:rFonts w:ascii="宋体" w:eastAsia="宋体" w:hAnsi="宋体" w:cs="宋体"/>
          <w:szCs w:val="21"/>
          <w:u w:val="single"/>
        </w:rPr>
        <w:t xml:space="preserve">     </w:t>
      </w:r>
      <w:r>
        <w:rPr>
          <w:rFonts w:ascii="宋体" w:eastAsia="宋体" w:hAnsi="宋体" w:cs="宋体" w:hint="eastAsia"/>
          <w:szCs w:val="21"/>
          <w:u w:val="single"/>
        </w:rPr>
        <w:t xml:space="preserve">市         </w:t>
      </w:r>
    </w:p>
    <w:p w:rsidR="005A4588" w:rsidRDefault="00AC2A59">
      <w:pPr>
        <w:spacing w:line="360" w:lineRule="auto"/>
        <w:ind w:firstLineChars="202" w:firstLine="424"/>
        <w:rPr>
          <w:rFonts w:ascii="宋体" w:eastAsia="宋体" w:hAnsi="宋体" w:cs="宋体"/>
          <w:szCs w:val="21"/>
        </w:rPr>
      </w:pPr>
      <w:r>
        <w:rPr>
          <w:rFonts w:ascii="宋体" w:eastAsia="宋体" w:hAnsi="宋体" w:cs="宋体" w:hint="eastAsia"/>
          <w:szCs w:val="21"/>
        </w:rPr>
        <w:t>本单位谨承诺上述资料是正确、真实的，如因上述证明与事实不符导致的一切损失，本单位保证承担赔偿等一切法律责任。</w:t>
      </w:r>
    </w:p>
    <w:p w:rsidR="005A4588" w:rsidRDefault="00AC2A59">
      <w:pPr>
        <w:spacing w:line="360" w:lineRule="auto"/>
        <w:ind w:firstLineChars="202" w:firstLine="424"/>
        <w:rPr>
          <w:rFonts w:ascii="宋体" w:eastAsia="宋体" w:hAnsi="宋体" w:cs="宋体"/>
          <w:szCs w:val="21"/>
        </w:rPr>
      </w:pPr>
      <w:r>
        <w:rPr>
          <w:rFonts w:ascii="宋体" w:eastAsia="宋体" w:hAnsi="宋体" w:cs="宋体" w:hint="eastAsia"/>
          <w:szCs w:val="21"/>
        </w:rPr>
        <w:t>投标保证金退回时，请按上述资料退回。</w:t>
      </w:r>
    </w:p>
    <w:p w:rsidR="005A4588" w:rsidRDefault="00AC2A59">
      <w:pPr>
        <w:spacing w:line="360" w:lineRule="auto"/>
        <w:ind w:rightChars="402" w:right="844" w:firstLineChars="202" w:firstLine="424"/>
        <w:jc w:val="right"/>
        <w:rPr>
          <w:rFonts w:ascii="宋体" w:eastAsia="宋体" w:hAnsi="宋体" w:cs="宋体"/>
          <w:szCs w:val="24"/>
        </w:rPr>
      </w:pPr>
      <w:r>
        <w:rPr>
          <w:rFonts w:ascii="宋体" w:eastAsia="宋体" w:hAnsi="宋体" w:cs="宋体" w:hint="eastAsia"/>
          <w:szCs w:val="24"/>
        </w:rPr>
        <w:t>（</w:t>
      </w:r>
      <w:r>
        <w:rPr>
          <w:rFonts w:ascii="宋体" w:eastAsia="宋体" w:hAnsi="宋体" w:cs="宋体" w:hint="eastAsia"/>
          <w:bCs/>
          <w:szCs w:val="24"/>
        </w:rPr>
        <w:t>投标人法人公章</w:t>
      </w:r>
      <w:r>
        <w:rPr>
          <w:rFonts w:ascii="宋体" w:eastAsia="宋体" w:hAnsi="宋体" w:cs="宋体" w:hint="eastAsia"/>
          <w:szCs w:val="24"/>
        </w:rPr>
        <w:t>）</w:t>
      </w:r>
    </w:p>
    <w:p w:rsidR="005A4588" w:rsidRDefault="00AC2A59">
      <w:pPr>
        <w:spacing w:line="360" w:lineRule="auto"/>
        <w:ind w:rightChars="299" w:right="628" w:firstLineChars="3702" w:firstLine="7774"/>
        <w:jc w:val="left"/>
        <w:rPr>
          <w:rFonts w:ascii="宋体" w:eastAsia="宋体" w:hAnsi="宋体" w:cs="宋体"/>
          <w:szCs w:val="24"/>
        </w:rPr>
      </w:pPr>
      <w:r>
        <w:rPr>
          <w:rFonts w:ascii="宋体" w:eastAsia="宋体" w:hAnsi="宋体" w:cs="宋体" w:hint="eastAsia"/>
          <w:szCs w:val="24"/>
        </w:rPr>
        <w:t>年   月   日</w:t>
      </w:r>
    </w:p>
    <w:p w:rsidR="005A4588" w:rsidRDefault="00AC2A59">
      <w:pPr>
        <w:spacing w:line="360" w:lineRule="auto"/>
        <w:ind w:firstLineChars="202" w:firstLine="424"/>
        <w:rPr>
          <w:rFonts w:ascii="宋体" w:eastAsia="宋体" w:hAnsi="宋体" w:cs="宋体"/>
          <w:szCs w:val="24"/>
        </w:rPr>
      </w:pPr>
      <w:r>
        <w:rPr>
          <w:rFonts w:ascii="宋体" w:eastAsia="宋体" w:hAnsi="宋体" w:cs="宋体" w:hint="eastAsia"/>
          <w:szCs w:val="24"/>
        </w:rPr>
        <w:t>单位名称：</w:t>
      </w:r>
    </w:p>
    <w:p w:rsidR="005A4588" w:rsidRDefault="00AC2A59">
      <w:pPr>
        <w:spacing w:line="360" w:lineRule="auto"/>
        <w:ind w:firstLineChars="202" w:firstLine="424"/>
        <w:rPr>
          <w:rFonts w:ascii="宋体" w:eastAsia="宋体" w:hAnsi="宋体" w:cs="宋体"/>
          <w:szCs w:val="24"/>
        </w:rPr>
      </w:pPr>
      <w:r>
        <w:rPr>
          <w:rFonts w:ascii="宋体" w:eastAsia="宋体" w:hAnsi="宋体" w:cs="宋体" w:hint="eastAsia"/>
          <w:szCs w:val="24"/>
        </w:rPr>
        <w:t>单位地址：</w:t>
      </w:r>
    </w:p>
    <w:p w:rsidR="005A4588" w:rsidRDefault="00AC2A59">
      <w:pPr>
        <w:spacing w:line="360" w:lineRule="auto"/>
        <w:ind w:firstLineChars="202" w:firstLine="424"/>
        <w:rPr>
          <w:rFonts w:ascii="宋体" w:eastAsia="宋体" w:hAnsi="宋体" w:cs="宋体"/>
          <w:szCs w:val="24"/>
        </w:rPr>
      </w:pPr>
      <w:r>
        <w:rPr>
          <w:rFonts w:ascii="宋体" w:eastAsia="宋体" w:hAnsi="宋体" w:cs="宋体" w:hint="eastAsia"/>
          <w:szCs w:val="24"/>
        </w:rPr>
        <w:t>联系人：</w:t>
      </w:r>
    </w:p>
    <w:p w:rsidR="005A4588" w:rsidRDefault="00AC2A59">
      <w:pPr>
        <w:spacing w:line="360" w:lineRule="auto"/>
        <w:ind w:firstLineChars="202" w:firstLine="424"/>
        <w:rPr>
          <w:rFonts w:ascii="宋体" w:eastAsia="宋体" w:hAnsi="宋体" w:cs="宋体"/>
          <w:szCs w:val="24"/>
        </w:rPr>
      </w:pPr>
      <w:r>
        <w:rPr>
          <w:rFonts w:ascii="宋体" w:eastAsia="宋体" w:hAnsi="宋体" w:cs="宋体" w:hint="eastAsia"/>
          <w:szCs w:val="24"/>
        </w:rPr>
        <w:t xml:space="preserve">单位电话：                    </w:t>
      </w:r>
    </w:p>
    <w:p w:rsidR="005A4588" w:rsidRDefault="00AC2A59">
      <w:pPr>
        <w:spacing w:line="360" w:lineRule="auto"/>
        <w:ind w:firstLineChars="202" w:firstLine="424"/>
        <w:rPr>
          <w:rFonts w:ascii="宋体" w:eastAsia="宋体" w:hAnsi="宋体" w:cs="宋体"/>
          <w:szCs w:val="24"/>
        </w:rPr>
      </w:pPr>
      <w:r>
        <w:rPr>
          <w:rFonts w:ascii="宋体" w:eastAsia="宋体" w:hAnsi="宋体" w:cs="宋体" w:hint="eastAsia"/>
          <w:szCs w:val="24"/>
        </w:rPr>
        <w:t>联系人手机：</w:t>
      </w:r>
    </w:p>
    <w:p w:rsidR="005A4588" w:rsidRDefault="00AC2A59">
      <w:pPr>
        <w:spacing w:line="360" w:lineRule="auto"/>
        <w:ind w:leftChars="162" w:left="340" w:firstLine="425"/>
        <w:rPr>
          <w:rFonts w:ascii="宋体" w:eastAsia="宋体" w:hAnsi="宋体" w:cs="宋体"/>
          <w:b/>
          <w:bCs/>
          <w:szCs w:val="21"/>
        </w:rPr>
      </w:pPr>
      <w:bookmarkStart w:id="591" w:name="_Toc26208_WPSOffice_Level3"/>
      <w:r>
        <w:rPr>
          <w:rFonts w:ascii="宋体" w:eastAsia="宋体" w:hAnsi="宋体" w:cs="宋体" w:hint="eastAsia"/>
          <w:b/>
          <w:bCs/>
          <w:szCs w:val="21"/>
        </w:rPr>
        <w:t>附：1、我方投标保证金汇款凭证（复印件）</w:t>
      </w:r>
      <w:bookmarkEnd w:id="591"/>
    </w:p>
    <w:p w:rsidR="005A4588" w:rsidRDefault="00AC2A59">
      <w:pPr>
        <w:spacing w:line="360" w:lineRule="auto"/>
        <w:ind w:leftChars="162" w:left="340" w:firstLineChars="398" w:firstLine="839"/>
        <w:rPr>
          <w:rFonts w:ascii="宋体" w:eastAsia="宋体" w:hAnsi="宋体" w:cs="宋体"/>
          <w:b/>
          <w:bCs/>
          <w:szCs w:val="21"/>
        </w:rPr>
      </w:pPr>
      <w:bookmarkStart w:id="592" w:name="_Toc12992_WPSOffice_Level3"/>
      <w:r>
        <w:rPr>
          <w:rFonts w:ascii="宋体" w:eastAsia="宋体" w:hAnsi="宋体" w:cs="宋体" w:hint="eastAsia"/>
          <w:b/>
          <w:bCs/>
          <w:szCs w:val="21"/>
        </w:rPr>
        <w:t>2、我方基本账户开户许可证（复印件）</w:t>
      </w:r>
      <w:bookmarkEnd w:id="592"/>
    </w:p>
    <w:p w:rsidR="005A4588" w:rsidRDefault="00AC2A59">
      <w:pPr>
        <w:spacing w:line="360" w:lineRule="auto"/>
        <w:ind w:leftChars="162" w:left="340" w:firstLineChars="349" w:firstLine="736"/>
        <w:rPr>
          <w:rFonts w:ascii="宋体" w:eastAsia="宋体" w:hAnsi="宋体" w:cs="宋体"/>
          <w:b/>
          <w:bCs/>
          <w:szCs w:val="21"/>
          <w:lang w:val="zh-CN"/>
        </w:rPr>
      </w:pPr>
      <w:r>
        <w:rPr>
          <w:rFonts w:ascii="宋体" w:eastAsia="宋体" w:hAnsi="宋体" w:cs="宋体" w:hint="eastAsia"/>
          <w:b/>
          <w:bCs/>
          <w:szCs w:val="21"/>
          <w:lang w:val="zh-CN"/>
        </w:rPr>
        <w:t>注：本情况说明手写无效。</w:t>
      </w:r>
    </w:p>
    <w:p w:rsidR="005A4588" w:rsidRDefault="005A4588">
      <w:pPr>
        <w:autoSpaceDE w:val="0"/>
        <w:autoSpaceDN w:val="0"/>
        <w:adjustRightInd w:val="0"/>
        <w:spacing w:line="360" w:lineRule="auto"/>
        <w:ind w:firstLineChars="2450" w:firstLine="5145"/>
        <w:rPr>
          <w:rFonts w:ascii="宋体" w:eastAsia="宋体" w:hAnsi="宋体" w:cs="宋体"/>
          <w:szCs w:val="24"/>
          <w:lang w:val="zh-CN"/>
        </w:rPr>
      </w:pPr>
    </w:p>
    <w:p w:rsidR="005A4588" w:rsidRDefault="005A4588">
      <w:pPr>
        <w:spacing w:line="360" w:lineRule="auto"/>
        <w:ind w:firstLineChars="202" w:firstLine="424"/>
        <w:rPr>
          <w:rFonts w:ascii="宋体" w:eastAsia="宋体" w:hAnsi="宋体" w:cs="宋体"/>
          <w:szCs w:val="24"/>
        </w:rPr>
      </w:pPr>
      <w:bookmarkStart w:id="593" w:name="_Toc486167721"/>
    </w:p>
    <w:p w:rsidR="005A4588" w:rsidRDefault="005A4588">
      <w:pPr>
        <w:spacing w:line="360" w:lineRule="auto"/>
        <w:ind w:firstLineChars="202" w:firstLine="424"/>
        <w:rPr>
          <w:rFonts w:ascii="宋体" w:eastAsia="宋体" w:hAnsi="宋体" w:cs="宋体"/>
          <w:szCs w:val="24"/>
        </w:rPr>
      </w:pPr>
      <w:bookmarkStart w:id="594" w:name="_Toc533708134"/>
    </w:p>
    <w:p w:rsidR="005A4588" w:rsidRDefault="00AC2A59">
      <w:pPr>
        <w:widowControl/>
        <w:jc w:val="left"/>
        <w:rPr>
          <w:rFonts w:ascii="宋体" w:eastAsia="宋体" w:hAnsi="宋体" w:cs="宋体"/>
          <w:b/>
          <w:kern w:val="0"/>
          <w:szCs w:val="21"/>
        </w:rPr>
      </w:pPr>
      <w:r>
        <w:rPr>
          <w:rFonts w:ascii="宋体" w:eastAsia="宋体" w:hAnsi="宋体" w:cs="宋体"/>
          <w:b/>
          <w:kern w:val="0"/>
          <w:szCs w:val="21"/>
        </w:rPr>
        <w:br w:type="page"/>
      </w:r>
    </w:p>
    <w:p w:rsidR="005A4588" w:rsidRDefault="00AC2A59">
      <w:pPr>
        <w:tabs>
          <w:tab w:val="left" w:pos="567"/>
        </w:tabs>
        <w:autoSpaceDE w:val="0"/>
        <w:autoSpaceDN w:val="0"/>
        <w:adjustRightInd w:val="0"/>
        <w:spacing w:line="360" w:lineRule="auto"/>
        <w:ind w:leftChars="-100" w:left="357" w:hanging="567"/>
        <w:jc w:val="left"/>
        <w:outlineLvl w:val="2"/>
        <w:rPr>
          <w:rFonts w:ascii="宋体" w:eastAsia="宋体" w:hAnsi="宋体" w:cs="宋体"/>
          <w:b/>
          <w:kern w:val="0"/>
          <w:sz w:val="32"/>
          <w:szCs w:val="32"/>
        </w:rPr>
      </w:pPr>
      <w:bookmarkStart w:id="595" w:name="_Toc16292"/>
      <w:bookmarkStart w:id="596" w:name="_Toc102860084"/>
      <w:bookmarkStart w:id="597" w:name="_Toc140596939"/>
      <w:bookmarkStart w:id="598" w:name="_Toc104991886"/>
      <w:bookmarkStart w:id="599" w:name="_Toc102860428"/>
      <w:bookmarkStart w:id="600" w:name="_Toc1977738"/>
      <w:bookmarkStart w:id="601" w:name="_Toc181818941"/>
      <w:bookmarkStart w:id="602" w:name="_Toc18032"/>
      <w:bookmarkStart w:id="603" w:name="_Toc94107221"/>
      <w:bookmarkStart w:id="604" w:name="_Toc142508379"/>
      <w:r>
        <w:rPr>
          <w:rFonts w:ascii="宋体" w:eastAsia="宋体" w:hAnsi="宋体" w:cs="宋体" w:hint="eastAsia"/>
          <w:b/>
          <w:bCs/>
          <w:kern w:val="0"/>
          <w:sz w:val="32"/>
          <w:szCs w:val="32"/>
          <w:lang w:val="zh-CN"/>
        </w:rPr>
        <w:lastRenderedPageBreak/>
        <w:t>十</w:t>
      </w:r>
      <w:r>
        <w:rPr>
          <w:rFonts w:ascii="宋体" w:eastAsia="宋体" w:hAnsi="宋体" w:cs="宋体" w:hint="eastAsia"/>
          <w:b/>
          <w:bCs/>
          <w:kern w:val="0"/>
          <w:sz w:val="32"/>
          <w:szCs w:val="32"/>
        </w:rPr>
        <w:t>一</w:t>
      </w:r>
      <w:r>
        <w:rPr>
          <w:rFonts w:ascii="宋体" w:eastAsia="宋体" w:hAnsi="宋体" w:cs="宋体" w:hint="eastAsia"/>
          <w:b/>
          <w:bCs/>
          <w:kern w:val="0"/>
          <w:sz w:val="32"/>
          <w:szCs w:val="32"/>
          <w:lang w:val="zh-CN"/>
        </w:rPr>
        <w:t>、投标人资格证明文件以外的其他资质证书、知识产权证书及获得的相关获奖、认证证书、社会评价资料证明文件复印件等投标人认为有需要证明其具备为本次招标项目提供货物</w:t>
      </w:r>
      <w:r>
        <w:rPr>
          <w:rFonts w:ascii="宋体" w:eastAsia="宋体" w:hAnsi="宋体" w:cs="宋体" w:hint="eastAsia"/>
          <w:b/>
          <w:bCs/>
          <w:kern w:val="0"/>
          <w:sz w:val="32"/>
          <w:szCs w:val="32"/>
        </w:rPr>
        <w:t>及有关</w:t>
      </w:r>
      <w:r>
        <w:rPr>
          <w:rFonts w:ascii="宋体" w:eastAsia="宋体" w:hAnsi="宋体" w:cs="宋体" w:hint="eastAsia"/>
          <w:b/>
          <w:bCs/>
          <w:kern w:val="0"/>
          <w:sz w:val="32"/>
          <w:szCs w:val="32"/>
          <w:lang w:val="zh-CN"/>
        </w:rPr>
        <w:t>服务能力的有关其它商务文件（不做强制要求）</w:t>
      </w:r>
      <w:bookmarkStart w:id="605" w:name="_Toc14341"/>
      <w:bookmarkStart w:id="606" w:name="_Toc104991887"/>
      <w:bookmarkStart w:id="607" w:name="_Toc142508380"/>
      <w:bookmarkStart w:id="608" w:name="_Toc94107222"/>
      <w:bookmarkStart w:id="609" w:name="_Toc1977739"/>
      <w:bookmarkStart w:id="610" w:name="_Toc15051"/>
      <w:bookmarkStart w:id="611" w:name="_Toc102860429"/>
      <w:bookmarkStart w:id="612" w:name="_Toc140596940"/>
      <w:bookmarkStart w:id="613" w:name="_Toc102860085"/>
      <w:bookmarkEnd w:id="595"/>
      <w:bookmarkEnd w:id="596"/>
      <w:bookmarkEnd w:id="597"/>
      <w:bookmarkEnd w:id="598"/>
      <w:bookmarkEnd w:id="599"/>
      <w:bookmarkEnd w:id="600"/>
      <w:bookmarkEnd w:id="601"/>
      <w:bookmarkEnd w:id="602"/>
      <w:bookmarkEnd w:id="603"/>
      <w:bookmarkEnd w:id="604"/>
      <w:r>
        <w:rPr>
          <w:rFonts w:ascii="宋体" w:eastAsia="宋体" w:hAnsi="宋体" w:cs="宋体" w:hint="eastAsia"/>
          <w:b/>
          <w:kern w:val="0"/>
          <w:sz w:val="32"/>
          <w:szCs w:val="32"/>
        </w:rPr>
        <w:br w:type="page"/>
      </w:r>
    </w:p>
    <w:p w:rsidR="005A4588" w:rsidRDefault="00AC2A59">
      <w:pPr>
        <w:tabs>
          <w:tab w:val="left" w:pos="567"/>
        </w:tabs>
        <w:autoSpaceDE w:val="0"/>
        <w:autoSpaceDN w:val="0"/>
        <w:adjustRightInd w:val="0"/>
        <w:spacing w:line="360" w:lineRule="auto"/>
        <w:ind w:leftChars="-100" w:left="357" w:hanging="567"/>
        <w:jc w:val="left"/>
        <w:outlineLvl w:val="2"/>
        <w:rPr>
          <w:rFonts w:ascii="宋体" w:eastAsia="宋体" w:hAnsi="宋体" w:cs="宋体"/>
          <w:b/>
          <w:kern w:val="0"/>
          <w:sz w:val="32"/>
          <w:szCs w:val="32"/>
        </w:rPr>
      </w:pPr>
      <w:bookmarkStart w:id="614" w:name="_Toc181818942"/>
      <w:r>
        <w:rPr>
          <w:rFonts w:ascii="宋体" w:eastAsia="宋体" w:hAnsi="宋体" w:cs="宋体" w:hint="eastAsia"/>
          <w:b/>
          <w:kern w:val="0"/>
          <w:sz w:val="32"/>
          <w:szCs w:val="32"/>
        </w:rPr>
        <w:lastRenderedPageBreak/>
        <w:t>十二、技术响应文件格式</w:t>
      </w:r>
      <w:bookmarkEnd w:id="594"/>
      <w:bookmarkEnd w:id="605"/>
      <w:bookmarkEnd w:id="606"/>
      <w:bookmarkEnd w:id="607"/>
      <w:bookmarkEnd w:id="608"/>
      <w:bookmarkEnd w:id="609"/>
      <w:bookmarkEnd w:id="610"/>
      <w:bookmarkEnd w:id="611"/>
      <w:bookmarkEnd w:id="612"/>
      <w:bookmarkEnd w:id="613"/>
      <w:bookmarkEnd w:id="614"/>
    </w:p>
    <w:p w:rsidR="005A4588" w:rsidRDefault="00AC2A59">
      <w:pPr>
        <w:tabs>
          <w:tab w:val="left" w:pos="8640"/>
        </w:tabs>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投标人应按照招标文件投标人须知关于投标文件组成部分的要求编制技术文件，主要包括但不限于以下内容：</w:t>
      </w:r>
    </w:p>
    <w:p w:rsidR="005A4588" w:rsidRDefault="00AC2A59">
      <w:pPr>
        <w:spacing w:line="360" w:lineRule="auto"/>
        <w:ind w:leftChars="77" w:left="443" w:hangingChars="134" w:hanging="281"/>
        <w:rPr>
          <w:rFonts w:ascii="宋体" w:eastAsia="宋体" w:hAnsi="宋体" w:cs="宋体"/>
          <w:kern w:val="0"/>
          <w:szCs w:val="21"/>
        </w:rPr>
      </w:pPr>
      <w:r>
        <w:rPr>
          <w:rFonts w:ascii="宋体" w:eastAsia="宋体" w:hAnsi="宋体" w:cs="宋体" w:hint="eastAsia"/>
          <w:kern w:val="0"/>
          <w:szCs w:val="21"/>
        </w:rPr>
        <w:t>1、用户需求响应程度（即12.1用户需求偏离表格式）；</w:t>
      </w:r>
    </w:p>
    <w:p w:rsidR="005A4588" w:rsidRDefault="00AC2A59">
      <w:pPr>
        <w:spacing w:line="360" w:lineRule="auto"/>
        <w:ind w:leftChars="77" w:left="443" w:hangingChars="134" w:hanging="281"/>
        <w:rPr>
          <w:rFonts w:ascii="宋体" w:eastAsia="宋体" w:hAnsi="宋体" w:cs="宋体"/>
          <w:kern w:val="0"/>
          <w:szCs w:val="21"/>
        </w:rPr>
      </w:pPr>
      <w:r>
        <w:rPr>
          <w:rFonts w:ascii="宋体" w:eastAsia="宋体" w:hAnsi="宋体" w:cs="宋体" w:hint="eastAsia"/>
          <w:kern w:val="0"/>
          <w:szCs w:val="21"/>
        </w:rPr>
        <w:t>2、投标品牌；</w:t>
      </w:r>
    </w:p>
    <w:p w:rsidR="005A4588" w:rsidRDefault="00AC2A59">
      <w:pPr>
        <w:spacing w:line="360" w:lineRule="auto"/>
        <w:ind w:leftChars="77" w:left="443" w:hangingChars="134" w:hanging="281"/>
        <w:rPr>
          <w:rFonts w:ascii="宋体" w:eastAsia="宋体" w:hAnsi="宋体" w:cs="宋体"/>
          <w:kern w:val="0"/>
          <w:szCs w:val="21"/>
        </w:rPr>
      </w:pPr>
      <w:r>
        <w:rPr>
          <w:rFonts w:ascii="宋体" w:eastAsia="宋体" w:hAnsi="宋体" w:cs="宋体" w:hint="eastAsia"/>
          <w:kern w:val="0"/>
          <w:szCs w:val="21"/>
        </w:rPr>
        <w:t>（1）投标品牌不匹配情况汇总表；</w:t>
      </w:r>
    </w:p>
    <w:p w:rsidR="005A4588" w:rsidRDefault="00AC2A59">
      <w:pPr>
        <w:spacing w:line="360" w:lineRule="auto"/>
        <w:ind w:leftChars="77" w:left="443" w:hangingChars="134" w:hanging="281"/>
        <w:rPr>
          <w:rFonts w:ascii="宋体" w:eastAsia="宋体" w:hAnsi="宋体" w:cs="宋体"/>
          <w:kern w:val="0"/>
          <w:szCs w:val="21"/>
        </w:rPr>
      </w:pPr>
      <w:r>
        <w:rPr>
          <w:rFonts w:ascii="宋体" w:eastAsia="宋体" w:hAnsi="宋体" w:cs="宋体" w:hint="eastAsia"/>
          <w:kern w:val="0"/>
          <w:szCs w:val="21"/>
        </w:rPr>
        <w:t>（2）投标品牌表；</w:t>
      </w:r>
    </w:p>
    <w:p w:rsidR="005A4588" w:rsidRDefault="00AC2A59">
      <w:pPr>
        <w:spacing w:line="360" w:lineRule="auto"/>
        <w:ind w:leftChars="77" w:left="443" w:hangingChars="134" w:hanging="281"/>
        <w:rPr>
          <w:rFonts w:ascii="宋体" w:eastAsia="宋体" w:hAnsi="宋体" w:cs="宋体"/>
          <w:kern w:val="0"/>
          <w:szCs w:val="21"/>
        </w:rPr>
      </w:pPr>
      <w:r>
        <w:rPr>
          <w:rFonts w:ascii="宋体" w:eastAsia="宋体" w:hAnsi="宋体" w:cs="宋体" w:hint="eastAsia"/>
          <w:kern w:val="0"/>
          <w:szCs w:val="21"/>
        </w:rPr>
        <w:t>3、供货计划及进度保证措施方案（投标人自行编写）；</w:t>
      </w:r>
    </w:p>
    <w:p w:rsidR="005A4588" w:rsidRDefault="00AC2A59">
      <w:pPr>
        <w:spacing w:line="360" w:lineRule="auto"/>
        <w:ind w:leftChars="77" w:left="443" w:hangingChars="134" w:hanging="281"/>
        <w:rPr>
          <w:rFonts w:ascii="宋体" w:eastAsia="宋体" w:hAnsi="宋体" w:cs="宋体"/>
          <w:kern w:val="0"/>
          <w:szCs w:val="21"/>
        </w:rPr>
      </w:pPr>
      <w:r>
        <w:rPr>
          <w:rFonts w:ascii="宋体" w:eastAsia="宋体" w:hAnsi="宋体" w:cs="宋体" w:hint="eastAsia"/>
          <w:kern w:val="0"/>
          <w:szCs w:val="21"/>
        </w:rPr>
        <w:t>4、售后服务质量保证和承诺（投标人自行编写）；</w:t>
      </w:r>
    </w:p>
    <w:p w:rsidR="005A4588" w:rsidRDefault="00AC2A59">
      <w:pPr>
        <w:spacing w:line="360" w:lineRule="auto"/>
        <w:ind w:leftChars="77" w:left="443" w:hangingChars="134" w:hanging="281"/>
        <w:rPr>
          <w:rFonts w:ascii="宋体" w:eastAsia="宋体" w:hAnsi="宋体" w:cs="宋体"/>
          <w:kern w:val="0"/>
          <w:szCs w:val="21"/>
        </w:rPr>
      </w:pPr>
      <w:r>
        <w:rPr>
          <w:rFonts w:ascii="宋体" w:eastAsia="宋体" w:hAnsi="宋体" w:cs="宋体" w:hint="eastAsia"/>
          <w:kern w:val="0"/>
          <w:szCs w:val="21"/>
        </w:rPr>
        <w:t>5、投标人认为有必要提供的其它材料（不做强制要求）。</w:t>
      </w:r>
    </w:p>
    <w:p w:rsidR="005A4588" w:rsidRDefault="00AC2A59">
      <w:pPr>
        <w:rPr>
          <w:rFonts w:ascii="宋体" w:eastAsia="宋体" w:hAnsi="宋体" w:cs="宋体"/>
          <w:b/>
          <w:kern w:val="0"/>
          <w:szCs w:val="21"/>
        </w:rPr>
      </w:pPr>
      <w:r>
        <w:rPr>
          <w:rFonts w:ascii="宋体" w:eastAsia="宋体" w:hAnsi="宋体" w:cs="宋体" w:hint="eastAsia"/>
          <w:b/>
          <w:kern w:val="0"/>
          <w:szCs w:val="21"/>
        </w:rPr>
        <w:br w:type="page"/>
      </w:r>
    </w:p>
    <w:p w:rsidR="005A4588" w:rsidRDefault="005A4588">
      <w:pPr>
        <w:pStyle w:val="af3"/>
        <w:spacing w:line="360" w:lineRule="auto"/>
        <w:jc w:val="center"/>
        <w:rPr>
          <w:rFonts w:ascii="宋体" w:hAnsi="宋体" w:cs="宋体"/>
          <w:sz w:val="84"/>
        </w:rPr>
      </w:pPr>
    </w:p>
    <w:p w:rsidR="005A4588" w:rsidRDefault="005A4588">
      <w:pPr>
        <w:pStyle w:val="af3"/>
        <w:spacing w:line="360" w:lineRule="auto"/>
        <w:jc w:val="center"/>
        <w:rPr>
          <w:rFonts w:ascii="宋体" w:hAnsi="宋体" w:cs="宋体"/>
          <w:sz w:val="84"/>
        </w:rPr>
      </w:pPr>
    </w:p>
    <w:p w:rsidR="005A4588" w:rsidRDefault="00AC2A59">
      <w:pPr>
        <w:pStyle w:val="af3"/>
        <w:spacing w:line="360" w:lineRule="auto"/>
        <w:jc w:val="center"/>
        <w:rPr>
          <w:rFonts w:ascii="宋体" w:hAnsi="宋体" w:cs="宋体"/>
          <w:sz w:val="84"/>
        </w:rPr>
      </w:pPr>
      <w:r>
        <w:rPr>
          <w:rFonts w:ascii="宋体" w:hAnsi="宋体" w:cs="宋体" w:hint="eastAsia"/>
          <w:sz w:val="84"/>
        </w:rPr>
        <w:t>投 标 文 件</w:t>
      </w:r>
    </w:p>
    <w:p w:rsidR="005A4588" w:rsidRDefault="005A4588">
      <w:pPr>
        <w:pStyle w:val="af3"/>
        <w:spacing w:line="360" w:lineRule="auto"/>
        <w:rPr>
          <w:rFonts w:ascii="宋体" w:hAnsi="宋体" w:cs="宋体"/>
        </w:rPr>
      </w:pPr>
    </w:p>
    <w:p w:rsidR="005A4588" w:rsidRDefault="005A4588">
      <w:pPr>
        <w:pStyle w:val="af3"/>
        <w:spacing w:line="360" w:lineRule="auto"/>
        <w:rPr>
          <w:rFonts w:ascii="宋体" w:hAnsi="宋体" w:cs="宋体"/>
        </w:rPr>
      </w:pPr>
    </w:p>
    <w:p w:rsidR="005A4588" w:rsidRDefault="005A4588">
      <w:pPr>
        <w:pStyle w:val="af3"/>
        <w:spacing w:line="360" w:lineRule="auto"/>
        <w:rPr>
          <w:rFonts w:ascii="宋体" w:hAnsi="宋体" w:cs="宋体"/>
        </w:rPr>
      </w:pPr>
    </w:p>
    <w:p w:rsidR="005A4588" w:rsidRDefault="005A4588">
      <w:pPr>
        <w:pStyle w:val="af3"/>
        <w:spacing w:line="360" w:lineRule="auto"/>
        <w:rPr>
          <w:rFonts w:ascii="宋体" w:hAnsi="宋体" w:cs="宋体"/>
        </w:rPr>
      </w:pPr>
    </w:p>
    <w:p w:rsidR="005A4588" w:rsidRDefault="005A4588">
      <w:pPr>
        <w:pStyle w:val="af3"/>
        <w:spacing w:line="360" w:lineRule="auto"/>
        <w:rPr>
          <w:rFonts w:ascii="宋体" w:hAnsi="宋体" w:cs="宋体"/>
        </w:rPr>
      </w:pPr>
    </w:p>
    <w:p w:rsidR="005A4588" w:rsidRDefault="005A4588">
      <w:pPr>
        <w:pStyle w:val="af3"/>
        <w:spacing w:line="360" w:lineRule="auto"/>
        <w:rPr>
          <w:rFonts w:ascii="宋体" w:hAnsi="宋体" w:cs="宋体"/>
        </w:rPr>
      </w:pPr>
    </w:p>
    <w:p w:rsidR="005A4588" w:rsidRDefault="00AC2A59">
      <w:pPr>
        <w:pStyle w:val="af3"/>
        <w:spacing w:line="360" w:lineRule="auto"/>
        <w:ind w:firstLineChars="625" w:firstLine="1875"/>
        <w:rPr>
          <w:rFonts w:ascii="宋体" w:hAnsi="宋体" w:cs="宋体"/>
          <w:sz w:val="30"/>
        </w:rPr>
      </w:pPr>
      <w:r>
        <w:rPr>
          <w:rFonts w:ascii="宋体" w:hAnsi="宋体" w:cs="宋体" w:hint="eastAsia"/>
          <w:sz w:val="30"/>
        </w:rPr>
        <w:t>招标编号：</w:t>
      </w:r>
      <w:r>
        <w:rPr>
          <w:rFonts w:ascii="宋体" w:hAnsi="宋体" w:cs="宋体" w:hint="eastAsia"/>
          <w:sz w:val="30"/>
          <w:u w:val="single"/>
        </w:rPr>
        <w:t xml:space="preserve">                      </w:t>
      </w:r>
    </w:p>
    <w:p w:rsidR="005A4588" w:rsidRDefault="00AC2A59">
      <w:pPr>
        <w:pStyle w:val="af3"/>
        <w:spacing w:line="360" w:lineRule="auto"/>
        <w:ind w:firstLineChars="625" w:firstLine="1875"/>
        <w:rPr>
          <w:rFonts w:ascii="宋体" w:hAnsi="宋体" w:cs="宋体"/>
          <w:sz w:val="30"/>
          <w:u w:val="single"/>
        </w:rPr>
      </w:pPr>
      <w:r>
        <w:rPr>
          <w:rFonts w:ascii="宋体" w:hAnsi="宋体" w:cs="宋体" w:hint="eastAsia"/>
          <w:sz w:val="30"/>
        </w:rPr>
        <w:t>项目名称：</w:t>
      </w:r>
      <w:r>
        <w:rPr>
          <w:rFonts w:ascii="宋体" w:hAnsi="宋体" w:cs="宋体" w:hint="eastAsia"/>
          <w:sz w:val="30"/>
          <w:u w:val="single"/>
        </w:rPr>
        <w:t xml:space="preserve">                      </w:t>
      </w:r>
    </w:p>
    <w:p w:rsidR="005A4588" w:rsidRDefault="00AC2A59">
      <w:pPr>
        <w:pStyle w:val="af3"/>
        <w:spacing w:line="360" w:lineRule="auto"/>
        <w:ind w:firstLineChars="625" w:firstLine="1875"/>
        <w:rPr>
          <w:rFonts w:ascii="宋体" w:hAnsi="宋体" w:cs="宋体"/>
          <w:sz w:val="30"/>
          <w:u w:val="single"/>
        </w:rPr>
      </w:pPr>
      <w:r>
        <w:rPr>
          <w:rFonts w:ascii="宋体" w:hAnsi="宋体" w:cs="宋体" w:hint="eastAsia"/>
          <w:sz w:val="30"/>
        </w:rPr>
        <w:t>投标文件内容：</w:t>
      </w:r>
      <w:r>
        <w:rPr>
          <w:rFonts w:ascii="宋体" w:hAnsi="宋体" w:cs="宋体" w:hint="eastAsia"/>
          <w:sz w:val="30"/>
          <w:u w:val="single"/>
        </w:rPr>
        <w:t xml:space="preserve"> 投标文件技术部分 </w:t>
      </w:r>
    </w:p>
    <w:p w:rsidR="005A4588" w:rsidRDefault="00AC2A59">
      <w:pPr>
        <w:pStyle w:val="af3"/>
        <w:spacing w:line="360" w:lineRule="auto"/>
        <w:ind w:firstLineChars="625" w:firstLine="1875"/>
        <w:rPr>
          <w:rFonts w:ascii="宋体" w:hAnsi="宋体" w:cs="宋体"/>
          <w:sz w:val="30"/>
        </w:rPr>
      </w:pPr>
      <w:r>
        <w:rPr>
          <w:rFonts w:ascii="宋体" w:hAnsi="宋体" w:cs="宋体" w:hint="eastAsia"/>
          <w:sz w:val="30"/>
        </w:rPr>
        <w:t>招标人：</w:t>
      </w:r>
      <w:r>
        <w:rPr>
          <w:rFonts w:ascii="宋体" w:hAnsi="宋体" w:cs="宋体" w:hint="eastAsia"/>
          <w:sz w:val="30"/>
          <w:u w:val="single"/>
        </w:rPr>
        <w:t xml:space="preserve">                        </w:t>
      </w:r>
    </w:p>
    <w:p w:rsidR="005A4588" w:rsidRDefault="00AC2A59">
      <w:pPr>
        <w:pStyle w:val="af3"/>
        <w:spacing w:line="360" w:lineRule="auto"/>
        <w:ind w:firstLineChars="625" w:firstLine="1875"/>
        <w:rPr>
          <w:rFonts w:ascii="宋体" w:hAnsi="宋体" w:cs="宋体"/>
          <w:sz w:val="30"/>
          <w:u w:val="single"/>
        </w:rPr>
      </w:pPr>
      <w:r>
        <w:rPr>
          <w:rFonts w:ascii="宋体" w:hAnsi="宋体" w:cs="宋体" w:hint="eastAsia"/>
          <w:sz w:val="30"/>
        </w:rPr>
        <w:t>投标人：</w:t>
      </w:r>
      <w:r>
        <w:rPr>
          <w:rFonts w:ascii="宋体" w:hAnsi="宋体" w:cs="宋体" w:hint="eastAsia"/>
          <w:sz w:val="30"/>
          <w:u w:val="single"/>
        </w:rPr>
        <w:t xml:space="preserve">                        </w:t>
      </w:r>
    </w:p>
    <w:p w:rsidR="005A4588" w:rsidRDefault="00AC2A59">
      <w:pPr>
        <w:pStyle w:val="af3"/>
        <w:spacing w:line="360" w:lineRule="auto"/>
        <w:ind w:firstLineChars="625" w:firstLine="1875"/>
        <w:rPr>
          <w:rFonts w:ascii="宋体" w:hAnsi="宋体" w:cs="宋体"/>
          <w:sz w:val="30"/>
        </w:rPr>
      </w:pPr>
      <w:r>
        <w:rPr>
          <w:rFonts w:ascii="宋体" w:hAnsi="宋体" w:cs="宋体" w:hint="eastAsia"/>
          <w:sz w:val="30"/>
        </w:rPr>
        <w:t>日  期：</w:t>
      </w:r>
      <w:r>
        <w:rPr>
          <w:rFonts w:ascii="宋体" w:hAnsi="宋体" w:cs="宋体" w:hint="eastAsia"/>
          <w:sz w:val="30"/>
          <w:u w:val="single"/>
        </w:rPr>
        <w:t xml:space="preserve">     </w:t>
      </w:r>
      <w:r>
        <w:rPr>
          <w:rFonts w:ascii="宋体" w:hAnsi="宋体" w:cs="宋体" w:hint="eastAsia"/>
          <w:sz w:val="30"/>
        </w:rPr>
        <w:t>年</w:t>
      </w:r>
      <w:r>
        <w:rPr>
          <w:rFonts w:ascii="宋体" w:hAnsi="宋体" w:cs="宋体" w:hint="eastAsia"/>
          <w:sz w:val="30"/>
          <w:u w:val="single"/>
        </w:rPr>
        <w:t xml:space="preserve">    </w:t>
      </w:r>
      <w:r>
        <w:rPr>
          <w:rFonts w:ascii="宋体" w:hAnsi="宋体" w:cs="宋体" w:hint="eastAsia"/>
          <w:sz w:val="30"/>
        </w:rPr>
        <w:t>月</w:t>
      </w:r>
      <w:r>
        <w:rPr>
          <w:rFonts w:ascii="宋体" w:hAnsi="宋体" w:cs="宋体" w:hint="eastAsia"/>
          <w:sz w:val="30"/>
          <w:u w:val="single"/>
        </w:rPr>
        <w:t xml:space="preserve">    </w:t>
      </w:r>
      <w:r>
        <w:rPr>
          <w:rFonts w:ascii="宋体" w:hAnsi="宋体" w:cs="宋体" w:hint="eastAsia"/>
          <w:sz w:val="30"/>
        </w:rPr>
        <w:t>日</w:t>
      </w:r>
    </w:p>
    <w:p w:rsidR="005A4588" w:rsidRDefault="005A4588">
      <w:pPr>
        <w:pStyle w:val="af3"/>
        <w:spacing w:line="360" w:lineRule="auto"/>
        <w:rPr>
          <w:rFonts w:ascii="宋体" w:hAnsi="宋体" w:cs="宋体"/>
        </w:rPr>
      </w:pPr>
    </w:p>
    <w:p w:rsidR="005A4588" w:rsidRDefault="00AC2A59">
      <w:pPr>
        <w:pStyle w:val="af3"/>
        <w:spacing w:line="360" w:lineRule="auto"/>
        <w:rPr>
          <w:rFonts w:ascii="宋体" w:hAnsi="宋体" w:cs="宋体"/>
        </w:rPr>
      </w:pPr>
      <w:r>
        <w:rPr>
          <w:rFonts w:ascii="宋体" w:hAnsi="宋体" w:cs="宋体" w:hint="eastAsia"/>
        </w:rPr>
        <w:br w:type="page"/>
      </w:r>
    </w:p>
    <w:p w:rsidR="005A4588" w:rsidRDefault="005A4588">
      <w:pPr>
        <w:pStyle w:val="af3"/>
        <w:spacing w:line="360" w:lineRule="auto"/>
        <w:rPr>
          <w:rFonts w:ascii="宋体" w:hAnsi="宋体" w:cs="宋体"/>
        </w:rPr>
      </w:pPr>
    </w:p>
    <w:p w:rsidR="005A4588" w:rsidRDefault="00AC2A59">
      <w:pPr>
        <w:pBdr>
          <w:bottom w:val="single" w:sz="6" w:space="0" w:color="auto"/>
        </w:pBdr>
        <w:spacing w:line="480" w:lineRule="auto"/>
        <w:ind w:firstLineChars="224" w:firstLine="472"/>
        <w:jc w:val="center"/>
        <w:rPr>
          <w:rFonts w:ascii="宋体" w:eastAsia="宋体" w:hAnsi="宋体" w:cs="宋体"/>
          <w:b/>
          <w:bCs/>
          <w:szCs w:val="21"/>
        </w:rPr>
      </w:pPr>
      <w:r>
        <w:rPr>
          <w:rFonts w:ascii="宋体" w:eastAsia="宋体" w:hAnsi="宋体" w:cs="宋体" w:hint="eastAsia"/>
          <w:b/>
          <w:bCs/>
          <w:szCs w:val="21"/>
        </w:rPr>
        <w:t>投标文件技术评审部分索引表</w:t>
      </w:r>
    </w:p>
    <w:tbl>
      <w:tblPr>
        <w:tblW w:w="4999" w:type="pct"/>
        <w:jc w:val="cente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1336"/>
        <w:gridCol w:w="2683"/>
        <w:gridCol w:w="1728"/>
        <w:gridCol w:w="4287"/>
      </w:tblGrid>
      <w:tr w:rsidR="005A4588">
        <w:trPr>
          <w:cantSplit/>
          <w:trHeight w:val="1204"/>
          <w:jc w:val="center"/>
        </w:trPr>
        <w:tc>
          <w:tcPr>
            <w:tcW w:w="665" w:type="pct"/>
            <w:vAlign w:val="center"/>
          </w:tcPr>
          <w:p w:rsidR="005A4588" w:rsidRDefault="00AC2A59">
            <w:pPr>
              <w:adjustRightInd w:val="0"/>
              <w:snapToGrid w:val="0"/>
              <w:spacing w:line="360" w:lineRule="auto"/>
              <w:jc w:val="center"/>
              <w:rPr>
                <w:rFonts w:ascii="宋体" w:eastAsia="宋体" w:hAnsi="宋体" w:cs="宋体"/>
                <w:bCs/>
                <w:szCs w:val="21"/>
              </w:rPr>
            </w:pPr>
            <w:r>
              <w:rPr>
                <w:rFonts w:ascii="宋体" w:eastAsia="宋体" w:hAnsi="宋体" w:cs="宋体" w:hint="eastAsia"/>
                <w:bCs/>
                <w:szCs w:val="21"/>
              </w:rPr>
              <w:t>序号</w:t>
            </w:r>
          </w:p>
        </w:tc>
        <w:tc>
          <w:tcPr>
            <w:tcW w:w="1337" w:type="pct"/>
            <w:vAlign w:val="center"/>
          </w:tcPr>
          <w:p w:rsidR="005A4588" w:rsidRDefault="00AC2A59">
            <w:pPr>
              <w:adjustRightInd w:val="0"/>
              <w:snapToGrid w:val="0"/>
              <w:spacing w:line="360" w:lineRule="auto"/>
              <w:jc w:val="center"/>
              <w:rPr>
                <w:rFonts w:ascii="宋体" w:eastAsia="宋体" w:hAnsi="宋体" w:cs="宋体"/>
                <w:bCs/>
                <w:szCs w:val="21"/>
              </w:rPr>
            </w:pPr>
            <w:r>
              <w:rPr>
                <w:rFonts w:ascii="宋体" w:eastAsia="宋体" w:hAnsi="宋体" w:cs="宋体" w:hint="eastAsia"/>
                <w:bCs/>
                <w:szCs w:val="21"/>
              </w:rPr>
              <w:t>评标项目</w:t>
            </w:r>
          </w:p>
        </w:tc>
        <w:tc>
          <w:tcPr>
            <w:tcW w:w="861" w:type="pct"/>
            <w:vAlign w:val="center"/>
          </w:tcPr>
          <w:p w:rsidR="005A4588" w:rsidRDefault="00AC2A59">
            <w:pPr>
              <w:adjustRightInd w:val="0"/>
              <w:snapToGrid w:val="0"/>
              <w:spacing w:line="360" w:lineRule="auto"/>
              <w:jc w:val="center"/>
              <w:rPr>
                <w:rFonts w:ascii="宋体" w:eastAsia="宋体" w:hAnsi="宋体" w:cs="宋体"/>
                <w:bCs/>
                <w:szCs w:val="21"/>
              </w:rPr>
            </w:pPr>
            <w:r>
              <w:rPr>
                <w:rFonts w:ascii="宋体" w:eastAsia="宋体" w:hAnsi="宋体" w:cs="宋体" w:hint="eastAsia"/>
                <w:bCs/>
                <w:szCs w:val="21"/>
              </w:rPr>
              <w:t>招标文件上的满分值</w:t>
            </w:r>
          </w:p>
        </w:tc>
        <w:tc>
          <w:tcPr>
            <w:tcW w:w="2136" w:type="pct"/>
            <w:tcBorders>
              <w:left w:val="single" w:sz="4" w:space="0" w:color="auto"/>
            </w:tcBorders>
            <w:vAlign w:val="center"/>
          </w:tcPr>
          <w:p w:rsidR="005A4588" w:rsidRDefault="00AC2A59">
            <w:pPr>
              <w:adjustRightInd w:val="0"/>
              <w:snapToGrid w:val="0"/>
              <w:spacing w:line="360" w:lineRule="auto"/>
              <w:jc w:val="center"/>
              <w:rPr>
                <w:rFonts w:ascii="宋体" w:eastAsia="宋体" w:hAnsi="宋体" w:cs="宋体"/>
                <w:bCs/>
                <w:szCs w:val="21"/>
              </w:rPr>
            </w:pPr>
            <w:r>
              <w:rPr>
                <w:rFonts w:ascii="宋体" w:eastAsia="宋体" w:hAnsi="宋体" w:cs="宋体" w:hint="eastAsia"/>
                <w:bCs/>
                <w:szCs w:val="21"/>
              </w:rPr>
              <w:t>页码索引</w:t>
            </w:r>
          </w:p>
        </w:tc>
      </w:tr>
      <w:tr w:rsidR="005A4588">
        <w:trPr>
          <w:cantSplit/>
          <w:trHeight w:val="1541"/>
          <w:jc w:val="center"/>
        </w:trPr>
        <w:tc>
          <w:tcPr>
            <w:tcW w:w="665" w:type="pct"/>
            <w:vAlign w:val="center"/>
          </w:tcPr>
          <w:p w:rsidR="005A4588" w:rsidRDefault="005A4588">
            <w:pPr>
              <w:adjustRightInd w:val="0"/>
              <w:snapToGrid w:val="0"/>
              <w:spacing w:line="360" w:lineRule="auto"/>
              <w:jc w:val="center"/>
              <w:rPr>
                <w:rFonts w:ascii="宋体" w:eastAsia="宋体" w:hAnsi="宋体" w:cs="宋体"/>
                <w:bCs/>
                <w:szCs w:val="21"/>
              </w:rPr>
            </w:pPr>
          </w:p>
        </w:tc>
        <w:tc>
          <w:tcPr>
            <w:tcW w:w="1337" w:type="pct"/>
            <w:vAlign w:val="center"/>
          </w:tcPr>
          <w:p w:rsidR="005A4588" w:rsidRDefault="005A4588">
            <w:pPr>
              <w:adjustRightInd w:val="0"/>
              <w:snapToGrid w:val="0"/>
              <w:spacing w:line="360" w:lineRule="auto"/>
              <w:jc w:val="center"/>
              <w:rPr>
                <w:rFonts w:ascii="宋体" w:eastAsia="宋体" w:hAnsi="宋体" w:cs="宋体"/>
                <w:bCs/>
                <w:szCs w:val="21"/>
              </w:rPr>
            </w:pPr>
          </w:p>
        </w:tc>
        <w:tc>
          <w:tcPr>
            <w:tcW w:w="861" w:type="pct"/>
            <w:vAlign w:val="center"/>
          </w:tcPr>
          <w:p w:rsidR="005A4588" w:rsidRDefault="005A4588">
            <w:pPr>
              <w:adjustRightInd w:val="0"/>
              <w:snapToGrid w:val="0"/>
              <w:spacing w:line="360" w:lineRule="auto"/>
              <w:jc w:val="center"/>
              <w:rPr>
                <w:rFonts w:ascii="宋体" w:eastAsia="宋体" w:hAnsi="宋体" w:cs="宋体"/>
                <w:bCs/>
                <w:szCs w:val="21"/>
              </w:rPr>
            </w:pPr>
          </w:p>
        </w:tc>
        <w:tc>
          <w:tcPr>
            <w:tcW w:w="2136" w:type="pct"/>
            <w:tcBorders>
              <w:left w:val="single" w:sz="4" w:space="0" w:color="auto"/>
            </w:tcBorders>
            <w:vAlign w:val="center"/>
          </w:tcPr>
          <w:p w:rsidR="005A4588" w:rsidRDefault="005A4588">
            <w:pPr>
              <w:adjustRightInd w:val="0"/>
              <w:snapToGrid w:val="0"/>
              <w:spacing w:line="360" w:lineRule="auto"/>
              <w:rPr>
                <w:rFonts w:ascii="宋体" w:eastAsia="宋体" w:hAnsi="宋体" w:cs="宋体"/>
                <w:bCs/>
                <w:szCs w:val="21"/>
              </w:rPr>
            </w:pPr>
          </w:p>
        </w:tc>
      </w:tr>
      <w:tr w:rsidR="005A4588">
        <w:trPr>
          <w:cantSplit/>
          <w:trHeight w:val="1761"/>
          <w:jc w:val="center"/>
        </w:trPr>
        <w:tc>
          <w:tcPr>
            <w:tcW w:w="665" w:type="pct"/>
            <w:vAlign w:val="center"/>
          </w:tcPr>
          <w:p w:rsidR="005A4588" w:rsidRDefault="005A4588">
            <w:pPr>
              <w:rPr>
                <w:rFonts w:ascii="宋体" w:eastAsia="宋体" w:hAnsi="宋体" w:cs="宋体"/>
                <w:bCs/>
                <w:szCs w:val="21"/>
              </w:rPr>
            </w:pPr>
          </w:p>
        </w:tc>
        <w:tc>
          <w:tcPr>
            <w:tcW w:w="1337" w:type="pct"/>
            <w:vAlign w:val="center"/>
          </w:tcPr>
          <w:p w:rsidR="005A4588" w:rsidRDefault="005A4588">
            <w:pPr>
              <w:rPr>
                <w:rFonts w:ascii="宋体" w:eastAsia="宋体" w:hAnsi="宋体" w:cs="宋体"/>
                <w:bCs/>
                <w:szCs w:val="21"/>
              </w:rPr>
            </w:pPr>
          </w:p>
        </w:tc>
        <w:tc>
          <w:tcPr>
            <w:tcW w:w="861" w:type="pct"/>
            <w:vAlign w:val="center"/>
          </w:tcPr>
          <w:p w:rsidR="005A4588" w:rsidRDefault="005A4588">
            <w:pPr>
              <w:rPr>
                <w:rFonts w:ascii="宋体" w:eastAsia="宋体" w:hAnsi="宋体" w:cs="宋体"/>
                <w:bCs/>
                <w:szCs w:val="21"/>
              </w:rPr>
            </w:pPr>
          </w:p>
        </w:tc>
        <w:tc>
          <w:tcPr>
            <w:tcW w:w="2136" w:type="pct"/>
            <w:tcBorders>
              <w:left w:val="single" w:sz="4" w:space="0" w:color="auto"/>
            </w:tcBorders>
            <w:vAlign w:val="center"/>
          </w:tcPr>
          <w:p w:rsidR="005A4588" w:rsidRDefault="005A4588">
            <w:pPr>
              <w:adjustRightInd w:val="0"/>
              <w:snapToGrid w:val="0"/>
              <w:spacing w:line="360" w:lineRule="auto"/>
              <w:ind w:firstLineChars="50" w:firstLine="105"/>
              <w:rPr>
                <w:rFonts w:ascii="宋体" w:eastAsia="宋体" w:hAnsi="宋体" w:cs="宋体"/>
                <w:bCs/>
                <w:szCs w:val="21"/>
              </w:rPr>
            </w:pPr>
          </w:p>
        </w:tc>
      </w:tr>
      <w:tr w:rsidR="005A4588">
        <w:trPr>
          <w:cantSplit/>
          <w:trHeight w:val="2029"/>
          <w:jc w:val="center"/>
        </w:trPr>
        <w:tc>
          <w:tcPr>
            <w:tcW w:w="665" w:type="pct"/>
            <w:vAlign w:val="center"/>
          </w:tcPr>
          <w:p w:rsidR="005A4588" w:rsidRDefault="005A4588">
            <w:pPr>
              <w:adjustRightInd w:val="0"/>
              <w:snapToGrid w:val="0"/>
              <w:spacing w:line="360" w:lineRule="auto"/>
              <w:jc w:val="center"/>
              <w:rPr>
                <w:rFonts w:ascii="宋体" w:eastAsia="宋体" w:hAnsi="宋体" w:cs="宋体"/>
                <w:bCs/>
                <w:szCs w:val="21"/>
              </w:rPr>
            </w:pPr>
          </w:p>
        </w:tc>
        <w:tc>
          <w:tcPr>
            <w:tcW w:w="1337" w:type="pct"/>
            <w:vAlign w:val="center"/>
          </w:tcPr>
          <w:p w:rsidR="005A4588" w:rsidRDefault="005A4588">
            <w:pPr>
              <w:adjustRightInd w:val="0"/>
              <w:snapToGrid w:val="0"/>
              <w:spacing w:line="360" w:lineRule="auto"/>
              <w:rPr>
                <w:rFonts w:ascii="宋体" w:eastAsia="宋体" w:hAnsi="宋体" w:cs="宋体"/>
                <w:bCs/>
                <w:szCs w:val="21"/>
              </w:rPr>
            </w:pPr>
          </w:p>
        </w:tc>
        <w:tc>
          <w:tcPr>
            <w:tcW w:w="861" w:type="pct"/>
            <w:vAlign w:val="center"/>
          </w:tcPr>
          <w:p w:rsidR="005A4588" w:rsidRDefault="005A4588">
            <w:pPr>
              <w:adjustRightInd w:val="0"/>
              <w:snapToGrid w:val="0"/>
              <w:spacing w:line="360" w:lineRule="auto"/>
              <w:jc w:val="center"/>
              <w:rPr>
                <w:rFonts w:ascii="宋体" w:eastAsia="宋体" w:hAnsi="宋体" w:cs="宋体"/>
                <w:bCs/>
                <w:szCs w:val="21"/>
              </w:rPr>
            </w:pPr>
          </w:p>
        </w:tc>
        <w:tc>
          <w:tcPr>
            <w:tcW w:w="2136" w:type="pct"/>
            <w:tcBorders>
              <w:left w:val="single" w:sz="4" w:space="0" w:color="auto"/>
            </w:tcBorders>
            <w:vAlign w:val="center"/>
          </w:tcPr>
          <w:p w:rsidR="005A4588" w:rsidRDefault="005A4588">
            <w:pPr>
              <w:spacing w:line="360" w:lineRule="auto"/>
              <w:ind w:firstLineChars="4" w:firstLine="8"/>
              <w:rPr>
                <w:rFonts w:ascii="宋体" w:eastAsia="宋体" w:hAnsi="宋体" w:cs="宋体"/>
                <w:bCs/>
                <w:szCs w:val="21"/>
              </w:rPr>
            </w:pPr>
          </w:p>
        </w:tc>
      </w:tr>
      <w:tr w:rsidR="005A4588">
        <w:trPr>
          <w:cantSplit/>
          <w:trHeight w:val="1033"/>
          <w:jc w:val="center"/>
        </w:trPr>
        <w:tc>
          <w:tcPr>
            <w:tcW w:w="665" w:type="pct"/>
            <w:tcBorders>
              <w:top w:val="single" w:sz="6" w:space="0" w:color="auto"/>
              <w:left w:val="single" w:sz="4" w:space="0" w:color="auto"/>
              <w:bottom w:val="outset" w:sz="6" w:space="0" w:color="808080"/>
              <w:right w:val="single" w:sz="6" w:space="0" w:color="auto"/>
            </w:tcBorders>
            <w:vAlign w:val="center"/>
          </w:tcPr>
          <w:p w:rsidR="005A4588" w:rsidRDefault="005A4588">
            <w:pPr>
              <w:adjustRightInd w:val="0"/>
              <w:snapToGrid w:val="0"/>
              <w:spacing w:line="360" w:lineRule="auto"/>
              <w:jc w:val="center"/>
              <w:rPr>
                <w:rFonts w:ascii="宋体" w:eastAsia="宋体" w:hAnsi="宋体" w:cs="宋体"/>
                <w:bCs/>
                <w:szCs w:val="21"/>
              </w:rPr>
            </w:pPr>
          </w:p>
        </w:tc>
        <w:tc>
          <w:tcPr>
            <w:tcW w:w="1337" w:type="pct"/>
            <w:tcBorders>
              <w:top w:val="single" w:sz="6" w:space="0" w:color="auto"/>
              <w:left w:val="single" w:sz="6" w:space="0" w:color="auto"/>
              <w:bottom w:val="outset" w:sz="6" w:space="0" w:color="808080"/>
              <w:right w:val="single" w:sz="6" w:space="0" w:color="auto"/>
            </w:tcBorders>
            <w:vAlign w:val="center"/>
          </w:tcPr>
          <w:p w:rsidR="005A4588" w:rsidRDefault="005A4588">
            <w:pPr>
              <w:adjustRightInd w:val="0"/>
              <w:snapToGrid w:val="0"/>
              <w:spacing w:line="360" w:lineRule="auto"/>
              <w:rPr>
                <w:rFonts w:ascii="宋体" w:eastAsia="宋体" w:hAnsi="宋体" w:cs="宋体"/>
                <w:bCs/>
                <w:szCs w:val="21"/>
              </w:rPr>
            </w:pPr>
          </w:p>
        </w:tc>
        <w:tc>
          <w:tcPr>
            <w:tcW w:w="861" w:type="pct"/>
            <w:tcBorders>
              <w:top w:val="single" w:sz="6" w:space="0" w:color="auto"/>
              <w:left w:val="single" w:sz="6" w:space="0" w:color="auto"/>
              <w:bottom w:val="outset" w:sz="6" w:space="0" w:color="808080"/>
              <w:right w:val="single" w:sz="6" w:space="0" w:color="auto"/>
            </w:tcBorders>
            <w:vAlign w:val="center"/>
          </w:tcPr>
          <w:p w:rsidR="005A4588" w:rsidRDefault="005A4588">
            <w:pPr>
              <w:adjustRightInd w:val="0"/>
              <w:snapToGrid w:val="0"/>
              <w:spacing w:line="360" w:lineRule="auto"/>
              <w:jc w:val="center"/>
              <w:rPr>
                <w:rFonts w:ascii="宋体" w:eastAsia="宋体" w:hAnsi="宋体" w:cs="宋体"/>
                <w:bCs/>
                <w:szCs w:val="21"/>
              </w:rPr>
            </w:pPr>
          </w:p>
        </w:tc>
        <w:tc>
          <w:tcPr>
            <w:tcW w:w="2136" w:type="pct"/>
            <w:tcBorders>
              <w:top w:val="single" w:sz="6" w:space="0" w:color="auto"/>
              <w:left w:val="single" w:sz="4" w:space="0" w:color="auto"/>
              <w:bottom w:val="outset" w:sz="6" w:space="0" w:color="808080"/>
              <w:right w:val="single" w:sz="6" w:space="0" w:color="auto"/>
            </w:tcBorders>
            <w:vAlign w:val="center"/>
          </w:tcPr>
          <w:p w:rsidR="005A4588" w:rsidRDefault="005A4588">
            <w:pPr>
              <w:adjustRightInd w:val="0"/>
              <w:snapToGrid w:val="0"/>
              <w:spacing w:line="360" w:lineRule="auto"/>
              <w:rPr>
                <w:rFonts w:ascii="宋体" w:eastAsia="宋体" w:hAnsi="宋体" w:cs="宋体"/>
                <w:bCs/>
                <w:szCs w:val="21"/>
              </w:rPr>
            </w:pPr>
          </w:p>
        </w:tc>
      </w:tr>
      <w:tr w:rsidR="005A4588">
        <w:trPr>
          <w:cantSplit/>
          <w:trHeight w:val="966"/>
          <w:jc w:val="center"/>
        </w:trPr>
        <w:tc>
          <w:tcPr>
            <w:tcW w:w="2002" w:type="pct"/>
            <w:gridSpan w:val="2"/>
            <w:tcBorders>
              <w:bottom w:val="single" w:sz="4" w:space="0" w:color="auto"/>
            </w:tcBorders>
            <w:vAlign w:val="center"/>
          </w:tcPr>
          <w:p w:rsidR="005A4588" w:rsidRDefault="00AC2A59">
            <w:pPr>
              <w:adjustRightInd w:val="0"/>
              <w:snapToGrid w:val="0"/>
              <w:spacing w:line="360" w:lineRule="auto"/>
              <w:jc w:val="center"/>
              <w:rPr>
                <w:rFonts w:ascii="宋体" w:eastAsia="宋体" w:hAnsi="宋体" w:cs="宋体"/>
                <w:bCs/>
                <w:szCs w:val="21"/>
              </w:rPr>
            </w:pPr>
            <w:r>
              <w:rPr>
                <w:rFonts w:ascii="宋体" w:eastAsia="宋体" w:hAnsi="宋体" w:cs="宋体" w:hint="eastAsia"/>
                <w:bCs/>
                <w:szCs w:val="21"/>
              </w:rPr>
              <w:t>合计</w:t>
            </w:r>
          </w:p>
        </w:tc>
        <w:tc>
          <w:tcPr>
            <w:tcW w:w="861" w:type="pct"/>
            <w:tcBorders>
              <w:bottom w:val="single" w:sz="4" w:space="0" w:color="auto"/>
            </w:tcBorders>
            <w:vAlign w:val="center"/>
          </w:tcPr>
          <w:p w:rsidR="005A4588" w:rsidRDefault="005A4588">
            <w:pPr>
              <w:adjustRightInd w:val="0"/>
              <w:snapToGrid w:val="0"/>
              <w:spacing w:line="360" w:lineRule="auto"/>
              <w:jc w:val="center"/>
              <w:rPr>
                <w:rFonts w:ascii="宋体" w:eastAsia="宋体" w:hAnsi="宋体" w:cs="宋体"/>
                <w:bCs/>
                <w:szCs w:val="21"/>
              </w:rPr>
            </w:pPr>
          </w:p>
        </w:tc>
        <w:tc>
          <w:tcPr>
            <w:tcW w:w="2136" w:type="pct"/>
            <w:tcBorders>
              <w:left w:val="single" w:sz="4" w:space="0" w:color="auto"/>
              <w:bottom w:val="single" w:sz="4" w:space="0" w:color="auto"/>
            </w:tcBorders>
            <w:vAlign w:val="center"/>
          </w:tcPr>
          <w:p w:rsidR="005A4588" w:rsidRDefault="005A4588">
            <w:pPr>
              <w:spacing w:line="360" w:lineRule="auto"/>
              <w:jc w:val="center"/>
              <w:rPr>
                <w:rFonts w:ascii="宋体" w:eastAsia="宋体" w:hAnsi="宋体" w:cs="宋体"/>
                <w:bCs/>
                <w:szCs w:val="21"/>
              </w:rPr>
            </w:pPr>
          </w:p>
        </w:tc>
      </w:tr>
    </w:tbl>
    <w:p w:rsidR="005A4588" w:rsidRDefault="00AC2A59">
      <w:pPr>
        <w:tabs>
          <w:tab w:val="left" w:pos="567"/>
        </w:tabs>
        <w:autoSpaceDE w:val="0"/>
        <w:autoSpaceDN w:val="0"/>
        <w:adjustRightInd w:val="0"/>
        <w:spacing w:line="360" w:lineRule="auto"/>
        <w:jc w:val="left"/>
        <w:outlineLvl w:val="2"/>
        <w:rPr>
          <w:rFonts w:ascii="宋体" w:eastAsia="宋体" w:hAnsi="宋体" w:cs="宋体"/>
          <w:b/>
          <w:kern w:val="0"/>
          <w:sz w:val="30"/>
          <w:szCs w:val="30"/>
        </w:rPr>
      </w:pPr>
      <w:r>
        <w:rPr>
          <w:rFonts w:ascii="宋体" w:eastAsia="宋体" w:hAnsi="宋体" w:cs="宋体" w:hint="eastAsia"/>
          <w:b/>
          <w:kern w:val="0"/>
          <w:szCs w:val="21"/>
        </w:rPr>
        <w:br w:type="page"/>
      </w:r>
      <w:bookmarkStart w:id="615" w:name="_Toc20630"/>
      <w:bookmarkStart w:id="616" w:name="_Toc533708135"/>
      <w:bookmarkStart w:id="617" w:name="_Toc102860086"/>
      <w:bookmarkStart w:id="618" w:name="_Toc140596941"/>
      <w:bookmarkStart w:id="619" w:name="_Toc104991888"/>
      <w:bookmarkStart w:id="620" w:name="_Toc142508381"/>
      <w:bookmarkStart w:id="621" w:name="_Toc1977740"/>
      <w:bookmarkStart w:id="622" w:name="_Toc181818943"/>
      <w:bookmarkStart w:id="623" w:name="_Toc102860430"/>
      <w:bookmarkStart w:id="624" w:name="_Toc1558"/>
      <w:bookmarkStart w:id="625" w:name="_Toc94107223"/>
      <w:bookmarkEnd w:id="593"/>
      <w:r>
        <w:rPr>
          <w:rFonts w:ascii="宋体" w:eastAsia="宋体" w:hAnsi="宋体" w:cs="宋体" w:hint="eastAsia"/>
          <w:b/>
          <w:kern w:val="0"/>
          <w:sz w:val="30"/>
          <w:szCs w:val="30"/>
        </w:rPr>
        <w:lastRenderedPageBreak/>
        <w:t>12.1 用户需求偏离表格式</w:t>
      </w:r>
      <w:bookmarkEnd w:id="615"/>
      <w:bookmarkEnd w:id="616"/>
      <w:bookmarkEnd w:id="617"/>
      <w:bookmarkEnd w:id="618"/>
      <w:bookmarkEnd w:id="619"/>
      <w:bookmarkEnd w:id="620"/>
      <w:bookmarkEnd w:id="621"/>
      <w:bookmarkEnd w:id="622"/>
      <w:bookmarkEnd w:id="623"/>
      <w:bookmarkEnd w:id="624"/>
      <w:bookmarkEnd w:id="625"/>
    </w:p>
    <w:p w:rsidR="005A4588" w:rsidRDefault="00AC2A59">
      <w:pPr>
        <w:spacing w:before="120" w:after="120" w:line="360" w:lineRule="auto"/>
        <w:jc w:val="center"/>
        <w:rPr>
          <w:rFonts w:ascii="宋体" w:eastAsia="宋体" w:hAnsi="宋体" w:cs="Times New Roman"/>
          <w:kern w:val="0"/>
          <w:szCs w:val="21"/>
        </w:rPr>
      </w:pPr>
      <w:bookmarkStart w:id="626" w:name="_Toc17449_WPSOffice_Level3"/>
      <w:r>
        <w:rPr>
          <w:rFonts w:ascii="宋体" w:eastAsia="宋体" w:hAnsi="宋体" w:cs="宋体" w:hint="eastAsia"/>
          <w:b/>
          <w:kern w:val="0"/>
          <w:sz w:val="30"/>
          <w:szCs w:val="30"/>
          <w:lang w:val="zh-CN"/>
        </w:rPr>
        <w:t>用户需求偏离表</w:t>
      </w:r>
      <w:bookmarkEnd w:id="626"/>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921"/>
        <w:gridCol w:w="6206"/>
        <w:gridCol w:w="699"/>
        <w:gridCol w:w="841"/>
        <w:gridCol w:w="787"/>
      </w:tblGrid>
      <w:tr w:rsidR="005A4588">
        <w:trPr>
          <w:cantSplit/>
          <w:trHeight w:val="20"/>
          <w:jc w:val="center"/>
        </w:trPr>
        <w:tc>
          <w:tcPr>
            <w:tcW w:w="290" w:type="pct"/>
            <w:vMerge w:val="restart"/>
            <w:vAlign w:val="center"/>
          </w:tcPr>
          <w:p w:rsidR="005A4588" w:rsidRDefault="00AC2A59">
            <w:pPr>
              <w:spacing w:line="400" w:lineRule="exact"/>
              <w:jc w:val="center"/>
              <w:rPr>
                <w:rFonts w:ascii="宋体" w:eastAsia="宋体" w:hAnsi="宋体" w:cs="宋体"/>
                <w:kern w:val="0"/>
                <w:sz w:val="18"/>
                <w:szCs w:val="18"/>
              </w:rPr>
            </w:pPr>
            <w:r>
              <w:rPr>
                <w:rFonts w:ascii="宋体" w:eastAsia="宋体" w:hAnsi="宋体" w:cs="宋体" w:hint="eastAsia"/>
                <w:kern w:val="0"/>
                <w:sz w:val="18"/>
                <w:szCs w:val="18"/>
              </w:rPr>
              <w:t>序号</w:t>
            </w:r>
          </w:p>
        </w:tc>
        <w:tc>
          <w:tcPr>
            <w:tcW w:w="3551" w:type="pct"/>
            <w:gridSpan w:val="2"/>
            <w:vAlign w:val="center"/>
          </w:tcPr>
          <w:p w:rsidR="005A4588" w:rsidRDefault="00AC2A59">
            <w:pPr>
              <w:spacing w:line="400" w:lineRule="exact"/>
              <w:jc w:val="center"/>
              <w:rPr>
                <w:rFonts w:ascii="宋体" w:eastAsia="宋体" w:hAnsi="宋体" w:cs="宋体"/>
                <w:kern w:val="0"/>
                <w:sz w:val="18"/>
                <w:szCs w:val="18"/>
              </w:rPr>
            </w:pPr>
            <w:r>
              <w:rPr>
                <w:rFonts w:ascii="宋体" w:eastAsia="宋体" w:hAnsi="宋体" w:cs="宋体" w:hint="eastAsia"/>
                <w:kern w:val="0"/>
                <w:sz w:val="18"/>
                <w:szCs w:val="18"/>
              </w:rPr>
              <w:t>招标文件要求</w:t>
            </w:r>
          </w:p>
        </w:tc>
        <w:tc>
          <w:tcPr>
            <w:tcW w:w="1159" w:type="pct"/>
            <w:gridSpan w:val="3"/>
            <w:vAlign w:val="center"/>
          </w:tcPr>
          <w:p w:rsidR="005A4588" w:rsidRDefault="00AC2A59">
            <w:pPr>
              <w:spacing w:line="400" w:lineRule="exact"/>
              <w:jc w:val="center"/>
              <w:rPr>
                <w:rFonts w:ascii="宋体" w:eastAsia="宋体" w:hAnsi="宋体" w:cs="宋体"/>
                <w:kern w:val="0"/>
                <w:sz w:val="18"/>
                <w:szCs w:val="18"/>
              </w:rPr>
            </w:pPr>
            <w:r>
              <w:rPr>
                <w:rFonts w:ascii="宋体" w:eastAsia="宋体" w:hAnsi="宋体" w:cs="宋体" w:hint="eastAsia"/>
                <w:kern w:val="0"/>
                <w:sz w:val="18"/>
                <w:szCs w:val="18"/>
              </w:rPr>
              <w:t>投标文件内容</w:t>
            </w:r>
          </w:p>
        </w:tc>
      </w:tr>
      <w:tr w:rsidR="005A4588">
        <w:trPr>
          <w:cantSplit/>
          <w:trHeight w:val="20"/>
          <w:jc w:val="center"/>
        </w:trPr>
        <w:tc>
          <w:tcPr>
            <w:tcW w:w="290" w:type="pct"/>
            <w:vMerge/>
            <w:vAlign w:val="center"/>
          </w:tcPr>
          <w:p w:rsidR="005A4588" w:rsidRDefault="005A4588">
            <w:pPr>
              <w:keepNext/>
              <w:keepLines/>
              <w:spacing w:line="400" w:lineRule="exact"/>
              <w:jc w:val="center"/>
              <w:outlineLvl w:val="0"/>
              <w:rPr>
                <w:rFonts w:ascii="宋体" w:eastAsia="宋体" w:hAnsi="宋体" w:cs="宋体"/>
                <w:kern w:val="0"/>
                <w:sz w:val="18"/>
                <w:szCs w:val="18"/>
              </w:rPr>
            </w:pPr>
          </w:p>
        </w:tc>
        <w:tc>
          <w:tcPr>
            <w:tcW w:w="459" w:type="pct"/>
            <w:vAlign w:val="center"/>
          </w:tcPr>
          <w:p w:rsidR="005A4588" w:rsidRDefault="00AC2A59">
            <w:pPr>
              <w:jc w:val="center"/>
              <w:rPr>
                <w:rFonts w:ascii="宋体" w:eastAsia="宋体" w:hAnsi="宋体" w:cs="宋体"/>
                <w:kern w:val="0"/>
                <w:sz w:val="18"/>
                <w:szCs w:val="18"/>
              </w:rPr>
            </w:pPr>
            <w:r>
              <w:rPr>
                <w:rFonts w:ascii="宋体" w:eastAsia="宋体" w:hAnsi="宋体" w:cs="宋体" w:hint="eastAsia"/>
                <w:kern w:val="0"/>
                <w:sz w:val="18"/>
                <w:szCs w:val="18"/>
              </w:rPr>
              <w:t>条款号</w:t>
            </w:r>
          </w:p>
        </w:tc>
        <w:tc>
          <w:tcPr>
            <w:tcW w:w="3092" w:type="pct"/>
            <w:vAlign w:val="center"/>
          </w:tcPr>
          <w:p w:rsidR="005A4588" w:rsidRDefault="00AC2A59">
            <w:pPr>
              <w:jc w:val="center"/>
              <w:rPr>
                <w:rFonts w:ascii="宋体" w:eastAsia="宋体" w:hAnsi="宋体" w:cs="宋体"/>
                <w:kern w:val="0"/>
                <w:sz w:val="18"/>
                <w:szCs w:val="18"/>
              </w:rPr>
            </w:pPr>
            <w:r>
              <w:rPr>
                <w:rFonts w:ascii="宋体" w:eastAsia="宋体" w:hAnsi="宋体" w:cs="宋体" w:hint="eastAsia"/>
                <w:kern w:val="0"/>
                <w:sz w:val="18"/>
                <w:szCs w:val="18"/>
              </w:rPr>
              <w:t>简要内容</w:t>
            </w:r>
          </w:p>
        </w:tc>
        <w:tc>
          <w:tcPr>
            <w:tcW w:w="348" w:type="pct"/>
            <w:vAlign w:val="center"/>
          </w:tcPr>
          <w:p w:rsidR="005A4588" w:rsidRDefault="00AC2A59">
            <w:pPr>
              <w:jc w:val="center"/>
              <w:rPr>
                <w:rFonts w:ascii="宋体" w:eastAsia="宋体" w:hAnsi="宋体" w:cs="宋体"/>
                <w:kern w:val="0"/>
                <w:sz w:val="18"/>
                <w:szCs w:val="18"/>
              </w:rPr>
            </w:pPr>
            <w:r>
              <w:rPr>
                <w:rFonts w:ascii="宋体" w:eastAsia="宋体" w:hAnsi="宋体" w:cs="宋体" w:hint="eastAsia"/>
                <w:kern w:val="0"/>
                <w:sz w:val="18"/>
                <w:szCs w:val="18"/>
              </w:rPr>
              <w:t>偏离情况</w:t>
            </w:r>
          </w:p>
        </w:tc>
        <w:tc>
          <w:tcPr>
            <w:tcW w:w="419" w:type="pct"/>
            <w:vAlign w:val="center"/>
          </w:tcPr>
          <w:p w:rsidR="005A4588" w:rsidRDefault="00AC2A59">
            <w:pPr>
              <w:jc w:val="center"/>
              <w:rPr>
                <w:rFonts w:ascii="宋体" w:eastAsia="宋体" w:hAnsi="宋体" w:cs="宋体"/>
                <w:kern w:val="0"/>
                <w:sz w:val="18"/>
                <w:szCs w:val="18"/>
              </w:rPr>
            </w:pPr>
            <w:r>
              <w:rPr>
                <w:rFonts w:ascii="宋体" w:eastAsia="宋体" w:hAnsi="宋体" w:cs="宋体" w:hint="eastAsia"/>
                <w:kern w:val="0"/>
                <w:sz w:val="18"/>
                <w:szCs w:val="18"/>
              </w:rPr>
              <w:t>实质性响应的具体内容</w:t>
            </w:r>
          </w:p>
        </w:tc>
        <w:tc>
          <w:tcPr>
            <w:tcW w:w="392" w:type="pct"/>
            <w:vAlign w:val="center"/>
          </w:tcPr>
          <w:p w:rsidR="005A4588" w:rsidRDefault="00AC2A59">
            <w:pPr>
              <w:jc w:val="center"/>
              <w:rPr>
                <w:rFonts w:ascii="宋体" w:eastAsia="宋体" w:hAnsi="宋体" w:cs="宋体"/>
                <w:kern w:val="0"/>
                <w:sz w:val="18"/>
                <w:szCs w:val="18"/>
              </w:rPr>
            </w:pPr>
            <w:r>
              <w:rPr>
                <w:rFonts w:ascii="宋体" w:eastAsia="宋体" w:hAnsi="宋体" w:cs="宋体" w:hint="eastAsia"/>
                <w:kern w:val="0"/>
                <w:sz w:val="18"/>
                <w:szCs w:val="18"/>
              </w:rPr>
              <w:t>对应证明材料页码</w:t>
            </w:r>
          </w:p>
        </w:tc>
      </w:tr>
      <w:tr w:rsidR="005A4588">
        <w:trPr>
          <w:trHeight w:val="170"/>
          <w:jc w:val="center"/>
        </w:trPr>
        <w:tc>
          <w:tcPr>
            <w:tcW w:w="290" w:type="pct"/>
            <w:vAlign w:val="center"/>
          </w:tcPr>
          <w:p w:rsidR="005A4588" w:rsidRDefault="00AC2A59">
            <w:pPr>
              <w:spacing w:line="400" w:lineRule="exact"/>
              <w:jc w:val="center"/>
              <w:rPr>
                <w:rFonts w:ascii="宋体" w:eastAsia="宋体" w:hAnsi="宋体" w:cs="宋体"/>
                <w:kern w:val="0"/>
                <w:sz w:val="18"/>
                <w:szCs w:val="18"/>
              </w:rPr>
            </w:pPr>
            <w:r>
              <w:rPr>
                <w:rFonts w:ascii="宋体" w:eastAsia="宋体" w:hAnsi="宋体" w:cs="宋体"/>
                <w:kern w:val="0"/>
                <w:sz w:val="18"/>
                <w:szCs w:val="18"/>
              </w:rPr>
              <w:t>1</w:t>
            </w:r>
          </w:p>
        </w:tc>
        <w:tc>
          <w:tcPr>
            <w:tcW w:w="459" w:type="pct"/>
            <w:vAlign w:val="center"/>
          </w:tcPr>
          <w:p w:rsidR="005A4588" w:rsidRDefault="00AC2A59">
            <w:pPr>
              <w:spacing w:line="400" w:lineRule="exact"/>
              <w:jc w:val="center"/>
              <w:rPr>
                <w:rFonts w:ascii="宋体" w:eastAsia="宋体" w:hAnsi="宋体" w:cs="Times New Roman"/>
                <w:bCs/>
                <w:kern w:val="0"/>
                <w:sz w:val="18"/>
                <w:szCs w:val="18"/>
              </w:rPr>
            </w:pPr>
            <w:r>
              <w:rPr>
                <w:rFonts w:ascii="宋体" w:eastAsia="宋体" w:hAnsi="宋体" w:cs="Times New Roman" w:hint="eastAsia"/>
                <w:bCs/>
                <w:kern w:val="0"/>
                <w:sz w:val="18"/>
                <w:szCs w:val="18"/>
              </w:rPr>
              <w:t>二</w:t>
            </w:r>
          </w:p>
        </w:tc>
        <w:tc>
          <w:tcPr>
            <w:tcW w:w="3092" w:type="pct"/>
            <w:vAlign w:val="center"/>
          </w:tcPr>
          <w:p w:rsidR="005A4588" w:rsidRDefault="00AC2A59">
            <w:pPr>
              <w:autoSpaceDE w:val="0"/>
              <w:autoSpaceDN w:val="0"/>
              <w:adjustRightInd w:val="0"/>
              <w:spacing w:line="400" w:lineRule="exact"/>
              <w:rPr>
                <w:rFonts w:ascii="宋体" w:eastAsia="宋体" w:hAnsi="宋体" w:cs="Times New Roman"/>
                <w:kern w:val="0"/>
                <w:sz w:val="18"/>
                <w:szCs w:val="18"/>
              </w:rPr>
            </w:pPr>
            <w:r>
              <w:rPr>
                <w:rFonts w:ascii="宋体" w:eastAsia="宋体" w:hAnsi="宋体" w:cs="Times New Roman" w:hint="eastAsia"/>
                <w:kern w:val="0"/>
                <w:sz w:val="18"/>
                <w:szCs w:val="18"/>
                <w:lang w:bidi="ar"/>
              </w:rPr>
              <w:t>货物采购需求</w:t>
            </w:r>
          </w:p>
        </w:tc>
        <w:tc>
          <w:tcPr>
            <w:tcW w:w="348" w:type="pct"/>
            <w:vAlign w:val="center"/>
          </w:tcPr>
          <w:p w:rsidR="005A4588" w:rsidRDefault="005A4588">
            <w:pPr>
              <w:keepNext/>
              <w:keepLines/>
              <w:spacing w:line="400" w:lineRule="exact"/>
              <w:jc w:val="center"/>
              <w:outlineLvl w:val="2"/>
              <w:rPr>
                <w:rFonts w:ascii="宋体" w:eastAsia="宋体" w:hAnsi="宋体" w:cs="宋体"/>
                <w:kern w:val="0"/>
                <w:sz w:val="18"/>
                <w:szCs w:val="18"/>
              </w:rPr>
            </w:pPr>
          </w:p>
        </w:tc>
        <w:tc>
          <w:tcPr>
            <w:tcW w:w="419" w:type="pct"/>
            <w:vAlign w:val="center"/>
          </w:tcPr>
          <w:p w:rsidR="005A4588" w:rsidRDefault="005A4588">
            <w:pPr>
              <w:keepNext/>
              <w:keepLines/>
              <w:spacing w:line="400" w:lineRule="exact"/>
              <w:jc w:val="center"/>
              <w:outlineLvl w:val="2"/>
              <w:rPr>
                <w:rFonts w:ascii="宋体" w:eastAsia="宋体" w:hAnsi="宋体" w:cs="宋体"/>
                <w:kern w:val="0"/>
                <w:sz w:val="18"/>
                <w:szCs w:val="18"/>
              </w:rPr>
            </w:pPr>
          </w:p>
        </w:tc>
        <w:tc>
          <w:tcPr>
            <w:tcW w:w="392" w:type="pct"/>
            <w:vAlign w:val="center"/>
          </w:tcPr>
          <w:p w:rsidR="005A4588" w:rsidRDefault="005A4588">
            <w:pPr>
              <w:keepNext/>
              <w:keepLines/>
              <w:spacing w:line="400" w:lineRule="exact"/>
              <w:jc w:val="center"/>
              <w:outlineLvl w:val="2"/>
              <w:rPr>
                <w:rFonts w:ascii="宋体" w:eastAsia="宋体" w:hAnsi="宋体" w:cs="宋体"/>
                <w:kern w:val="0"/>
                <w:sz w:val="18"/>
                <w:szCs w:val="18"/>
              </w:rPr>
            </w:pPr>
          </w:p>
        </w:tc>
      </w:tr>
      <w:tr w:rsidR="005A4588">
        <w:trPr>
          <w:trHeight w:val="20"/>
          <w:jc w:val="center"/>
        </w:trPr>
        <w:tc>
          <w:tcPr>
            <w:tcW w:w="290" w:type="pct"/>
            <w:vAlign w:val="center"/>
          </w:tcPr>
          <w:p w:rsidR="005A4588" w:rsidRDefault="00AC2A59">
            <w:pPr>
              <w:spacing w:line="400" w:lineRule="exact"/>
              <w:jc w:val="center"/>
              <w:rPr>
                <w:rFonts w:ascii="宋体" w:eastAsia="宋体" w:hAnsi="宋体" w:cs="宋体"/>
                <w:kern w:val="0"/>
                <w:sz w:val="18"/>
                <w:szCs w:val="18"/>
              </w:rPr>
            </w:pPr>
            <w:r>
              <w:rPr>
                <w:rFonts w:ascii="宋体" w:eastAsia="宋体" w:hAnsi="宋体" w:cs="宋体" w:hint="eastAsia"/>
                <w:kern w:val="0"/>
                <w:sz w:val="18"/>
                <w:szCs w:val="18"/>
              </w:rPr>
              <w:t>2</w:t>
            </w:r>
          </w:p>
        </w:tc>
        <w:tc>
          <w:tcPr>
            <w:tcW w:w="459" w:type="pct"/>
            <w:vAlign w:val="center"/>
          </w:tcPr>
          <w:p w:rsidR="005A4588" w:rsidRDefault="00AC2A59">
            <w:pPr>
              <w:spacing w:line="400" w:lineRule="exact"/>
              <w:jc w:val="center"/>
              <w:rPr>
                <w:rFonts w:ascii="宋体" w:eastAsia="宋体" w:hAnsi="宋体" w:cs="Times New Roman"/>
                <w:bCs/>
                <w:kern w:val="0"/>
                <w:sz w:val="18"/>
                <w:szCs w:val="18"/>
                <w:lang w:val="zh-CN"/>
              </w:rPr>
            </w:pPr>
            <w:r>
              <w:rPr>
                <w:rFonts w:ascii="宋体" w:eastAsia="宋体" w:hAnsi="宋体" w:cs="Times New Roman" w:hint="eastAsia"/>
                <w:bCs/>
                <w:kern w:val="0"/>
                <w:sz w:val="18"/>
                <w:szCs w:val="18"/>
              </w:rPr>
              <w:t>三</w:t>
            </w:r>
          </w:p>
        </w:tc>
        <w:tc>
          <w:tcPr>
            <w:tcW w:w="3092" w:type="pct"/>
            <w:vAlign w:val="center"/>
          </w:tcPr>
          <w:p w:rsidR="005A4588" w:rsidRDefault="00AC2A59">
            <w:pPr>
              <w:autoSpaceDE w:val="0"/>
              <w:autoSpaceDN w:val="0"/>
              <w:adjustRightInd w:val="0"/>
              <w:spacing w:line="400" w:lineRule="exact"/>
              <w:rPr>
                <w:rFonts w:ascii="宋体" w:eastAsia="宋体" w:hAnsi="宋体" w:cs="Times New Roman"/>
                <w:kern w:val="0"/>
                <w:sz w:val="18"/>
                <w:szCs w:val="18"/>
                <w:lang w:bidi="ar"/>
              </w:rPr>
            </w:pPr>
            <w:r>
              <w:rPr>
                <w:rFonts w:ascii="宋体" w:eastAsia="宋体" w:hAnsi="宋体" w:cs="Times New Roman" w:hint="eastAsia"/>
                <w:kern w:val="0"/>
                <w:sz w:val="18"/>
                <w:szCs w:val="18"/>
                <w:lang w:bidi="ar"/>
              </w:rPr>
              <w:t>交货及验收要求</w:t>
            </w:r>
          </w:p>
        </w:tc>
        <w:tc>
          <w:tcPr>
            <w:tcW w:w="348" w:type="pct"/>
            <w:vAlign w:val="center"/>
          </w:tcPr>
          <w:p w:rsidR="005A4588" w:rsidRDefault="005A4588">
            <w:pPr>
              <w:keepNext/>
              <w:keepLines/>
              <w:spacing w:line="400" w:lineRule="exact"/>
              <w:jc w:val="center"/>
              <w:outlineLvl w:val="2"/>
              <w:rPr>
                <w:rFonts w:ascii="宋体" w:eastAsia="宋体" w:hAnsi="宋体" w:cs="宋体"/>
                <w:kern w:val="0"/>
                <w:sz w:val="18"/>
                <w:szCs w:val="18"/>
              </w:rPr>
            </w:pPr>
          </w:p>
        </w:tc>
        <w:tc>
          <w:tcPr>
            <w:tcW w:w="419" w:type="pct"/>
            <w:vAlign w:val="center"/>
          </w:tcPr>
          <w:p w:rsidR="005A4588" w:rsidRDefault="005A4588">
            <w:pPr>
              <w:keepNext/>
              <w:keepLines/>
              <w:spacing w:line="400" w:lineRule="exact"/>
              <w:jc w:val="center"/>
              <w:outlineLvl w:val="2"/>
              <w:rPr>
                <w:rFonts w:ascii="宋体" w:eastAsia="宋体" w:hAnsi="宋体" w:cs="宋体"/>
                <w:kern w:val="0"/>
                <w:sz w:val="18"/>
                <w:szCs w:val="18"/>
              </w:rPr>
            </w:pPr>
          </w:p>
        </w:tc>
        <w:tc>
          <w:tcPr>
            <w:tcW w:w="392" w:type="pct"/>
            <w:vAlign w:val="center"/>
          </w:tcPr>
          <w:p w:rsidR="005A4588" w:rsidRDefault="005A4588">
            <w:pPr>
              <w:keepNext/>
              <w:keepLines/>
              <w:spacing w:line="400" w:lineRule="exact"/>
              <w:jc w:val="center"/>
              <w:outlineLvl w:val="2"/>
              <w:rPr>
                <w:rFonts w:ascii="宋体" w:eastAsia="宋体" w:hAnsi="宋体" w:cs="宋体"/>
                <w:kern w:val="0"/>
                <w:sz w:val="18"/>
                <w:szCs w:val="18"/>
              </w:rPr>
            </w:pPr>
          </w:p>
        </w:tc>
      </w:tr>
      <w:tr w:rsidR="005A4588">
        <w:trPr>
          <w:trHeight w:val="20"/>
          <w:jc w:val="center"/>
        </w:trPr>
        <w:tc>
          <w:tcPr>
            <w:tcW w:w="290" w:type="pct"/>
            <w:vAlign w:val="center"/>
          </w:tcPr>
          <w:p w:rsidR="005A4588" w:rsidRDefault="00AC2A59">
            <w:pPr>
              <w:spacing w:line="400" w:lineRule="exact"/>
              <w:jc w:val="center"/>
              <w:rPr>
                <w:rFonts w:ascii="宋体" w:eastAsia="宋体" w:hAnsi="宋体" w:cs="宋体"/>
                <w:kern w:val="0"/>
                <w:sz w:val="18"/>
                <w:szCs w:val="18"/>
              </w:rPr>
            </w:pPr>
            <w:r>
              <w:rPr>
                <w:rFonts w:ascii="宋体" w:eastAsia="宋体" w:hAnsi="宋体" w:cs="宋体" w:hint="eastAsia"/>
                <w:kern w:val="0"/>
                <w:sz w:val="18"/>
                <w:szCs w:val="18"/>
              </w:rPr>
              <w:t>3</w:t>
            </w:r>
          </w:p>
        </w:tc>
        <w:tc>
          <w:tcPr>
            <w:tcW w:w="459" w:type="pct"/>
            <w:vAlign w:val="center"/>
          </w:tcPr>
          <w:p w:rsidR="005A4588" w:rsidRDefault="00AC2A59">
            <w:pPr>
              <w:spacing w:line="400" w:lineRule="exact"/>
              <w:jc w:val="center"/>
              <w:rPr>
                <w:rFonts w:ascii="宋体" w:eastAsia="宋体" w:hAnsi="宋体"/>
                <w:b/>
                <w:sz w:val="18"/>
                <w:szCs w:val="18"/>
                <w:lang w:val="zh-CN"/>
              </w:rPr>
            </w:pPr>
            <w:r>
              <w:rPr>
                <w:rFonts w:ascii="宋体" w:eastAsia="宋体" w:hAnsi="宋体" w:cs="Times New Roman" w:hint="eastAsia"/>
                <w:kern w:val="0"/>
                <w:sz w:val="18"/>
                <w:szCs w:val="18"/>
              </w:rPr>
              <w:t>四</w:t>
            </w:r>
          </w:p>
        </w:tc>
        <w:tc>
          <w:tcPr>
            <w:tcW w:w="3092" w:type="pct"/>
            <w:vAlign w:val="center"/>
          </w:tcPr>
          <w:p w:rsidR="005A4588" w:rsidRDefault="00AC2A59">
            <w:pPr>
              <w:autoSpaceDE w:val="0"/>
              <w:autoSpaceDN w:val="0"/>
              <w:adjustRightInd w:val="0"/>
              <w:spacing w:line="400" w:lineRule="exact"/>
              <w:rPr>
                <w:rFonts w:ascii="宋体" w:eastAsia="宋体" w:hAnsi="宋体" w:cs="Times New Roman"/>
                <w:kern w:val="0"/>
                <w:sz w:val="18"/>
                <w:szCs w:val="18"/>
                <w:lang w:bidi="ar"/>
              </w:rPr>
            </w:pPr>
            <w:r>
              <w:rPr>
                <w:rFonts w:ascii="宋体" w:eastAsia="宋体" w:hAnsi="宋体" w:cs="Times New Roman" w:hint="eastAsia"/>
                <w:kern w:val="0"/>
                <w:sz w:val="18"/>
                <w:szCs w:val="18"/>
                <w:lang w:bidi="ar"/>
              </w:rPr>
              <w:t>报价及款项支付</w:t>
            </w:r>
          </w:p>
        </w:tc>
        <w:tc>
          <w:tcPr>
            <w:tcW w:w="348" w:type="pct"/>
            <w:vAlign w:val="center"/>
          </w:tcPr>
          <w:p w:rsidR="005A4588" w:rsidRDefault="005A4588">
            <w:pPr>
              <w:keepNext/>
              <w:keepLines/>
              <w:spacing w:line="400" w:lineRule="exact"/>
              <w:jc w:val="center"/>
              <w:outlineLvl w:val="2"/>
              <w:rPr>
                <w:rFonts w:ascii="宋体" w:eastAsia="宋体" w:hAnsi="宋体" w:cs="宋体"/>
                <w:kern w:val="0"/>
                <w:sz w:val="18"/>
                <w:szCs w:val="18"/>
              </w:rPr>
            </w:pPr>
          </w:p>
        </w:tc>
        <w:tc>
          <w:tcPr>
            <w:tcW w:w="419" w:type="pct"/>
            <w:vAlign w:val="center"/>
          </w:tcPr>
          <w:p w:rsidR="005A4588" w:rsidRDefault="005A4588">
            <w:pPr>
              <w:keepNext/>
              <w:keepLines/>
              <w:spacing w:line="400" w:lineRule="exact"/>
              <w:jc w:val="center"/>
              <w:outlineLvl w:val="2"/>
              <w:rPr>
                <w:rFonts w:ascii="宋体" w:eastAsia="宋体" w:hAnsi="宋体" w:cs="宋体"/>
                <w:kern w:val="0"/>
                <w:sz w:val="18"/>
                <w:szCs w:val="18"/>
              </w:rPr>
            </w:pPr>
          </w:p>
        </w:tc>
        <w:tc>
          <w:tcPr>
            <w:tcW w:w="392" w:type="pct"/>
            <w:vAlign w:val="center"/>
          </w:tcPr>
          <w:p w:rsidR="005A4588" w:rsidRDefault="005A4588">
            <w:pPr>
              <w:keepNext/>
              <w:keepLines/>
              <w:spacing w:line="400" w:lineRule="exact"/>
              <w:jc w:val="center"/>
              <w:outlineLvl w:val="2"/>
              <w:rPr>
                <w:rFonts w:ascii="宋体" w:eastAsia="宋体" w:hAnsi="宋体" w:cs="宋体"/>
                <w:kern w:val="0"/>
                <w:sz w:val="18"/>
                <w:szCs w:val="18"/>
              </w:rPr>
            </w:pPr>
          </w:p>
        </w:tc>
      </w:tr>
      <w:tr w:rsidR="005A4588">
        <w:trPr>
          <w:trHeight w:val="20"/>
          <w:jc w:val="center"/>
        </w:trPr>
        <w:tc>
          <w:tcPr>
            <w:tcW w:w="290" w:type="pct"/>
            <w:vAlign w:val="center"/>
          </w:tcPr>
          <w:p w:rsidR="005A4588" w:rsidRDefault="00AC2A59">
            <w:pPr>
              <w:spacing w:line="400" w:lineRule="exact"/>
              <w:jc w:val="center"/>
              <w:rPr>
                <w:rFonts w:ascii="宋体" w:eastAsia="宋体" w:hAnsi="宋体" w:cs="宋体"/>
                <w:kern w:val="0"/>
                <w:sz w:val="18"/>
                <w:szCs w:val="18"/>
              </w:rPr>
            </w:pPr>
            <w:r>
              <w:rPr>
                <w:rFonts w:ascii="宋体" w:eastAsia="宋体" w:hAnsi="宋体" w:cs="宋体" w:hint="eastAsia"/>
                <w:kern w:val="0"/>
                <w:sz w:val="18"/>
                <w:szCs w:val="18"/>
              </w:rPr>
              <w:t>4</w:t>
            </w:r>
          </w:p>
        </w:tc>
        <w:tc>
          <w:tcPr>
            <w:tcW w:w="459" w:type="pct"/>
            <w:vAlign w:val="center"/>
          </w:tcPr>
          <w:p w:rsidR="005A4588" w:rsidRDefault="00AC2A59">
            <w:pPr>
              <w:spacing w:line="400" w:lineRule="exact"/>
              <w:jc w:val="center"/>
              <w:rPr>
                <w:rFonts w:ascii="宋体" w:eastAsia="宋体" w:hAnsi="宋体"/>
                <w:b/>
                <w:sz w:val="18"/>
                <w:szCs w:val="18"/>
                <w:lang w:val="zh-CN"/>
              </w:rPr>
            </w:pPr>
            <w:r>
              <w:rPr>
                <w:rFonts w:ascii="宋体" w:eastAsia="宋体" w:hAnsi="宋体" w:cs="Times New Roman" w:hint="eastAsia"/>
                <w:kern w:val="0"/>
                <w:sz w:val="18"/>
                <w:szCs w:val="18"/>
              </w:rPr>
              <w:t>五</w:t>
            </w:r>
          </w:p>
        </w:tc>
        <w:tc>
          <w:tcPr>
            <w:tcW w:w="3092" w:type="pct"/>
            <w:vAlign w:val="center"/>
          </w:tcPr>
          <w:p w:rsidR="005A4588" w:rsidRDefault="00AC2A59">
            <w:pPr>
              <w:widowControl/>
              <w:autoSpaceDE w:val="0"/>
              <w:autoSpaceDN w:val="0"/>
              <w:adjustRightInd w:val="0"/>
              <w:spacing w:line="400" w:lineRule="exact"/>
              <w:rPr>
                <w:rFonts w:ascii="宋体" w:eastAsia="宋体" w:hAnsi="宋体" w:cs="Times New Roman"/>
                <w:kern w:val="0"/>
                <w:sz w:val="18"/>
                <w:szCs w:val="18"/>
                <w:lang w:bidi="ar"/>
              </w:rPr>
            </w:pPr>
            <w:r>
              <w:rPr>
                <w:rFonts w:ascii="宋体" w:eastAsia="宋体" w:hAnsi="宋体" w:cs="Times New Roman" w:hint="eastAsia"/>
                <w:kern w:val="0"/>
                <w:sz w:val="18"/>
                <w:szCs w:val="18"/>
                <w:lang w:bidi="ar"/>
              </w:rPr>
              <w:t>其他要求</w:t>
            </w:r>
          </w:p>
        </w:tc>
        <w:tc>
          <w:tcPr>
            <w:tcW w:w="348" w:type="pct"/>
            <w:vAlign w:val="center"/>
          </w:tcPr>
          <w:p w:rsidR="005A4588" w:rsidRDefault="005A4588">
            <w:pPr>
              <w:keepNext/>
              <w:keepLines/>
              <w:spacing w:line="400" w:lineRule="exact"/>
              <w:jc w:val="center"/>
              <w:outlineLvl w:val="2"/>
              <w:rPr>
                <w:rFonts w:ascii="宋体" w:eastAsia="宋体" w:hAnsi="宋体" w:cs="宋体"/>
                <w:kern w:val="0"/>
                <w:sz w:val="18"/>
                <w:szCs w:val="18"/>
              </w:rPr>
            </w:pPr>
          </w:p>
        </w:tc>
        <w:tc>
          <w:tcPr>
            <w:tcW w:w="419" w:type="pct"/>
            <w:vAlign w:val="center"/>
          </w:tcPr>
          <w:p w:rsidR="005A4588" w:rsidRDefault="005A4588">
            <w:pPr>
              <w:keepNext/>
              <w:keepLines/>
              <w:spacing w:line="400" w:lineRule="exact"/>
              <w:jc w:val="center"/>
              <w:outlineLvl w:val="2"/>
              <w:rPr>
                <w:rFonts w:ascii="宋体" w:eastAsia="宋体" w:hAnsi="宋体" w:cs="宋体"/>
                <w:kern w:val="0"/>
                <w:sz w:val="18"/>
                <w:szCs w:val="18"/>
              </w:rPr>
            </w:pPr>
          </w:p>
        </w:tc>
        <w:tc>
          <w:tcPr>
            <w:tcW w:w="392" w:type="pct"/>
            <w:vAlign w:val="center"/>
          </w:tcPr>
          <w:p w:rsidR="005A4588" w:rsidRDefault="005A4588">
            <w:pPr>
              <w:keepNext/>
              <w:keepLines/>
              <w:spacing w:line="400" w:lineRule="exact"/>
              <w:jc w:val="center"/>
              <w:outlineLvl w:val="2"/>
              <w:rPr>
                <w:rFonts w:ascii="宋体" w:eastAsia="宋体" w:hAnsi="宋体" w:cs="宋体"/>
                <w:kern w:val="0"/>
                <w:sz w:val="18"/>
                <w:szCs w:val="18"/>
              </w:rPr>
            </w:pPr>
          </w:p>
        </w:tc>
      </w:tr>
      <w:tr w:rsidR="005A4588">
        <w:trPr>
          <w:trHeight w:val="20"/>
          <w:jc w:val="center"/>
        </w:trPr>
        <w:tc>
          <w:tcPr>
            <w:tcW w:w="290" w:type="pct"/>
            <w:vAlign w:val="center"/>
          </w:tcPr>
          <w:p w:rsidR="005A4588" w:rsidRDefault="00AC2A59">
            <w:pPr>
              <w:spacing w:line="400" w:lineRule="exact"/>
              <w:jc w:val="center"/>
              <w:rPr>
                <w:rFonts w:ascii="宋体" w:eastAsia="宋体" w:hAnsi="宋体" w:cs="宋体"/>
                <w:kern w:val="0"/>
                <w:sz w:val="18"/>
                <w:szCs w:val="18"/>
              </w:rPr>
            </w:pPr>
            <w:r>
              <w:rPr>
                <w:rFonts w:ascii="宋体" w:eastAsia="宋体" w:hAnsi="宋体" w:cs="宋体" w:hint="eastAsia"/>
                <w:kern w:val="0"/>
                <w:sz w:val="18"/>
                <w:szCs w:val="18"/>
              </w:rPr>
              <w:t>5</w:t>
            </w:r>
          </w:p>
        </w:tc>
        <w:tc>
          <w:tcPr>
            <w:tcW w:w="459" w:type="pct"/>
            <w:vAlign w:val="center"/>
          </w:tcPr>
          <w:p w:rsidR="005A4588" w:rsidRDefault="00AC2A59">
            <w:pPr>
              <w:spacing w:line="400" w:lineRule="exact"/>
              <w:jc w:val="center"/>
              <w:rPr>
                <w:rFonts w:ascii="宋体" w:eastAsia="宋体" w:hAnsi="宋体" w:cs="Times New Roman"/>
                <w:kern w:val="0"/>
                <w:sz w:val="18"/>
                <w:szCs w:val="18"/>
              </w:rPr>
            </w:pPr>
            <w:r>
              <w:rPr>
                <w:rFonts w:ascii="宋体" w:eastAsia="宋体" w:hAnsi="宋体" w:cs="Times New Roman" w:hint="eastAsia"/>
                <w:kern w:val="0"/>
                <w:sz w:val="18"/>
                <w:szCs w:val="18"/>
              </w:rPr>
              <w:t>附件1</w:t>
            </w:r>
          </w:p>
        </w:tc>
        <w:tc>
          <w:tcPr>
            <w:tcW w:w="3092" w:type="pct"/>
            <w:vAlign w:val="center"/>
          </w:tcPr>
          <w:p w:rsidR="005A4588" w:rsidRDefault="00AC2A59">
            <w:pPr>
              <w:autoSpaceDE w:val="0"/>
              <w:autoSpaceDN w:val="0"/>
              <w:adjustRightInd w:val="0"/>
              <w:spacing w:line="400" w:lineRule="exact"/>
              <w:rPr>
                <w:rFonts w:ascii="宋体" w:eastAsia="宋体" w:hAnsi="宋体" w:cs="Times New Roman"/>
                <w:kern w:val="0"/>
                <w:sz w:val="18"/>
                <w:szCs w:val="18"/>
              </w:rPr>
            </w:pPr>
            <w:r>
              <w:rPr>
                <w:rFonts w:ascii="宋体" w:eastAsia="宋体" w:hAnsi="宋体" w:cs="Times New Roman" w:hint="eastAsia"/>
                <w:kern w:val="0"/>
                <w:sz w:val="18"/>
                <w:szCs w:val="18"/>
              </w:rPr>
              <w:t>东莞市水务集团净水有限公司2025年度办公用品及后勤物资采购项目采购清单及预算表</w:t>
            </w:r>
          </w:p>
        </w:tc>
        <w:tc>
          <w:tcPr>
            <w:tcW w:w="348" w:type="pct"/>
            <w:vAlign w:val="center"/>
          </w:tcPr>
          <w:p w:rsidR="005A4588" w:rsidRDefault="005A4588">
            <w:pPr>
              <w:keepNext/>
              <w:keepLines/>
              <w:spacing w:line="400" w:lineRule="exact"/>
              <w:jc w:val="center"/>
              <w:outlineLvl w:val="2"/>
              <w:rPr>
                <w:rFonts w:ascii="宋体" w:eastAsia="宋体" w:hAnsi="宋体" w:cs="宋体"/>
                <w:kern w:val="0"/>
                <w:sz w:val="18"/>
                <w:szCs w:val="18"/>
              </w:rPr>
            </w:pPr>
          </w:p>
        </w:tc>
        <w:tc>
          <w:tcPr>
            <w:tcW w:w="419" w:type="pct"/>
            <w:vAlign w:val="center"/>
          </w:tcPr>
          <w:p w:rsidR="005A4588" w:rsidRDefault="005A4588">
            <w:pPr>
              <w:keepNext/>
              <w:keepLines/>
              <w:spacing w:line="400" w:lineRule="exact"/>
              <w:jc w:val="center"/>
              <w:outlineLvl w:val="2"/>
              <w:rPr>
                <w:rFonts w:ascii="宋体" w:eastAsia="宋体" w:hAnsi="宋体" w:cs="宋体"/>
                <w:kern w:val="0"/>
                <w:sz w:val="18"/>
                <w:szCs w:val="18"/>
              </w:rPr>
            </w:pPr>
          </w:p>
        </w:tc>
        <w:tc>
          <w:tcPr>
            <w:tcW w:w="392" w:type="pct"/>
            <w:vAlign w:val="center"/>
          </w:tcPr>
          <w:p w:rsidR="005A4588" w:rsidRDefault="005A4588">
            <w:pPr>
              <w:keepNext/>
              <w:keepLines/>
              <w:spacing w:line="400" w:lineRule="exact"/>
              <w:jc w:val="center"/>
              <w:outlineLvl w:val="2"/>
              <w:rPr>
                <w:rFonts w:ascii="宋体" w:eastAsia="宋体" w:hAnsi="宋体" w:cs="宋体"/>
                <w:kern w:val="0"/>
                <w:sz w:val="18"/>
                <w:szCs w:val="18"/>
              </w:rPr>
            </w:pPr>
          </w:p>
        </w:tc>
      </w:tr>
      <w:tr w:rsidR="005A4588">
        <w:trPr>
          <w:trHeight w:val="20"/>
          <w:jc w:val="center"/>
        </w:trPr>
        <w:tc>
          <w:tcPr>
            <w:tcW w:w="290" w:type="pct"/>
            <w:vAlign w:val="center"/>
          </w:tcPr>
          <w:p w:rsidR="005A4588" w:rsidRDefault="00AC2A59">
            <w:pPr>
              <w:spacing w:line="400" w:lineRule="exact"/>
              <w:jc w:val="center"/>
              <w:rPr>
                <w:rFonts w:ascii="宋体" w:eastAsia="宋体" w:hAnsi="宋体" w:cs="宋体"/>
                <w:kern w:val="0"/>
                <w:sz w:val="18"/>
                <w:szCs w:val="18"/>
              </w:rPr>
            </w:pPr>
            <w:r>
              <w:rPr>
                <w:rFonts w:ascii="宋体" w:eastAsia="宋体" w:hAnsi="宋体" w:cs="宋体" w:hint="eastAsia"/>
                <w:kern w:val="0"/>
                <w:sz w:val="18"/>
                <w:szCs w:val="18"/>
              </w:rPr>
              <w:t>6</w:t>
            </w:r>
          </w:p>
        </w:tc>
        <w:tc>
          <w:tcPr>
            <w:tcW w:w="459" w:type="pct"/>
            <w:vAlign w:val="center"/>
          </w:tcPr>
          <w:p w:rsidR="005A4588" w:rsidRDefault="00AC2A59">
            <w:pPr>
              <w:spacing w:line="400" w:lineRule="exact"/>
              <w:jc w:val="center"/>
              <w:rPr>
                <w:rFonts w:ascii="宋体" w:eastAsia="宋体" w:hAnsi="宋体" w:cs="Times New Roman"/>
                <w:kern w:val="0"/>
                <w:sz w:val="18"/>
                <w:szCs w:val="18"/>
              </w:rPr>
            </w:pPr>
            <w:r>
              <w:rPr>
                <w:rFonts w:ascii="宋体" w:eastAsia="宋体" w:hAnsi="宋体" w:cs="Times New Roman" w:hint="eastAsia"/>
                <w:kern w:val="0"/>
                <w:sz w:val="18"/>
                <w:szCs w:val="18"/>
              </w:rPr>
              <w:t>附件2</w:t>
            </w:r>
          </w:p>
        </w:tc>
        <w:tc>
          <w:tcPr>
            <w:tcW w:w="3092" w:type="pct"/>
            <w:vAlign w:val="center"/>
          </w:tcPr>
          <w:p w:rsidR="005A4588" w:rsidRDefault="00AC2A59">
            <w:pPr>
              <w:autoSpaceDE w:val="0"/>
              <w:autoSpaceDN w:val="0"/>
              <w:adjustRightInd w:val="0"/>
              <w:spacing w:line="400" w:lineRule="exact"/>
              <w:rPr>
                <w:rFonts w:ascii="宋体" w:eastAsia="宋体" w:hAnsi="宋体" w:cs="Times New Roman"/>
                <w:kern w:val="0"/>
                <w:sz w:val="18"/>
                <w:szCs w:val="18"/>
              </w:rPr>
            </w:pPr>
            <w:r>
              <w:rPr>
                <w:rFonts w:ascii="宋体" w:eastAsia="宋体" w:hAnsi="宋体" w:cs="Times New Roman" w:hint="eastAsia"/>
                <w:kern w:val="0"/>
                <w:sz w:val="18"/>
                <w:szCs w:val="18"/>
              </w:rPr>
              <w:t>供应商履约评价表</w:t>
            </w:r>
          </w:p>
        </w:tc>
        <w:tc>
          <w:tcPr>
            <w:tcW w:w="348" w:type="pct"/>
            <w:vAlign w:val="center"/>
          </w:tcPr>
          <w:p w:rsidR="005A4588" w:rsidRDefault="005A4588">
            <w:pPr>
              <w:keepNext/>
              <w:keepLines/>
              <w:spacing w:line="400" w:lineRule="exact"/>
              <w:jc w:val="center"/>
              <w:outlineLvl w:val="2"/>
              <w:rPr>
                <w:rFonts w:ascii="宋体" w:eastAsia="宋体" w:hAnsi="宋体" w:cs="宋体"/>
                <w:kern w:val="0"/>
                <w:sz w:val="18"/>
                <w:szCs w:val="18"/>
              </w:rPr>
            </w:pPr>
          </w:p>
        </w:tc>
        <w:tc>
          <w:tcPr>
            <w:tcW w:w="419" w:type="pct"/>
            <w:vAlign w:val="center"/>
          </w:tcPr>
          <w:p w:rsidR="005A4588" w:rsidRDefault="005A4588">
            <w:pPr>
              <w:keepNext/>
              <w:keepLines/>
              <w:spacing w:line="400" w:lineRule="exact"/>
              <w:jc w:val="center"/>
              <w:outlineLvl w:val="2"/>
              <w:rPr>
                <w:rFonts w:ascii="宋体" w:eastAsia="宋体" w:hAnsi="宋体" w:cs="宋体"/>
                <w:kern w:val="0"/>
                <w:sz w:val="18"/>
                <w:szCs w:val="18"/>
              </w:rPr>
            </w:pPr>
          </w:p>
        </w:tc>
        <w:tc>
          <w:tcPr>
            <w:tcW w:w="392" w:type="pct"/>
            <w:vAlign w:val="center"/>
          </w:tcPr>
          <w:p w:rsidR="005A4588" w:rsidRDefault="005A4588">
            <w:pPr>
              <w:keepNext/>
              <w:keepLines/>
              <w:spacing w:line="400" w:lineRule="exact"/>
              <w:jc w:val="center"/>
              <w:outlineLvl w:val="2"/>
              <w:rPr>
                <w:rFonts w:ascii="宋体" w:eastAsia="宋体" w:hAnsi="宋体" w:cs="宋体"/>
                <w:kern w:val="0"/>
                <w:sz w:val="18"/>
                <w:szCs w:val="18"/>
              </w:rPr>
            </w:pPr>
          </w:p>
        </w:tc>
      </w:tr>
    </w:tbl>
    <w:p w:rsidR="005A4588" w:rsidRDefault="005A4588">
      <w:pPr>
        <w:spacing w:line="360" w:lineRule="auto"/>
        <w:rPr>
          <w:rFonts w:ascii="宋体" w:eastAsia="宋体" w:hAnsi="宋体" w:cs="宋体"/>
          <w:szCs w:val="21"/>
        </w:rPr>
      </w:pPr>
    </w:p>
    <w:p w:rsidR="005A4588" w:rsidRDefault="00AC2A59">
      <w:pPr>
        <w:spacing w:line="360" w:lineRule="auto"/>
        <w:rPr>
          <w:rFonts w:ascii="宋体" w:eastAsia="宋体" w:hAnsi="宋体" w:cs="宋体"/>
          <w:szCs w:val="21"/>
        </w:rPr>
      </w:pPr>
      <w:r>
        <w:rPr>
          <w:rFonts w:ascii="宋体" w:eastAsia="宋体" w:hAnsi="宋体" w:cs="宋体" w:hint="eastAsia"/>
          <w:szCs w:val="21"/>
        </w:rPr>
        <w:t>备注：</w:t>
      </w:r>
    </w:p>
    <w:p w:rsidR="005A4588" w:rsidRDefault="00AC2A59">
      <w:pPr>
        <w:spacing w:line="360" w:lineRule="auto"/>
        <w:ind w:leftChars="18" w:left="605" w:hangingChars="270" w:hanging="567"/>
        <w:rPr>
          <w:rFonts w:ascii="宋体" w:eastAsia="宋体" w:hAnsi="宋体" w:cs="宋体"/>
          <w:szCs w:val="21"/>
          <w:u w:val="single"/>
        </w:rPr>
      </w:pPr>
      <w:r>
        <w:rPr>
          <w:rFonts w:ascii="宋体" w:eastAsia="宋体" w:hAnsi="宋体" w:cs="宋体" w:hint="eastAsia"/>
          <w:szCs w:val="21"/>
        </w:rPr>
        <w:t>（1）</w:t>
      </w:r>
      <w:r>
        <w:rPr>
          <w:rFonts w:ascii="宋体" w:eastAsia="宋体" w:hAnsi="宋体" w:cs="宋体" w:hint="eastAsia"/>
          <w:b/>
          <w:szCs w:val="21"/>
          <w:u w:val="single"/>
        </w:rPr>
        <w:t>投标人应对照招标文件用户需求书的响应（其中“一、项目信息”除外），逐条逐项、如实地填写“偏离情况”，</w:t>
      </w:r>
      <w:r>
        <w:rPr>
          <w:rFonts w:ascii="宋体" w:eastAsia="宋体" w:hAnsi="宋体" w:cs="Times New Roman" w:hint="eastAsia"/>
          <w:b/>
          <w:kern w:val="0"/>
          <w:szCs w:val="21"/>
          <w:u w:val="single"/>
        </w:rPr>
        <w:t>若发现未填写本表，或虚假填写本表，或伪造、变造证明材料的，按无效投标文件处理</w:t>
      </w:r>
      <w:r>
        <w:rPr>
          <w:rFonts w:ascii="宋体" w:eastAsia="宋体" w:hAnsi="宋体" w:cs="宋体" w:hint="eastAsia"/>
          <w:b/>
          <w:szCs w:val="21"/>
          <w:u w:val="single"/>
        </w:rPr>
        <w:t>。若招标文件用户需求书中有“★”条款须逐条逐项、如实地填写“偏离情况”，未填写“★”条款以外的条款的，视为完全满足招标文件要求。</w:t>
      </w:r>
    </w:p>
    <w:p w:rsidR="005A4588" w:rsidRDefault="00AC2A59">
      <w:pPr>
        <w:spacing w:line="360" w:lineRule="auto"/>
        <w:ind w:leftChars="18" w:left="605" w:hangingChars="270" w:hanging="567"/>
        <w:rPr>
          <w:rFonts w:ascii="宋体" w:eastAsia="宋体" w:hAnsi="宋体" w:cs="宋体"/>
          <w:szCs w:val="21"/>
        </w:rPr>
      </w:pPr>
      <w:r>
        <w:rPr>
          <w:rFonts w:ascii="宋体" w:eastAsia="宋体" w:hAnsi="宋体" w:cs="宋体" w:hint="eastAsia"/>
          <w:szCs w:val="21"/>
        </w:rPr>
        <w:t>（2）偏离情况（投标文件对招标文件用户需求的响应程度）分为：正偏离、负偏离、无偏离。正偏离是指投标人对用户需求响应优于招标文件的要求；负偏离是指投标人对用户需求响应不满足或不完全满足招标文件的要求；无偏离是指投标人对用户需求响应完全满足招标文件的要求。</w:t>
      </w:r>
      <w:r>
        <w:rPr>
          <w:rFonts w:ascii="宋体" w:eastAsia="宋体" w:hAnsi="宋体" w:cs="宋体" w:hint="eastAsia"/>
          <w:b/>
          <w:i/>
          <w:szCs w:val="21"/>
          <w:u w:val="single"/>
        </w:rPr>
        <w:t>其中“附件1：东莞市水务集团净水有限公司2025年度办公用品及后勤物资采购项目采购清单及预算表”中推荐品牌响应情况不参与偏离情况的评审。</w:t>
      </w:r>
    </w:p>
    <w:p w:rsidR="005A4588" w:rsidRDefault="00AC2A59">
      <w:pPr>
        <w:spacing w:line="360" w:lineRule="auto"/>
        <w:ind w:leftChars="18" w:left="607" w:hangingChars="270" w:hanging="569"/>
        <w:rPr>
          <w:rFonts w:ascii="宋体" w:eastAsia="宋体" w:hAnsi="宋体" w:cs="Times New Roman"/>
          <w:b/>
          <w:kern w:val="0"/>
          <w:szCs w:val="21"/>
          <w:u w:val="single"/>
        </w:rPr>
      </w:pPr>
      <w:r>
        <w:rPr>
          <w:rFonts w:ascii="宋体" w:eastAsia="宋体" w:hAnsi="宋体" w:cs="宋体" w:hint="eastAsia"/>
          <w:b/>
          <w:szCs w:val="21"/>
        </w:rPr>
        <w:t>（3）</w:t>
      </w:r>
      <w:r>
        <w:rPr>
          <w:rFonts w:ascii="宋体" w:eastAsia="宋体" w:hAnsi="宋体" w:cs="Times New Roman" w:hint="eastAsia"/>
          <w:b/>
          <w:kern w:val="0"/>
          <w:szCs w:val="21"/>
          <w:u w:val="single"/>
        </w:rPr>
        <w:t>应逐条</w:t>
      </w:r>
      <w:r>
        <w:rPr>
          <w:rFonts w:ascii="宋体" w:eastAsia="宋体" w:hAnsi="宋体" w:cs="宋体" w:hint="eastAsia"/>
          <w:b/>
          <w:szCs w:val="21"/>
          <w:u w:val="single"/>
        </w:rPr>
        <w:t>逐项</w:t>
      </w:r>
      <w:r>
        <w:rPr>
          <w:rFonts w:ascii="宋体" w:eastAsia="宋体" w:hAnsi="宋体" w:cs="Times New Roman" w:hint="eastAsia"/>
          <w:b/>
          <w:kern w:val="0"/>
          <w:szCs w:val="21"/>
          <w:u w:val="single"/>
        </w:rPr>
        <w:t>、如实地填写“偏离情况”。“偏离情况”项为正偏离（或负偏离）的，必须在“实质性响应的具体内容”项内详细说明与招标文件的偏离内容，“偏离情况”项为无偏离的，在“实质性响应的具体内容”项内填“完全响应招标文件要求”即可，也可进一步说明投标响应的具体内容。投标人可将反映投标货物技术参数、性能、功能的技术支持资料作为本表的附件，并在本偏离表“对应证明材料页码”项内注明其在投标文件中的具体页码。</w:t>
      </w:r>
    </w:p>
    <w:p w:rsidR="005A4588" w:rsidRDefault="00AC2A59">
      <w:pPr>
        <w:spacing w:line="360" w:lineRule="auto"/>
        <w:ind w:leftChars="18" w:left="607" w:hangingChars="270" w:hanging="569"/>
        <w:rPr>
          <w:rFonts w:ascii="宋体" w:eastAsia="宋体" w:hAnsi="宋体" w:cs="Times New Roman"/>
          <w:b/>
          <w:kern w:val="0"/>
          <w:szCs w:val="21"/>
          <w:u w:val="single"/>
        </w:rPr>
      </w:pPr>
      <w:r>
        <w:rPr>
          <w:rFonts w:ascii="宋体" w:eastAsia="宋体" w:hAnsi="宋体" w:cs="宋体" w:hint="eastAsia"/>
          <w:b/>
          <w:szCs w:val="21"/>
        </w:rPr>
        <w:t>（4）</w:t>
      </w:r>
      <w:r>
        <w:rPr>
          <w:rFonts w:ascii="宋体" w:eastAsia="宋体" w:hAnsi="宋体" w:cs="Times New Roman"/>
          <w:b/>
          <w:kern w:val="0"/>
          <w:szCs w:val="21"/>
          <w:u w:val="single"/>
        </w:rPr>
        <w:t>凡标有“</w:t>
      </w:r>
      <w:r>
        <w:rPr>
          <w:rFonts w:ascii="宋体" w:eastAsia="宋体" w:hAnsi="宋体" w:cs="Times New Roman" w:hint="eastAsia"/>
          <w:b/>
          <w:kern w:val="0"/>
          <w:szCs w:val="21"/>
          <w:u w:val="single"/>
        </w:rPr>
        <w:t>★</w:t>
      </w:r>
      <w:r>
        <w:rPr>
          <w:rFonts w:ascii="宋体" w:eastAsia="宋体" w:hAnsi="宋体" w:cs="Times New Roman"/>
          <w:b/>
          <w:kern w:val="0"/>
          <w:szCs w:val="21"/>
          <w:u w:val="single"/>
        </w:rPr>
        <w:t>”的地方均被视为重要的技术指标要求或性能要求。投标</w:t>
      </w:r>
      <w:r>
        <w:rPr>
          <w:rFonts w:ascii="宋体" w:eastAsia="宋体" w:hAnsi="宋体" w:cs="Times New Roman" w:hint="eastAsia"/>
          <w:b/>
          <w:kern w:val="0"/>
          <w:szCs w:val="21"/>
          <w:u w:val="single"/>
        </w:rPr>
        <w:t>人</w:t>
      </w:r>
      <w:r>
        <w:rPr>
          <w:rFonts w:ascii="宋体" w:eastAsia="宋体" w:hAnsi="宋体" w:cs="Times New Roman"/>
          <w:b/>
          <w:kern w:val="0"/>
          <w:szCs w:val="21"/>
          <w:u w:val="single"/>
        </w:rPr>
        <w:t>要特别加以注意，必须对此回答并完全满足这些要求</w:t>
      </w:r>
      <w:r>
        <w:rPr>
          <w:rFonts w:ascii="宋体" w:eastAsia="宋体" w:hAnsi="宋体" w:cs="Times New Roman" w:hint="eastAsia"/>
          <w:b/>
          <w:kern w:val="0"/>
          <w:szCs w:val="21"/>
          <w:u w:val="single"/>
        </w:rPr>
        <w:t>，</w:t>
      </w:r>
      <w:r>
        <w:rPr>
          <w:rFonts w:ascii="宋体" w:eastAsia="宋体" w:hAnsi="宋体" w:cs="Times New Roman"/>
          <w:b/>
          <w:kern w:val="0"/>
          <w:szCs w:val="21"/>
          <w:u w:val="single"/>
        </w:rPr>
        <w:t>否则若有一项带“</w:t>
      </w:r>
      <w:r>
        <w:rPr>
          <w:rFonts w:ascii="宋体" w:eastAsia="宋体" w:hAnsi="宋体" w:cs="Times New Roman" w:hint="eastAsia"/>
          <w:b/>
          <w:kern w:val="0"/>
          <w:szCs w:val="21"/>
          <w:u w:val="single"/>
        </w:rPr>
        <w:t>★</w:t>
      </w:r>
      <w:r>
        <w:rPr>
          <w:rFonts w:ascii="宋体" w:eastAsia="宋体" w:hAnsi="宋体" w:cs="Times New Roman"/>
          <w:b/>
          <w:kern w:val="0"/>
          <w:szCs w:val="21"/>
          <w:u w:val="single"/>
        </w:rPr>
        <w:t>”的指标未响应或不满足，将按</w:t>
      </w:r>
      <w:r>
        <w:rPr>
          <w:rFonts w:ascii="宋体" w:eastAsia="宋体" w:hAnsi="宋体" w:cs="Times New Roman" w:hint="eastAsia"/>
          <w:b/>
          <w:kern w:val="0"/>
          <w:szCs w:val="21"/>
          <w:u w:val="single"/>
        </w:rPr>
        <w:t>无效投标</w:t>
      </w:r>
      <w:r>
        <w:rPr>
          <w:rFonts w:ascii="宋体" w:eastAsia="宋体" w:hAnsi="宋体" w:cs="Times New Roman"/>
          <w:b/>
          <w:kern w:val="0"/>
          <w:szCs w:val="21"/>
          <w:u w:val="single"/>
        </w:rPr>
        <w:t>处理</w:t>
      </w:r>
      <w:r>
        <w:rPr>
          <w:rFonts w:ascii="宋体" w:eastAsia="宋体" w:hAnsi="宋体" w:cs="Times New Roman"/>
          <w:b/>
          <w:kern w:val="0"/>
          <w:sz w:val="24"/>
          <w:szCs w:val="21"/>
          <w:u w:val="single"/>
          <w:lang w:val="zh-CN"/>
        </w:rPr>
        <w:t>。</w:t>
      </w:r>
    </w:p>
    <w:p w:rsidR="005A4588" w:rsidRDefault="005A4588">
      <w:pPr>
        <w:spacing w:line="360" w:lineRule="auto"/>
        <w:rPr>
          <w:rFonts w:ascii="宋体" w:eastAsia="宋体" w:hAnsi="宋体" w:cs="宋体"/>
          <w:szCs w:val="21"/>
        </w:rPr>
      </w:pPr>
    </w:p>
    <w:p w:rsidR="005A4588" w:rsidRDefault="00AC2A59">
      <w:pPr>
        <w:autoSpaceDE w:val="0"/>
        <w:autoSpaceDN w:val="0"/>
        <w:adjustRightInd w:val="0"/>
        <w:spacing w:line="360" w:lineRule="auto"/>
        <w:rPr>
          <w:rFonts w:ascii="宋体" w:eastAsia="宋体" w:hAnsi="宋体" w:cs="宋体"/>
          <w:kern w:val="0"/>
          <w:szCs w:val="21"/>
        </w:rPr>
      </w:pPr>
      <w:r>
        <w:rPr>
          <w:rFonts w:ascii="宋体" w:eastAsia="宋体" w:hAnsi="宋体" w:cs="宋体" w:hint="eastAsia"/>
          <w:kern w:val="0"/>
          <w:szCs w:val="21"/>
        </w:rPr>
        <w:t xml:space="preserve">                                              </w:t>
      </w:r>
      <w:r>
        <w:rPr>
          <w:rFonts w:ascii="宋体" w:eastAsia="宋体" w:hAnsi="宋体" w:cs="宋体"/>
          <w:kern w:val="0"/>
          <w:szCs w:val="21"/>
        </w:rPr>
        <w:t xml:space="preserve">      </w:t>
      </w:r>
      <w:r>
        <w:rPr>
          <w:rFonts w:ascii="宋体" w:eastAsia="宋体" w:hAnsi="宋体" w:cs="宋体" w:hint="eastAsia"/>
          <w:kern w:val="0"/>
          <w:szCs w:val="21"/>
        </w:rPr>
        <w:t xml:space="preserve"> </w:t>
      </w:r>
      <w:r>
        <w:rPr>
          <w:rFonts w:ascii="宋体" w:eastAsia="宋体" w:hAnsi="宋体" w:cs="宋体"/>
          <w:kern w:val="0"/>
          <w:szCs w:val="21"/>
        </w:rPr>
        <w:t xml:space="preserve"> </w:t>
      </w:r>
      <w:r>
        <w:rPr>
          <w:rFonts w:ascii="宋体" w:eastAsia="宋体" w:hAnsi="宋体" w:cs="宋体" w:hint="eastAsia"/>
          <w:kern w:val="0"/>
          <w:szCs w:val="21"/>
        </w:rPr>
        <w:t xml:space="preserve">  投标人：（</w:t>
      </w:r>
      <w:r>
        <w:rPr>
          <w:rFonts w:ascii="宋体" w:eastAsia="宋体" w:hAnsi="宋体" w:cs="宋体" w:hint="eastAsia"/>
          <w:szCs w:val="21"/>
          <w:lang w:val="zh-CN"/>
        </w:rPr>
        <w:t>加盖投标人法人公章</w:t>
      </w:r>
      <w:r>
        <w:rPr>
          <w:rFonts w:ascii="宋体" w:eastAsia="宋体" w:hAnsi="宋体" w:cs="宋体" w:hint="eastAsia"/>
          <w:kern w:val="0"/>
          <w:szCs w:val="21"/>
        </w:rPr>
        <w:t>）</w:t>
      </w:r>
    </w:p>
    <w:p w:rsidR="005A4588" w:rsidRDefault="00AC2A59">
      <w:pPr>
        <w:autoSpaceDE w:val="0"/>
        <w:autoSpaceDN w:val="0"/>
        <w:adjustRightInd w:val="0"/>
        <w:ind w:leftChars="-50" w:left="15" w:hanging="120"/>
        <w:jc w:val="left"/>
        <w:rPr>
          <w:rFonts w:ascii="宋体" w:eastAsia="宋体" w:hAnsi="宋体" w:cs="宋体"/>
          <w:kern w:val="0"/>
          <w:szCs w:val="21"/>
        </w:rPr>
      </w:pPr>
      <w:r>
        <w:rPr>
          <w:rFonts w:ascii="宋体" w:eastAsia="宋体" w:hAnsi="宋体" w:cs="宋体" w:hint="eastAsia"/>
          <w:kern w:val="0"/>
          <w:szCs w:val="21"/>
        </w:rPr>
        <w:t xml:space="preserve">                                            </w:t>
      </w:r>
      <w:r>
        <w:rPr>
          <w:rFonts w:ascii="宋体" w:eastAsia="宋体" w:hAnsi="宋体" w:cs="宋体"/>
          <w:kern w:val="0"/>
          <w:szCs w:val="21"/>
        </w:rPr>
        <w:t xml:space="preserve">                 </w:t>
      </w:r>
      <w:r>
        <w:rPr>
          <w:rFonts w:ascii="宋体" w:eastAsia="宋体" w:hAnsi="宋体" w:cs="宋体" w:hint="eastAsia"/>
          <w:kern w:val="0"/>
          <w:szCs w:val="21"/>
        </w:rPr>
        <w:t xml:space="preserve">  日  期：   年  月  日</w:t>
      </w:r>
    </w:p>
    <w:p w:rsidR="005A4588" w:rsidRDefault="00AC2A59">
      <w:pPr>
        <w:tabs>
          <w:tab w:val="left" w:pos="567"/>
        </w:tabs>
        <w:autoSpaceDE w:val="0"/>
        <w:autoSpaceDN w:val="0"/>
        <w:adjustRightInd w:val="0"/>
        <w:spacing w:line="360" w:lineRule="auto"/>
        <w:jc w:val="left"/>
        <w:outlineLvl w:val="2"/>
        <w:rPr>
          <w:rFonts w:ascii="宋体" w:eastAsia="宋体" w:hAnsi="宋体" w:cs="Times New Roman"/>
          <w:b/>
          <w:kern w:val="0"/>
          <w:sz w:val="30"/>
          <w:szCs w:val="30"/>
        </w:rPr>
      </w:pPr>
      <w:r>
        <w:rPr>
          <w:rFonts w:ascii="宋体" w:eastAsia="宋体" w:hAnsi="宋体" w:cs="宋体" w:hint="eastAsia"/>
          <w:b/>
          <w:kern w:val="0"/>
          <w:sz w:val="30"/>
          <w:szCs w:val="30"/>
        </w:rPr>
        <w:br w:type="page"/>
      </w:r>
      <w:bookmarkStart w:id="627" w:name="_Toc94107224"/>
      <w:bookmarkStart w:id="628" w:name="_Toc142508382"/>
      <w:bookmarkStart w:id="629" w:name="_Toc181818944"/>
      <w:bookmarkStart w:id="630" w:name="_Toc28623"/>
      <w:bookmarkStart w:id="631" w:name="_Toc104991889"/>
      <w:bookmarkStart w:id="632" w:name="_Toc140596942"/>
      <w:bookmarkStart w:id="633" w:name="_Toc20665"/>
      <w:bookmarkStart w:id="634" w:name="_Toc102860431"/>
      <w:bookmarkStart w:id="635" w:name="_Toc102860087"/>
      <w:r>
        <w:rPr>
          <w:rFonts w:ascii="宋体" w:eastAsia="宋体" w:hAnsi="宋体" w:cs="宋体" w:hint="eastAsia"/>
          <w:b/>
          <w:kern w:val="0"/>
          <w:sz w:val="30"/>
          <w:szCs w:val="30"/>
        </w:rPr>
        <w:lastRenderedPageBreak/>
        <w:t>12.2</w:t>
      </w:r>
      <w:r>
        <w:rPr>
          <w:rFonts w:ascii="宋体" w:eastAsia="宋体" w:hAnsi="宋体" w:cs="宋体"/>
          <w:b/>
          <w:kern w:val="0"/>
          <w:sz w:val="30"/>
          <w:szCs w:val="30"/>
        </w:rPr>
        <w:t xml:space="preserve"> </w:t>
      </w:r>
      <w:r>
        <w:rPr>
          <w:rFonts w:ascii="宋体" w:eastAsia="宋体" w:hAnsi="宋体" w:cs="Times New Roman" w:hint="eastAsia"/>
          <w:b/>
          <w:kern w:val="0"/>
          <w:sz w:val="30"/>
          <w:szCs w:val="30"/>
        </w:rPr>
        <w:t>投标品牌</w:t>
      </w:r>
      <w:bookmarkEnd w:id="627"/>
      <w:bookmarkEnd w:id="628"/>
      <w:bookmarkEnd w:id="629"/>
      <w:bookmarkEnd w:id="630"/>
      <w:bookmarkEnd w:id="631"/>
      <w:bookmarkEnd w:id="632"/>
      <w:bookmarkEnd w:id="633"/>
      <w:bookmarkEnd w:id="634"/>
      <w:bookmarkEnd w:id="635"/>
    </w:p>
    <w:p w:rsidR="005A4588" w:rsidRDefault="00AC2A59">
      <w:pPr>
        <w:autoSpaceDE w:val="0"/>
        <w:autoSpaceDN w:val="0"/>
        <w:adjustRightInd w:val="0"/>
        <w:spacing w:line="360" w:lineRule="auto"/>
        <w:jc w:val="center"/>
        <w:outlineLvl w:val="3"/>
        <w:rPr>
          <w:rFonts w:ascii="宋体" w:eastAsia="宋体" w:hAnsi="宋体" w:cs="Times New Roman"/>
          <w:b/>
          <w:bCs/>
          <w:sz w:val="32"/>
          <w:szCs w:val="32"/>
          <w:lang w:val="zh-CN"/>
        </w:rPr>
      </w:pPr>
      <w:r>
        <w:rPr>
          <w:rFonts w:ascii="宋体" w:eastAsia="宋体" w:hAnsi="宋体" w:cs="Times New Roman" w:hint="eastAsia"/>
          <w:b/>
          <w:bCs/>
          <w:sz w:val="32"/>
          <w:szCs w:val="32"/>
        </w:rPr>
        <w:t>12.2.1</w:t>
      </w:r>
      <w:r>
        <w:rPr>
          <w:rFonts w:ascii="宋体" w:eastAsia="宋体" w:hAnsi="宋体" w:cs="Times New Roman" w:hint="eastAsia"/>
          <w:b/>
          <w:bCs/>
          <w:sz w:val="32"/>
          <w:szCs w:val="32"/>
          <w:lang w:val="zh-CN"/>
        </w:rPr>
        <w:t xml:space="preserve"> 投标品牌不匹配情况汇总表</w:t>
      </w: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0"/>
        <w:gridCol w:w="2007"/>
        <w:gridCol w:w="1433"/>
        <w:gridCol w:w="1433"/>
        <w:gridCol w:w="1433"/>
        <w:gridCol w:w="1432"/>
        <w:gridCol w:w="1432"/>
      </w:tblGrid>
      <w:tr w:rsidR="005A4588">
        <w:trPr>
          <w:trHeight w:val="209"/>
        </w:trPr>
        <w:tc>
          <w:tcPr>
            <w:tcW w:w="428" w:type="pct"/>
            <w:vAlign w:val="center"/>
          </w:tcPr>
          <w:p w:rsidR="005A4588" w:rsidRDefault="00AC2A59">
            <w:pPr>
              <w:autoSpaceDE w:val="0"/>
              <w:autoSpaceDN w:val="0"/>
              <w:adjustRightInd w:val="0"/>
              <w:jc w:val="center"/>
              <w:rPr>
                <w:rFonts w:ascii="宋体" w:eastAsia="宋体" w:hAnsi="宋体" w:cs="Times New Roman"/>
                <w:b/>
                <w:kern w:val="0"/>
                <w:szCs w:val="21"/>
              </w:rPr>
            </w:pPr>
            <w:r>
              <w:rPr>
                <w:rFonts w:ascii="宋体" w:eastAsia="宋体" w:hAnsi="宋体" w:cs="宋体" w:hint="eastAsia"/>
                <w:kern w:val="0"/>
                <w:szCs w:val="21"/>
              </w:rPr>
              <w:t>序号</w:t>
            </w:r>
          </w:p>
        </w:tc>
        <w:tc>
          <w:tcPr>
            <w:tcW w:w="999" w:type="pct"/>
            <w:vAlign w:val="center"/>
          </w:tcPr>
          <w:p w:rsidR="005A4588" w:rsidRDefault="00AC2A59">
            <w:pPr>
              <w:autoSpaceDE w:val="0"/>
              <w:autoSpaceDN w:val="0"/>
              <w:adjustRightInd w:val="0"/>
              <w:jc w:val="center"/>
              <w:rPr>
                <w:rFonts w:ascii="宋体" w:eastAsia="宋体" w:hAnsi="宋体" w:cs="Times New Roman"/>
                <w:b/>
                <w:kern w:val="0"/>
                <w:szCs w:val="21"/>
              </w:rPr>
            </w:pPr>
            <w:r>
              <w:rPr>
                <w:rFonts w:ascii="宋体" w:eastAsia="宋体" w:hAnsi="宋体" w:cs="宋体" w:hint="eastAsia"/>
                <w:kern w:val="0"/>
                <w:szCs w:val="21"/>
              </w:rPr>
              <w:t>物资重要程度</w:t>
            </w:r>
          </w:p>
        </w:tc>
        <w:tc>
          <w:tcPr>
            <w:tcW w:w="714" w:type="pct"/>
            <w:vAlign w:val="center"/>
          </w:tcPr>
          <w:p w:rsidR="005A4588" w:rsidRDefault="00AC2A59">
            <w:pPr>
              <w:autoSpaceDE w:val="0"/>
              <w:autoSpaceDN w:val="0"/>
              <w:adjustRightInd w:val="0"/>
              <w:jc w:val="center"/>
              <w:rPr>
                <w:rFonts w:ascii="宋体" w:eastAsia="宋体" w:hAnsi="宋体" w:cs="Times New Roman"/>
                <w:b/>
                <w:kern w:val="0"/>
                <w:szCs w:val="21"/>
              </w:rPr>
            </w:pPr>
            <w:r>
              <w:rPr>
                <w:rFonts w:ascii="宋体" w:eastAsia="宋体" w:hAnsi="宋体" w:cs="宋体" w:hint="eastAsia"/>
                <w:kern w:val="0"/>
                <w:szCs w:val="21"/>
              </w:rPr>
              <w:t>物资类别</w:t>
            </w:r>
          </w:p>
        </w:tc>
        <w:tc>
          <w:tcPr>
            <w:tcW w:w="714" w:type="pct"/>
            <w:vAlign w:val="center"/>
          </w:tcPr>
          <w:p w:rsidR="005A4588" w:rsidRDefault="00AC2A59">
            <w:pPr>
              <w:autoSpaceDE w:val="0"/>
              <w:autoSpaceDN w:val="0"/>
              <w:adjustRightInd w:val="0"/>
              <w:jc w:val="center"/>
              <w:rPr>
                <w:rFonts w:ascii="宋体" w:eastAsia="宋体" w:hAnsi="宋体" w:cs="Times New Roman"/>
                <w:b/>
                <w:kern w:val="0"/>
                <w:szCs w:val="21"/>
              </w:rPr>
            </w:pPr>
            <w:r>
              <w:rPr>
                <w:rFonts w:ascii="宋体" w:eastAsia="宋体" w:hAnsi="宋体" w:cs="宋体" w:hint="eastAsia"/>
                <w:kern w:val="0"/>
                <w:szCs w:val="21"/>
              </w:rPr>
              <w:t>物资名称</w:t>
            </w:r>
          </w:p>
        </w:tc>
        <w:tc>
          <w:tcPr>
            <w:tcW w:w="714" w:type="pct"/>
            <w:vAlign w:val="center"/>
          </w:tcPr>
          <w:p w:rsidR="005A4588" w:rsidRDefault="00AC2A59">
            <w:pPr>
              <w:autoSpaceDE w:val="0"/>
              <w:autoSpaceDN w:val="0"/>
              <w:adjustRightInd w:val="0"/>
              <w:jc w:val="center"/>
              <w:rPr>
                <w:rFonts w:ascii="宋体" w:eastAsia="宋体" w:hAnsi="宋体" w:cs="Times New Roman"/>
                <w:b/>
                <w:kern w:val="0"/>
                <w:szCs w:val="21"/>
              </w:rPr>
            </w:pPr>
            <w:r>
              <w:rPr>
                <w:rFonts w:ascii="宋体" w:eastAsia="宋体" w:hAnsi="宋体" w:cs="宋体" w:hint="eastAsia"/>
                <w:kern w:val="0"/>
                <w:szCs w:val="21"/>
              </w:rPr>
              <w:t>推荐品牌</w:t>
            </w:r>
          </w:p>
        </w:tc>
        <w:tc>
          <w:tcPr>
            <w:tcW w:w="714" w:type="pct"/>
            <w:vAlign w:val="center"/>
          </w:tcPr>
          <w:p w:rsidR="005A4588" w:rsidRDefault="00AC2A59">
            <w:pPr>
              <w:autoSpaceDE w:val="0"/>
              <w:autoSpaceDN w:val="0"/>
              <w:adjustRightInd w:val="0"/>
              <w:jc w:val="center"/>
              <w:rPr>
                <w:rFonts w:ascii="宋体" w:eastAsia="宋体" w:hAnsi="宋体" w:cs="Times New Roman"/>
                <w:b/>
                <w:kern w:val="0"/>
                <w:szCs w:val="21"/>
              </w:rPr>
            </w:pPr>
            <w:r>
              <w:rPr>
                <w:rFonts w:ascii="宋体" w:eastAsia="宋体" w:hAnsi="宋体" w:cs="宋体" w:hint="eastAsia"/>
                <w:kern w:val="0"/>
                <w:szCs w:val="21"/>
              </w:rPr>
              <w:t>规格型号</w:t>
            </w:r>
          </w:p>
        </w:tc>
        <w:tc>
          <w:tcPr>
            <w:tcW w:w="714" w:type="pct"/>
            <w:vAlign w:val="center"/>
          </w:tcPr>
          <w:p w:rsidR="005A4588" w:rsidRDefault="00AC2A59">
            <w:pPr>
              <w:autoSpaceDE w:val="0"/>
              <w:autoSpaceDN w:val="0"/>
              <w:adjustRightInd w:val="0"/>
              <w:jc w:val="center"/>
              <w:rPr>
                <w:rFonts w:ascii="宋体" w:eastAsia="宋体" w:hAnsi="宋体" w:cs="Times New Roman"/>
                <w:kern w:val="0"/>
                <w:szCs w:val="21"/>
              </w:rPr>
            </w:pPr>
            <w:r>
              <w:rPr>
                <w:rFonts w:ascii="宋体" w:eastAsia="宋体" w:hAnsi="宋体" w:cs="Times New Roman" w:hint="eastAsia"/>
                <w:kern w:val="0"/>
                <w:szCs w:val="21"/>
              </w:rPr>
              <w:t>投标</w:t>
            </w:r>
            <w:r>
              <w:rPr>
                <w:rFonts w:ascii="宋体" w:eastAsia="宋体" w:hAnsi="宋体" w:cs="Times New Roman"/>
                <w:kern w:val="0"/>
                <w:szCs w:val="21"/>
              </w:rPr>
              <w:t>品牌</w:t>
            </w:r>
          </w:p>
        </w:tc>
      </w:tr>
      <w:tr w:rsidR="005A4588">
        <w:trPr>
          <w:trHeight w:val="454"/>
        </w:trPr>
        <w:tc>
          <w:tcPr>
            <w:tcW w:w="428" w:type="pct"/>
            <w:vAlign w:val="center"/>
          </w:tcPr>
          <w:p w:rsidR="005A4588" w:rsidRDefault="00AC2A59">
            <w:pPr>
              <w:autoSpaceDE w:val="0"/>
              <w:autoSpaceDN w:val="0"/>
              <w:adjustRightInd w:val="0"/>
              <w:jc w:val="center"/>
              <w:rPr>
                <w:rFonts w:ascii="宋体" w:eastAsia="宋体" w:hAnsi="宋体" w:cs="Times New Roman"/>
                <w:kern w:val="0"/>
                <w:szCs w:val="21"/>
              </w:rPr>
            </w:pPr>
            <w:r>
              <w:rPr>
                <w:rFonts w:ascii="宋体" w:eastAsia="宋体" w:hAnsi="宋体" w:cs="Times New Roman" w:hint="eastAsia"/>
                <w:kern w:val="0"/>
                <w:szCs w:val="21"/>
              </w:rPr>
              <w:t>1</w:t>
            </w:r>
          </w:p>
        </w:tc>
        <w:tc>
          <w:tcPr>
            <w:tcW w:w="999" w:type="pct"/>
            <w:vAlign w:val="center"/>
          </w:tcPr>
          <w:p w:rsidR="005A4588" w:rsidRDefault="005A4588">
            <w:pPr>
              <w:autoSpaceDE w:val="0"/>
              <w:autoSpaceDN w:val="0"/>
              <w:adjustRightInd w:val="0"/>
              <w:jc w:val="center"/>
              <w:rPr>
                <w:rFonts w:ascii="宋体" w:eastAsia="宋体" w:hAnsi="宋体" w:cs="Times New Roman"/>
                <w:b/>
                <w:kern w:val="0"/>
                <w:szCs w:val="21"/>
              </w:rPr>
            </w:pPr>
          </w:p>
        </w:tc>
        <w:tc>
          <w:tcPr>
            <w:tcW w:w="714" w:type="pct"/>
            <w:vAlign w:val="center"/>
          </w:tcPr>
          <w:p w:rsidR="005A4588" w:rsidRDefault="005A4588">
            <w:pPr>
              <w:autoSpaceDE w:val="0"/>
              <w:autoSpaceDN w:val="0"/>
              <w:adjustRightInd w:val="0"/>
              <w:jc w:val="center"/>
              <w:rPr>
                <w:rFonts w:ascii="宋体" w:eastAsia="宋体" w:hAnsi="宋体" w:cs="宋体"/>
                <w:b/>
                <w:kern w:val="0"/>
                <w:szCs w:val="21"/>
              </w:rPr>
            </w:pPr>
          </w:p>
        </w:tc>
        <w:tc>
          <w:tcPr>
            <w:tcW w:w="714" w:type="pct"/>
            <w:vAlign w:val="center"/>
          </w:tcPr>
          <w:p w:rsidR="005A4588" w:rsidRDefault="005A4588">
            <w:pPr>
              <w:autoSpaceDE w:val="0"/>
              <w:autoSpaceDN w:val="0"/>
              <w:adjustRightInd w:val="0"/>
              <w:jc w:val="center"/>
              <w:rPr>
                <w:rFonts w:ascii="宋体" w:eastAsia="宋体" w:hAnsi="宋体" w:cs="宋体"/>
                <w:b/>
                <w:kern w:val="0"/>
                <w:szCs w:val="21"/>
              </w:rPr>
            </w:pPr>
          </w:p>
        </w:tc>
        <w:tc>
          <w:tcPr>
            <w:tcW w:w="714" w:type="pct"/>
            <w:vAlign w:val="center"/>
          </w:tcPr>
          <w:p w:rsidR="005A4588" w:rsidRDefault="005A4588">
            <w:pPr>
              <w:autoSpaceDE w:val="0"/>
              <w:autoSpaceDN w:val="0"/>
              <w:adjustRightInd w:val="0"/>
              <w:jc w:val="center"/>
              <w:rPr>
                <w:rFonts w:ascii="宋体" w:eastAsia="宋体" w:hAnsi="宋体" w:cs="宋体"/>
                <w:b/>
                <w:kern w:val="0"/>
                <w:szCs w:val="21"/>
              </w:rPr>
            </w:pPr>
          </w:p>
        </w:tc>
        <w:tc>
          <w:tcPr>
            <w:tcW w:w="714" w:type="pct"/>
            <w:vAlign w:val="center"/>
          </w:tcPr>
          <w:p w:rsidR="005A4588" w:rsidRDefault="005A4588">
            <w:pPr>
              <w:autoSpaceDE w:val="0"/>
              <w:autoSpaceDN w:val="0"/>
              <w:adjustRightInd w:val="0"/>
              <w:jc w:val="center"/>
              <w:rPr>
                <w:rFonts w:ascii="宋体" w:eastAsia="宋体" w:hAnsi="宋体" w:cs="宋体"/>
                <w:b/>
                <w:kern w:val="0"/>
                <w:szCs w:val="21"/>
              </w:rPr>
            </w:pPr>
          </w:p>
        </w:tc>
        <w:tc>
          <w:tcPr>
            <w:tcW w:w="714" w:type="pct"/>
            <w:vAlign w:val="center"/>
          </w:tcPr>
          <w:p w:rsidR="005A4588" w:rsidRDefault="005A4588">
            <w:pPr>
              <w:autoSpaceDE w:val="0"/>
              <w:autoSpaceDN w:val="0"/>
              <w:adjustRightInd w:val="0"/>
              <w:jc w:val="center"/>
              <w:rPr>
                <w:rFonts w:ascii="宋体" w:eastAsia="宋体" w:hAnsi="宋体" w:cs="宋体"/>
                <w:b/>
                <w:kern w:val="0"/>
                <w:szCs w:val="21"/>
              </w:rPr>
            </w:pPr>
          </w:p>
        </w:tc>
      </w:tr>
      <w:tr w:rsidR="005A4588">
        <w:trPr>
          <w:trHeight w:val="454"/>
        </w:trPr>
        <w:tc>
          <w:tcPr>
            <w:tcW w:w="428" w:type="pct"/>
            <w:vAlign w:val="center"/>
          </w:tcPr>
          <w:p w:rsidR="005A4588" w:rsidRDefault="00AC2A59">
            <w:pPr>
              <w:autoSpaceDE w:val="0"/>
              <w:autoSpaceDN w:val="0"/>
              <w:adjustRightInd w:val="0"/>
              <w:jc w:val="center"/>
              <w:rPr>
                <w:rFonts w:ascii="宋体" w:eastAsia="宋体" w:hAnsi="宋体" w:cs="Times New Roman"/>
                <w:kern w:val="0"/>
                <w:szCs w:val="21"/>
              </w:rPr>
            </w:pPr>
            <w:r>
              <w:rPr>
                <w:rFonts w:ascii="宋体" w:eastAsia="宋体" w:hAnsi="宋体" w:cs="Times New Roman" w:hint="eastAsia"/>
                <w:kern w:val="0"/>
                <w:szCs w:val="21"/>
              </w:rPr>
              <w:t>2</w:t>
            </w:r>
          </w:p>
        </w:tc>
        <w:tc>
          <w:tcPr>
            <w:tcW w:w="999" w:type="pct"/>
            <w:vAlign w:val="center"/>
          </w:tcPr>
          <w:p w:rsidR="005A4588" w:rsidRDefault="005A4588">
            <w:pPr>
              <w:autoSpaceDE w:val="0"/>
              <w:autoSpaceDN w:val="0"/>
              <w:adjustRightInd w:val="0"/>
              <w:jc w:val="center"/>
              <w:rPr>
                <w:rFonts w:ascii="宋体" w:eastAsia="宋体" w:hAnsi="宋体" w:cs="Times New Roman"/>
                <w:b/>
                <w:kern w:val="0"/>
                <w:szCs w:val="21"/>
              </w:rPr>
            </w:pPr>
          </w:p>
        </w:tc>
        <w:tc>
          <w:tcPr>
            <w:tcW w:w="714" w:type="pct"/>
            <w:vAlign w:val="center"/>
          </w:tcPr>
          <w:p w:rsidR="005A4588" w:rsidRDefault="005A4588">
            <w:pPr>
              <w:autoSpaceDE w:val="0"/>
              <w:autoSpaceDN w:val="0"/>
              <w:adjustRightInd w:val="0"/>
              <w:jc w:val="center"/>
              <w:rPr>
                <w:rFonts w:ascii="宋体" w:eastAsia="宋体" w:hAnsi="宋体" w:cs="Times New Roman"/>
                <w:b/>
                <w:kern w:val="0"/>
                <w:szCs w:val="21"/>
              </w:rPr>
            </w:pPr>
          </w:p>
        </w:tc>
        <w:tc>
          <w:tcPr>
            <w:tcW w:w="714" w:type="pct"/>
            <w:vAlign w:val="center"/>
          </w:tcPr>
          <w:p w:rsidR="005A4588" w:rsidRDefault="005A4588">
            <w:pPr>
              <w:autoSpaceDE w:val="0"/>
              <w:autoSpaceDN w:val="0"/>
              <w:adjustRightInd w:val="0"/>
              <w:jc w:val="center"/>
              <w:rPr>
                <w:rFonts w:ascii="宋体" w:eastAsia="宋体" w:hAnsi="宋体" w:cs="Times New Roman"/>
                <w:b/>
                <w:kern w:val="0"/>
                <w:szCs w:val="21"/>
              </w:rPr>
            </w:pPr>
          </w:p>
        </w:tc>
        <w:tc>
          <w:tcPr>
            <w:tcW w:w="714" w:type="pct"/>
            <w:vAlign w:val="center"/>
          </w:tcPr>
          <w:p w:rsidR="005A4588" w:rsidRDefault="005A4588">
            <w:pPr>
              <w:autoSpaceDE w:val="0"/>
              <w:autoSpaceDN w:val="0"/>
              <w:adjustRightInd w:val="0"/>
              <w:jc w:val="center"/>
              <w:rPr>
                <w:rFonts w:ascii="宋体" w:eastAsia="宋体" w:hAnsi="宋体" w:cs="Times New Roman"/>
                <w:b/>
                <w:kern w:val="0"/>
                <w:szCs w:val="21"/>
              </w:rPr>
            </w:pPr>
          </w:p>
        </w:tc>
        <w:tc>
          <w:tcPr>
            <w:tcW w:w="714" w:type="pct"/>
            <w:vAlign w:val="center"/>
          </w:tcPr>
          <w:p w:rsidR="005A4588" w:rsidRDefault="005A4588">
            <w:pPr>
              <w:autoSpaceDE w:val="0"/>
              <w:autoSpaceDN w:val="0"/>
              <w:adjustRightInd w:val="0"/>
              <w:jc w:val="center"/>
              <w:rPr>
                <w:rFonts w:ascii="宋体" w:eastAsia="宋体" w:hAnsi="宋体" w:cs="Times New Roman"/>
                <w:b/>
                <w:kern w:val="0"/>
                <w:szCs w:val="21"/>
              </w:rPr>
            </w:pPr>
          </w:p>
        </w:tc>
        <w:tc>
          <w:tcPr>
            <w:tcW w:w="714" w:type="pct"/>
            <w:vAlign w:val="center"/>
          </w:tcPr>
          <w:p w:rsidR="005A4588" w:rsidRDefault="005A4588">
            <w:pPr>
              <w:autoSpaceDE w:val="0"/>
              <w:autoSpaceDN w:val="0"/>
              <w:adjustRightInd w:val="0"/>
              <w:jc w:val="center"/>
              <w:rPr>
                <w:rFonts w:ascii="宋体" w:eastAsia="宋体" w:hAnsi="宋体" w:cs="Times New Roman"/>
                <w:b/>
                <w:kern w:val="0"/>
                <w:szCs w:val="21"/>
              </w:rPr>
            </w:pPr>
          </w:p>
        </w:tc>
      </w:tr>
      <w:tr w:rsidR="005A4588">
        <w:trPr>
          <w:trHeight w:val="454"/>
        </w:trPr>
        <w:tc>
          <w:tcPr>
            <w:tcW w:w="428" w:type="pct"/>
            <w:vAlign w:val="center"/>
          </w:tcPr>
          <w:p w:rsidR="005A4588" w:rsidRDefault="00AC2A59">
            <w:pPr>
              <w:autoSpaceDE w:val="0"/>
              <w:autoSpaceDN w:val="0"/>
              <w:adjustRightInd w:val="0"/>
              <w:jc w:val="center"/>
              <w:rPr>
                <w:rFonts w:ascii="宋体" w:eastAsia="宋体" w:hAnsi="宋体" w:cs="Times New Roman"/>
                <w:kern w:val="0"/>
                <w:szCs w:val="21"/>
              </w:rPr>
            </w:pPr>
            <w:r>
              <w:rPr>
                <w:rFonts w:ascii="宋体" w:eastAsia="宋体" w:hAnsi="宋体" w:cs="Times New Roman" w:hint="eastAsia"/>
                <w:kern w:val="0"/>
                <w:szCs w:val="21"/>
              </w:rPr>
              <w:t>3</w:t>
            </w:r>
          </w:p>
        </w:tc>
        <w:tc>
          <w:tcPr>
            <w:tcW w:w="999" w:type="pct"/>
            <w:vAlign w:val="center"/>
          </w:tcPr>
          <w:p w:rsidR="005A4588" w:rsidRDefault="005A4588">
            <w:pPr>
              <w:autoSpaceDE w:val="0"/>
              <w:autoSpaceDN w:val="0"/>
              <w:adjustRightInd w:val="0"/>
              <w:jc w:val="center"/>
              <w:rPr>
                <w:rFonts w:ascii="宋体" w:eastAsia="宋体" w:hAnsi="宋体" w:cs="Times New Roman"/>
                <w:b/>
                <w:kern w:val="0"/>
                <w:szCs w:val="21"/>
              </w:rPr>
            </w:pPr>
          </w:p>
        </w:tc>
        <w:tc>
          <w:tcPr>
            <w:tcW w:w="714" w:type="pct"/>
            <w:vAlign w:val="center"/>
          </w:tcPr>
          <w:p w:rsidR="005A4588" w:rsidRDefault="005A4588">
            <w:pPr>
              <w:autoSpaceDE w:val="0"/>
              <w:autoSpaceDN w:val="0"/>
              <w:adjustRightInd w:val="0"/>
              <w:jc w:val="center"/>
              <w:rPr>
                <w:rFonts w:ascii="宋体" w:eastAsia="宋体" w:hAnsi="宋体" w:cs="Times New Roman"/>
                <w:b/>
                <w:kern w:val="0"/>
                <w:szCs w:val="21"/>
              </w:rPr>
            </w:pPr>
          </w:p>
        </w:tc>
        <w:tc>
          <w:tcPr>
            <w:tcW w:w="714" w:type="pct"/>
            <w:vAlign w:val="center"/>
          </w:tcPr>
          <w:p w:rsidR="005A4588" w:rsidRDefault="005A4588">
            <w:pPr>
              <w:autoSpaceDE w:val="0"/>
              <w:autoSpaceDN w:val="0"/>
              <w:adjustRightInd w:val="0"/>
              <w:jc w:val="center"/>
              <w:rPr>
                <w:rFonts w:ascii="宋体" w:eastAsia="宋体" w:hAnsi="宋体" w:cs="Times New Roman"/>
                <w:b/>
                <w:kern w:val="0"/>
                <w:szCs w:val="21"/>
              </w:rPr>
            </w:pPr>
          </w:p>
        </w:tc>
        <w:tc>
          <w:tcPr>
            <w:tcW w:w="714" w:type="pct"/>
            <w:vAlign w:val="center"/>
          </w:tcPr>
          <w:p w:rsidR="005A4588" w:rsidRDefault="005A4588">
            <w:pPr>
              <w:autoSpaceDE w:val="0"/>
              <w:autoSpaceDN w:val="0"/>
              <w:adjustRightInd w:val="0"/>
              <w:jc w:val="center"/>
              <w:rPr>
                <w:rFonts w:ascii="宋体" w:eastAsia="宋体" w:hAnsi="宋体" w:cs="Times New Roman"/>
                <w:b/>
                <w:kern w:val="0"/>
                <w:szCs w:val="21"/>
              </w:rPr>
            </w:pPr>
          </w:p>
        </w:tc>
        <w:tc>
          <w:tcPr>
            <w:tcW w:w="714" w:type="pct"/>
            <w:vAlign w:val="center"/>
          </w:tcPr>
          <w:p w:rsidR="005A4588" w:rsidRDefault="005A4588">
            <w:pPr>
              <w:autoSpaceDE w:val="0"/>
              <w:autoSpaceDN w:val="0"/>
              <w:adjustRightInd w:val="0"/>
              <w:jc w:val="center"/>
              <w:rPr>
                <w:rFonts w:ascii="宋体" w:eastAsia="宋体" w:hAnsi="宋体" w:cs="Times New Roman"/>
                <w:b/>
                <w:kern w:val="0"/>
                <w:szCs w:val="21"/>
              </w:rPr>
            </w:pPr>
          </w:p>
        </w:tc>
        <w:tc>
          <w:tcPr>
            <w:tcW w:w="714" w:type="pct"/>
            <w:vAlign w:val="center"/>
          </w:tcPr>
          <w:p w:rsidR="005A4588" w:rsidRDefault="005A4588">
            <w:pPr>
              <w:autoSpaceDE w:val="0"/>
              <w:autoSpaceDN w:val="0"/>
              <w:adjustRightInd w:val="0"/>
              <w:jc w:val="center"/>
              <w:rPr>
                <w:rFonts w:ascii="宋体" w:eastAsia="宋体" w:hAnsi="宋体" w:cs="Times New Roman"/>
                <w:b/>
                <w:kern w:val="0"/>
                <w:szCs w:val="21"/>
              </w:rPr>
            </w:pPr>
          </w:p>
        </w:tc>
      </w:tr>
      <w:tr w:rsidR="005A4588">
        <w:trPr>
          <w:trHeight w:val="454"/>
        </w:trPr>
        <w:tc>
          <w:tcPr>
            <w:tcW w:w="428" w:type="pct"/>
            <w:vAlign w:val="center"/>
          </w:tcPr>
          <w:p w:rsidR="005A4588" w:rsidRDefault="00AC2A59">
            <w:pPr>
              <w:autoSpaceDE w:val="0"/>
              <w:autoSpaceDN w:val="0"/>
              <w:adjustRightInd w:val="0"/>
              <w:jc w:val="center"/>
              <w:rPr>
                <w:rFonts w:ascii="宋体" w:eastAsia="宋体" w:hAnsi="宋体" w:cs="Times New Roman"/>
                <w:kern w:val="0"/>
                <w:szCs w:val="21"/>
              </w:rPr>
            </w:pPr>
            <w:r>
              <w:rPr>
                <w:rFonts w:ascii="宋体" w:eastAsia="宋体" w:hAnsi="宋体" w:cs="Times New Roman"/>
                <w:kern w:val="0"/>
                <w:szCs w:val="21"/>
              </w:rPr>
              <w:t>…</w:t>
            </w:r>
          </w:p>
        </w:tc>
        <w:tc>
          <w:tcPr>
            <w:tcW w:w="999" w:type="pct"/>
            <w:vAlign w:val="center"/>
          </w:tcPr>
          <w:p w:rsidR="005A4588" w:rsidRDefault="005A4588">
            <w:pPr>
              <w:autoSpaceDE w:val="0"/>
              <w:autoSpaceDN w:val="0"/>
              <w:adjustRightInd w:val="0"/>
              <w:jc w:val="center"/>
              <w:rPr>
                <w:rFonts w:ascii="宋体" w:eastAsia="宋体" w:hAnsi="宋体" w:cs="Times New Roman"/>
                <w:b/>
                <w:kern w:val="0"/>
                <w:szCs w:val="21"/>
              </w:rPr>
            </w:pPr>
          </w:p>
        </w:tc>
        <w:tc>
          <w:tcPr>
            <w:tcW w:w="714" w:type="pct"/>
            <w:vAlign w:val="center"/>
          </w:tcPr>
          <w:p w:rsidR="005A4588" w:rsidRDefault="005A4588">
            <w:pPr>
              <w:autoSpaceDE w:val="0"/>
              <w:autoSpaceDN w:val="0"/>
              <w:adjustRightInd w:val="0"/>
              <w:jc w:val="center"/>
              <w:rPr>
                <w:rFonts w:ascii="宋体" w:eastAsia="宋体" w:hAnsi="宋体" w:cs="Times New Roman"/>
                <w:b/>
                <w:kern w:val="0"/>
                <w:szCs w:val="21"/>
              </w:rPr>
            </w:pPr>
          </w:p>
        </w:tc>
        <w:tc>
          <w:tcPr>
            <w:tcW w:w="714" w:type="pct"/>
            <w:vAlign w:val="center"/>
          </w:tcPr>
          <w:p w:rsidR="005A4588" w:rsidRDefault="005A4588">
            <w:pPr>
              <w:autoSpaceDE w:val="0"/>
              <w:autoSpaceDN w:val="0"/>
              <w:adjustRightInd w:val="0"/>
              <w:jc w:val="center"/>
              <w:rPr>
                <w:rFonts w:ascii="宋体" w:eastAsia="宋体" w:hAnsi="宋体" w:cs="Times New Roman"/>
                <w:b/>
                <w:kern w:val="0"/>
                <w:szCs w:val="21"/>
              </w:rPr>
            </w:pPr>
          </w:p>
        </w:tc>
        <w:tc>
          <w:tcPr>
            <w:tcW w:w="714" w:type="pct"/>
            <w:vAlign w:val="center"/>
          </w:tcPr>
          <w:p w:rsidR="005A4588" w:rsidRDefault="005A4588">
            <w:pPr>
              <w:autoSpaceDE w:val="0"/>
              <w:autoSpaceDN w:val="0"/>
              <w:adjustRightInd w:val="0"/>
              <w:jc w:val="center"/>
              <w:rPr>
                <w:rFonts w:ascii="宋体" w:eastAsia="宋体" w:hAnsi="宋体" w:cs="Times New Roman"/>
                <w:b/>
                <w:kern w:val="0"/>
                <w:szCs w:val="21"/>
              </w:rPr>
            </w:pPr>
          </w:p>
        </w:tc>
        <w:tc>
          <w:tcPr>
            <w:tcW w:w="714" w:type="pct"/>
            <w:vAlign w:val="center"/>
          </w:tcPr>
          <w:p w:rsidR="005A4588" w:rsidRDefault="005A4588">
            <w:pPr>
              <w:autoSpaceDE w:val="0"/>
              <w:autoSpaceDN w:val="0"/>
              <w:adjustRightInd w:val="0"/>
              <w:jc w:val="center"/>
              <w:rPr>
                <w:rFonts w:ascii="宋体" w:eastAsia="宋体" w:hAnsi="宋体" w:cs="Times New Roman"/>
                <w:b/>
                <w:kern w:val="0"/>
                <w:szCs w:val="21"/>
              </w:rPr>
            </w:pPr>
          </w:p>
        </w:tc>
        <w:tc>
          <w:tcPr>
            <w:tcW w:w="714" w:type="pct"/>
            <w:vAlign w:val="center"/>
          </w:tcPr>
          <w:p w:rsidR="005A4588" w:rsidRDefault="005A4588">
            <w:pPr>
              <w:autoSpaceDE w:val="0"/>
              <w:autoSpaceDN w:val="0"/>
              <w:adjustRightInd w:val="0"/>
              <w:jc w:val="center"/>
              <w:rPr>
                <w:rFonts w:ascii="宋体" w:eastAsia="宋体" w:hAnsi="宋体" w:cs="Times New Roman"/>
                <w:b/>
                <w:kern w:val="0"/>
                <w:szCs w:val="21"/>
              </w:rPr>
            </w:pPr>
          </w:p>
        </w:tc>
      </w:tr>
    </w:tbl>
    <w:p w:rsidR="005A4588" w:rsidRDefault="00AC2A59">
      <w:pPr>
        <w:autoSpaceDE w:val="0"/>
        <w:autoSpaceDN w:val="0"/>
        <w:adjustRightInd w:val="0"/>
        <w:snapToGrid w:val="0"/>
        <w:spacing w:line="360" w:lineRule="auto"/>
        <w:ind w:leftChars="-58" w:left="397" w:hangingChars="247" w:hanging="519"/>
        <w:jc w:val="left"/>
        <w:rPr>
          <w:rFonts w:ascii="宋体" w:eastAsia="宋体" w:hAnsi="宋体" w:cs="Times New Roman"/>
          <w:kern w:val="3"/>
          <w:szCs w:val="21"/>
        </w:rPr>
      </w:pPr>
      <w:r>
        <w:rPr>
          <w:rFonts w:ascii="宋体" w:eastAsia="宋体" w:hAnsi="宋体" w:cs="Times New Roman" w:hint="eastAsia"/>
          <w:kern w:val="3"/>
          <w:szCs w:val="21"/>
        </w:rPr>
        <w:t>备注：</w:t>
      </w:r>
    </w:p>
    <w:p w:rsidR="005A4588" w:rsidRDefault="00AC2A59">
      <w:pPr>
        <w:autoSpaceDE w:val="0"/>
        <w:autoSpaceDN w:val="0"/>
        <w:adjustRightInd w:val="0"/>
        <w:snapToGrid w:val="0"/>
        <w:spacing w:line="360" w:lineRule="auto"/>
        <w:ind w:leftChars="-58" w:left="399" w:hangingChars="247" w:hanging="521"/>
        <w:jc w:val="left"/>
        <w:rPr>
          <w:rFonts w:ascii="宋体" w:eastAsia="宋体" w:hAnsi="宋体" w:cs="Times New Roman"/>
          <w:b/>
          <w:kern w:val="0"/>
          <w:szCs w:val="21"/>
        </w:rPr>
      </w:pPr>
      <w:r>
        <w:rPr>
          <w:rFonts w:ascii="宋体" w:eastAsia="宋体" w:hAnsi="宋体" w:cs="Times New Roman" w:hint="eastAsia"/>
          <w:b/>
          <w:kern w:val="0"/>
          <w:szCs w:val="21"/>
        </w:rPr>
        <w:t>（1）投标人所投办公用品及后勤物资的投标品牌与推荐品牌没有1个是一致的即为不匹配。</w:t>
      </w:r>
    </w:p>
    <w:p w:rsidR="005A4588" w:rsidRDefault="00AC2A59">
      <w:pPr>
        <w:autoSpaceDE w:val="0"/>
        <w:autoSpaceDN w:val="0"/>
        <w:adjustRightInd w:val="0"/>
        <w:snapToGrid w:val="0"/>
        <w:spacing w:line="360" w:lineRule="auto"/>
        <w:ind w:leftChars="-58" w:left="399" w:hangingChars="247" w:hanging="521"/>
        <w:jc w:val="left"/>
        <w:rPr>
          <w:rFonts w:ascii="宋体" w:eastAsia="宋体" w:hAnsi="宋体" w:cs="Times New Roman"/>
          <w:b/>
          <w:kern w:val="0"/>
          <w:szCs w:val="21"/>
        </w:rPr>
      </w:pPr>
      <w:r>
        <w:rPr>
          <w:rFonts w:ascii="宋体" w:eastAsia="宋体" w:hAnsi="宋体" w:cs="Times New Roman" w:hint="eastAsia"/>
          <w:b/>
          <w:kern w:val="0"/>
          <w:szCs w:val="21"/>
        </w:rPr>
        <w:t>（2）投标人所投办公用品及后勤物资的投标品牌中至少有1个品牌与推荐品牌一致的即为匹配；若办公用品及后勤物资的推荐品牌为任意品牌的，投标人所报品牌视为匹配。</w:t>
      </w:r>
    </w:p>
    <w:p w:rsidR="005A4588" w:rsidRDefault="00AC2A59">
      <w:pPr>
        <w:autoSpaceDE w:val="0"/>
        <w:autoSpaceDN w:val="0"/>
        <w:adjustRightInd w:val="0"/>
        <w:snapToGrid w:val="0"/>
        <w:spacing w:line="360" w:lineRule="auto"/>
        <w:ind w:leftChars="-58" w:left="399" w:hangingChars="247" w:hanging="521"/>
        <w:jc w:val="left"/>
        <w:rPr>
          <w:rFonts w:ascii="宋体" w:eastAsia="宋体" w:hAnsi="宋体" w:cs="Times New Roman"/>
          <w:b/>
          <w:kern w:val="0"/>
          <w:szCs w:val="21"/>
        </w:rPr>
      </w:pPr>
      <w:r>
        <w:rPr>
          <w:rFonts w:ascii="宋体" w:eastAsia="宋体" w:hAnsi="宋体" w:cs="Times New Roman" w:hint="eastAsia"/>
          <w:b/>
          <w:kern w:val="0"/>
          <w:szCs w:val="21"/>
        </w:rPr>
        <w:t>（3）投标人应对照</w:t>
      </w:r>
      <w:r>
        <w:rPr>
          <w:rFonts w:ascii="宋体" w:eastAsia="宋体" w:hAnsi="宋体" w:cs="Times New Roman"/>
          <w:b/>
          <w:kern w:val="0"/>
          <w:szCs w:val="21"/>
        </w:rPr>
        <w:t>表</w:t>
      </w:r>
      <w:r>
        <w:rPr>
          <w:rFonts w:ascii="宋体" w:eastAsia="宋体" w:hAnsi="宋体" w:cs="Times New Roman" w:hint="eastAsia"/>
          <w:b/>
          <w:kern w:val="0"/>
          <w:szCs w:val="21"/>
        </w:rPr>
        <w:t>【12.2.2</w:t>
      </w:r>
      <w:r>
        <w:rPr>
          <w:rFonts w:ascii="宋体" w:eastAsia="宋体" w:hAnsi="宋体" w:cs="Times New Roman"/>
          <w:b/>
          <w:kern w:val="0"/>
          <w:szCs w:val="21"/>
        </w:rPr>
        <w:t xml:space="preserve"> </w:t>
      </w:r>
      <w:r>
        <w:rPr>
          <w:rFonts w:ascii="宋体" w:eastAsia="宋体" w:hAnsi="宋体" w:cs="Times New Roman" w:hint="eastAsia"/>
          <w:b/>
          <w:kern w:val="0"/>
          <w:szCs w:val="21"/>
        </w:rPr>
        <w:t>投标品牌表】的投标</w:t>
      </w:r>
      <w:r>
        <w:rPr>
          <w:rFonts w:ascii="宋体" w:eastAsia="宋体" w:hAnsi="宋体" w:cs="Times New Roman"/>
          <w:b/>
          <w:kern w:val="0"/>
          <w:szCs w:val="21"/>
        </w:rPr>
        <w:t>品牌，</w:t>
      </w:r>
      <w:r>
        <w:rPr>
          <w:rFonts w:ascii="宋体" w:eastAsia="宋体" w:hAnsi="宋体" w:cs="Times New Roman" w:hint="eastAsia"/>
          <w:b/>
          <w:kern w:val="0"/>
          <w:szCs w:val="21"/>
        </w:rPr>
        <w:t>在</w:t>
      </w:r>
      <w:r>
        <w:rPr>
          <w:rFonts w:ascii="宋体" w:eastAsia="宋体" w:hAnsi="宋体" w:cs="Times New Roman"/>
          <w:b/>
          <w:kern w:val="0"/>
          <w:szCs w:val="21"/>
        </w:rPr>
        <w:t>本表</w:t>
      </w:r>
      <w:r>
        <w:rPr>
          <w:rFonts w:ascii="宋体" w:eastAsia="宋体" w:hAnsi="宋体" w:cs="Times New Roman" w:hint="eastAsia"/>
          <w:b/>
          <w:kern w:val="0"/>
          <w:szCs w:val="21"/>
        </w:rPr>
        <w:t>【12.2.1 投标品牌不匹配情况汇总表】如实地填写投标品牌</w:t>
      </w:r>
      <w:r>
        <w:rPr>
          <w:rFonts w:ascii="宋体" w:eastAsia="宋体" w:hAnsi="宋体" w:cs="Times New Roman"/>
          <w:b/>
          <w:kern w:val="0"/>
          <w:szCs w:val="21"/>
        </w:rPr>
        <w:t>不匹配</w:t>
      </w:r>
      <w:r>
        <w:rPr>
          <w:rFonts w:ascii="宋体" w:eastAsia="宋体" w:hAnsi="宋体" w:cs="Times New Roman" w:hint="eastAsia"/>
          <w:b/>
          <w:kern w:val="0"/>
          <w:szCs w:val="21"/>
        </w:rPr>
        <w:t>的办公用品及后勤物资。若发现此表未填写视为投标人所投所有办公用品及后勤物资的品牌与采购清单的推荐</w:t>
      </w:r>
      <w:r>
        <w:rPr>
          <w:rFonts w:ascii="宋体" w:eastAsia="宋体" w:hAnsi="宋体" w:cs="Times New Roman"/>
          <w:b/>
          <w:kern w:val="0"/>
          <w:szCs w:val="21"/>
        </w:rPr>
        <w:t>品牌</w:t>
      </w:r>
      <w:r>
        <w:rPr>
          <w:rFonts w:ascii="宋体" w:eastAsia="宋体" w:hAnsi="宋体" w:cs="Times New Roman" w:hint="eastAsia"/>
          <w:b/>
          <w:kern w:val="0"/>
          <w:szCs w:val="21"/>
        </w:rPr>
        <w:t>匹配。</w:t>
      </w:r>
    </w:p>
    <w:p w:rsidR="005A4588" w:rsidRDefault="00AC2A59">
      <w:pPr>
        <w:autoSpaceDE w:val="0"/>
        <w:autoSpaceDN w:val="0"/>
        <w:adjustRightInd w:val="0"/>
        <w:snapToGrid w:val="0"/>
        <w:spacing w:line="360" w:lineRule="auto"/>
        <w:ind w:leftChars="-58" w:left="399" w:hangingChars="247" w:hanging="521"/>
        <w:jc w:val="left"/>
        <w:rPr>
          <w:rFonts w:ascii="宋体" w:eastAsia="宋体" w:hAnsi="宋体" w:cs="Times New Roman"/>
          <w:b/>
          <w:kern w:val="0"/>
          <w:szCs w:val="21"/>
        </w:rPr>
      </w:pPr>
      <w:r>
        <w:rPr>
          <w:rFonts w:ascii="宋体" w:eastAsia="宋体" w:hAnsi="宋体" w:cs="Times New Roman" w:hint="eastAsia"/>
          <w:b/>
          <w:kern w:val="0"/>
          <w:szCs w:val="21"/>
        </w:rPr>
        <w:t>（</w:t>
      </w:r>
      <w:r>
        <w:rPr>
          <w:rFonts w:ascii="宋体" w:eastAsia="宋体" w:hAnsi="宋体" w:cs="Times New Roman"/>
          <w:b/>
          <w:kern w:val="0"/>
          <w:szCs w:val="21"/>
        </w:rPr>
        <w:t>4</w:t>
      </w:r>
      <w:r>
        <w:rPr>
          <w:rFonts w:ascii="宋体" w:eastAsia="宋体" w:hAnsi="宋体" w:cs="Times New Roman" w:hint="eastAsia"/>
          <w:b/>
          <w:kern w:val="0"/>
          <w:szCs w:val="21"/>
        </w:rPr>
        <w:t>）如在表【12.2.2 投标品牌表】中出现投标人所投办公用品及后勤物资的投标品牌不匹配情况，但未在本表中如实填写投标品牌不匹配的情况，以本表为准进行评审，视为该项办公用品及后勤物资的品牌与采购清单的推荐品牌匹配。若该投标</w:t>
      </w:r>
      <w:r>
        <w:rPr>
          <w:rFonts w:ascii="宋体" w:eastAsia="宋体" w:hAnsi="宋体" w:cs="Times New Roman"/>
          <w:b/>
          <w:kern w:val="0"/>
          <w:szCs w:val="21"/>
        </w:rPr>
        <w:t>人中标，</w:t>
      </w:r>
      <w:r>
        <w:rPr>
          <w:rFonts w:ascii="宋体" w:eastAsia="宋体" w:hAnsi="宋体" w:cs="Times New Roman" w:hint="eastAsia"/>
          <w:b/>
          <w:kern w:val="0"/>
          <w:szCs w:val="21"/>
        </w:rPr>
        <w:t>该投标人</w:t>
      </w:r>
      <w:r>
        <w:rPr>
          <w:rFonts w:ascii="宋体" w:eastAsia="宋体" w:hAnsi="宋体" w:cs="Times New Roman"/>
          <w:b/>
          <w:kern w:val="0"/>
          <w:szCs w:val="21"/>
        </w:rPr>
        <w:t>须无条件</w:t>
      </w:r>
      <w:r>
        <w:rPr>
          <w:rFonts w:ascii="宋体" w:eastAsia="宋体" w:hAnsi="宋体" w:cs="Times New Roman" w:hint="eastAsia"/>
          <w:b/>
          <w:kern w:val="0"/>
          <w:szCs w:val="21"/>
        </w:rPr>
        <w:t>同意</w:t>
      </w:r>
      <w:r>
        <w:rPr>
          <w:rFonts w:ascii="宋体" w:eastAsia="宋体" w:hAnsi="宋体" w:cs="Times New Roman"/>
          <w:b/>
          <w:kern w:val="0"/>
          <w:szCs w:val="21"/>
        </w:rPr>
        <w:t>按照</w:t>
      </w:r>
      <w:r>
        <w:rPr>
          <w:rFonts w:ascii="宋体" w:eastAsia="宋体" w:hAnsi="宋体" w:cs="Times New Roman" w:hint="eastAsia"/>
          <w:b/>
          <w:kern w:val="0"/>
          <w:szCs w:val="21"/>
        </w:rPr>
        <w:t>该项办公用品及后勤物资的推荐品牌且经招标人确认后进行</w:t>
      </w:r>
      <w:r>
        <w:rPr>
          <w:rFonts w:ascii="宋体" w:eastAsia="宋体" w:hAnsi="宋体" w:cs="Times New Roman"/>
          <w:b/>
          <w:kern w:val="0"/>
          <w:szCs w:val="21"/>
        </w:rPr>
        <w:t>供货，不得</w:t>
      </w:r>
      <w:r>
        <w:rPr>
          <w:rFonts w:ascii="宋体" w:eastAsia="宋体" w:hAnsi="宋体" w:cs="Times New Roman" w:hint="eastAsia"/>
          <w:b/>
          <w:kern w:val="0"/>
          <w:szCs w:val="21"/>
        </w:rPr>
        <w:t>拒绝</w:t>
      </w:r>
      <w:r>
        <w:rPr>
          <w:rFonts w:ascii="宋体" w:eastAsia="宋体" w:hAnsi="宋体" w:cs="Times New Roman"/>
          <w:b/>
          <w:kern w:val="0"/>
          <w:szCs w:val="21"/>
        </w:rPr>
        <w:t>。</w:t>
      </w:r>
    </w:p>
    <w:p w:rsidR="005A4588" w:rsidRDefault="00AC2A59">
      <w:pPr>
        <w:autoSpaceDE w:val="0"/>
        <w:autoSpaceDN w:val="0"/>
        <w:adjustRightInd w:val="0"/>
        <w:snapToGrid w:val="0"/>
        <w:spacing w:line="360" w:lineRule="auto"/>
        <w:ind w:leftChars="-58" w:left="399" w:hangingChars="247" w:hanging="521"/>
        <w:jc w:val="left"/>
        <w:rPr>
          <w:rFonts w:ascii="宋体" w:eastAsia="宋体" w:hAnsi="宋体" w:cs="Times New Roman"/>
          <w:b/>
          <w:kern w:val="0"/>
          <w:szCs w:val="21"/>
        </w:rPr>
      </w:pPr>
      <w:r>
        <w:rPr>
          <w:rFonts w:ascii="宋体" w:eastAsia="宋体" w:hAnsi="宋体" w:cs="Times New Roman" w:hint="eastAsia"/>
          <w:b/>
          <w:kern w:val="0"/>
          <w:szCs w:val="21"/>
        </w:rPr>
        <w:t>（5）在本表【12.2.1 投标品牌不匹配情况汇总表】中投标人填写的办公用品及后勤物资投标品牌，与表【12.2.2 投标品牌表】中对应的办公用品及后勤物资的投标品牌中不一致的，以本表为准进行评审。若该投标</w:t>
      </w:r>
      <w:r>
        <w:rPr>
          <w:rFonts w:ascii="宋体" w:eastAsia="宋体" w:hAnsi="宋体" w:cs="Times New Roman"/>
          <w:b/>
          <w:kern w:val="0"/>
          <w:szCs w:val="21"/>
        </w:rPr>
        <w:t>人中标，</w:t>
      </w:r>
      <w:r>
        <w:rPr>
          <w:rFonts w:ascii="宋体" w:eastAsia="宋体" w:hAnsi="宋体" w:cs="Times New Roman" w:hint="eastAsia"/>
          <w:b/>
          <w:kern w:val="0"/>
          <w:szCs w:val="21"/>
        </w:rPr>
        <w:t>该投标人</w:t>
      </w:r>
      <w:r>
        <w:rPr>
          <w:rFonts w:ascii="宋体" w:eastAsia="宋体" w:hAnsi="宋体" w:cs="Times New Roman"/>
          <w:b/>
          <w:kern w:val="0"/>
          <w:szCs w:val="21"/>
        </w:rPr>
        <w:t>须按照</w:t>
      </w:r>
      <w:r>
        <w:rPr>
          <w:rFonts w:ascii="宋体" w:eastAsia="宋体" w:hAnsi="宋体" w:cs="Times New Roman" w:hint="eastAsia"/>
          <w:b/>
          <w:kern w:val="0"/>
          <w:szCs w:val="21"/>
        </w:rPr>
        <w:t>本表中填写的投标品牌进行</w:t>
      </w:r>
      <w:r>
        <w:rPr>
          <w:rFonts w:ascii="宋体" w:eastAsia="宋体" w:hAnsi="宋体" w:cs="Times New Roman"/>
          <w:b/>
          <w:kern w:val="0"/>
          <w:szCs w:val="21"/>
        </w:rPr>
        <w:t>供货。</w:t>
      </w:r>
    </w:p>
    <w:p w:rsidR="005A4588" w:rsidRDefault="00AC2A59">
      <w:pPr>
        <w:spacing w:line="360" w:lineRule="auto"/>
        <w:ind w:firstLineChars="2000" w:firstLine="4200"/>
        <w:rPr>
          <w:rFonts w:ascii="宋体" w:eastAsia="宋体" w:hAnsi="宋体" w:cs="Times New Roman"/>
          <w:kern w:val="3"/>
          <w:szCs w:val="21"/>
          <w:u w:val="single"/>
        </w:rPr>
      </w:pPr>
      <w:r>
        <w:rPr>
          <w:rFonts w:ascii="宋体" w:eastAsia="宋体" w:hAnsi="宋体" w:cs="Times New Roman"/>
          <w:kern w:val="3"/>
          <w:szCs w:val="21"/>
        </w:rPr>
        <w:t>投标人（加盖投标人法人公章）：</w:t>
      </w:r>
      <w:r>
        <w:rPr>
          <w:rFonts w:ascii="宋体" w:eastAsia="宋体" w:hAnsi="宋体" w:cs="Times New Roman"/>
          <w:kern w:val="3"/>
          <w:szCs w:val="21"/>
          <w:u w:val="single"/>
        </w:rPr>
        <w:t xml:space="preserve">       </w:t>
      </w:r>
    </w:p>
    <w:p w:rsidR="005A4588" w:rsidRDefault="00AC2A59">
      <w:pPr>
        <w:spacing w:line="360" w:lineRule="auto"/>
        <w:ind w:firstLineChars="2000" w:firstLine="4200"/>
        <w:rPr>
          <w:rFonts w:ascii="宋体" w:eastAsia="宋体" w:hAnsi="Courier New" w:cs="Times New Roman"/>
          <w:sz w:val="20"/>
          <w:szCs w:val="20"/>
          <w:lang w:val="zh-CN"/>
        </w:rPr>
      </w:pPr>
      <w:r>
        <w:rPr>
          <w:rFonts w:ascii="宋体" w:eastAsia="宋体" w:hAnsi="宋体" w:cs="Times New Roman"/>
          <w:szCs w:val="21"/>
        </w:rPr>
        <w:t>日  期：</w:t>
      </w:r>
      <w:r>
        <w:rPr>
          <w:rFonts w:ascii="宋体" w:eastAsia="宋体" w:hAnsi="宋体" w:cs="Times New Roman"/>
          <w:szCs w:val="21"/>
          <w:u w:val="single"/>
        </w:rPr>
        <w:t xml:space="preserve">      </w:t>
      </w:r>
      <w:r>
        <w:rPr>
          <w:rFonts w:ascii="宋体" w:eastAsia="宋体" w:hAnsi="宋体" w:cs="Times New Roman"/>
          <w:szCs w:val="21"/>
        </w:rPr>
        <w:t>年</w:t>
      </w:r>
      <w:r>
        <w:rPr>
          <w:rFonts w:ascii="宋体" w:eastAsia="宋体" w:hAnsi="宋体" w:cs="Times New Roman"/>
          <w:szCs w:val="21"/>
          <w:u w:val="single"/>
        </w:rPr>
        <w:t xml:space="preserve">   </w:t>
      </w:r>
      <w:r>
        <w:rPr>
          <w:rFonts w:ascii="宋体" w:eastAsia="宋体" w:hAnsi="宋体" w:cs="Times New Roman"/>
          <w:szCs w:val="21"/>
        </w:rPr>
        <w:t>月</w:t>
      </w:r>
      <w:r>
        <w:rPr>
          <w:rFonts w:ascii="宋体" w:eastAsia="宋体" w:hAnsi="宋体" w:cs="Times New Roman"/>
          <w:szCs w:val="21"/>
          <w:u w:val="single"/>
        </w:rPr>
        <w:t xml:space="preserve">   </w:t>
      </w:r>
      <w:r>
        <w:rPr>
          <w:rFonts w:ascii="宋体" w:eastAsia="宋体" w:hAnsi="宋体" w:cs="Times New Roman"/>
          <w:szCs w:val="21"/>
        </w:rPr>
        <w:t>日</w:t>
      </w:r>
    </w:p>
    <w:p w:rsidR="005A4588" w:rsidRDefault="005A4588">
      <w:pPr>
        <w:jc w:val="left"/>
        <w:rPr>
          <w:rFonts w:ascii="宋体" w:eastAsia="宋体" w:hAnsi="宋体" w:cs="宋体"/>
          <w:b/>
          <w:sz w:val="30"/>
          <w:szCs w:val="30"/>
        </w:rPr>
      </w:pPr>
    </w:p>
    <w:p w:rsidR="005A4588" w:rsidRDefault="00AC2A59">
      <w:pPr>
        <w:jc w:val="left"/>
        <w:rPr>
          <w:rFonts w:ascii="宋体" w:eastAsia="宋体" w:hAnsi="宋体" w:cs="宋体"/>
          <w:b/>
          <w:sz w:val="30"/>
          <w:szCs w:val="30"/>
        </w:rPr>
      </w:pPr>
      <w:r>
        <w:rPr>
          <w:rFonts w:ascii="宋体" w:eastAsia="宋体" w:hAnsi="宋体" w:cs="宋体" w:hint="eastAsia"/>
          <w:b/>
          <w:sz w:val="30"/>
          <w:szCs w:val="30"/>
        </w:rPr>
        <w:br w:type="page"/>
      </w:r>
    </w:p>
    <w:p w:rsidR="005A4588" w:rsidRDefault="00AC2A59">
      <w:pPr>
        <w:autoSpaceDE w:val="0"/>
        <w:autoSpaceDN w:val="0"/>
        <w:adjustRightInd w:val="0"/>
        <w:ind w:rightChars="-11" w:right="-23"/>
        <w:jc w:val="center"/>
        <w:rPr>
          <w:rFonts w:ascii="宋体" w:eastAsia="宋体" w:hAnsi="宋体" w:cs="宋体"/>
          <w:b/>
          <w:sz w:val="30"/>
          <w:szCs w:val="30"/>
          <w:lang w:val="zh-CN"/>
        </w:rPr>
      </w:pPr>
      <w:r>
        <w:rPr>
          <w:rFonts w:ascii="宋体" w:eastAsia="宋体" w:hAnsi="宋体" w:cs="宋体" w:hint="eastAsia"/>
          <w:b/>
          <w:sz w:val="30"/>
          <w:szCs w:val="30"/>
        </w:rPr>
        <w:lastRenderedPageBreak/>
        <w:t xml:space="preserve">12.2.2 </w:t>
      </w:r>
      <w:r>
        <w:rPr>
          <w:rFonts w:ascii="宋体" w:eastAsia="宋体" w:hAnsi="宋体" w:cs="宋体" w:hint="eastAsia"/>
          <w:b/>
          <w:sz w:val="30"/>
          <w:szCs w:val="30"/>
          <w:lang w:val="zh-CN"/>
        </w:rPr>
        <w:t>投标品牌表</w:t>
      </w:r>
    </w:p>
    <w:p w:rsidR="005A4588" w:rsidRDefault="005A4588">
      <w:pPr>
        <w:autoSpaceDE w:val="0"/>
        <w:autoSpaceDN w:val="0"/>
        <w:adjustRightInd w:val="0"/>
        <w:snapToGrid w:val="0"/>
        <w:spacing w:line="360" w:lineRule="auto"/>
        <w:jc w:val="left"/>
        <w:rPr>
          <w:rFonts w:ascii="宋体" w:eastAsia="宋体" w:hAnsi="宋体" w:cs="Times New Roman"/>
          <w:kern w:val="0"/>
          <w:szCs w:val="21"/>
        </w:rPr>
      </w:pPr>
    </w:p>
    <w:p w:rsidR="005A4588" w:rsidRDefault="00AC2A59">
      <w:pPr>
        <w:autoSpaceDE w:val="0"/>
        <w:autoSpaceDN w:val="0"/>
        <w:adjustRightInd w:val="0"/>
        <w:snapToGrid w:val="0"/>
        <w:spacing w:line="360" w:lineRule="auto"/>
        <w:jc w:val="left"/>
        <w:rPr>
          <w:rFonts w:ascii="宋体" w:eastAsia="宋体" w:hAnsi="宋体" w:cs="Times New Roman"/>
          <w:kern w:val="0"/>
          <w:szCs w:val="21"/>
        </w:rPr>
      </w:pPr>
      <w:r>
        <w:rPr>
          <w:rFonts w:ascii="宋体" w:eastAsia="宋体" w:hAnsi="宋体" w:cs="Times New Roman" w:hint="eastAsia"/>
          <w:kern w:val="0"/>
          <w:szCs w:val="21"/>
        </w:rPr>
        <w:t>项目名称：东莞市水务集团净水有限公司2025年度办公用品及后勤物资采购项目</w:t>
      </w:r>
    </w:p>
    <w:p w:rsidR="005A4588" w:rsidRDefault="00AC2A59">
      <w:pPr>
        <w:autoSpaceDE w:val="0"/>
        <w:autoSpaceDN w:val="0"/>
        <w:adjustRightInd w:val="0"/>
        <w:snapToGrid w:val="0"/>
        <w:spacing w:line="360" w:lineRule="auto"/>
        <w:jc w:val="left"/>
        <w:rPr>
          <w:rFonts w:ascii="宋体" w:eastAsia="宋体" w:hAnsi="宋体" w:cs="Times New Roman"/>
          <w:kern w:val="0"/>
          <w:szCs w:val="21"/>
        </w:rPr>
      </w:pPr>
      <w:r>
        <w:rPr>
          <w:rFonts w:ascii="宋体" w:eastAsia="宋体" w:hAnsi="宋体" w:cs="Times New Roman" w:hint="eastAsia"/>
          <w:kern w:val="0"/>
          <w:szCs w:val="21"/>
        </w:rPr>
        <w:t>招标编号：2024ZD218</w:t>
      </w:r>
    </w:p>
    <w:p w:rsidR="005A4588" w:rsidRDefault="00AC2A59">
      <w:pPr>
        <w:autoSpaceDE w:val="0"/>
        <w:autoSpaceDN w:val="0"/>
        <w:adjustRightInd w:val="0"/>
        <w:snapToGrid w:val="0"/>
        <w:spacing w:line="360" w:lineRule="auto"/>
        <w:jc w:val="left"/>
        <w:rPr>
          <w:rFonts w:ascii="宋体" w:eastAsia="宋体" w:hAnsi="宋体" w:cs="Times New Roman"/>
          <w:b/>
          <w:bCs/>
          <w:kern w:val="0"/>
          <w:szCs w:val="21"/>
        </w:rPr>
      </w:pPr>
      <w:r>
        <w:rPr>
          <w:rFonts w:ascii="宋体" w:eastAsia="宋体" w:hAnsi="宋体" w:cs="Times New Roman" w:hint="eastAsia"/>
          <w:b/>
          <w:bCs/>
          <w:kern w:val="0"/>
          <w:szCs w:val="21"/>
        </w:rPr>
        <w:t>投标品牌填写说明：</w:t>
      </w:r>
    </w:p>
    <w:p w:rsidR="005A4588" w:rsidRDefault="00AC2A59">
      <w:pPr>
        <w:autoSpaceDE w:val="0"/>
        <w:autoSpaceDN w:val="0"/>
        <w:adjustRightInd w:val="0"/>
        <w:snapToGrid w:val="0"/>
        <w:spacing w:line="360" w:lineRule="auto"/>
        <w:jc w:val="left"/>
        <w:rPr>
          <w:rFonts w:ascii="宋体" w:eastAsia="宋体" w:hAnsi="宋体" w:cs="Times New Roman"/>
          <w:b/>
          <w:bCs/>
          <w:kern w:val="0"/>
          <w:szCs w:val="21"/>
        </w:rPr>
      </w:pPr>
      <w:r>
        <w:rPr>
          <w:rFonts w:ascii="宋体" w:eastAsia="宋体" w:hAnsi="宋体" w:cs="Times New Roman" w:hint="eastAsia"/>
          <w:b/>
          <w:bCs/>
          <w:kern w:val="0"/>
          <w:szCs w:val="21"/>
        </w:rPr>
        <w:t>投标人应根据表格要求在中标综合单价不变的前提下，每项货物填写</w:t>
      </w:r>
      <w:r>
        <w:rPr>
          <w:rFonts w:ascii="宋体" w:eastAsia="宋体" w:hAnsi="宋体" w:cs="Times New Roman"/>
          <w:b/>
          <w:bCs/>
          <w:kern w:val="0"/>
          <w:szCs w:val="21"/>
        </w:rPr>
        <w:t>1至3个投标人中标后能提供的品牌；中标后，招标人将根据实际需求，在每次下单时明确当批次需求的品牌。</w:t>
      </w:r>
    </w:p>
    <w:tbl>
      <w:tblPr>
        <w:tblW w:w="10125" w:type="dxa"/>
        <w:tblInd w:w="93" w:type="dxa"/>
        <w:tblLook w:val="04A0" w:firstRow="1" w:lastRow="0" w:firstColumn="1" w:lastColumn="0" w:noHBand="0" w:noVBand="1"/>
      </w:tblPr>
      <w:tblGrid>
        <w:gridCol w:w="531"/>
        <w:gridCol w:w="496"/>
        <w:gridCol w:w="2106"/>
        <w:gridCol w:w="3142"/>
        <w:gridCol w:w="786"/>
        <w:gridCol w:w="433"/>
        <w:gridCol w:w="1379"/>
        <w:gridCol w:w="1252"/>
      </w:tblGrid>
      <w:tr w:rsidR="005A4588">
        <w:trPr>
          <w:trHeight w:val="585"/>
        </w:trPr>
        <w:tc>
          <w:tcPr>
            <w:tcW w:w="53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序号</w:t>
            </w:r>
          </w:p>
        </w:tc>
        <w:tc>
          <w:tcPr>
            <w:tcW w:w="49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重要货物</w:t>
            </w:r>
          </w:p>
        </w:tc>
        <w:tc>
          <w:tcPr>
            <w:tcW w:w="210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名称</w:t>
            </w:r>
          </w:p>
        </w:tc>
        <w:tc>
          <w:tcPr>
            <w:tcW w:w="314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规格要求</w:t>
            </w:r>
          </w:p>
        </w:tc>
        <w:tc>
          <w:tcPr>
            <w:tcW w:w="78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数量</w:t>
            </w:r>
            <w:r>
              <w:rPr>
                <w:rFonts w:ascii="宋体" w:eastAsia="宋体" w:hAnsi="宋体" w:cs="宋体" w:hint="eastAsia"/>
                <w:kern w:val="0"/>
                <w:szCs w:val="21"/>
                <w:lang w:bidi="ar"/>
              </w:rPr>
              <w:br/>
              <w:t>合计</w:t>
            </w:r>
          </w:p>
        </w:tc>
        <w:tc>
          <w:tcPr>
            <w:tcW w:w="43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单位</w:t>
            </w:r>
          </w:p>
        </w:tc>
        <w:tc>
          <w:tcPr>
            <w:tcW w:w="137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推荐品牌</w:t>
            </w:r>
          </w:p>
        </w:tc>
        <w:tc>
          <w:tcPr>
            <w:tcW w:w="125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投标品牌</w:t>
            </w:r>
          </w:p>
        </w:tc>
      </w:tr>
      <w:tr w:rsidR="005A4588">
        <w:trPr>
          <w:trHeight w:val="272"/>
        </w:trPr>
        <w:tc>
          <w:tcPr>
            <w:tcW w:w="53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c>
          <w:tcPr>
            <w:tcW w:w="49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c>
          <w:tcPr>
            <w:tcW w:w="210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c>
          <w:tcPr>
            <w:tcW w:w="314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c>
          <w:tcPr>
            <w:tcW w:w="78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c>
          <w:tcPr>
            <w:tcW w:w="43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c>
          <w:tcPr>
            <w:tcW w:w="137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c>
          <w:tcPr>
            <w:tcW w:w="125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400"/>
        </w:trPr>
        <w:tc>
          <w:tcPr>
            <w:tcW w:w="10125" w:type="dxa"/>
            <w:gridSpan w:val="8"/>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rPr>
                <w:rFonts w:ascii="宋体" w:eastAsia="宋体" w:hAnsi="宋体" w:cs="宋体"/>
                <w:szCs w:val="21"/>
              </w:rPr>
            </w:pPr>
            <w:r>
              <w:rPr>
                <w:rFonts w:ascii="宋体" w:eastAsia="宋体" w:hAnsi="宋体" w:cs="宋体" w:hint="eastAsia"/>
                <w:b/>
                <w:bCs/>
                <w:kern w:val="0"/>
                <w:szCs w:val="21"/>
                <w:lang w:bidi="ar"/>
              </w:rPr>
              <w:t>一、办公用品</w:t>
            </w:r>
          </w:p>
        </w:tc>
      </w:tr>
      <w:tr w:rsidR="005A4588">
        <w:trPr>
          <w:trHeight w:val="400"/>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1</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w:t>
            </w:r>
          </w:p>
        </w:tc>
        <w:tc>
          <w:tcPr>
            <w:tcW w:w="2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文件夹</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A4；加厚PP材质，0.7mm厚；双强力夹</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742 </w:t>
            </w:r>
          </w:p>
        </w:tc>
        <w:tc>
          <w:tcPr>
            <w:tcW w:w="4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个</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得力、晨光、齐心</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400"/>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2</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w:t>
            </w:r>
          </w:p>
        </w:tc>
        <w:tc>
          <w:tcPr>
            <w:tcW w:w="2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文件夹</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A4；加厚PP材质，1.2mm厚；双强力夹</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830 </w:t>
            </w:r>
          </w:p>
        </w:tc>
        <w:tc>
          <w:tcPr>
            <w:tcW w:w="4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个</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得力、晨光、齐心</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400"/>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3</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c>
          <w:tcPr>
            <w:tcW w:w="2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两孔文件夹</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PP塑料，防水，A4，两孔</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15 </w:t>
            </w:r>
          </w:p>
        </w:tc>
        <w:tc>
          <w:tcPr>
            <w:tcW w:w="4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个</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得力、晨光、齐心</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400"/>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4</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c>
          <w:tcPr>
            <w:tcW w:w="2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11孔文件保护套</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加厚单个厚度0.12mm,A4   100个装/包</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15 </w:t>
            </w:r>
          </w:p>
        </w:tc>
        <w:tc>
          <w:tcPr>
            <w:tcW w:w="4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包</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得力、轩弘、酷办</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705"/>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5</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c>
          <w:tcPr>
            <w:tcW w:w="2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抽杆夹</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A4、抽杆为PVC材质、透明PP材料，10mm，可夹60张A4纸</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450 </w:t>
            </w:r>
          </w:p>
        </w:tc>
        <w:tc>
          <w:tcPr>
            <w:tcW w:w="4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个</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得力、晨光、齐心</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705"/>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6</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抽杆夹</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A4、抽杆为PVC材质、透明PP材料，15mm，可夹100张A4纸，</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50 </w:t>
            </w:r>
          </w:p>
        </w:tc>
        <w:tc>
          <w:tcPr>
            <w:tcW w:w="4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个</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任意品牌</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705"/>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7</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c>
          <w:tcPr>
            <w:tcW w:w="2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抽杆报告夹</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A4、抽杆为PVC材质、透明PP材料，25mm，可夹约200张A4纸，三角形抽杆</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430 </w:t>
            </w:r>
          </w:p>
        </w:tc>
        <w:tc>
          <w:tcPr>
            <w:tcW w:w="4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个</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得力、晨光、齐心</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400"/>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8</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w:t>
            </w:r>
          </w:p>
        </w:tc>
        <w:tc>
          <w:tcPr>
            <w:tcW w:w="2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中性按钮笔</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0.5mm；12支/盒，黑色或蓝色</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585 </w:t>
            </w:r>
          </w:p>
        </w:tc>
        <w:tc>
          <w:tcPr>
            <w:tcW w:w="4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盒</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得力、晨光、三菱</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400"/>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9</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w:t>
            </w:r>
          </w:p>
        </w:tc>
        <w:tc>
          <w:tcPr>
            <w:tcW w:w="2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中性按钮笔</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0.5mm；12支/盒，红色</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44 </w:t>
            </w:r>
          </w:p>
        </w:tc>
        <w:tc>
          <w:tcPr>
            <w:tcW w:w="4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盒</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得力、晨光、百乐</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400"/>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10</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w:t>
            </w:r>
          </w:p>
        </w:tc>
        <w:tc>
          <w:tcPr>
            <w:tcW w:w="2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中性按钮笔</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0.38mm；12支/盒，黑色</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171 </w:t>
            </w:r>
          </w:p>
        </w:tc>
        <w:tc>
          <w:tcPr>
            <w:tcW w:w="4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盒</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得力、晨光、斑马</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400"/>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11</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w:t>
            </w:r>
          </w:p>
        </w:tc>
        <w:tc>
          <w:tcPr>
            <w:tcW w:w="2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水性笔</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0.5mm，10支/盒，黑色</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124 </w:t>
            </w:r>
          </w:p>
        </w:tc>
        <w:tc>
          <w:tcPr>
            <w:tcW w:w="4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盒</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三菱、百乐、晨光</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400"/>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12</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w:t>
            </w:r>
          </w:p>
        </w:tc>
        <w:tc>
          <w:tcPr>
            <w:tcW w:w="2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签字笔</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0.5mm；12支/盒，黑色</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165 </w:t>
            </w:r>
          </w:p>
        </w:tc>
        <w:tc>
          <w:tcPr>
            <w:tcW w:w="4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盒</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得力、晨光、齐心</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400"/>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13</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w:t>
            </w:r>
          </w:p>
        </w:tc>
        <w:tc>
          <w:tcPr>
            <w:tcW w:w="2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荧光笔</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5色，扁笔头4-5mm</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63 </w:t>
            </w:r>
          </w:p>
        </w:tc>
        <w:tc>
          <w:tcPr>
            <w:tcW w:w="4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盒</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三菱、得力、斑马</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400"/>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14</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w:t>
            </w:r>
          </w:p>
        </w:tc>
        <w:tc>
          <w:tcPr>
            <w:tcW w:w="2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铅笔</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2B；12支/盒</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65 </w:t>
            </w:r>
          </w:p>
        </w:tc>
        <w:tc>
          <w:tcPr>
            <w:tcW w:w="4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盒</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中华、得力、晨光</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400"/>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15</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w:t>
            </w:r>
          </w:p>
        </w:tc>
        <w:tc>
          <w:tcPr>
            <w:tcW w:w="2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白板笔</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10支/盒，黑色/红色/蓝色</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43 </w:t>
            </w:r>
          </w:p>
        </w:tc>
        <w:tc>
          <w:tcPr>
            <w:tcW w:w="4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盒</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得力、晨光、齐心</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400"/>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16</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w:t>
            </w:r>
          </w:p>
        </w:tc>
        <w:tc>
          <w:tcPr>
            <w:tcW w:w="2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电池</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5号；24粒一盒</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309 </w:t>
            </w:r>
          </w:p>
        </w:tc>
        <w:tc>
          <w:tcPr>
            <w:tcW w:w="4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盒</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金霸王、南孚、品胜</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400"/>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17</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w:t>
            </w:r>
          </w:p>
        </w:tc>
        <w:tc>
          <w:tcPr>
            <w:tcW w:w="2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电池</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7号；25粒一盒</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256 </w:t>
            </w:r>
          </w:p>
        </w:tc>
        <w:tc>
          <w:tcPr>
            <w:tcW w:w="4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盒</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金霸王、南孚、品胜</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400"/>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lastRenderedPageBreak/>
              <w:t>18</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c>
          <w:tcPr>
            <w:tcW w:w="2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电池</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9V　</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219 </w:t>
            </w:r>
          </w:p>
        </w:tc>
        <w:tc>
          <w:tcPr>
            <w:tcW w:w="4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粒</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金霸王、南孚、品胜</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400"/>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19</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w:t>
            </w:r>
          </w:p>
        </w:tc>
        <w:tc>
          <w:tcPr>
            <w:tcW w:w="2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移动硬盘</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2TB、USB3.0</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123 </w:t>
            </w:r>
          </w:p>
        </w:tc>
        <w:tc>
          <w:tcPr>
            <w:tcW w:w="4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个</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希捷、东芝、西部数据</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400"/>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20</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w:t>
            </w:r>
          </w:p>
        </w:tc>
        <w:tc>
          <w:tcPr>
            <w:tcW w:w="2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U盘</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64GB，USB3.0</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262 </w:t>
            </w:r>
          </w:p>
        </w:tc>
        <w:tc>
          <w:tcPr>
            <w:tcW w:w="4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个</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金士顿、闪迪、东芝</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400"/>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21</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w:t>
            </w:r>
          </w:p>
        </w:tc>
        <w:tc>
          <w:tcPr>
            <w:tcW w:w="2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不锈钢长尾夹</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32MM（3#）*12，不锈钢原色</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227 </w:t>
            </w:r>
          </w:p>
        </w:tc>
        <w:tc>
          <w:tcPr>
            <w:tcW w:w="4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盒</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齐心、广博、得力、晨光</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400"/>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22</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w:t>
            </w:r>
          </w:p>
        </w:tc>
        <w:tc>
          <w:tcPr>
            <w:tcW w:w="2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不锈钢长尾夹</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25MM（4#）*24，不锈钢原色</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222 </w:t>
            </w:r>
          </w:p>
        </w:tc>
        <w:tc>
          <w:tcPr>
            <w:tcW w:w="4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盒</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齐心、广博、得力、晨光</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400"/>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23</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w:t>
            </w:r>
          </w:p>
        </w:tc>
        <w:tc>
          <w:tcPr>
            <w:tcW w:w="2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不锈钢长尾夹</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19MM（5#）*40，不锈钢原色</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232 </w:t>
            </w:r>
          </w:p>
        </w:tc>
        <w:tc>
          <w:tcPr>
            <w:tcW w:w="4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盒</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齐心、广博、得力、晨光</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600"/>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24</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w:t>
            </w:r>
          </w:p>
        </w:tc>
        <w:tc>
          <w:tcPr>
            <w:tcW w:w="2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长尾夹</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15mm；60只/筒；彩色烤漆；防腐防锈；优质金属</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350 </w:t>
            </w:r>
          </w:p>
        </w:tc>
        <w:tc>
          <w:tcPr>
            <w:tcW w:w="4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筒</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得力、晨光、金得利</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600"/>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25</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w:t>
            </w:r>
          </w:p>
        </w:tc>
        <w:tc>
          <w:tcPr>
            <w:tcW w:w="2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长尾夹</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19mm；40只/筒；彩色烤漆；防腐防锈；优质金属</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296 </w:t>
            </w:r>
          </w:p>
        </w:tc>
        <w:tc>
          <w:tcPr>
            <w:tcW w:w="4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筒</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得力、晨光、金得利</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560"/>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26</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w:t>
            </w:r>
          </w:p>
        </w:tc>
        <w:tc>
          <w:tcPr>
            <w:tcW w:w="2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长尾夹</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25mm；48只/筒；彩色烤漆；防腐防锈；优质金属</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276 </w:t>
            </w:r>
          </w:p>
        </w:tc>
        <w:tc>
          <w:tcPr>
            <w:tcW w:w="4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筒</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得力、晨光、金得利</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560"/>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27</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w:t>
            </w:r>
          </w:p>
        </w:tc>
        <w:tc>
          <w:tcPr>
            <w:tcW w:w="2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长尾夹</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32mm；24只/筒；彩色烤漆；防腐防锈；优质金属</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154 </w:t>
            </w:r>
          </w:p>
        </w:tc>
        <w:tc>
          <w:tcPr>
            <w:tcW w:w="4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筒</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得力、晨光、金得利</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580"/>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28</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w:t>
            </w:r>
          </w:p>
        </w:tc>
        <w:tc>
          <w:tcPr>
            <w:tcW w:w="2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长尾夹</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41mm；24个/盒；彩色烤漆；防腐防锈；优质金属</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213 </w:t>
            </w:r>
          </w:p>
        </w:tc>
        <w:tc>
          <w:tcPr>
            <w:tcW w:w="4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筒</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得力、晨光、金得利</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720"/>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29</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w:t>
            </w:r>
          </w:p>
        </w:tc>
        <w:tc>
          <w:tcPr>
            <w:tcW w:w="2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长尾夹</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51mm；12只/筒；彩色烤漆；防腐防锈；优质金属</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195 </w:t>
            </w:r>
          </w:p>
        </w:tc>
        <w:tc>
          <w:tcPr>
            <w:tcW w:w="4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筒</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得力、晨光、金得利</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400"/>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30</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w:t>
            </w:r>
          </w:p>
        </w:tc>
        <w:tc>
          <w:tcPr>
            <w:tcW w:w="2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回形针</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彩色；29mm；160个/盒</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237 </w:t>
            </w:r>
          </w:p>
        </w:tc>
        <w:tc>
          <w:tcPr>
            <w:tcW w:w="4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盒</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得力、晨光、齐心、广博</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400"/>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31</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w:t>
            </w:r>
          </w:p>
        </w:tc>
        <w:tc>
          <w:tcPr>
            <w:tcW w:w="2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回形针</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普通；29mm；100个/盒；镀镍防锈</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215 </w:t>
            </w:r>
          </w:p>
        </w:tc>
        <w:tc>
          <w:tcPr>
            <w:tcW w:w="4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盒</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得力、晨光、齐心、广博</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400"/>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32</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w:t>
            </w:r>
          </w:p>
        </w:tc>
        <w:tc>
          <w:tcPr>
            <w:tcW w:w="2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计算器</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12位，电脑按键、双电源驱动</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124 </w:t>
            </w:r>
          </w:p>
        </w:tc>
        <w:tc>
          <w:tcPr>
            <w:tcW w:w="4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台</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得力、晨光、齐心</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400"/>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33</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w:t>
            </w:r>
          </w:p>
        </w:tc>
        <w:tc>
          <w:tcPr>
            <w:tcW w:w="2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科学计算器</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函数计算器</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41 </w:t>
            </w:r>
          </w:p>
        </w:tc>
        <w:tc>
          <w:tcPr>
            <w:tcW w:w="4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台</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卡西欧、晨光、得力</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400"/>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34</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c>
          <w:tcPr>
            <w:tcW w:w="2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介刀</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0.4*9.0*80mm</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230 </w:t>
            </w:r>
          </w:p>
        </w:tc>
        <w:tc>
          <w:tcPr>
            <w:tcW w:w="4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把</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宝工、威力狮、得力</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400"/>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35</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c>
          <w:tcPr>
            <w:tcW w:w="2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美工刀</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33225，大号，塑料</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217 </w:t>
            </w:r>
          </w:p>
        </w:tc>
        <w:tc>
          <w:tcPr>
            <w:tcW w:w="4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把</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得力、晨光、齐心</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400"/>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36</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c>
          <w:tcPr>
            <w:tcW w:w="2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剪刀</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160mm</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331 </w:t>
            </w:r>
          </w:p>
        </w:tc>
        <w:tc>
          <w:tcPr>
            <w:tcW w:w="4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把</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得力、晨光、齐心</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400"/>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37</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c>
          <w:tcPr>
            <w:tcW w:w="2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不锈钢剪刀</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17.5CM*9CM</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134 </w:t>
            </w:r>
          </w:p>
        </w:tc>
        <w:tc>
          <w:tcPr>
            <w:tcW w:w="4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把</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得力、齐心、广博</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720"/>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38</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w:t>
            </w:r>
          </w:p>
        </w:tc>
        <w:tc>
          <w:tcPr>
            <w:tcW w:w="2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皮笔记本</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A5；100页；耐磨PU皮面，内页为70g米黄色道林纸</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315 </w:t>
            </w:r>
          </w:p>
        </w:tc>
        <w:tc>
          <w:tcPr>
            <w:tcW w:w="4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本</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得力、齐心、广博</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400"/>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39</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c>
          <w:tcPr>
            <w:tcW w:w="2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笔记本</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297*210mm；100页</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210 </w:t>
            </w:r>
          </w:p>
        </w:tc>
        <w:tc>
          <w:tcPr>
            <w:tcW w:w="4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本</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得力、齐心、广博</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400"/>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40</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c>
          <w:tcPr>
            <w:tcW w:w="2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笔记本</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A5；60页</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245 </w:t>
            </w:r>
          </w:p>
        </w:tc>
        <w:tc>
          <w:tcPr>
            <w:tcW w:w="4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本</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得力、齐心、广博</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400"/>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41</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c>
          <w:tcPr>
            <w:tcW w:w="2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直尺</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30cm；塑料</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132 </w:t>
            </w:r>
          </w:p>
        </w:tc>
        <w:tc>
          <w:tcPr>
            <w:tcW w:w="4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把</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得力、晨光、齐心</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400"/>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42</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c>
          <w:tcPr>
            <w:tcW w:w="2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钢尺</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30cm</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131 </w:t>
            </w:r>
          </w:p>
        </w:tc>
        <w:tc>
          <w:tcPr>
            <w:tcW w:w="4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把</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得力、晨光、齐心</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400"/>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lastRenderedPageBreak/>
              <w:t>43</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c>
          <w:tcPr>
            <w:tcW w:w="2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防水格子袋</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A4</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745 </w:t>
            </w:r>
          </w:p>
        </w:tc>
        <w:tc>
          <w:tcPr>
            <w:tcW w:w="4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个</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得力、晨光、齐心、广博</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400"/>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44</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c>
          <w:tcPr>
            <w:tcW w:w="2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网格拉链袋</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A4</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595 </w:t>
            </w:r>
          </w:p>
        </w:tc>
        <w:tc>
          <w:tcPr>
            <w:tcW w:w="4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个</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得力、晨光、齐心、广博</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400"/>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45</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c>
          <w:tcPr>
            <w:tcW w:w="2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网格拉链袋</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A3</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330 </w:t>
            </w:r>
          </w:p>
        </w:tc>
        <w:tc>
          <w:tcPr>
            <w:tcW w:w="4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个</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得力、晨光、齐心、广博</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400"/>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46</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c>
          <w:tcPr>
            <w:tcW w:w="2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订书机</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小型</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107 </w:t>
            </w:r>
          </w:p>
        </w:tc>
        <w:tc>
          <w:tcPr>
            <w:tcW w:w="4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个</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得力、晨光、齐心、广博</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400"/>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47</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w:t>
            </w:r>
          </w:p>
        </w:tc>
        <w:tc>
          <w:tcPr>
            <w:tcW w:w="2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订书机</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标准309</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116 </w:t>
            </w:r>
          </w:p>
        </w:tc>
        <w:tc>
          <w:tcPr>
            <w:tcW w:w="4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个</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得力、晨光、齐心、广博</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400"/>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48</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w:t>
            </w:r>
          </w:p>
        </w:tc>
        <w:tc>
          <w:tcPr>
            <w:tcW w:w="2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订书机</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厚层，重型；可订210页</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17 </w:t>
            </w:r>
          </w:p>
        </w:tc>
        <w:tc>
          <w:tcPr>
            <w:tcW w:w="4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个</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得力、晨光、齐心、广博</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400"/>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49</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w:t>
            </w:r>
          </w:p>
        </w:tc>
        <w:tc>
          <w:tcPr>
            <w:tcW w:w="2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装订机</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带线装订，打孔厚度80mm</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7 </w:t>
            </w:r>
          </w:p>
        </w:tc>
        <w:tc>
          <w:tcPr>
            <w:tcW w:w="4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部</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云广、得力、晨光</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400"/>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50</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c>
          <w:tcPr>
            <w:tcW w:w="2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订书针</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G2127</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64 </w:t>
            </w:r>
          </w:p>
        </w:tc>
        <w:tc>
          <w:tcPr>
            <w:tcW w:w="4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盒</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得力、晨光、齐心</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400"/>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51</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c>
          <w:tcPr>
            <w:tcW w:w="2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大订书针</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标准</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72 </w:t>
            </w:r>
          </w:p>
        </w:tc>
        <w:tc>
          <w:tcPr>
            <w:tcW w:w="4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盒</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得力、晨光、齐心</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400"/>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52</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c>
          <w:tcPr>
            <w:tcW w:w="2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大订书针</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厚层1000pcs</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30 </w:t>
            </w:r>
          </w:p>
        </w:tc>
        <w:tc>
          <w:tcPr>
            <w:tcW w:w="4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盒</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得力、晨光、齐心</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400"/>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53</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c>
          <w:tcPr>
            <w:tcW w:w="2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不锈钢订书钉小号</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10#1000枚/盒，304不锈钢</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118 </w:t>
            </w:r>
          </w:p>
        </w:tc>
        <w:tc>
          <w:tcPr>
            <w:tcW w:w="4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盒</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乐春天、兰台、盛泰</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400"/>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54</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w:t>
            </w:r>
          </w:p>
        </w:tc>
        <w:tc>
          <w:tcPr>
            <w:tcW w:w="2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不锈钢订书钉</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12# （24/6），304不锈钢</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151 </w:t>
            </w:r>
          </w:p>
        </w:tc>
        <w:tc>
          <w:tcPr>
            <w:tcW w:w="4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盒</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乐春天、兰台、盛泰</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400"/>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55</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w:t>
            </w:r>
          </w:p>
        </w:tc>
        <w:tc>
          <w:tcPr>
            <w:tcW w:w="2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不锈钢订书钉</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（26/8）1000枚/盒，304不锈钢</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106 </w:t>
            </w:r>
          </w:p>
        </w:tc>
        <w:tc>
          <w:tcPr>
            <w:tcW w:w="4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盒</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乐春天、兰台、盛泰</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400"/>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56</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w:t>
            </w:r>
          </w:p>
        </w:tc>
        <w:tc>
          <w:tcPr>
            <w:tcW w:w="2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不锈钢订书钉</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（23/13）1000枚/盒，304不锈钢</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90 </w:t>
            </w:r>
          </w:p>
        </w:tc>
        <w:tc>
          <w:tcPr>
            <w:tcW w:w="4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盒</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乐春天、兰台、盛泰</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400"/>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57</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w:t>
            </w:r>
          </w:p>
        </w:tc>
        <w:tc>
          <w:tcPr>
            <w:tcW w:w="2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不锈钢订书钉</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（23/17）1000枚/盒，304不锈钢</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72 </w:t>
            </w:r>
          </w:p>
        </w:tc>
        <w:tc>
          <w:tcPr>
            <w:tcW w:w="4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盒</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乐春天、兰台、盛泰</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400"/>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58</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c>
          <w:tcPr>
            <w:tcW w:w="2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取订器</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164 </w:t>
            </w:r>
          </w:p>
        </w:tc>
        <w:tc>
          <w:tcPr>
            <w:tcW w:w="4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个</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得力、晨光、齐心</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400"/>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59</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c>
          <w:tcPr>
            <w:tcW w:w="2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打孔机</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20页</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16 </w:t>
            </w:r>
          </w:p>
        </w:tc>
        <w:tc>
          <w:tcPr>
            <w:tcW w:w="4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个</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得力、晨光、三木</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400"/>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60</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c>
          <w:tcPr>
            <w:tcW w:w="2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透明胶带</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60mm*100y</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341 </w:t>
            </w:r>
          </w:p>
        </w:tc>
        <w:tc>
          <w:tcPr>
            <w:tcW w:w="4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卷</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得力、晨光、可得优</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400"/>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61</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c>
          <w:tcPr>
            <w:tcW w:w="2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透明胶带</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18mm*30y</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321 </w:t>
            </w:r>
          </w:p>
        </w:tc>
        <w:tc>
          <w:tcPr>
            <w:tcW w:w="4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卷</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得力、晨光、可得优</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400"/>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62</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c>
          <w:tcPr>
            <w:tcW w:w="2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透明胶带</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45mm*60y</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191 </w:t>
            </w:r>
          </w:p>
        </w:tc>
        <w:tc>
          <w:tcPr>
            <w:tcW w:w="4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卷</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得力、晨光、可得优</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400"/>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63</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c>
          <w:tcPr>
            <w:tcW w:w="2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便利贴</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76*51mm；100张/包；单色</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200 </w:t>
            </w:r>
          </w:p>
        </w:tc>
        <w:tc>
          <w:tcPr>
            <w:tcW w:w="4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包</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得力、晨光、齐心、广博</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400"/>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64</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c>
          <w:tcPr>
            <w:tcW w:w="2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便利贴</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76mm*76mm；100张/包；单色</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445 </w:t>
            </w:r>
          </w:p>
        </w:tc>
        <w:tc>
          <w:tcPr>
            <w:tcW w:w="4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包</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得力、晨光、齐心、广博</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400"/>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65</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c>
          <w:tcPr>
            <w:tcW w:w="2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便利标签</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76*19mm；四色荧光色；4pcs*100张</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445 </w:t>
            </w:r>
          </w:p>
        </w:tc>
        <w:tc>
          <w:tcPr>
            <w:tcW w:w="4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包</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得力、晨光、齐心、广博</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960"/>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66</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c>
          <w:tcPr>
            <w:tcW w:w="2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索引标签指示贴</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透明防水，3色N次贴荧光膜小号28*12mm300枚或中号28*25mm180枚或大号28*45mm100枚</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170 </w:t>
            </w:r>
          </w:p>
        </w:tc>
        <w:tc>
          <w:tcPr>
            <w:tcW w:w="4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包</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得力、晨光、齐心、白利金人</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400"/>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67</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c>
          <w:tcPr>
            <w:tcW w:w="2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告示贴</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(英发15*50MM)</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120 </w:t>
            </w:r>
          </w:p>
        </w:tc>
        <w:tc>
          <w:tcPr>
            <w:tcW w:w="4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包</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得力、晨光、齐心</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400"/>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lastRenderedPageBreak/>
              <w:t>68</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c>
          <w:tcPr>
            <w:tcW w:w="2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不干胶标签纸</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23*49mm；60枚/包；红色</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80 </w:t>
            </w:r>
          </w:p>
        </w:tc>
        <w:tc>
          <w:tcPr>
            <w:tcW w:w="4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包</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得力、晨光、广博</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400"/>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69</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c>
          <w:tcPr>
            <w:tcW w:w="2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不干胶标签纸</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23*33mm；80枚/包；蓝色</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85 </w:t>
            </w:r>
          </w:p>
        </w:tc>
        <w:tc>
          <w:tcPr>
            <w:tcW w:w="4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包</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得力、晨光、广博</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400"/>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70</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c>
          <w:tcPr>
            <w:tcW w:w="2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不干胶标签纸</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25*30mm；90枚/包；红色/蓝色</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65 </w:t>
            </w:r>
          </w:p>
        </w:tc>
        <w:tc>
          <w:tcPr>
            <w:tcW w:w="4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包</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得力、晨光、广博</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400"/>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71</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c>
          <w:tcPr>
            <w:tcW w:w="2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不干胶标签纸</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18*32mm；120枚/包；红色/蓝色</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91 </w:t>
            </w:r>
          </w:p>
        </w:tc>
        <w:tc>
          <w:tcPr>
            <w:tcW w:w="4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包</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得力、晨光、广博</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400"/>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72</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c>
          <w:tcPr>
            <w:tcW w:w="2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不干胶标签纸</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25*38MM、白色、488贴/包</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46 </w:t>
            </w:r>
          </w:p>
        </w:tc>
        <w:tc>
          <w:tcPr>
            <w:tcW w:w="4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包</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得力、晨光、广博</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400"/>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73</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c>
          <w:tcPr>
            <w:tcW w:w="2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不干胶标签纸</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19*50MM、白色、450贴/包</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29 </w:t>
            </w:r>
          </w:p>
        </w:tc>
        <w:tc>
          <w:tcPr>
            <w:tcW w:w="4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包</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得力、晨光、广博</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400"/>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74</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c>
          <w:tcPr>
            <w:tcW w:w="2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热敏标签打印纸</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70mm*40mm，1000张（横版）</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12 </w:t>
            </w:r>
          </w:p>
        </w:tc>
        <w:tc>
          <w:tcPr>
            <w:tcW w:w="4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卷</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得力、诺码、昕维</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400"/>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75</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c>
          <w:tcPr>
            <w:tcW w:w="2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热敏标签打印纸</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40mm*30mm，800张（横版）</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12 </w:t>
            </w:r>
          </w:p>
        </w:tc>
        <w:tc>
          <w:tcPr>
            <w:tcW w:w="4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卷</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得力、诺码、昕维</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400"/>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76</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c>
          <w:tcPr>
            <w:tcW w:w="2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双头油性记号笔</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细头：0.5mm；粗头1.0mm，12支/盒，黑色</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148 </w:t>
            </w:r>
          </w:p>
        </w:tc>
        <w:tc>
          <w:tcPr>
            <w:tcW w:w="4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盒</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得力、晨光、斑马</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400"/>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77</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c>
          <w:tcPr>
            <w:tcW w:w="2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油性记号笔</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红色；10支装</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66 </w:t>
            </w:r>
          </w:p>
        </w:tc>
        <w:tc>
          <w:tcPr>
            <w:tcW w:w="4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盒</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得力、晨光、斑马</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400"/>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78</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c>
          <w:tcPr>
            <w:tcW w:w="2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油性大头笔</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黑色；10支装</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120 </w:t>
            </w:r>
          </w:p>
        </w:tc>
        <w:tc>
          <w:tcPr>
            <w:tcW w:w="4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盒</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得力、晨光、斑马</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400"/>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79</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c>
          <w:tcPr>
            <w:tcW w:w="2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油性大头笔</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蓝色；10支装</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95 </w:t>
            </w:r>
          </w:p>
        </w:tc>
        <w:tc>
          <w:tcPr>
            <w:tcW w:w="4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盒</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得力、晨光、斑马</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400"/>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80</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c>
          <w:tcPr>
            <w:tcW w:w="2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油性大头笔</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红色；10支装</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51 </w:t>
            </w:r>
          </w:p>
        </w:tc>
        <w:tc>
          <w:tcPr>
            <w:tcW w:w="4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盒</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得力、晨光、斑马</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405"/>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81</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c>
          <w:tcPr>
            <w:tcW w:w="2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7号信封</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229*162mm，120g黄牛皮纸</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180 </w:t>
            </w:r>
          </w:p>
        </w:tc>
        <w:tc>
          <w:tcPr>
            <w:tcW w:w="4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个</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得力、晨光、广博</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405"/>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82</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c>
          <w:tcPr>
            <w:tcW w:w="2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9号信封</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324×229mm（A4）、120g黄牛皮纸</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252 </w:t>
            </w:r>
          </w:p>
        </w:tc>
        <w:tc>
          <w:tcPr>
            <w:tcW w:w="4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个</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得力、晨光、广博</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405"/>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83</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c>
          <w:tcPr>
            <w:tcW w:w="2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档案盒</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A4 310*220*50mm，牛皮纸</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540 </w:t>
            </w:r>
          </w:p>
        </w:tc>
        <w:tc>
          <w:tcPr>
            <w:tcW w:w="4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个</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得力、晨光、齐心、广博</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405"/>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84</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w:t>
            </w:r>
          </w:p>
        </w:tc>
        <w:tc>
          <w:tcPr>
            <w:tcW w:w="2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档案盒</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A4；35mm；PVC材质；蓝色/黑色；硬纸板</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160 </w:t>
            </w:r>
          </w:p>
        </w:tc>
        <w:tc>
          <w:tcPr>
            <w:tcW w:w="4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个</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得力、晨光、齐心、广博</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520"/>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85</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w:t>
            </w:r>
          </w:p>
        </w:tc>
        <w:tc>
          <w:tcPr>
            <w:tcW w:w="2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档案盒</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A4；55mm；PVC材质带夹压纸文件夹子，蓝色/黑色；硬纸板</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1570 </w:t>
            </w:r>
          </w:p>
        </w:tc>
        <w:tc>
          <w:tcPr>
            <w:tcW w:w="4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个</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得力、晨光、齐心、广博</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520"/>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86</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w:t>
            </w:r>
          </w:p>
        </w:tc>
        <w:tc>
          <w:tcPr>
            <w:tcW w:w="2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档案盒</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A4；75mm；PVC材质带夹压纸文件夹子，蓝色/黑色；硬纸板</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1760 </w:t>
            </w:r>
          </w:p>
        </w:tc>
        <w:tc>
          <w:tcPr>
            <w:tcW w:w="4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个</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得力、晨光、齐心、广博</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800"/>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87</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w:t>
            </w:r>
          </w:p>
        </w:tc>
        <w:tc>
          <w:tcPr>
            <w:tcW w:w="2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档案盒</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尺寸：33.5*45*5.5CM，材质：PVC热封纸板+磁扣+钢夹，蓝色，加厚</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875 </w:t>
            </w:r>
          </w:p>
        </w:tc>
        <w:tc>
          <w:tcPr>
            <w:tcW w:w="4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个</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得力、晨光、今日、富得快</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1200"/>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88</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w:t>
            </w:r>
          </w:p>
        </w:tc>
        <w:tc>
          <w:tcPr>
            <w:tcW w:w="2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档案盒</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皮质档案盒 A4加厚档案盒 文件盒 资料盒 磁扣 包胶 皮面 带压纸夹文件夹 HY1331A 蓝色【3英寸 背宽65mm】32.5mm*65mm*240mm,约夹400张A4纸</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1740 </w:t>
            </w:r>
          </w:p>
        </w:tc>
        <w:tc>
          <w:tcPr>
            <w:tcW w:w="4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个</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得力、晨光、今日、富得快</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940"/>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89</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w:t>
            </w:r>
          </w:p>
        </w:tc>
        <w:tc>
          <w:tcPr>
            <w:tcW w:w="2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会计凭证封面</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A4加厚150g黄牛皮纸（299-212-28mm），横板连背式封面连封底，无需包角，50张/套</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50 </w:t>
            </w:r>
          </w:p>
        </w:tc>
        <w:tc>
          <w:tcPr>
            <w:tcW w:w="4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套</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用友、得力、晨光</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405"/>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lastRenderedPageBreak/>
              <w:t>90</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c>
          <w:tcPr>
            <w:tcW w:w="2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橡皮擦</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2B；32*22*13mm</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280 </w:t>
            </w:r>
          </w:p>
        </w:tc>
        <w:tc>
          <w:tcPr>
            <w:tcW w:w="4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块</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得力、真彩、猫太子</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405"/>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91</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w:t>
            </w:r>
          </w:p>
        </w:tc>
        <w:tc>
          <w:tcPr>
            <w:tcW w:w="2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削笔器</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可调粗细手摇，自动削笔机</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102 </w:t>
            </w:r>
          </w:p>
        </w:tc>
        <w:tc>
          <w:tcPr>
            <w:tcW w:w="4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个</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得力、晨光、齐心、广博</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405"/>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92</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c>
          <w:tcPr>
            <w:tcW w:w="2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双面胶</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24mm，长度为10Y或以上</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385 </w:t>
            </w:r>
          </w:p>
        </w:tc>
        <w:tc>
          <w:tcPr>
            <w:tcW w:w="4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卷</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得力、3M、房屋医生</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405"/>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93</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w:t>
            </w:r>
          </w:p>
        </w:tc>
        <w:tc>
          <w:tcPr>
            <w:tcW w:w="2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国旗</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190*128cm，3号</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67 </w:t>
            </w:r>
          </w:p>
        </w:tc>
        <w:tc>
          <w:tcPr>
            <w:tcW w:w="4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面</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得力、晨光、三益档案</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405"/>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94</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c>
          <w:tcPr>
            <w:tcW w:w="2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红旗</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144*96cm，4号</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99 </w:t>
            </w:r>
          </w:p>
        </w:tc>
        <w:tc>
          <w:tcPr>
            <w:tcW w:w="4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面</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得力、晨光、三益档案</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680"/>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95</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c>
          <w:tcPr>
            <w:tcW w:w="2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修正液/涂改液</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12-18ml；安全无毒，通过GB21027学生安全通用要求；快干</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172 </w:t>
            </w:r>
          </w:p>
        </w:tc>
        <w:tc>
          <w:tcPr>
            <w:tcW w:w="4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支</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得力、真彩、乐普升</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405"/>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96</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c>
          <w:tcPr>
            <w:tcW w:w="2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圆形笔筒</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金属网格、防滑脚垫，直径91mm*高度98mm</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99 </w:t>
            </w:r>
          </w:p>
        </w:tc>
        <w:tc>
          <w:tcPr>
            <w:tcW w:w="4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个</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得力、晨光、齐心</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405"/>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97</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w:t>
            </w:r>
          </w:p>
        </w:tc>
        <w:tc>
          <w:tcPr>
            <w:tcW w:w="2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多功能办公笔筒</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金属网格、防滑脚垫</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117 </w:t>
            </w:r>
          </w:p>
        </w:tc>
        <w:tc>
          <w:tcPr>
            <w:tcW w:w="4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个</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得力、晨光、齐心</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630"/>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98</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c>
          <w:tcPr>
            <w:tcW w:w="2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桌面整理塑胶文件柜</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265*344*245　四层（无锁）</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75 </w:t>
            </w:r>
          </w:p>
        </w:tc>
        <w:tc>
          <w:tcPr>
            <w:tcW w:w="4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个</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得力、齐心、晨光</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405"/>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99</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c>
          <w:tcPr>
            <w:tcW w:w="2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透明书写板</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315*225mm，适用于夹A4纸</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317 </w:t>
            </w:r>
          </w:p>
        </w:tc>
        <w:tc>
          <w:tcPr>
            <w:tcW w:w="4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块</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得力、齐心、晨光</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600"/>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100</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w:t>
            </w:r>
          </w:p>
        </w:tc>
        <w:tc>
          <w:tcPr>
            <w:tcW w:w="2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文件架</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四联；加厚；PP材质；323*265*310mm（蓝色）</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83 </w:t>
            </w:r>
          </w:p>
        </w:tc>
        <w:tc>
          <w:tcPr>
            <w:tcW w:w="4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个</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得力、齐心、晨光</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800"/>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101</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w:t>
            </w:r>
          </w:p>
        </w:tc>
        <w:tc>
          <w:tcPr>
            <w:tcW w:w="2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三格文件架</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三联；加厚，隔板单片厚度达2.4mm；PP材质；314*258*262mm（蓝色）</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88 </w:t>
            </w:r>
          </w:p>
        </w:tc>
        <w:tc>
          <w:tcPr>
            <w:tcW w:w="4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个</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得力、齐心、晨光</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780"/>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102</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w:t>
            </w:r>
          </w:p>
        </w:tc>
        <w:tc>
          <w:tcPr>
            <w:tcW w:w="2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三格文件座</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三格；PS材质；加厚加厚，隔板单片厚度达2.4mm；245*330*260mm</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127 </w:t>
            </w:r>
          </w:p>
        </w:tc>
        <w:tc>
          <w:tcPr>
            <w:tcW w:w="4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个</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得力、齐心、晨光</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405"/>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103</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c>
          <w:tcPr>
            <w:tcW w:w="2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消防检查卡</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130*95mm，含卡套、扎带</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1100 </w:t>
            </w:r>
          </w:p>
        </w:tc>
        <w:tc>
          <w:tcPr>
            <w:tcW w:w="4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张</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斯图、稳斯坦、魅祥</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405"/>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104</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c>
          <w:tcPr>
            <w:tcW w:w="2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白板擦</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50*125*25mm</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26 </w:t>
            </w:r>
          </w:p>
        </w:tc>
        <w:tc>
          <w:tcPr>
            <w:tcW w:w="4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个</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得力、齐心、晨光</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780"/>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105</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c>
          <w:tcPr>
            <w:tcW w:w="2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密封袋</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加厚密封，食品级PE材质，40只装；尺寸 （17cmx24cm），</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153 </w:t>
            </w:r>
          </w:p>
        </w:tc>
        <w:tc>
          <w:tcPr>
            <w:tcW w:w="4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盒</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柯瑞尔、妙洁、登比</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405"/>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106</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w:t>
            </w:r>
          </w:p>
        </w:tc>
        <w:tc>
          <w:tcPr>
            <w:tcW w:w="2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透明液体胶水</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50ml，无甲醛，粘性强，12支/盒</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62 </w:t>
            </w:r>
          </w:p>
        </w:tc>
        <w:tc>
          <w:tcPr>
            <w:tcW w:w="4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盒</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得力、晨光、齐心</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570"/>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107</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c>
          <w:tcPr>
            <w:tcW w:w="2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固体胶</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30g及以上；12支/盒；不含甲醛；PVP固体胶</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105 </w:t>
            </w:r>
          </w:p>
        </w:tc>
        <w:tc>
          <w:tcPr>
            <w:tcW w:w="4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盒</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汉高、得力、晨光</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405"/>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108</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w:t>
            </w:r>
          </w:p>
        </w:tc>
        <w:tc>
          <w:tcPr>
            <w:tcW w:w="2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印台</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红色；φ80mm；油性防水；快干油墨</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75 </w:t>
            </w:r>
          </w:p>
        </w:tc>
        <w:tc>
          <w:tcPr>
            <w:tcW w:w="4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个</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利佰代、得力、晨光</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405"/>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109</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w:t>
            </w:r>
          </w:p>
        </w:tc>
        <w:tc>
          <w:tcPr>
            <w:tcW w:w="2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大印台</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138*88MM，红色；油性防水；快干油墨</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24 </w:t>
            </w:r>
          </w:p>
        </w:tc>
        <w:tc>
          <w:tcPr>
            <w:tcW w:w="4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个</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利佰代、得力、晨光</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880"/>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110</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b/>
                <w:bCs/>
                <w:szCs w:val="21"/>
              </w:rPr>
            </w:pPr>
            <w:r>
              <w:rPr>
                <w:rFonts w:ascii="宋体" w:eastAsia="宋体" w:hAnsi="宋体" w:cs="宋体" w:hint="eastAsia"/>
                <w:b/>
                <w:bCs/>
                <w:kern w:val="0"/>
                <w:szCs w:val="21"/>
                <w:lang w:bidi="ar"/>
              </w:rPr>
              <w:t>▲</w:t>
            </w:r>
          </w:p>
        </w:tc>
        <w:tc>
          <w:tcPr>
            <w:tcW w:w="2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印油</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红色；40ml采用快干油性染料系印油，印迹快干清晰，防水性、耐光性及抗褪色性俱佳。</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71 </w:t>
            </w:r>
          </w:p>
        </w:tc>
        <w:tc>
          <w:tcPr>
            <w:tcW w:w="4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支</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利佰代、得力、晨光</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405"/>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111</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c>
          <w:tcPr>
            <w:tcW w:w="2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明色朱液</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30g</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21 </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支</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利百代、得力、西玛</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405"/>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112</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光敏印油</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9879  ，号码机油墨</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5 </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瓶</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任意品牌</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405"/>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lastRenderedPageBreak/>
              <w:t>113</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b/>
                <w:bCs/>
                <w:szCs w:val="21"/>
              </w:rPr>
            </w:pPr>
            <w:r>
              <w:rPr>
                <w:rFonts w:ascii="宋体" w:eastAsia="宋体" w:hAnsi="宋体" w:cs="宋体" w:hint="eastAsia"/>
                <w:b/>
                <w:bCs/>
                <w:kern w:val="0"/>
                <w:szCs w:val="21"/>
                <w:lang w:bidi="ar"/>
              </w:rPr>
              <w:t>▲</w:t>
            </w:r>
          </w:p>
        </w:tc>
        <w:tc>
          <w:tcPr>
            <w:tcW w:w="2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电话机</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来电显示</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21 </w:t>
            </w:r>
          </w:p>
        </w:tc>
        <w:tc>
          <w:tcPr>
            <w:tcW w:w="4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台</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TCL、飞利浦、摩托罗拉</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405"/>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114</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c>
          <w:tcPr>
            <w:tcW w:w="2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报书刊架</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635*360*1250mm</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6 </w:t>
            </w:r>
          </w:p>
        </w:tc>
        <w:tc>
          <w:tcPr>
            <w:tcW w:w="4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个</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得力、晨光、齐心</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405"/>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115</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c>
          <w:tcPr>
            <w:tcW w:w="2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报纸架</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635*270*820mm</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5 </w:t>
            </w:r>
          </w:p>
        </w:tc>
        <w:tc>
          <w:tcPr>
            <w:tcW w:w="4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个</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得力、晨光、齐心</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405"/>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116</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c>
          <w:tcPr>
            <w:tcW w:w="2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隔音耳塞</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入耳式，2个独立包装，10个/包</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33 </w:t>
            </w:r>
          </w:p>
        </w:tc>
        <w:tc>
          <w:tcPr>
            <w:tcW w:w="4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包</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3M、得力、晨光、</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405"/>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117</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c>
          <w:tcPr>
            <w:tcW w:w="2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电工胶布</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16mm*9.5m/卷，红色，绝缘</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20 </w:t>
            </w:r>
          </w:p>
        </w:tc>
        <w:tc>
          <w:tcPr>
            <w:tcW w:w="4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卷</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得力、晨光、齐心</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405"/>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118</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c>
          <w:tcPr>
            <w:tcW w:w="2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海绵胶</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24mm*5y*2.5mm*4.5米/卷</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350 </w:t>
            </w:r>
          </w:p>
        </w:tc>
        <w:tc>
          <w:tcPr>
            <w:tcW w:w="4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卷</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得力、晨光、齐心</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630"/>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119</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c>
          <w:tcPr>
            <w:tcW w:w="2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仓库磁性标签材料卡</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五轮，磁吸，8.8*12.5cm；长方形</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1370 </w:t>
            </w:r>
          </w:p>
        </w:tc>
        <w:tc>
          <w:tcPr>
            <w:tcW w:w="4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块</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斯图、稳斯坦、魅祥</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705"/>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120</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c>
          <w:tcPr>
            <w:tcW w:w="2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仓库磁性标签材料卡</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强磁，三轮75mm*55mm</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2450 </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个</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斯图、稳斯坦、魅祥</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580"/>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121</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b/>
                <w:bCs/>
                <w:szCs w:val="21"/>
              </w:rPr>
            </w:pPr>
            <w:r>
              <w:rPr>
                <w:rFonts w:ascii="宋体" w:eastAsia="宋体" w:hAnsi="宋体" w:cs="宋体" w:hint="eastAsia"/>
                <w:b/>
                <w:bCs/>
                <w:kern w:val="0"/>
                <w:szCs w:val="21"/>
                <w:lang w:bidi="ar"/>
              </w:rPr>
              <w:t>▲</w:t>
            </w:r>
          </w:p>
        </w:tc>
        <w:tc>
          <w:tcPr>
            <w:tcW w:w="2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插座</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6插位；总控开关；儿童保护门；3米，带USB插口</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272 </w:t>
            </w:r>
          </w:p>
        </w:tc>
        <w:tc>
          <w:tcPr>
            <w:tcW w:w="4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个</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公牛、飞利浦、小米、得力</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405"/>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122</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b/>
                <w:bCs/>
                <w:szCs w:val="21"/>
              </w:rPr>
            </w:pPr>
            <w:r>
              <w:rPr>
                <w:rFonts w:ascii="宋体" w:eastAsia="宋体" w:hAnsi="宋体" w:cs="宋体" w:hint="eastAsia"/>
                <w:b/>
                <w:bCs/>
                <w:kern w:val="0"/>
                <w:szCs w:val="21"/>
                <w:lang w:bidi="ar"/>
              </w:rPr>
              <w:t>▲</w:t>
            </w:r>
          </w:p>
        </w:tc>
        <w:tc>
          <w:tcPr>
            <w:tcW w:w="2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插座</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3-6位，总控开关，全长5米</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193 </w:t>
            </w:r>
          </w:p>
        </w:tc>
        <w:tc>
          <w:tcPr>
            <w:tcW w:w="4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个</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公牛、飞利浦、小米、得力</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405"/>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123</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b/>
                <w:bCs/>
                <w:szCs w:val="21"/>
              </w:rPr>
            </w:pPr>
            <w:r>
              <w:rPr>
                <w:rFonts w:ascii="宋体" w:eastAsia="宋体" w:hAnsi="宋体" w:cs="宋体" w:hint="eastAsia"/>
                <w:b/>
                <w:bCs/>
                <w:kern w:val="0"/>
                <w:szCs w:val="21"/>
                <w:lang w:bidi="ar"/>
              </w:rPr>
              <w:t>▲</w:t>
            </w:r>
          </w:p>
        </w:tc>
        <w:tc>
          <w:tcPr>
            <w:tcW w:w="2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插座</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3-10位，总控开关，全长10米</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45 </w:t>
            </w:r>
          </w:p>
        </w:tc>
        <w:tc>
          <w:tcPr>
            <w:tcW w:w="4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个</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公牛、飞利浦、小米、得力</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405"/>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124</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c>
          <w:tcPr>
            <w:tcW w:w="2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意见箱</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220*120*290mm，铝合金材质</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13 </w:t>
            </w:r>
          </w:p>
        </w:tc>
        <w:tc>
          <w:tcPr>
            <w:tcW w:w="4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个</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得力、晨光、齐心</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405"/>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125</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c>
          <w:tcPr>
            <w:tcW w:w="2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钥匙圈</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不锈钢直径30mm</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75 </w:t>
            </w:r>
          </w:p>
        </w:tc>
        <w:tc>
          <w:tcPr>
            <w:tcW w:w="4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个</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得力、晨光、齐心</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405"/>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126</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c>
          <w:tcPr>
            <w:tcW w:w="2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钥匙盘</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不锈钢，30位加厚牌粗圈</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8 </w:t>
            </w:r>
          </w:p>
        </w:tc>
        <w:tc>
          <w:tcPr>
            <w:tcW w:w="4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个</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得力、晨光、齐心</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405"/>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127</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c>
          <w:tcPr>
            <w:tcW w:w="2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钥匙箱</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72位；400mm*55*475</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5 </w:t>
            </w:r>
          </w:p>
        </w:tc>
        <w:tc>
          <w:tcPr>
            <w:tcW w:w="4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个</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得力、晨光、国为</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700"/>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128</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b/>
                <w:bCs/>
                <w:szCs w:val="21"/>
              </w:rPr>
            </w:pPr>
            <w:r>
              <w:rPr>
                <w:rFonts w:ascii="宋体" w:eastAsia="宋体" w:hAnsi="宋体" w:cs="宋体" w:hint="eastAsia"/>
                <w:b/>
                <w:bCs/>
                <w:kern w:val="0"/>
                <w:szCs w:val="21"/>
                <w:lang w:bidi="ar"/>
              </w:rPr>
              <w:t>▲</w:t>
            </w:r>
          </w:p>
        </w:tc>
        <w:tc>
          <w:tcPr>
            <w:tcW w:w="2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烧水壶</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1.7L；内胆为304食品接触用不锈钢；双层防烫壶体；防干烧保护</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142 </w:t>
            </w:r>
          </w:p>
        </w:tc>
        <w:tc>
          <w:tcPr>
            <w:tcW w:w="4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个</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美的、苏泊尔、九阳</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405"/>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129</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c>
          <w:tcPr>
            <w:tcW w:w="2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入库单</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三联</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6 </w:t>
            </w:r>
          </w:p>
        </w:tc>
        <w:tc>
          <w:tcPr>
            <w:tcW w:w="4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本</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浩立信、得力、晨光</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405"/>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130</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c>
          <w:tcPr>
            <w:tcW w:w="2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出库单</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三联</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6 </w:t>
            </w:r>
          </w:p>
        </w:tc>
        <w:tc>
          <w:tcPr>
            <w:tcW w:w="4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本</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浩立信、得力、晨光</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405"/>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131</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c>
          <w:tcPr>
            <w:tcW w:w="2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领料单</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三联</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31 </w:t>
            </w:r>
          </w:p>
        </w:tc>
        <w:tc>
          <w:tcPr>
            <w:tcW w:w="4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本</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浩立信、得力、晨光</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405"/>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132</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c>
          <w:tcPr>
            <w:tcW w:w="2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出入库单</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176mm*128mm 三联</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5 </w:t>
            </w:r>
          </w:p>
        </w:tc>
        <w:tc>
          <w:tcPr>
            <w:tcW w:w="4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本</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浩立信、得力、晨光</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405"/>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133</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c>
          <w:tcPr>
            <w:tcW w:w="2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收据</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三联</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150 </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本</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成文厚、主力、皓博</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720"/>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134</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c>
          <w:tcPr>
            <w:tcW w:w="2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货架</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200*40*200cm/4层，防锈，每层承重至少200kg，0.38mm厚钢板</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100 </w:t>
            </w:r>
          </w:p>
        </w:tc>
        <w:tc>
          <w:tcPr>
            <w:tcW w:w="4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个</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青松、艾维曼、信京</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1200"/>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lastRenderedPageBreak/>
              <w:t>135</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b/>
                <w:bCs/>
                <w:szCs w:val="21"/>
              </w:rPr>
            </w:pPr>
            <w:r>
              <w:rPr>
                <w:rFonts w:ascii="宋体" w:eastAsia="宋体" w:hAnsi="宋体" w:cs="宋体" w:hint="eastAsia"/>
                <w:b/>
                <w:bCs/>
                <w:kern w:val="0"/>
                <w:szCs w:val="21"/>
                <w:lang w:bidi="ar"/>
              </w:rPr>
              <w:t>▲</w:t>
            </w:r>
          </w:p>
        </w:tc>
        <w:tc>
          <w:tcPr>
            <w:tcW w:w="2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复印纸</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A4； 80g/m2；108um厚；96.4%不透明度；零尘埃度；500张/包；5包/箱；全木浆；纸张多用于存档，不建议使用再生纸和含酸性的纸</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264 </w:t>
            </w:r>
          </w:p>
        </w:tc>
        <w:tc>
          <w:tcPr>
            <w:tcW w:w="4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箱</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亚太森博（拷贝可乐）、UPM佳印（绿佳印）、新橙天章</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1200"/>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136</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b/>
                <w:bCs/>
                <w:szCs w:val="21"/>
              </w:rPr>
            </w:pPr>
            <w:r>
              <w:rPr>
                <w:rFonts w:ascii="宋体" w:eastAsia="宋体" w:hAnsi="宋体" w:cs="宋体" w:hint="eastAsia"/>
                <w:b/>
                <w:bCs/>
                <w:kern w:val="0"/>
                <w:szCs w:val="21"/>
                <w:lang w:bidi="ar"/>
              </w:rPr>
              <w:t>▲</w:t>
            </w:r>
          </w:p>
        </w:tc>
        <w:tc>
          <w:tcPr>
            <w:tcW w:w="2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复印纸</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A4； 85g/m2；108um厚；96.4%不透明度；零尘埃度；500张/包；5包/箱；全木浆；纸张多用于存档，不建议使用再生纸和含酸性的纸</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1106 </w:t>
            </w:r>
          </w:p>
        </w:tc>
        <w:tc>
          <w:tcPr>
            <w:tcW w:w="4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箱</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double A、UPM佳印（红卓越佳印）、亚太森博（红百旺）</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1200"/>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137</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b/>
                <w:bCs/>
                <w:szCs w:val="21"/>
              </w:rPr>
            </w:pPr>
            <w:r>
              <w:rPr>
                <w:rFonts w:ascii="宋体" w:eastAsia="宋体" w:hAnsi="宋体" w:cs="宋体" w:hint="eastAsia"/>
                <w:b/>
                <w:bCs/>
                <w:kern w:val="0"/>
                <w:szCs w:val="21"/>
                <w:lang w:bidi="ar"/>
              </w:rPr>
              <w:t>▲</w:t>
            </w:r>
          </w:p>
        </w:tc>
        <w:tc>
          <w:tcPr>
            <w:tcW w:w="2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复印纸</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A3； 80g/m2；108um厚；96.4%不透明度；零尘埃度；500张/包；5包/箱；全木浆；纸张多用于存档，不建议使用再生纸和含酸性的纸</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17 </w:t>
            </w:r>
          </w:p>
        </w:tc>
        <w:tc>
          <w:tcPr>
            <w:tcW w:w="4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箱</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亚太森博（拷贝可乐）、UPM佳印（绿佳印）、新橙天章</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1200"/>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138</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b/>
                <w:bCs/>
                <w:szCs w:val="21"/>
              </w:rPr>
            </w:pPr>
            <w:r>
              <w:rPr>
                <w:rFonts w:ascii="宋体" w:eastAsia="宋体" w:hAnsi="宋体" w:cs="宋体" w:hint="eastAsia"/>
                <w:b/>
                <w:bCs/>
                <w:kern w:val="0"/>
                <w:szCs w:val="21"/>
                <w:lang w:bidi="ar"/>
              </w:rPr>
              <w:t>▲</w:t>
            </w:r>
          </w:p>
        </w:tc>
        <w:tc>
          <w:tcPr>
            <w:tcW w:w="2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复印纸</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A3； 85g/m2；108um厚；96.4%不透明度；零尘埃度；500张/包；5包/箱；全木浆；纸张多用于存档，不建议使用再生纸和含酸性的纸</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45 </w:t>
            </w:r>
          </w:p>
        </w:tc>
        <w:tc>
          <w:tcPr>
            <w:tcW w:w="4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箱</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double A、UPM佳印（红卓越佳印）、亚太森博（红百旺）</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405"/>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139</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c>
          <w:tcPr>
            <w:tcW w:w="2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复印纸</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A4；粉色；500张/包，每箱5包</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8 </w:t>
            </w:r>
          </w:p>
        </w:tc>
        <w:tc>
          <w:tcPr>
            <w:tcW w:w="4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箱</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得力、晨光、天章</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405"/>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140</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c>
          <w:tcPr>
            <w:tcW w:w="2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复印纸</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A3；粉色；500张/包，每箱5包</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7 </w:t>
            </w:r>
          </w:p>
        </w:tc>
        <w:tc>
          <w:tcPr>
            <w:tcW w:w="4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箱</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得力、晨光、天章</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405"/>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141</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b/>
                <w:bCs/>
                <w:szCs w:val="21"/>
              </w:rPr>
            </w:pPr>
            <w:r>
              <w:rPr>
                <w:rFonts w:ascii="宋体" w:eastAsia="宋体" w:hAnsi="宋体" w:cs="宋体" w:hint="eastAsia"/>
                <w:b/>
                <w:bCs/>
                <w:kern w:val="0"/>
                <w:szCs w:val="21"/>
                <w:lang w:bidi="ar"/>
              </w:rPr>
              <w:t>▲</w:t>
            </w:r>
          </w:p>
        </w:tc>
        <w:tc>
          <w:tcPr>
            <w:tcW w:w="2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碳粉</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匹配laser Jet 700MFP M725dn</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3 </w:t>
            </w:r>
          </w:p>
        </w:tc>
        <w:tc>
          <w:tcPr>
            <w:tcW w:w="4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个</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灵印、格之格、天威</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520"/>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142</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b/>
                <w:bCs/>
                <w:szCs w:val="21"/>
              </w:rPr>
            </w:pPr>
            <w:r>
              <w:rPr>
                <w:rFonts w:ascii="宋体" w:eastAsia="宋体" w:hAnsi="宋体" w:cs="宋体" w:hint="eastAsia"/>
                <w:b/>
                <w:bCs/>
                <w:kern w:val="0"/>
                <w:szCs w:val="21"/>
                <w:lang w:bidi="ar"/>
              </w:rPr>
              <w:t>▲</w:t>
            </w:r>
          </w:p>
        </w:tc>
        <w:tc>
          <w:tcPr>
            <w:tcW w:w="2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硒鼓</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HP88A晒鼓；大容量；A4理论打印量为2000张以上</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3 </w:t>
            </w:r>
          </w:p>
        </w:tc>
        <w:tc>
          <w:tcPr>
            <w:tcW w:w="4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个</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灵印、格之格、天威</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405"/>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143</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b/>
                <w:bCs/>
                <w:szCs w:val="21"/>
              </w:rPr>
            </w:pPr>
            <w:r>
              <w:rPr>
                <w:rFonts w:ascii="宋体" w:eastAsia="宋体" w:hAnsi="宋体" w:cs="宋体" w:hint="eastAsia"/>
                <w:b/>
                <w:bCs/>
                <w:kern w:val="0"/>
                <w:szCs w:val="21"/>
                <w:lang w:bidi="ar"/>
              </w:rPr>
              <w:t>▲</w:t>
            </w:r>
          </w:p>
        </w:tc>
        <w:tc>
          <w:tcPr>
            <w:tcW w:w="2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硒鼓</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适配 HP MFPM227（30A）</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39 </w:t>
            </w:r>
          </w:p>
        </w:tc>
        <w:tc>
          <w:tcPr>
            <w:tcW w:w="4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个</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灵印、格之格、天威</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860"/>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144</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b/>
                <w:bCs/>
                <w:szCs w:val="21"/>
              </w:rPr>
            </w:pPr>
            <w:r>
              <w:rPr>
                <w:rFonts w:ascii="宋体" w:eastAsia="宋体" w:hAnsi="宋体" w:cs="宋体" w:hint="eastAsia"/>
                <w:b/>
                <w:bCs/>
                <w:kern w:val="0"/>
                <w:szCs w:val="21"/>
                <w:lang w:bidi="ar"/>
              </w:rPr>
              <w:t>▲</w:t>
            </w:r>
          </w:p>
        </w:tc>
        <w:tc>
          <w:tcPr>
            <w:tcW w:w="2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墨盒</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适配HP Officejet 7110型，黑彩墨盒套装，大容量，带芯片；A4理论印数1000张以上</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9 </w:t>
            </w:r>
          </w:p>
        </w:tc>
        <w:tc>
          <w:tcPr>
            <w:tcW w:w="4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套</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灵印、格之格、天威</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480"/>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145</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b/>
                <w:bCs/>
                <w:szCs w:val="21"/>
              </w:rPr>
            </w:pPr>
            <w:r>
              <w:rPr>
                <w:rFonts w:ascii="宋体" w:eastAsia="宋体" w:hAnsi="宋体" w:cs="宋体" w:hint="eastAsia"/>
                <w:b/>
                <w:bCs/>
                <w:kern w:val="0"/>
                <w:szCs w:val="21"/>
                <w:lang w:bidi="ar"/>
              </w:rPr>
              <w:t>▲</w:t>
            </w:r>
          </w:p>
        </w:tc>
        <w:tc>
          <w:tcPr>
            <w:tcW w:w="2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硒鼓</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适用于HP M203DW打印机 可大约打印3500张</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3 </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个</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绘威、格之格、天威</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600"/>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146</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b/>
                <w:bCs/>
                <w:szCs w:val="21"/>
              </w:rPr>
            </w:pPr>
            <w:r>
              <w:rPr>
                <w:rFonts w:ascii="宋体" w:eastAsia="宋体" w:hAnsi="宋体" w:cs="宋体" w:hint="eastAsia"/>
                <w:b/>
                <w:bCs/>
                <w:kern w:val="0"/>
                <w:szCs w:val="21"/>
                <w:lang w:bidi="ar"/>
              </w:rPr>
              <w:t>▲</w:t>
            </w:r>
          </w:p>
        </w:tc>
        <w:tc>
          <w:tcPr>
            <w:tcW w:w="2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碳粉</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适配HP LaserJet Pro MFP M227fdw</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32 </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个</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惠普、天威、绘威</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570"/>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147</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b/>
                <w:bCs/>
                <w:szCs w:val="21"/>
              </w:rPr>
            </w:pPr>
            <w:r>
              <w:rPr>
                <w:rFonts w:ascii="宋体" w:eastAsia="宋体" w:hAnsi="宋体" w:cs="宋体" w:hint="eastAsia"/>
                <w:b/>
                <w:bCs/>
                <w:kern w:val="0"/>
                <w:szCs w:val="21"/>
                <w:lang w:bidi="ar"/>
              </w:rPr>
              <w:t>▲</w:t>
            </w:r>
          </w:p>
        </w:tc>
        <w:tc>
          <w:tcPr>
            <w:tcW w:w="2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碳粉</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适配HP LaserJet Pro MFP M226dw</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40 </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个</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惠普、天威、绘威</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600"/>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148</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b/>
                <w:bCs/>
                <w:szCs w:val="21"/>
              </w:rPr>
            </w:pPr>
            <w:r>
              <w:rPr>
                <w:rFonts w:ascii="宋体" w:eastAsia="宋体" w:hAnsi="宋体" w:cs="宋体" w:hint="eastAsia"/>
                <w:b/>
                <w:bCs/>
                <w:kern w:val="0"/>
                <w:szCs w:val="21"/>
                <w:lang w:bidi="ar"/>
              </w:rPr>
              <w:t>▲</w:t>
            </w:r>
          </w:p>
        </w:tc>
        <w:tc>
          <w:tcPr>
            <w:tcW w:w="2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碳粉</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Laser Je1 Pro MFP M2271dw</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8 </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个</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绘威、格之格、天威</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585"/>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149</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b/>
                <w:bCs/>
                <w:szCs w:val="21"/>
              </w:rPr>
            </w:pPr>
            <w:r>
              <w:rPr>
                <w:rFonts w:ascii="宋体" w:eastAsia="宋体" w:hAnsi="宋体" w:cs="宋体" w:hint="eastAsia"/>
                <w:b/>
                <w:bCs/>
                <w:kern w:val="0"/>
                <w:szCs w:val="21"/>
                <w:lang w:bidi="ar"/>
              </w:rPr>
              <w:t>▲</w:t>
            </w:r>
          </w:p>
        </w:tc>
        <w:tc>
          <w:tcPr>
            <w:tcW w:w="2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硒鼓</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惠普，适用M252DW 四色套装</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12 </w:t>
            </w:r>
          </w:p>
        </w:tc>
        <w:tc>
          <w:tcPr>
            <w:tcW w:w="4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套</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绘威、格之格、天威</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840"/>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150</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b/>
                <w:bCs/>
                <w:szCs w:val="21"/>
              </w:rPr>
            </w:pPr>
            <w:r>
              <w:rPr>
                <w:rFonts w:ascii="宋体" w:eastAsia="宋体" w:hAnsi="宋体" w:cs="宋体" w:hint="eastAsia"/>
                <w:b/>
                <w:bCs/>
                <w:kern w:val="0"/>
                <w:szCs w:val="21"/>
                <w:lang w:bidi="ar"/>
              </w:rPr>
              <w:t>▲</w:t>
            </w:r>
          </w:p>
        </w:tc>
        <w:tc>
          <w:tcPr>
            <w:tcW w:w="2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硒鼓</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惠普/HP硒鼓88A硒鼓cc388a，适配HP laserJet P1108</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18 </w:t>
            </w:r>
          </w:p>
        </w:tc>
        <w:tc>
          <w:tcPr>
            <w:tcW w:w="4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个</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绘威、格之格、天威</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645"/>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151</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b/>
                <w:bCs/>
                <w:szCs w:val="21"/>
              </w:rPr>
            </w:pPr>
            <w:r>
              <w:rPr>
                <w:rFonts w:ascii="宋体" w:eastAsia="宋体" w:hAnsi="宋体" w:cs="宋体" w:hint="eastAsia"/>
                <w:b/>
                <w:bCs/>
                <w:kern w:val="0"/>
                <w:szCs w:val="21"/>
                <w:lang w:bidi="ar"/>
              </w:rPr>
              <w:t>▲</w:t>
            </w:r>
          </w:p>
        </w:tc>
        <w:tc>
          <w:tcPr>
            <w:tcW w:w="2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硒鼓</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适配佳能imageCLAss MF641cw，黑红黄蓝</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8 </w:t>
            </w:r>
          </w:p>
        </w:tc>
        <w:tc>
          <w:tcPr>
            <w:tcW w:w="4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个</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格之格、天威、彩格</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645"/>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152</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b/>
                <w:bCs/>
                <w:szCs w:val="21"/>
              </w:rPr>
            </w:pPr>
            <w:r>
              <w:rPr>
                <w:rFonts w:ascii="宋体" w:eastAsia="宋体" w:hAnsi="宋体" w:cs="宋体" w:hint="eastAsia"/>
                <w:b/>
                <w:bCs/>
                <w:kern w:val="0"/>
                <w:szCs w:val="21"/>
                <w:lang w:bidi="ar"/>
              </w:rPr>
              <w:t>▲</w:t>
            </w:r>
          </w:p>
        </w:tc>
        <w:tc>
          <w:tcPr>
            <w:tcW w:w="2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硒鼓</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适配惠普LaserJet Pro MFP M329dw</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16 </w:t>
            </w:r>
          </w:p>
        </w:tc>
        <w:tc>
          <w:tcPr>
            <w:tcW w:w="4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个</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格之格、天威、彩格</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480"/>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lastRenderedPageBreak/>
              <w:t>153</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b/>
                <w:bCs/>
                <w:szCs w:val="21"/>
              </w:rPr>
            </w:pPr>
            <w:r>
              <w:rPr>
                <w:rFonts w:ascii="宋体" w:eastAsia="宋体" w:hAnsi="宋体" w:cs="宋体" w:hint="eastAsia"/>
                <w:b/>
                <w:bCs/>
                <w:kern w:val="0"/>
                <w:szCs w:val="21"/>
                <w:lang w:bidi="ar"/>
              </w:rPr>
              <w:t>▲</w:t>
            </w:r>
          </w:p>
        </w:tc>
        <w:tc>
          <w:tcPr>
            <w:tcW w:w="2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自动4位归零数字打码机</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连续打印、印字清晰、自动上墨</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46 </w:t>
            </w:r>
          </w:p>
        </w:tc>
        <w:tc>
          <w:tcPr>
            <w:tcW w:w="4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个</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新元昌、得力、可得优</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405"/>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154</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b/>
                <w:bCs/>
                <w:szCs w:val="21"/>
              </w:rPr>
            </w:pPr>
            <w:r>
              <w:rPr>
                <w:rFonts w:ascii="宋体" w:eastAsia="宋体" w:hAnsi="宋体" w:cs="宋体" w:hint="eastAsia"/>
                <w:b/>
                <w:bCs/>
                <w:kern w:val="0"/>
                <w:szCs w:val="21"/>
                <w:lang w:bidi="ar"/>
              </w:rPr>
              <w:t>▲</w:t>
            </w:r>
          </w:p>
        </w:tc>
        <w:tc>
          <w:tcPr>
            <w:tcW w:w="2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自动3位归零数字打码机</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连续打印、印字清晰、自动上墨</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28 </w:t>
            </w:r>
          </w:p>
        </w:tc>
        <w:tc>
          <w:tcPr>
            <w:tcW w:w="4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个</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新元昌、得力、可得优</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405"/>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155</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b/>
                <w:bCs/>
                <w:szCs w:val="21"/>
              </w:rPr>
            </w:pPr>
            <w:r>
              <w:rPr>
                <w:rFonts w:ascii="宋体" w:eastAsia="宋体" w:hAnsi="宋体" w:cs="宋体" w:hint="eastAsia"/>
                <w:b/>
                <w:bCs/>
                <w:kern w:val="0"/>
                <w:szCs w:val="21"/>
                <w:lang w:bidi="ar"/>
              </w:rPr>
              <w:t>▲</w:t>
            </w:r>
          </w:p>
        </w:tc>
        <w:tc>
          <w:tcPr>
            <w:tcW w:w="2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手动4位归零数字打码机</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13 </w:t>
            </w:r>
          </w:p>
        </w:tc>
        <w:tc>
          <w:tcPr>
            <w:tcW w:w="4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个</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华罡、得力、可得优</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540"/>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156</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b/>
                <w:bCs/>
                <w:szCs w:val="21"/>
              </w:rPr>
            </w:pPr>
            <w:r>
              <w:rPr>
                <w:rFonts w:ascii="宋体" w:eastAsia="宋体" w:hAnsi="宋体" w:cs="宋体" w:hint="eastAsia"/>
                <w:b/>
                <w:bCs/>
                <w:kern w:val="0"/>
                <w:szCs w:val="21"/>
                <w:lang w:bidi="ar"/>
              </w:rPr>
              <w:t>▲</w:t>
            </w:r>
          </w:p>
        </w:tc>
        <w:tc>
          <w:tcPr>
            <w:tcW w:w="2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路由器</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无线双频：2.4GHz 和 5GHz，四线3000M</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60 </w:t>
            </w:r>
          </w:p>
        </w:tc>
        <w:tc>
          <w:tcPr>
            <w:tcW w:w="4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台</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华为、水星、TP-link，小米</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405"/>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157</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c>
          <w:tcPr>
            <w:tcW w:w="2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小白板</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100*70cm</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10 </w:t>
            </w:r>
          </w:p>
        </w:tc>
        <w:tc>
          <w:tcPr>
            <w:tcW w:w="4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块</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臻格、得力、晨光</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405"/>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158</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b/>
                <w:bCs/>
                <w:szCs w:val="21"/>
              </w:rPr>
            </w:pPr>
            <w:r>
              <w:rPr>
                <w:rFonts w:ascii="宋体" w:eastAsia="宋体" w:hAnsi="宋体" w:cs="宋体" w:hint="eastAsia"/>
                <w:b/>
                <w:bCs/>
                <w:kern w:val="0"/>
                <w:szCs w:val="21"/>
                <w:lang w:bidi="ar"/>
              </w:rPr>
              <w:t>▲</w:t>
            </w:r>
          </w:p>
        </w:tc>
        <w:tc>
          <w:tcPr>
            <w:tcW w:w="2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过塑膜</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A4，100张/盒</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65 </w:t>
            </w:r>
          </w:p>
        </w:tc>
        <w:tc>
          <w:tcPr>
            <w:tcW w:w="4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盒</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得力、齐心、雷盛</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405"/>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159</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b/>
                <w:bCs/>
                <w:szCs w:val="21"/>
              </w:rPr>
            </w:pPr>
            <w:r>
              <w:rPr>
                <w:rFonts w:ascii="宋体" w:eastAsia="宋体" w:hAnsi="宋体" w:cs="宋体" w:hint="eastAsia"/>
                <w:b/>
                <w:bCs/>
                <w:kern w:val="0"/>
                <w:szCs w:val="21"/>
                <w:lang w:bidi="ar"/>
              </w:rPr>
              <w:t>▲</w:t>
            </w:r>
          </w:p>
        </w:tc>
        <w:tc>
          <w:tcPr>
            <w:tcW w:w="2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过塑膜</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A3，100张/盒</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31 </w:t>
            </w:r>
          </w:p>
        </w:tc>
        <w:tc>
          <w:tcPr>
            <w:tcW w:w="4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盒</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得力、齐心、雷盛</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880"/>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160</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b/>
                <w:bCs/>
                <w:szCs w:val="21"/>
              </w:rPr>
            </w:pPr>
            <w:r>
              <w:rPr>
                <w:rFonts w:ascii="宋体" w:eastAsia="宋体" w:hAnsi="宋体" w:cs="宋体" w:hint="eastAsia"/>
                <w:b/>
                <w:bCs/>
                <w:kern w:val="0"/>
                <w:szCs w:val="21"/>
                <w:lang w:bidi="ar"/>
              </w:rPr>
              <w:t>▲</w:t>
            </w:r>
          </w:p>
        </w:tc>
        <w:tc>
          <w:tcPr>
            <w:tcW w:w="2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网线</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六类千兆网线工程版 0.57mm纯铜线芯 CAT6类8芯双绞箱线 家装宽带布线 非屏蔽</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200 </w:t>
            </w:r>
          </w:p>
        </w:tc>
        <w:tc>
          <w:tcPr>
            <w:tcW w:w="4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米</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绿联、安普康、飞利浦</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540"/>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161</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c>
          <w:tcPr>
            <w:tcW w:w="2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水晶头</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六类网线水晶头 6类千兆网络接头 Cat6水晶头镀金</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22 </w:t>
            </w:r>
          </w:p>
        </w:tc>
        <w:tc>
          <w:tcPr>
            <w:tcW w:w="4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个</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绿联、安普康、飞利浦</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520"/>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162</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b/>
                <w:bCs/>
                <w:szCs w:val="21"/>
              </w:rPr>
            </w:pPr>
            <w:r>
              <w:rPr>
                <w:rFonts w:ascii="宋体" w:eastAsia="宋体" w:hAnsi="宋体" w:cs="宋体" w:hint="eastAsia"/>
                <w:b/>
                <w:bCs/>
                <w:kern w:val="0"/>
                <w:szCs w:val="21"/>
                <w:lang w:bidi="ar"/>
              </w:rPr>
              <w:t>▲</w:t>
            </w:r>
          </w:p>
        </w:tc>
        <w:tc>
          <w:tcPr>
            <w:tcW w:w="2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网线</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6类，3米；纯铜线芯 千兆高速，八芯双绞</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25 </w:t>
            </w:r>
          </w:p>
        </w:tc>
        <w:tc>
          <w:tcPr>
            <w:tcW w:w="4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条</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绿联、安普康、飞利浦</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520"/>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163</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b/>
                <w:bCs/>
                <w:szCs w:val="21"/>
              </w:rPr>
            </w:pPr>
            <w:r>
              <w:rPr>
                <w:rFonts w:ascii="宋体" w:eastAsia="宋体" w:hAnsi="宋体" w:cs="宋体" w:hint="eastAsia"/>
                <w:b/>
                <w:bCs/>
                <w:kern w:val="0"/>
                <w:szCs w:val="21"/>
                <w:lang w:bidi="ar"/>
              </w:rPr>
              <w:t>▲</w:t>
            </w:r>
          </w:p>
        </w:tc>
        <w:tc>
          <w:tcPr>
            <w:tcW w:w="2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网线</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6类，5米；纯铜线芯 千兆高速，八芯双绞</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145 </w:t>
            </w:r>
          </w:p>
        </w:tc>
        <w:tc>
          <w:tcPr>
            <w:tcW w:w="4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条</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绿联、飞利浦、山泽、安润达</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405"/>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164</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c>
          <w:tcPr>
            <w:tcW w:w="2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网线</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百兆，5m</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0 </w:t>
            </w:r>
          </w:p>
        </w:tc>
        <w:tc>
          <w:tcPr>
            <w:tcW w:w="4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条</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绿联、飞利浦、山泽、安润达</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405"/>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165</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c>
          <w:tcPr>
            <w:tcW w:w="2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网线</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百兆，10m</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16 </w:t>
            </w:r>
          </w:p>
        </w:tc>
        <w:tc>
          <w:tcPr>
            <w:tcW w:w="4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条</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绿联、飞利浦、山泽、安润达</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405"/>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166</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c>
          <w:tcPr>
            <w:tcW w:w="2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VGA高清传输线</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1080P</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16 </w:t>
            </w:r>
          </w:p>
        </w:tc>
        <w:tc>
          <w:tcPr>
            <w:tcW w:w="4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米</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达而稳、晶华、优联</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405"/>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167</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b/>
                <w:bCs/>
                <w:szCs w:val="21"/>
              </w:rPr>
            </w:pPr>
            <w:r>
              <w:rPr>
                <w:rFonts w:ascii="宋体" w:eastAsia="宋体" w:hAnsi="宋体" w:cs="宋体" w:hint="eastAsia"/>
                <w:b/>
                <w:bCs/>
                <w:kern w:val="0"/>
                <w:szCs w:val="21"/>
                <w:lang w:bidi="ar"/>
              </w:rPr>
              <w:t>▲</w:t>
            </w:r>
          </w:p>
        </w:tc>
        <w:tc>
          <w:tcPr>
            <w:tcW w:w="2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无线鼠标</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静音，无线，外接USB</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187 </w:t>
            </w:r>
          </w:p>
        </w:tc>
        <w:tc>
          <w:tcPr>
            <w:tcW w:w="4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个</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罗技、小米、雷柏</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405"/>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168</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b/>
                <w:bCs/>
                <w:szCs w:val="21"/>
              </w:rPr>
            </w:pPr>
            <w:r>
              <w:rPr>
                <w:rFonts w:ascii="宋体" w:eastAsia="宋体" w:hAnsi="宋体" w:cs="宋体" w:hint="eastAsia"/>
                <w:b/>
                <w:bCs/>
                <w:kern w:val="0"/>
                <w:szCs w:val="21"/>
                <w:lang w:bidi="ar"/>
              </w:rPr>
              <w:t>▲</w:t>
            </w:r>
          </w:p>
        </w:tc>
        <w:tc>
          <w:tcPr>
            <w:tcW w:w="2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有线鼠标</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电脑通用</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92 </w:t>
            </w:r>
          </w:p>
        </w:tc>
        <w:tc>
          <w:tcPr>
            <w:tcW w:w="4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个</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联想、华硕、戴尔</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405"/>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169</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c>
          <w:tcPr>
            <w:tcW w:w="2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充电宝</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10000mAh手机充电宝</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44 </w:t>
            </w:r>
          </w:p>
        </w:tc>
        <w:tc>
          <w:tcPr>
            <w:tcW w:w="4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个</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小米、华为、品胜</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405"/>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170</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c>
          <w:tcPr>
            <w:tcW w:w="2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色带</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S015290/S010076黑色</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23 </w:t>
            </w:r>
          </w:p>
        </w:tc>
        <w:tc>
          <w:tcPr>
            <w:tcW w:w="4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个</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绘威、格之格、天威</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405"/>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171</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c>
          <w:tcPr>
            <w:tcW w:w="2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手推车</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承重400斤、静音、加厚支架</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21 </w:t>
            </w:r>
          </w:p>
        </w:tc>
        <w:tc>
          <w:tcPr>
            <w:tcW w:w="4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台</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华宝、南狮、信京</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405"/>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172</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c>
          <w:tcPr>
            <w:tcW w:w="2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挂钟</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圆形、11英寸</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23 </w:t>
            </w:r>
          </w:p>
        </w:tc>
        <w:tc>
          <w:tcPr>
            <w:tcW w:w="4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个</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北极星、恒时、精科</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500"/>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173</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c>
          <w:tcPr>
            <w:tcW w:w="2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按钮圆珠笔</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BP-8109 BALLPOINT、0.5黑色/蓝色、12支/盒</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25 </w:t>
            </w:r>
          </w:p>
        </w:tc>
        <w:tc>
          <w:tcPr>
            <w:tcW w:w="4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盒</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得力、晨光、齐心</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405"/>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174</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c>
          <w:tcPr>
            <w:tcW w:w="2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激光笔</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黑色、100米远控</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16 </w:t>
            </w:r>
          </w:p>
        </w:tc>
        <w:tc>
          <w:tcPr>
            <w:tcW w:w="4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支</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诺为、得力、罗技</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405"/>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175</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c>
          <w:tcPr>
            <w:tcW w:w="2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桶装水电动抽水器</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充电款</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134 </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个</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子路、小米、拜杰</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405"/>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lastRenderedPageBreak/>
              <w:t>176</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b/>
                <w:bCs/>
                <w:szCs w:val="21"/>
              </w:rPr>
            </w:pPr>
            <w:r>
              <w:rPr>
                <w:rFonts w:ascii="宋体" w:eastAsia="宋体" w:hAnsi="宋体" w:cs="宋体" w:hint="eastAsia"/>
                <w:b/>
                <w:bCs/>
                <w:kern w:val="0"/>
                <w:szCs w:val="21"/>
                <w:lang w:bidi="ar"/>
              </w:rPr>
              <w:t>▲</w:t>
            </w:r>
          </w:p>
        </w:tc>
        <w:tc>
          <w:tcPr>
            <w:tcW w:w="2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DVD刻录机</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LG，GP65,超薄外置轻便式</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3 </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个</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绿联、联想、绿巨能</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405"/>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177</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c>
          <w:tcPr>
            <w:tcW w:w="2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A4可修改活页替芯</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CF340内页，透明可书写</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5 </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张</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得力、齐心、广博</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480"/>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178</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c>
          <w:tcPr>
            <w:tcW w:w="2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高速读卡器</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usb3.0二合一多功能，适用手机单反相机</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18 </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个</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绿联、品胜、绿巨能</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405"/>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179</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c>
          <w:tcPr>
            <w:tcW w:w="2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电脑包</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通用手提电脑包</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17 </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个</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戴尔、联想、华为</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700"/>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180</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c>
          <w:tcPr>
            <w:tcW w:w="2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会议牌</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加厚三角会议牌、内部尺寸180*100mmV型亚克力桌牌</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250 </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个</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宝克、和日升、国俊众博</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405"/>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181</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b/>
                <w:bCs/>
                <w:szCs w:val="21"/>
              </w:rPr>
            </w:pPr>
            <w:r>
              <w:rPr>
                <w:rFonts w:ascii="宋体" w:eastAsia="宋体" w:hAnsi="宋体" w:cs="宋体" w:hint="eastAsia"/>
                <w:b/>
                <w:bCs/>
                <w:kern w:val="0"/>
                <w:szCs w:val="21"/>
                <w:lang w:bidi="ar"/>
              </w:rPr>
              <w:t>▲</w:t>
            </w:r>
          </w:p>
        </w:tc>
        <w:tc>
          <w:tcPr>
            <w:tcW w:w="2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USB扩展器</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17 </w:t>
            </w:r>
          </w:p>
        </w:tc>
        <w:tc>
          <w:tcPr>
            <w:tcW w:w="4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个</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绿联、联想、优越者</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405"/>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182</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c>
          <w:tcPr>
            <w:tcW w:w="2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白卡纸</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A4/160克，100张/包</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16 </w:t>
            </w:r>
          </w:p>
        </w:tc>
        <w:tc>
          <w:tcPr>
            <w:tcW w:w="4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包</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得力、齐心、广博</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405"/>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183</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c>
          <w:tcPr>
            <w:tcW w:w="2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白卡纸</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A4/200克，50张/包</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15 </w:t>
            </w:r>
          </w:p>
        </w:tc>
        <w:tc>
          <w:tcPr>
            <w:tcW w:w="4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包</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得力、齐心、广博</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405"/>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184</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c>
          <w:tcPr>
            <w:tcW w:w="2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标签纸</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BC-01</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18 </w:t>
            </w:r>
          </w:p>
        </w:tc>
        <w:tc>
          <w:tcPr>
            <w:tcW w:w="4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包</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合隆、齐心、广博</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405"/>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185</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c>
          <w:tcPr>
            <w:tcW w:w="2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黄色复印纸</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A4  80g/m2*500张/包</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1 </w:t>
            </w:r>
          </w:p>
        </w:tc>
        <w:tc>
          <w:tcPr>
            <w:tcW w:w="4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包</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得力、晨光、天章</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405"/>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186</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c>
          <w:tcPr>
            <w:tcW w:w="2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燃气灶电池</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碳性大号1号电池</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26 </w:t>
            </w:r>
          </w:p>
        </w:tc>
        <w:tc>
          <w:tcPr>
            <w:tcW w:w="4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对</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南孚、金霸王、公牛</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405"/>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187</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c>
          <w:tcPr>
            <w:tcW w:w="2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封面牛皮纸</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150克及以上/张，A4，100张/包</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70 </w:t>
            </w:r>
          </w:p>
        </w:tc>
        <w:tc>
          <w:tcPr>
            <w:tcW w:w="4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包</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得力、齐心、广博</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405"/>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188</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c>
          <w:tcPr>
            <w:tcW w:w="2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文件汇编</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浅肤色，2.5CM</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50 </w:t>
            </w:r>
          </w:p>
        </w:tc>
        <w:tc>
          <w:tcPr>
            <w:tcW w:w="4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个</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盛泰、得力、齐心</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405"/>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189</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c>
          <w:tcPr>
            <w:tcW w:w="2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钥匙牌（吊牌）</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彩色50个/盒</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17 </w:t>
            </w:r>
          </w:p>
        </w:tc>
        <w:tc>
          <w:tcPr>
            <w:tcW w:w="4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盒</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得力、齐心、广博</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405"/>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190</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c>
          <w:tcPr>
            <w:tcW w:w="2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L型文件套</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220*310mm，透明，PP材质，加厚</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10 </w:t>
            </w:r>
          </w:p>
        </w:tc>
        <w:tc>
          <w:tcPr>
            <w:tcW w:w="4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个</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得力、晨光、齐心</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700"/>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191</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b/>
                <w:bCs/>
                <w:szCs w:val="21"/>
              </w:rPr>
            </w:pPr>
            <w:r>
              <w:rPr>
                <w:rFonts w:ascii="宋体" w:eastAsia="宋体" w:hAnsi="宋体" w:cs="宋体" w:hint="eastAsia"/>
                <w:b/>
                <w:bCs/>
                <w:kern w:val="0"/>
                <w:szCs w:val="21"/>
                <w:lang w:bidi="ar"/>
              </w:rPr>
              <w:t>▲</w:t>
            </w:r>
          </w:p>
        </w:tc>
        <w:tc>
          <w:tcPr>
            <w:tcW w:w="2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装订铆管</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透明尼龙，适用装订机3880，100支/盒，Ø5.2*500mm</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20 </w:t>
            </w:r>
          </w:p>
        </w:tc>
        <w:tc>
          <w:tcPr>
            <w:tcW w:w="4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盒</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得力、晨光、齐心</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600"/>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192</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b/>
                <w:bCs/>
                <w:szCs w:val="21"/>
              </w:rPr>
            </w:pPr>
            <w:r>
              <w:rPr>
                <w:rFonts w:ascii="宋体" w:eastAsia="宋体" w:hAnsi="宋体" w:cs="宋体" w:hint="eastAsia"/>
                <w:b/>
                <w:bCs/>
                <w:kern w:val="0"/>
                <w:szCs w:val="21"/>
                <w:lang w:bidi="ar"/>
              </w:rPr>
              <w:t>▲</w:t>
            </w:r>
          </w:p>
        </w:tc>
        <w:tc>
          <w:tcPr>
            <w:tcW w:w="2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装订机原装钻刀</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适用装订机3880，打孔直径6mm，钻孔深度50mm</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40 </w:t>
            </w:r>
          </w:p>
        </w:tc>
        <w:tc>
          <w:tcPr>
            <w:tcW w:w="4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个</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得力、晨光、齐心</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405"/>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193</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c>
          <w:tcPr>
            <w:tcW w:w="2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装订夹条</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10孔黑色，5mm，塑料夹条</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78 </w:t>
            </w:r>
          </w:p>
        </w:tc>
        <w:tc>
          <w:tcPr>
            <w:tcW w:w="4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条</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得力、齐心、广博</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660"/>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194</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c>
          <w:tcPr>
            <w:tcW w:w="2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档案袋</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340*240*40mm，采用250g牛皮纸制作，绳扣50个/包，防霉防潮</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65 </w:t>
            </w:r>
          </w:p>
        </w:tc>
        <w:tc>
          <w:tcPr>
            <w:tcW w:w="4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包</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任意品牌</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405"/>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195</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c>
          <w:tcPr>
            <w:tcW w:w="2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磁钉</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30mm，30只装/盒/筒</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14 </w:t>
            </w:r>
          </w:p>
        </w:tc>
        <w:tc>
          <w:tcPr>
            <w:tcW w:w="4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筒</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任意品牌</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405"/>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196</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c>
          <w:tcPr>
            <w:tcW w:w="2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键盘</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台式或笔记本电脑通用</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55 </w:t>
            </w:r>
          </w:p>
        </w:tc>
        <w:tc>
          <w:tcPr>
            <w:tcW w:w="4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个</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任意品牌</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405"/>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197</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c>
          <w:tcPr>
            <w:tcW w:w="2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鼠标垫</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佳积布面鼠标垫/25*20cm</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110 </w:t>
            </w:r>
          </w:p>
        </w:tc>
        <w:tc>
          <w:tcPr>
            <w:tcW w:w="4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块</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得力、晨光、齐心</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405"/>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198</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c>
          <w:tcPr>
            <w:tcW w:w="2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裁纸机</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升级板面板和刀片加长20mm</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3 </w:t>
            </w:r>
          </w:p>
        </w:tc>
        <w:tc>
          <w:tcPr>
            <w:tcW w:w="4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台</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得力、晨光、齐心</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900"/>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199</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b/>
                <w:bCs/>
                <w:szCs w:val="21"/>
              </w:rPr>
            </w:pPr>
            <w:r>
              <w:rPr>
                <w:rFonts w:ascii="宋体" w:eastAsia="宋体" w:hAnsi="宋体" w:cs="宋体" w:hint="eastAsia"/>
                <w:b/>
                <w:bCs/>
                <w:kern w:val="0"/>
                <w:szCs w:val="21"/>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白板支架</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支架式白板H型，约180*90cm，高端顶配，可移动可翻转，双面磁性办公会议室写字板</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3 </w:t>
            </w:r>
          </w:p>
        </w:tc>
        <w:tc>
          <w:tcPr>
            <w:tcW w:w="4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台</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华兴、文阳、得力</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405"/>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200</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c>
          <w:tcPr>
            <w:tcW w:w="2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电话线</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二芯全铜，5米</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5 </w:t>
            </w:r>
          </w:p>
        </w:tc>
        <w:tc>
          <w:tcPr>
            <w:tcW w:w="4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条</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任意品牌</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660"/>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lastRenderedPageBreak/>
              <w:t>201</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c>
          <w:tcPr>
            <w:tcW w:w="2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移动光驱</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外置DVD光驱笔记本台式机通用移动USB电脑CD刻录机外接光驱盒</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3 </w:t>
            </w:r>
          </w:p>
        </w:tc>
        <w:tc>
          <w:tcPr>
            <w:tcW w:w="4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个</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任意品牌</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405"/>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202</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c>
          <w:tcPr>
            <w:tcW w:w="2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电池</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23A 12V</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50 </w:t>
            </w:r>
          </w:p>
        </w:tc>
        <w:tc>
          <w:tcPr>
            <w:tcW w:w="4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个</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任意品牌</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405"/>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203</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c>
          <w:tcPr>
            <w:tcW w:w="2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hdmi线</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2米</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11 </w:t>
            </w:r>
          </w:p>
        </w:tc>
        <w:tc>
          <w:tcPr>
            <w:tcW w:w="4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条</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任意品牌</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405"/>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204</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c>
          <w:tcPr>
            <w:tcW w:w="2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固态硬盘</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sata3接口，256G</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11 </w:t>
            </w:r>
          </w:p>
        </w:tc>
        <w:tc>
          <w:tcPr>
            <w:tcW w:w="4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个</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任意品牌</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405"/>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205</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c>
          <w:tcPr>
            <w:tcW w:w="2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圆形磁粒</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红色装，50粒，30mm</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5 </w:t>
            </w:r>
          </w:p>
        </w:tc>
        <w:tc>
          <w:tcPr>
            <w:tcW w:w="4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筒</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任意品牌</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405"/>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206</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c>
          <w:tcPr>
            <w:tcW w:w="2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圆形磁粒</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黄色装，50粒，30mm</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4 </w:t>
            </w:r>
          </w:p>
        </w:tc>
        <w:tc>
          <w:tcPr>
            <w:tcW w:w="4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筒</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任意品牌</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405"/>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207</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c>
          <w:tcPr>
            <w:tcW w:w="2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圆形磁粒</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绿色装，50粒，30mm</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4 </w:t>
            </w:r>
          </w:p>
        </w:tc>
        <w:tc>
          <w:tcPr>
            <w:tcW w:w="4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筒</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任意品牌</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640"/>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208</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c>
          <w:tcPr>
            <w:tcW w:w="2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封条贴纸</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纸质材质，白色，不干胶，30*7cm</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120 </w:t>
            </w:r>
          </w:p>
        </w:tc>
        <w:tc>
          <w:tcPr>
            <w:tcW w:w="4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条</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任意品牌</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405"/>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209</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c>
          <w:tcPr>
            <w:tcW w:w="2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书写板</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灰色不透明，带夹笔功能 A4</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75 </w:t>
            </w:r>
          </w:p>
        </w:tc>
        <w:tc>
          <w:tcPr>
            <w:tcW w:w="4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个</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任意品牌</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405"/>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210</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c>
          <w:tcPr>
            <w:tcW w:w="2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502胶水</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20g</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60 </w:t>
            </w:r>
          </w:p>
        </w:tc>
        <w:tc>
          <w:tcPr>
            <w:tcW w:w="4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支</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任意品牌</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405"/>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211</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高清线</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1米，2.0版 4K，60Hz，锌合金款</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5 </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条</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任意品牌</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405"/>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212</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不干胶打印纸</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A4，BC-01</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3 </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包</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任意品牌</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405"/>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213</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数据线</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66W</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16 </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条</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任意品牌</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405"/>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214</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c>
          <w:tcPr>
            <w:tcW w:w="2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原稿纸</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单线</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29 </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本</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任意品牌</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405"/>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215</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b/>
                <w:bCs/>
                <w:szCs w:val="21"/>
              </w:rPr>
            </w:pPr>
            <w:r>
              <w:rPr>
                <w:rFonts w:ascii="宋体" w:eastAsia="宋体" w:hAnsi="宋体" w:cs="宋体" w:hint="eastAsia"/>
                <w:b/>
                <w:bCs/>
                <w:kern w:val="0"/>
                <w:szCs w:val="21"/>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闪迪TF卡</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128GB</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5 </w:t>
            </w:r>
          </w:p>
        </w:tc>
        <w:tc>
          <w:tcPr>
            <w:tcW w:w="4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个</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闪迪、金士顿、三星</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405"/>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216</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b/>
                <w:bCs/>
                <w:szCs w:val="21"/>
              </w:rPr>
            </w:pPr>
            <w:r>
              <w:rPr>
                <w:rFonts w:ascii="宋体" w:eastAsia="宋体" w:hAnsi="宋体" w:cs="宋体" w:hint="eastAsia"/>
                <w:b/>
                <w:bCs/>
                <w:kern w:val="0"/>
                <w:szCs w:val="21"/>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闪迪SD卡</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128GB</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2 </w:t>
            </w:r>
          </w:p>
        </w:tc>
        <w:tc>
          <w:tcPr>
            <w:tcW w:w="4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个</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闪迪、金士顿、三星</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405"/>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217</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私章盒</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外部尺寸：3.2*3.2*10.5cm</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2 </w:t>
            </w:r>
          </w:p>
        </w:tc>
        <w:tc>
          <w:tcPr>
            <w:tcW w:w="4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个</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任意品牌</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405"/>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218</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相片纸</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4R，230克，100张/包</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3 </w:t>
            </w:r>
          </w:p>
        </w:tc>
        <w:tc>
          <w:tcPr>
            <w:tcW w:w="4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包</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任意品牌</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405"/>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219</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印章</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财务通用印章</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30 </w:t>
            </w:r>
          </w:p>
        </w:tc>
        <w:tc>
          <w:tcPr>
            <w:tcW w:w="4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个</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任意品牌</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405"/>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220</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拓展坞</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一拖四</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4 </w:t>
            </w:r>
          </w:p>
        </w:tc>
        <w:tc>
          <w:tcPr>
            <w:tcW w:w="4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个</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任意品牌</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405"/>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221</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隐形格立体手提袋</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XT-6804</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20 </w:t>
            </w:r>
          </w:p>
        </w:tc>
        <w:tc>
          <w:tcPr>
            <w:tcW w:w="4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个</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任意品牌</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405"/>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222</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c>
          <w:tcPr>
            <w:tcW w:w="2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白板长形磁粒</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30CM</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27 </w:t>
            </w:r>
          </w:p>
        </w:tc>
        <w:tc>
          <w:tcPr>
            <w:tcW w:w="4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条</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任意品牌</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405"/>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223</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c>
          <w:tcPr>
            <w:tcW w:w="2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白板长形磁粒</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20CM</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27 </w:t>
            </w:r>
          </w:p>
        </w:tc>
        <w:tc>
          <w:tcPr>
            <w:tcW w:w="4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条</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任意品牌</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990"/>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224</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c>
          <w:tcPr>
            <w:tcW w:w="2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针式打印机色带</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适用打印机型号：DS-600T，品牌--DASCOM得实；色带型号：80D-10色带架（含带芯）；规格--黑色，带长21M，带宽13MM</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5 </w:t>
            </w:r>
          </w:p>
        </w:tc>
        <w:tc>
          <w:tcPr>
            <w:tcW w:w="4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盒</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任意品牌</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405"/>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225</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c>
          <w:tcPr>
            <w:tcW w:w="2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不干胶贴纸</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规格30*170mm，2000张/包</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2 </w:t>
            </w:r>
          </w:p>
        </w:tc>
        <w:tc>
          <w:tcPr>
            <w:tcW w:w="4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包</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任意品牌</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405"/>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226</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文件收纳盒</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A4带卡扣、30.5cm*23*cm*2cm;</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10 </w:t>
            </w:r>
          </w:p>
        </w:tc>
        <w:tc>
          <w:tcPr>
            <w:tcW w:w="4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个</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任意品牌</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405"/>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227</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设备故障维修记录表</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100页/本，长28.9*宽22CM</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50 </w:t>
            </w:r>
          </w:p>
        </w:tc>
        <w:tc>
          <w:tcPr>
            <w:tcW w:w="4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本</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任意品牌</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405"/>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228</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纽扣电池</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CR2032，3V</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20 </w:t>
            </w:r>
          </w:p>
        </w:tc>
        <w:tc>
          <w:tcPr>
            <w:tcW w:w="4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个</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任意品牌</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405"/>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229</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纽扣电池</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A76/LR44</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20 </w:t>
            </w:r>
          </w:p>
        </w:tc>
        <w:tc>
          <w:tcPr>
            <w:tcW w:w="4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个</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任意品牌</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405"/>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230</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纽扣电池</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cr2450</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10 </w:t>
            </w:r>
          </w:p>
        </w:tc>
        <w:tc>
          <w:tcPr>
            <w:tcW w:w="4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个</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任意品牌</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405"/>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lastRenderedPageBreak/>
              <w:t>231</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纽扣电池</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cr2032</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10 </w:t>
            </w:r>
          </w:p>
        </w:tc>
        <w:tc>
          <w:tcPr>
            <w:tcW w:w="4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个</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任意品牌</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405"/>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232</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纽扣电池</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cr2025</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10 </w:t>
            </w:r>
          </w:p>
        </w:tc>
        <w:tc>
          <w:tcPr>
            <w:tcW w:w="4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个</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任意品牌</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405"/>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233</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c>
          <w:tcPr>
            <w:tcW w:w="2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自动2位归零数字打码机</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连续打印、印字清晰、自动上墨</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1 </w:t>
            </w:r>
          </w:p>
        </w:tc>
        <w:tc>
          <w:tcPr>
            <w:tcW w:w="4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个</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任意品牌</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405"/>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234</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c>
          <w:tcPr>
            <w:tcW w:w="2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涂改带/修正带</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4m*5MM</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20 </w:t>
            </w:r>
          </w:p>
        </w:tc>
        <w:tc>
          <w:tcPr>
            <w:tcW w:w="4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个</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任意品牌</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405"/>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235</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标签色带</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3.6cm黄底黑字</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20 </w:t>
            </w:r>
          </w:p>
        </w:tc>
        <w:tc>
          <w:tcPr>
            <w:tcW w:w="4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盒</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任意品牌</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405"/>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236</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标签色带</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1.2cm黄黑黑字</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20 </w:t>
            </w:r>
          </w:p>
        </w:tc>
        <w:tc>
          <w:tcPr>
            <w:tcW w:w="4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盒</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任意品牌</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405"/>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237</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标签色带</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1.2cm白底黑字</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10 </w:t>
            </w:r>
          </w:p>
        </w:tc>
        <w:tc>
          <w:tcPr>
            <w:tcW w:w="4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盒</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任意品牌</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405"/>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238</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b/>
                <w:bCs/>
                <w:szCs w:val="21"/>
              </w:rPr>
            </w:pPr>
            <w:r>
              <w:rPr>
                <w:rFonts w:ascii="宋体" w:eastAsia="宋体" w:hAnsi="宋体" w:cs="宋体" w:hint="eastAsia"/>
                <w:b/>
                <w:bCs/>
                <w:kern w:val="0"/>
                <w:szCs w:val="21"/>
                <w:lang w:bidi="ar"/>
              </w:rPr>
              <w:t>▲</w:t>
            </w:r>
          </w:p>
        </w:tc>
        <w:tc>
          <w:tcPr>
            <w:tcW w:w="2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交换机</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千兆交换机8口</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3 </w:t>
            </w:r>
          </w:p>
        </w:tc>
        <w:tc>
          <w:tcPr>
            <w:tcW w:w="4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个</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水星、腾达、绿联</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405"/>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239</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标签色带</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1.8cm黄底黑字</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10 </w:t>
            </w:r>
          </w:p>
        </w:tc>
        <w:tc>
          <w:tcPr>
            <w:tcW w:w="4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盒</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任意品牌</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405"/>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240</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c>
          <w:tcPr>
            <w:tcW w:w="2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档案年份印章</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橡胶6*15mm</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13 </w:t>
            </w:r>
          </w:p>
        </w:tc>
        <w:tc>
          <w:tcPr>
            <w:tcW w:w="4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个</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任意品牌</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645"/>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241</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c>
          <w:tcPr>
            <w:tcW w:w="2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11孔资料袋</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加厚单个厚度0.12mm,   A4</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100 </w:t>
            </w:r>
          </w:p>
        </w:tc>
        <w:tc>
          <w:tcPr>
            <w:tcW w:w="4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个</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任意品牌</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645"/>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242</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c>
          <w:tcPr>
            <w:tcW w:w="2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双层小推车</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不锈钢、70*50*90cm长宽高，带万向轮，带围栏</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3 </w:t>
            </w:r>
          </w:p>
        </w:tc>
        <w:tc>
          <w:tcPr>
            <w:tcW w:w="4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个</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任意品牌</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645"/>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243</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c>
          <w:tcPr>
            <w:tcW w:w="2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自封袋</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加厚透明PE材料，16丝、30cm*40cm食品密封袋</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200 </w:t>
            </w:r>
          </w:p>
        </w:tc>
        <w:tc>
          <w:tcPr>
            <w:tcW w:w="4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个</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任意品牌</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645"/>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244</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c>
          <w:tcPr>
            <w:tcW w:w="2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投票箱</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400X280X570MM,净重5KG</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5 </w:t>
            </w:r>
          </w:p>
        </w:tc>
        <w:tc>
          <w:tcPr>
            <w:tcW w:w="4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个</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任意品牌</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645"/>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245</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c>
          <w:tcPr>
            <w:tcW w:w="2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内存条</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4G或8G</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4 </w:t>
            </w:r>
          </w:p>
        </w:tc>
        <w:tc>
          <w:tcPr>
            <w:tcW w:w="4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个</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任意品牌</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1170"/>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246</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c>
          <w:tcPr>
            <w:tcW w:w="2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过磅单</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三联4000份/箱，长241MMX宽152.4MM，要带编码。</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8 </w:t>
            </w:r>
          </w:p>
        </w:tc>
        <w:tc>
          <w:tcPr>
            <w:tcW w:w="4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箱</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任意品牌</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612"/>
        </w:trPr>
        <w:tc>
          <w:tcPr>
            <w:tcW w:w="10125" w:type="dxa"/>
            <w:gridSpan w:val="8"/>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left"/>
              <w:textAlignment w:val="center"/>
              <w:rPr>
                <w:rFonts w:ascii="宋体" w:eastAsia="宋体" w:hAnsi="宋体" w:cs="宋体"/>
                <w:b/>
                <w:bCs/>
                <w:szCs w:val="21"/>
              </w:rPr>
            </w:pPr>
            <w:r>
              <w:rPr>
                <w:rFonts w:ascii="宋体" w:eastAsia="宋体" w:hAnsi="宋体" w:cs="宋体" w:hint="eastAsia"/>
                <w:b/>
                <w:bCs/>
                <w:kern w:val="0"/>
                <w:szCs w:val="21"/>
                <w:lang w:bidi="ar"/>
              </w:rPr>
              <w:t>二、后勤物资</w:t>
            </w:r>
          </w:p>
        </w:tc>
      </w:tr>
      <w:tr w:rsidR="005A4588">
        <w:trPr>
          <w:trHeight w:val="405"/>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1</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b/>
                <w:bCs/>
                <w:szCs w:val="21"/>
              </w:rPr>
            </w:pPr>
            <w:r>
              <w:rPr>
                <w:rFonts w:ascii="宋体" w:eastAsia="宋体" w:hAnsi="宋体" w:cs="宋体" w:hint="eastAsia"/>
                <w:b/>
                <w:bCs/>
                <w:kern w:val="0"/>
                <w:szCs w:val="21"/>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保鲜膜</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25cm*50m，食品级，免刀撕</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217 </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卷</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妙洁、茶花、佳能</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405"/>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2</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b/>
                <w:bCs/>
                <w:szCs w:val="21"/>
              </w:rPr>
            </w:pPr>
            <w:r>
              <w:rPr>
                <w:rFonts w:ascii="宋体" w:eastAsia="宋体" w:hAnsi="宋体" w:cs="宋体" w:hint="eastAsia"/>
                <w:b/>
                <w:bCs/>
                <w:kern w:val="0"/>
                <w:szCs w:val="21"/>
                <w:lang w:bidi="ar"/>
              </w:rPr>
              <w:t>▲</w:t>
            </w:r>
          </w:p>
        </w:tc>
        <w:tc>
          <w:tcPr>
            <w:tcW w:w="2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保鲜袋</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40*45；50只/卷食品级</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361 </w:t>
            </w:r>
          </w:p>
        </w:tc>
        <w:tc>
          <w:tcPr>
            <w:tcW w:w="4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卷</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妙洁、茶花、佳能</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405"/>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3</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b/>
                <w:bCs/>
                <w:szCs w:val="21"/>
              </w:rPr>
            </w:pPr>
            <w:r>
              <w:rPr>
                <w:rFonts w:ascii="宋体" w:eastAsia="宋体" w:hAnsi="宋体" w:cs="宋体" w:hint="eastAsia"/>
                <w:b/>
                <w:bCs/>
                <w:kern w:val="0"/>
                <w:szCs w:val="21"/>
                <w:lang w:bidi="ar"/>
              </w:rPr>
              <w:t>▲</w:t>
            </w:r>
          </w:p>
        </w:tc>
        <w:tc>
          <w:tcPr>
            <w:tcW w:w="2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保鲜袋</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25*35cm；100只/卷</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433 </w:t>
            </w:r>
          </w:p>
        </w:tc>
        <w:tc>
          <w:tcPr>
            <w:tcW w:w="4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卷</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妙洁、茶花、佳能</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405"/>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4</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b/>
                <w:bCs/>
                <w:szCs w:val="21"/>
              </w:rPr>
            </w:pPr>
            <w:r>
              <w:rPr>
                <w:rFonts w:ascii="宋体" w:eastAsia="宋体" w:hAnsi="宋体" w:cs="宋体" w:hint="eastAsia"/>
                <w:b/>
                <w:bCs/>
                <w:kern w:val="0"/>
                <w:szCs w:val="21"/>
                <w:lang w:bidi="ar"/>
              </w:rPr>
              <w:t>▲</w:t>
            </w:r>
          </w:p>
        </w:tc>
        <w:tc>
          <w:tcPr>
            <w:tcW w:w="2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保鲜袋</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中号；30*40cm；100只/卷</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258 </w:t>
            </w:r>
          </w:p>
        </w:tc>
        <w:tc>
          <w:tcPr>
            <w:tcW w:w="4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卷</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妙洁、茶花、佳能</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405"/>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5</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84消毒液</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1.2KG</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278 </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瓶</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蓝月亮、威猛、威王</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405"/>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6</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b/>
                <w:bCs/>
                <w:szCs w:val="21"/>
              </w:rPr>
            </w:pPr>
            <w:r>
              <w:rPr>
                <w:rFonts w:ascii="宋体" w:eastAsia="宋体" w:hAnsi="宋体" w:cs="宋体" w:hint="eastAsia"/>
                <w:b/>
                <w:bCs/>
                <w:kern w:val="0"/>
                <w:szCs w:val="21"/>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84漂白除菌液</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20KG漂白水</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55 </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桶</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蓝月亮、威猛、威王</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405"/>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7</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大白胶袋</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40CM，20个</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142 </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扎</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海天、恒顺、镇江</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405"/>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8</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白醋</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500ml</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29 </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瓶</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宝家洁、家帮手、笑妈妈</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405"/>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9</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玻璃刮</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30-60CM宽，可伸缩</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127 </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把</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优品、3M、龟</w:t>
            </w:r>
            <w:r>
              <w:rPr>
                <w:rFonts w:ascii="宋体" w:eastAsia="宋体" w:hAnsi="宋体" w:cs="宋体" w:hint="eastAsia"/>
                <w:kern w:val="0"/>
                <w:szCs w:val="21"/>
                <w:lang w:bidi="ar"/>
              </w:rPr>
              <w:lastRenderedPageBreak/>
              <w:t>牌</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405"/>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lastRenderedPageBreak/>
              <w:t>10</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玻璃水</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无色500ml无水痕</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177 </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瓶</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花王、威猛先生、蓝月亮</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405"/>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11</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不锈钢保养剂</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不锈钢金属门、电梯清洁护理500ml</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41 </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瓶</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3M、客里客、洁康</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405"/>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12</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不锈钢烟灰缸</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圆形，直径8cm</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35 </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个</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广意、 津熙优品、佳佰</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560"/>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13</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食品留样标签</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50*40mm,5000张，可移除无残留，易撕取强粘背胶</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73 </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包</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净也、精臣、京小标、睿爸</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500"/>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14</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食品留样盒</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300ml,8.7*8.7*6.5cm    4个/套</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167 </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套</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HDHE、博惠、纳丽雅</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405"/>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15</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b/>
                <w:bCs/>
                <w:szCs w:val="21"/>
              </w:rPr>
            </w:pPr>
            <w:r>
              <w:rPr>
                <w:rFonts w:ascii="宋体" w:eastAsia="宋体" w:hAnsi="宋体" w:cs="宋体" w:hint="eastAsia"/>
                <w:b/>
                <w:bCs/>
                <w:kern w:val="0"/>
                <w:szCs w:val="21"/>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捣蒜机</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2L及以上，全304不钢自动绞，双档</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7 </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台</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皮谱、苏泊尔、磨飞、欧斯若</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405"/>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16</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丁晴手套</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白色,S-L码，一次性乳胶手套 50双/盒</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232 </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盒</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洛滑、爱马斯、稳斯坦</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405"/>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17</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围裙</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PVC，加厚防水S-L码，65*78cm</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194 </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条</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沃巴伦、欧丽家、景超富康</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405"/>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18</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胶篮</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34*45*13cm，沥水</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127 </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个</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茶花、京兰、宿巢</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405"/>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19</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b/>
                <w:bCs/>
                <w:szCs w:val="21"/>
              </w:rPr>
            </w:pPr>
            <w:r>
              <w:rPr>
                <w:rFonts w:ascii="宋体" w:eastAsia="宋体" w:hAnsi="宋体" w:cs="宋体" w:hint="eastAsia"/>
                <w:b/>
                <w:bCs/>
                <w:kern w:val="0"/>
                <w:szCs w:val="21"/>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柠檬洗洁精</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20kg</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306 </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桶</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劳工牌、立白、雕牌</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405"/>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20</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洗洁精</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1KG及以上</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155 </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瓶</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劳工牌、立白、雕牌</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405"/>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21</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洗衣粉</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5kg</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131 </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包</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立白、雕牌、汰渍</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405"/>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22</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洗衣粉</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1KG</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641 </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包</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立白、雕牌、汰渍</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405"/>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23</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小苏打</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200g</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124 </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包</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舒可曼、太港、莲花健康</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405"/>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24</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天然丝瓜络</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10-15cm</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61 </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个</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任意品牌</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700"/>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25</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b/>
                <w:bCs/>
                <w:szCs w:val="21"/>
              </w:rPr>
            </w:pPr>
            <w:r>
              <w:rPr>
                <w:rFonts w:ascii="宋体" w:eastAsia="宋体" w:hAnsi="宋体" w:cs="宋体" w:hint="eastAsia"/>
                <w:b/>
                <w:bCs/>
                <w:kern w:val="0"/>
                <w:szCs w:val="21"/>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抽纸</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130抽及以上，三-四层，100%原生木浆</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21440 </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包</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得宝、维达、心相印</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405"/>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26</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b/>
                <w:bCs/>
                <w:szCs w:val="21"/>
              </w:rPr>
            </w:pPr>
            <w:r>
              <w:rPr>
                <w:rFonts w:ascii="宋体" w:eastAsia="宋体" w:hAnsi="宋体" w:cs="宋体" w:hint="eastAsia"/>
                <w:b/>
                <w:bCs/>
                <w:kern w:val="0"/>
                <w:szCs w:val="21"/>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擦手纸</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200张，100%原生木浆</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11250 </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包</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维达、洁柔、清风</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720"/>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27</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b/>
                <w:bCs/>
                <w:szCs w:val="21"/>
              </w:rPr>
            </w:pPr>
            <w:r>
              <w:rPr>
                <w:rFonts w:ascii="宋体" w:eastAsia="宋体" w:hAnsi="宋体" w:cs="宋体" w:hint="eastAsia"/>
                <w:b/>
                <w:bCs/>
                <w:kern w:val="0"/>
                <w:szCs w:val="21"/>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大卷纸</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商务大卷纸12卷/箱，约100*115mm/节，三层100%原生木浆</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427 </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箱</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维达、洁柔、清风</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405"/>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28</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b/>
                <w:bCs/>
                <w:szCs w:val="21"/>
              </w:rPr>
            </w:pPr>
            <w:r>
              <w:rPr>
                <w:rFonts w:ascii="宋体" w:eastAsia="宋体" w:hAnsi="宋体" w:cs="宋体" w:hint="eastAsia"/>
                <w:b/>
                <w:bCs/>
                <w:kern w:val="0"/>
                <w:szCs w:val="21"/>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卷纸</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10卷/条，160g及以上/卷</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2930 </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条</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维达、洁柔、清风</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405"/>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29</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鸡毛掸</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常规款</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58 </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个</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宝家洁、佳帮手、居家家</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405"/>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30</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炉灶清洁剂</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2.5KG</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122 </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桶</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威猛、潮牛、花王</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405"/>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31</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b/>
                <w:bCs/>
                <w:szCs w:val="21"/>
              </w:rPr>
            </w:pPr>
            <w:r>
              <w:rPr>
                <w:rFonts w:ascii="宋体" w:eastAsia="宋体" w:hAnsi="宋体" w:cs="宋体" w:hint="eastAsia"/>
                <w:b/>
                <w:bCs/>
                <w:kern w:val="0"/>
                <w:szCs w:val="21"/>
                <w:lang w:bidi="ar"/>
              </w:rPr>
              <w:t>▲</w:t>
            </w:r>
          </w:p>
        </w:tc>
        <w:tc>
          <w:tcPr>
            <w:tcW w:w="2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洗碗机专用清洁液</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20KG </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60 </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桶</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优品、净佰俐、易静</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405"/>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32</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催干光亮剂</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20KG </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2 </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桶</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优品、净佰俐、易静</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405"/>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33</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绿水</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3.78L</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273 </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桶</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金宝、超宝正、白云洁霸</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405"/>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lastRenderedPageBreak/>
              <w:t>34</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浇花壶</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加厚1.5-3L手动气压式喷壶，塑料</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58 </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个</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劲胜、浩胜、嘉魅</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405"/>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35</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喷壶</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塑料，250ML及以上</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93 </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个</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任意品牌</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405"/>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36</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滚筒</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10cm宽，30cm长柄</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150 </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个</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任意品牌</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405"/>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37</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牙膏</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120-140g</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17 </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支</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佳洁士、高露洁、黑人</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405"/>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38</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毛巾</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100%棉30*30cm</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305 </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条</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洁丽雅、金号、全力</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405"/>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39</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毛巾</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100%棉30*70cm</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615 </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条</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洁丽雅、金号、全力</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405"/>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40</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c>
          <w:tcPr>
            <w:tcW w:w="2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毛巾</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30*70cm珊瑚绒面料</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860 </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条</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任意品牌</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405"/>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41</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c>
          <w:tcPr>
            <w:tcW w:w="2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毛巾</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30*30cm珊瑚面料，挂式</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750 </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条</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任意品牌</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420"/>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42</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c>
          <w:tcPr>
            <w:tcW w:w="2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垃圾袋</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120*140cm，可降解材质10只</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520 </w:t>
            </w:r>
          </w:p>
        </w:tc>
        <w:tc>
          <w:tcPr>
            <w:tcW w:w="4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扎</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任意品牌</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405"/>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43</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垃圾袋（大）</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可降解90*110cm，10只</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3594 </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包</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任意品牌</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660"/>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44</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垃圾袋（小）</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可降解45*50cm或40*60cm,背心式，15只/包</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13910 </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包</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任意品牌</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480"/>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45</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c>
          <w:tcPr>
            <w:tcW w:w="2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垃圾袋</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可降解35L垃圾桶用 60*80平口 黑色  15个/卷</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1260 </w:t>
            </w:r>
          </w:p>
        </w:tc>
        <w:tc>
          <w:tcPr>
            <w:tcW w:w="4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卷</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任意品牌</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480"/>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46</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c>
          <w:tcPr>
            <w:tcW w:w="2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垃圾袋</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可降解55L垃圾桶用 80*100平口 黑色 10个/卷</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2590 </w:t>
            </w:r>
          </w:p>
        </w:tc>
        <w:tc>
          <w:tcPr>
            <w:tcW w:w="4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卷</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任意品牌</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405"/>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47</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拖把</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吸水，不带水印，棉90CM，不锈钢杆</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45 </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把</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任意品牌</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405"/>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48</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拖把</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吸水，不带水印，棉60CM，不锈钢杆</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368 </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把</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任意品牌</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405"/>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49</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拖把</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圆形，棉、木杆</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350 </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把</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任意品牌</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405"/>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50</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海绵拖把</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40CM</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87 </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把</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任意品牌</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405"/>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51</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拖把</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圆形棉不锈钢杆</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300 </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个</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爱格、东仙、茶花</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405"/>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52</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扫把</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软</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245 </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把</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爱格、东仙、茶花</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405"/>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53</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扫把</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硬</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600 </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把</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爱格、东仙、茶花</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405"/>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54</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c>
          <w:tcPr>
            <w:tcW w:w="2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斜头地板刷</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配96cm木柄</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264 </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把</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爱格、东仙、茶花</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405"/>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55</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垃圾铲</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胶带挂扫把孔</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322 </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个</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爱格、东仙、茶花</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405"/>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56</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蜘蛛扫</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可伸缩，圆形塑料材质2.8米</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133 </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个</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任意品牌</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405"/>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57</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拖桶</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加厚拖把桶，容量17-38L，可移动分离式沥水篮</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241 </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个</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科力帮、茶花、珠塑</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405"/>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58</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洗杯刷</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一大一小海绵刷</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92 </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套</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任意品牌</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405"/>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59</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茶水桶刷</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加长柄毛刷一短一长</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25 </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套</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任意品牌</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405"/>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60</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胶水管</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6分胶水管，防爆纤维软管</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860 </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米</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联塑、乐泰、森戈</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405"/>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61</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胶水管</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4分胶水管米，防爆纤维软管</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350 </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米</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联塑、乐泰、森戈</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405"/>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lastRenderedPageBreak/>
              <w:t>62</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大白胶桶</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120L</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42 </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个</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伟胜，百文、蓝天</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405"/>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63</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水瓢</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塑料</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55 </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个</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珠江、百文、蓝天</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405"/>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64</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厨师帽</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均码，红双条58-60cm,棉</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216 </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顶</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任意品牌</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405"/>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65</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厨师服</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S-L码</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136 </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件</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任意品牌</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405"/>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66</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马桶刷</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38cm,塑料</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346 </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把</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爱格、东仙、茶花</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405"/>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67</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洁厕精</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900g</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1159 </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瓶</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超威、强力、浪奇</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405"/>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68</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夹菜夹子</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304不锈钢</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64 </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把</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任意品牌</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405"/>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69</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钢丝球</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加厚，双层</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1175 </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个</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美弗邦、洁丽仆、伟侠</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405"/>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70</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海绵湿手器</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圆形海绵，7.5cm</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8 </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个</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得力、晨光、永益</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405"/>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71</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地垫</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1.5*0.6米</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67 </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块</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任意品牌</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405"/>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72</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地垫架子</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不锈钢3层</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6 </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套</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任意品牌</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405"/>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73</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地垫</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1.6*3米</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9 </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张</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任意品牌</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405"/>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74</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地垫</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1.2*2.2米</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25 </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张</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任意品牌</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405"/>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75</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地毯</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红色欢迎光临1.8*1.2米</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49 </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块</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任意品牌</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405"/>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76</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储物箱</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加厚大号约70L</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109 </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个</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 禧仕多、访客、佳帮手</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405"/>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77</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储物箱</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加厚中号约60L</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26 </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个</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 禧仕多、访客、佳帮手</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405"/>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78</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菜罩</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加厚塑料</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32 </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个</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任意品牌</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405"/>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79</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鞋刷</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塑料</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25 </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把</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富居、登比、茶花</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420"/>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80</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杀虫剂</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可消杀9种害虫，500ml</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599 </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瓶</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榄菊、超威、强力</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405"/>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81</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去污粉</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500g</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227 </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瓶</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绿伞、斧头、春风</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405"/>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82</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电磁炉3500W</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3500W</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23 </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台</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德玛仕、志高、耐惠</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405"/>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83</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电饭煲</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三角23L</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21 </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个</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三角牌、德玛仕、炫虎</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405"/>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84</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电饭煲</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三角28L</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12 </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个</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三角牌、德玛仕、炫虎</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405"/>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85</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不沾油锅碗刷</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80 </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把</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任意品牌</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405"/>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86</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会议台布</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5*2米</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6 </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块</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任意品牌</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405"/>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87</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擦玻璃布</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亮光布，擦玻璃清洁巾</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180 </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条</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善道、家政、旱龙</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405"/>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88</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餐车</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长宽高约70*40*90cm</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8 </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台</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柏德汇、锐迅、捷一</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405"/>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89</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防烫垫</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竹</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25 </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块</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艾贝狸、京橘、半物生活</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405"/>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90</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电蚊拍</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充电</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74 </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个</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榄菊、超威、</w:t>
            </w:r>
            <w:r>
              <w:rPr>
                <w:rFonts w:ascii="宋体" w:eastAsia="宋体" w:hAnsi="宋体" w:cs="宋体" w:hint="eastAsia"/>
                <w:kern w:val="0"/>
                <w:szCs w:val="21"/>
                <w:lang w:bidi="ar"/>
              </w:rPr>
              <w:lastRenderedPageBreak/>
              <w:t>久量</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405"/>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lastRenderedPageBreak/>
              <w:t>91</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电蚊拍</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USB充电</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42 </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个</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榄菊、超威、久量</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405"/>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92</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泡茶壶</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玻璃食品材质500ML</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130 </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个</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元茗、金灶、天喜飘</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405"/>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93</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免洗洗手液</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抑菌650ml</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250 </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瓶</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滴露、六神、舒肤佳</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405"/>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94</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灭蚁清</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50包</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50 </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盒</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达豪、榄菊、天天</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405"/>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95</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雨伞防水收纳袋</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长柄伞用</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3230 </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个</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任意品牌</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405"/>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96</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雨伞架</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24头烤漆带锁雨伞架</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24 </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套</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任意品牌</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480"/>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97</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地板胶</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黑黄警示胶带，48mm*20米/卷</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60 </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卷</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任意品牌</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405"/>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98</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苍蝇贴</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170*150mm</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1085 </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张</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达豪、榄菊、天天</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405"/>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99</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削皮刀</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厨房用</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96 </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把</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任意品牌</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405"/>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100</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一次性食品手套</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加厚，100只/包</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362 </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包</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天纯、百橙、木西田</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405"/>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101</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b/>
                <w:bCs/>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环保饭盒</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可降解，食品级</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8200 </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个</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天纯、百橙、木西田</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405"/>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102</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b/>
                <w:bCs/>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环保汤盒</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可降解，食品级</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7900 </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个</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天纯、百橙、木西田</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405"/>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103</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b/>
                <w:bCs/>
                <w:szCs w:val="21"/>
              </w:rPr>
            </w:pPr>
          </w:p>
        </w:tc>
        <w:tc>
          <w:tcPr>
            <w:tcW w:w="2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一次性筷子</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含纸巾、牙签、勺子、竹筷子</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5966 </w:t>
            </w:r>
          </w:p>
        </w:tc>
        <w:tc>
          <w:tcPr>
            <w:tcW w:w="4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包</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任意品牌</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405"/>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104</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b/>
                <w:bCs/>
                <w:szCs w:val="21"/>
              </w:rPr>
            </w:pPr>
            <w:r>
              <w:rPr>
                <w:rFonts w:ascii="宋体" w:eastAsia="宋体" w:hAnsi="宋体" w:cs="宋体" w:hint="eastAsia"/>
                <w:b/>
                <w:bCs/>
                <w:kern w:val="0"/>
                <w:szCs w:val="21"/>
                <w:lang w:bidi="ar"/>
              </w:rPr>
              <w:t>▲</w:t>
            </w:r>
          </w:p>
        </w:tc>
        <w:tc>
          <w:tcPr>
            <w:tcW w:w="2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洗手液</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500g</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1695 </w:t>
            </w:r>
          </w:p>
        </w:tc>
        <w:tc>
          <w:tcPr>
            <w:tcW w:w="4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瓶</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蓝月亮、威露士、舒肤佳</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405"/>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105</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c>
          <w:tcPr>
            <w:tcW w:w="2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红火蚁药</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250g</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122 </w:t>
            </w:r>
          </w:p>
        </w:tc>
        <w:tc>
          <w:tcPr>
            <w:tcW w:w="4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包</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达豪、榄菊、天天</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405"/>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106</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c>
          <w:tcPr>
            <w:tcW w:w="2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强力消毒剂</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20g*20包</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142 </w:t>
            </w:r>
          </w:p>
        </w:tc>
        <w:tc>
          <w:tcPr>
            <w:tcW w:w="4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袋</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达豪、榄菊、天天</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405"/>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107</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c>
          <w:tcPr>
            <w:tcW w:w="2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一次性纸杯</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100只装/条；200ml及以上</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680 </w:t>
            </w:r>
          </w:p>
        </w:tc>
        <w:tc>
          <w:tcPr>
            <w:tcW w:w="4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条</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妙洁、妙妙、得力</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405"/>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108</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c>
          <w:tcPr>
            <w:tcW w:w="2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烟灰缸</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玻璃12cm</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79 </w:t>
            </w:r>
          </w:p>
        </w:tc>
        <w:tc>
          <w:tcPr>
            <w:tcW w:w="4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个</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任意品牌</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405"/>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109</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c>
          <w:tcPr>
            <w:tcW w:w="2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茶水桶</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带盖，5L</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73 </w:t>
            </w:r>
          </w:p>
        </w:tc>
        <w:tc>
          <w:tcPr>
            <w:tcW w:w="4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个</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任意品牌</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405"/>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110</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厕所香片</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5号</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453 </w:t>
            </w:r>
          </w:p>
        </w:tc>
        <w:tc>
          <w:tcPr>
            <w:tcW w:w="4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片</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任意品牌</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405"/>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111</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c>
          <w:tcPr>
            <w:tcW w:w="2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厕所纸巾筒</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14.5*15*12cm</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64 </w:t>
            </w:r>
          </w:p>
        </w:tc>
        <w:tc>
          <w:tcPr>
            <w:tcW w:w="4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个</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任意品牌</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405"/>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112</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c>
          <w:tcPr>
            <w:tcW w:w="2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擦手纸抽盒</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260*195*95mm，加厚</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40 </w:t>
            </w:r>
          </w:p>
        </w:tc>
        <w:tc>
          <w:tcPr>
            <w:tcW w:w="4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个</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任意品牌</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405"/>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113</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c>
          <w:tcPr>
            <w:tcW w:w="2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强力挂钩</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透明无痕，强力胶，免打孔</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1150 </w:t>
            </w:r>
          </w:p>
        </w:tc>
        <w:tc>
          <w:tcPr>
            <w:tcW w:w="4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个</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任意品牌</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405"/>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114</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b/>
                <w:bCs/>
                <w:szCs w:val="21"/>
              </w:rPr>
            </w:pPr>
            <w:r>
              <w:rPr>
                <w:rFonts w:ascii="宋体" w:eastAsia="宋体" w:hAnsi="宋体" w:cs="宋体" w:hint="eastAsia"/>
                <w:b/>
                <w:bCs/>
                <w:kern w:val="0"/>
                <w:szCs w:val="21"/>
                <w:lang w:bidi="ar"/>
              </w:rPr>
              <w:t>▲</w:t>
            </w:r>
          </w:p>
        </w:tc>
        <w:tc>
          <w:tcPr>
            <w:tcW w:w="2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带盖水桶</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塑料加厚22L</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193 </w:t>
            </w:r>
          </w:p>
        </w:tc>
        <w:tc>
          <w:tcPr>
            <w:tcW w:w="4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个</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珠江、百文、蓝天</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405"/>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115</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c>
          <w:tcPr>
            <w:tcW w:w="2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通厕弹簧</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胶质不锈钢柄60cm</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14 </w:t>
            </w:r>
          </w:p>
        </w:tc>
        <w:tc>
          <w:tcPr>
            <w:tcW w:w="4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条</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任意品牌</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405"/>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116</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c>
          <w:tcPr>
            <w:tcW w:w="2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防水套袖</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17*28cm</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245 </w:t>
            </w:r>
          </w:p>
        </w:tc>
        <w:tc>
          <w:tcPr>
            <w:tcW w:w="4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双</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任意品牌</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405"/>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117</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c>
          <w:tcPr>
            <w:tcW w:w="2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铁铲</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带长柄，方铲</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43 </w:t>
            </w:r>
          </w:p>
        </w:tc>
        <w:tc>
          <w:tcPr>
            <w:tcW w:w="4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个</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任意品牌</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405"/>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118</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c>
          <w:tcPr>
            <w:tcW w:w="2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垃圾铲</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金属</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170 </w:t>
            </w:r>
          </w:p>
        </w:tc>
        <w:tc>
          <w:tcPr>
            <w:tcW w:w="4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个</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任意品牌</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405"/>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119</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c>
          <w:tcPr>
            <w:tcW w:w="2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厕所除臭球</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可挂式</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278 </w:t>
            </w:r>
          </w:p>
        </w:tc>
        <w:tc>
          <w:tcPr>
            <w:tcW w:w="4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个</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华顺、冰花、</w:t>
            </w:r>
            <w:r>
              <w:rPr>
                <w:rFonts w:ascii="宋体" w:eastAsia="宋体" w:hAnsi="宋体" w:cs="宋体" w:hint="eastAsia"/>
                <w:kern w:val="0"/>
                <w:szCs w:val="21"/>
                <w:lang w:bidi="ar"/>
              </w:rPr>
              <w:lastRenderedPageBreak/>
              <w:t>冰晶花</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405"/>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lastRenderedPageBreak/>
              <w:t>120</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c>
          <w:tcPr>
            <w:tcW w:w="2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油污净清洁剂</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500g</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252 </w:t>
            </w:r>
          </w:p>
        </w:tc>
        <w:tc>
          <w:tcPr>
            <w:tcW w:w="4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瓶</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任意品牌</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405"/>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121</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c>
          <w:tcPr>
            <w:tcW w:w="2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厨房重油污净</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500g</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252 </w:t>
            </w:r>
          </w:p>
        </w:tc>
        <w:tc>
          <w:tcPr>
            <w:tcW w:w="4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瓶</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固特威、威力洁、BOTNY</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405"/>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122</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c>
          <w:tcPr>
            <w:tcW w:w="2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洗碗布</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3条装</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417 </w:t>
            </w:r>
          </w:p>
        </w:tc>
        <w:tc>
          <w:tcPr>
            <w:tcW w:w="4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包</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妙洁、惠寻、福爱家</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405"/>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123</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c>
          <w:tcPr>
            <w:tcW w:w="2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洗碗海绵</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双层</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387 </w:t>
            </w:r>
          </w:p>
        </w:tc>
        <w:tc>
          <w:tcPr>
            <w:tcW w:w="4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块</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绿草香、南极人、靓涤</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405"/>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124</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c>
          <w:tcPr>
            <w:tcW w:w="2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金银葱布</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清洗台面</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80 </w:t>
            </w:r>
          </w:p>
        </w:tc>
        <w:tc>
          <w:tcPr>
            <w:tcW w:w="4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块</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任意品牌</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405"/>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125</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c>
          <w:tcPr>
            <w:tcW w:w="2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铲刀</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3寸</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42 </w:t>
            </w:r>
          </w:p>
        </w:tc>
        <w:tc>
          <w:tcPr>
            <w:tcW w:w="4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个</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任意品牌</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405"/>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126</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c>
          <w:tcPr>
            <w:tcW w:w="2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红胶凳</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28*47*38cm</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485 </w:t>
            </w:r>
          </w:p>
        </w:tc>
        <w:tc>
          <w:tcPr>
            <w:tcW w:w="4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个</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达木霖、和大人、四坊八巷</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405"/>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127</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牙签</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竹200支/包</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590 </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包</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鑫峰、芸婷、夏斐露</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405"/>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128</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牙签筒</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塑料</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78 </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个</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映源、漯岚、建安</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405"/>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129</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c>
          <w:tcPr>
            <w:tcW w:w="2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自动喷香机</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单罐（装电池款）</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93 </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个</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春风、牧安宁、SVAVO</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405"/>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130</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蚊香</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无香型</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520 </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盒</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榄菊，劲牛、枪手</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405"/>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131</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c>
          <w:tcPr>
            <w:tcW w:w="2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打包绳</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胶袋 白色，250-350g</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90 </w:t>
            </w:r>
          </w:p>
        </w:tc>
        <w:tc>
          <w:tcPr>
            <w:tcW w:w="4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卷</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任意品牌</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405"/>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132</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c>
          <w:tcPr>
            <w:tcW w:w="2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棉手套</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白色</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760 </w:t>
            </w:r>
          </w:p>
        </w:tc>
        <w:tc>
          <w:tcPr>
            <w:tcW w:w="4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双</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援帮、贸正、上品</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480"/>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133</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c>
          <w:tcPr>
            <w:tcW w:w="2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灯笼</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直径150#植绒白板全红无图案</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58 </w:t>
            </w:r>
          </w:p>
        </w:tc>
        <w:tc>
          <w:tcPr>
            <w:tcW w:w="4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个</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魅田、建盼、雄冠</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405"/>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134</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c>
          <w:tcPr>
            <w:tcW w:w="2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固体清新剂</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70g及以上</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879 </w:t>
            </w:r>
          </w:p>
        </w:tc>
        <w:tc>
          <w:tcPr>
            <w:tcW w:w="4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罐</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固特威、威力洁、BOTNY</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405"/>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135</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c>
          <w:tcPr>
            <w:tcW w:w="2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空气清新剂</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3200次自动喷</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740 </w:t>
            </w:r>
          </w:p>
        </w:tc>
        <w:tc>
          <w:tcPr>
            <w:tcW w:w="4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罐</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固特威、威力洁、BOTNY、SVAVO</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405"/>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136</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c>
          <w:tcPr>
            <w:tcW w:w="2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斩骨刀</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1号</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35 </w:t>
            </w:r>
          </w:p>
        </w:tc>
        <w:tc>
          <w:tcPr>
            <w:tcW w:w="4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把</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十八子、何全利、张小泉</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405"/>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137</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c>
          <w:tcPr>
            <w:tcW w:w="2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不锈钢蒸饭盘</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304不锈钢，食品级加厚，59.2*25.5cm</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9 </w:t>
            </w:r>
          </w:p>
        </w:tc>
        <w:tc>
          <w:tcPr>
            <w:tcW w:w="4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个</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花思雨、美厨、厨内助</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405"/>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138</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c>
          <w:tcPr>
            <w:tcW w:w="2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饭勺</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食品级加厚304不锈钢</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55 </w:t>
            </w:r>
          </w:p>
        </w:tc>
        <w:tc>
          <w:tcPr>
            <w:tcW w:w="4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个</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美厨、维艾、广意</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405"/>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139</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c>
          <w:tcPr>
            <w:tcW w:w="2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调羹</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食品级加厚304不锈钢</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71 </w:t>
            </w:r>
          </w:p>
        </w:tc>
        <w:tc>
          <w:tcPr>
            <w:tcW w:w="4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个</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广意、番易、叁肆钢</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405"/>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140</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c>
          <w:tcPr>
            <w:tcW w:w="2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汤勺</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304不锈钢,勺直径15cm,长50cm防烫</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48 </w:t>
            </w:r>
          </w:p>
        </w:tc>
        <w:tc>
          <w:tcPr>
            <w:tcW w:w="4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个</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美厨、苏泊尔、拜节</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405"/>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141</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c>
          <w:tcPr>
            <w:tcW w:w="2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筷子</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304不锈钢</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350 </w:t>
            </w:r>
          </w:p>
        </w:tc>
        <w:tc>
          <w:tcPr>
            <w:tcW w:w="4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双</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喜得润、好厨夫、凯临门</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540"/>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142</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c>
          <w:tcPr>
            <w:tcW w:w="2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汤碗</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上口直径15.8cm,304不锈钢，与不锈钢饭碟配套</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67 </w:t>
            </w:r>
          </w:p>
        </w:tc>
        <w:tc>
          <w:tcPr>
            <w:tcW w:w="4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个</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温朵娜、雄魄、沃德百惠</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405"/>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143</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c>
          <w:tcPr>
            <w:tcW w:w="2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不锈钢饭碟</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304不锈钢，长36.5cm5格</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123 </w:t>
            </w:r>
          </w:p>
        </w:tc>
        <w:tc>
          <w:tcPr>
            <w:tcW w:w="4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个</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维艾、雅芙尚品、克洛迪雅</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660"/>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144</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c>
          <w:tcPr>
            <w:tcW w:w="2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大堂尘拖</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9米，1米1节，不锈钢杆，中空（配各类清洁头）</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19 </w:t>
            </w:r>
          </w:p>
        </w:tc>
        <w:tc>
          <w:tcPr>
            <w:tcW w:w="4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把</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爱格、东仙、茶花</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405"/>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lastRenderedPageBreak/>
              <w:t>145</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c>
          <w:tcPr>
            <w:tcW w:w="2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大堂地拖</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60CM拖布</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164 </w:t>
            </w:r>
          </w:p>
        </w:tc>
        <w:tc>
          <w:tcPr>
            <w:tcW w:w="4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把</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雅高、美家日记、裕富宝</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405"/>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146</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c>
          <w:tcPr>
            <w:tcW w:w="2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大堂地拖</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90CM拖布</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53 </w:t>
            </w:r>
          </w:p>
        </w:tc>
        <w:tc>
          <w:tcPr>
            <w:tcW w:w="4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把</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美家日记、洁比世、雅高</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405"/>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147</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c>
          <w:tcPr>
            <w:tcW w:w="2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菜盆</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304不锈钢圆形，直径30cm</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92 </w:t>
            </w:r>
          </w:p>
        </w:tc>
        <w:tc>
          <w:tcPr>
            <w:tcW w:w="4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个</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SSGP、叁肆钢、合兴利</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405"/>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148</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w:t>
            </w:r>
          </w:p>
        </w:tc>
        <w:tc>
          <w:tcPr>
            <w:tcW w:w="2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菜刀</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304不锈钢</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58 </w:t>
            </w:r>
          </w:p>
        </w:tc>
        <w:tc>
          <w:tcPr>
            <w:tcW w:w="4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把</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十八子作、邓家刀、张小泉、王麻子</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405"/>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149</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c>
          <w:tcPr>
            <w:tcW w:w="2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除胶剂</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300ml</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102 </w:t>
            </w:r>
          </w:p>
        </w:tc>
        <w:tc>
          <w:tcPr>
            <w:tcW w:w="4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瓶</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龟牌、得力、普速</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405"/>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150</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w:t>
            </w:r>
          </w:p>
        </w:tc>
        <w:tc>
          <w:tcPr>
            <w:tcW w:w="2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圆锅</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直径50cm,铁锅</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26 </w:t>
            </w:r>
          </w:p>
        </w:tc>
        <w:tc>
          <w:tcPr>
            <w:tcW w:w="4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个</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苏泊尔、炊大皇、章丘</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405"/>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151</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c>
          <w:tcPr>
            <w:tcW w:w="2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不锈钢桶</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直径32cm,高40cm,304，食品级加厚</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18 </w:t>
            </w:r>
          </w:p>
        </w:tc>
        <w:tc>
          <w:tcPr>
            <w:tcW w:w="4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个</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小渝、盛公满、桶帅</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405"/>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152</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c>
          <w:tcPr>
            <w:tcW w:w="2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小胶凳</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加厚塑料，高：56cm宽28.5cm</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58 </w:t>
            </w:r>
          </w:p>
        </w:tc>
        <w:tc>
          <w:tcPr>
            <w:tcW w:w="4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个</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好尔、华凯之心、禧天龙</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405"/>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153</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c>
          <w:tcPr>
            <w:tcW w:w="2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菜板</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塑料食品级40*60*2cm</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48 </w:t>
            </w:r>
          </w:p>
        </w:tc>
        <w:tc>
          <w:tcPr>
            <w:tcW w:w="4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块</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abay、骁泰、云睿</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405"/>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154</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w:t>
            </w:r>
          </w:p>
        </w:tc>
        <w:tc>
          <w:tcPr>
            <w:tcW w:w="2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保鲜膜</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45cm*300米/卷，食品级</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116 </w:t>
            </w:r>
          </w:p>
        </w:tc>
        <w:tc>
          <w:tcPr>
            <w:tcW w:w="4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卷</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南亚、宜之选、蓝自然、京惠思创</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405"/>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155</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c>
          <w:tcPr>
            <w:tcW w:w="2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多功能刨丝器</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切丝/片/花/磨蓉</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55 </w:t>
            </w:r>
          </w:p>
        </w:tc>
        <w:tc>
          <w:tcPr>
            <w:tcW w:w="4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套</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任意品牌</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405"/>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156</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c>
          <w:tcPr>
            <w:tcW w:w="2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黑色地毯</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1.2米*15米</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6 </w:t>
            </w:r>
          </w:p>
        </w:tc>
        <w:tc>
          <w:tcPr>
            <w:tcW w:w="4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卷</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任意品牌</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405"/>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157</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c>
          <w:tcPr>
            <w:tcW w:w="2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硅胶隔热防烫手套</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耐高温，厨房烤箱专用</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73 </w:t>
            </w:r>
          </w:p>
        </w:tc>
        <w:tc>
          <w:tcPr>
            <w:tcW w:w="4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双</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任意品牌</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405"/>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158</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c>
          <w:tcPr>
            <w:tcW w:w="2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一次性头套</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防尘、防掉发，100个/包，双筋，无菌</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95 </w:t>
            </w:r>
          </w:p>
        </w:tc>
        <w:tc>
          <w:tcPr>
            <w:tcW w:w="4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包</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任意品牌</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525"/>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159</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w:t>
            </w:r>
          </w:p>
        </w:tc>
        <w:tc>
          <w:tcPr>
            <w:tcW w:w="2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保鲜盒</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食品级，#2605，275*210*130mm，5.3L</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72 </w:t>
            </w:r>
          </w:p>
        </w:tc>
        <w:tc>
          <w:tcPr>
            <w:tcW w:w="4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个</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珠江、百文、蓝天</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405"/>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160</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w:t>
            </w:r>
          </w:p>
        </w:tc>
        <w:tc>
          <w:tcPr>
            <w:tcW w:w="2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保鲜盒</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食品级，#2614，360*255*160mm，10L</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72 </w:t>
            </w:r>
          </w:p>
        </w:tc>
        <w:tc>
          <w:tcPr>
            <w:tcW w:w="4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个</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珠江、百文、蓝天</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405"/>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161</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c>
          <w:tcPr>
            <w:tcW w:w="2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一次性透明胶杯</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170ml 100只装/条</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393 </w:t>
            </w:r>
          </w:p>
        </w:tc>
        <w:tc>
          <w:tcPr>
            <w:tcW w:w="4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条</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妙洁、妙妙、悠巧</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405"/>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162</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c>
          <w:tcPr>
            <w:tcW w:w="2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透明口罩</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餐饮专用  5个装/包</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129 </w:t>
            </w:r>
          </w:p>
        </w:tc>
        <w:tc>
          <w:tcPr>
            <w:tcW w:w="4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包</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任意品牌</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405"/>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163</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c>
          <w:tcPr>
            <w:tcW w:w="2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净水器滤芯</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3M、C1+C2,或4+1组合滤芯</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21 </w:t>
            </w:r>
          </w:p>
        </w:tc>
        <w:tc>
          <w:tcPr>
            <w:tcW w:w="4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套</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任意品牌</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405"/>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164</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c>
          <w:tcPr>
            <w:tcW w:w="2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长方形密封带盖收纳盒</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小号</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61 </w:t>
            </w:r>
          </w:p>
        </w:tc>
        <w:tc>
          <w:tcPr>
            <w:tcW w:w="4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个</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伟胜，百文、蓝天</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380"/>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165</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c>
          <w:tcPr>
            <w:tcW w:w="2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长方形密封带盖收纳盒</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中号</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65 </w:t>
            </w:r>
          </w:p>
        </w:tc>
        <w:tc>
          <w:tcPr>
            <w:tcW w:w="4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个</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伟胜，百文、蓝天</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405"/>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166</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c>
          <w:tcPr>
            <w:tcW w:w="2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长方形密封带盖收纳盒</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大号</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53 </w:t>
            </w:r>
          </w:p>
        </w:tc>
        <w:tc>
          <w:tcPr>
            <w:tcW w:w="4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个</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伟胜，百文、蓝天</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405"/>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167</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c>
          <w:tcPr>
            <w:tcW w:w="2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带盖周转箱</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450-160规格</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23 </w:t>
            </w:r>
          </w:p>
        </w:tc>
        <w:tc>
          <w:tcPr>
            <w:tcW w:w="4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个</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伟胜，百文、蓝天</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405"/>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168</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c>
          <w:tcPr>
            <w:tcW w:w="2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带盖周转箱</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450-230规格</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19 </w:t>
            </w:r>
          </w:p>
        </w:tc>
        <w:tc>
          <w:tcPr>
            <w:tcW w:w="4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个</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伟胜，百文、蓝天</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405"/>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169</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c>
          <w:tcPr>
            <w:tcW w:w="2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带盖周转箱</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550-350规格</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18 </w:t>
            </w:r>
          </w:p>
        </w:tc>
        <w:tc>
          <w:tcPr>
            <w:tcW w:w="4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个</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伟胜，百文、蓝天</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405"/>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170</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c>
          <w:tcPr>
            <w:tcW w:w="2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户外遮雨帐篷</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3米*3米蓝色</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28 </w:t>
            </w:r>
          </w:p>
        </w:tc>
        <w:tc>
          <w:tcPr>
            <w:tcW w:w="4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个</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大新、京造、雅图</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405"/>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lastRenderedPageBreak/>
              <w:t>171</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c>
          <w:tcPr>
            <w:tcW w:w="2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厨房清洁去污百洁布</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5片/包</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190 </w:t>
            </w:r>
          </w:p>
        </w:tc>
        <w:tc>
          <w:tcPr>
            <w:tcW w:w="4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包</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任意品牌</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405"/>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172</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c>
          <w:tcPr>
            <w:tcW w:w="2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耐热顶罗纹</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29.5cm*25.5cm</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1 </w:t>
            </w:r>
          </w:p>
        </w:tc>
        <w:tc>
          <w:tcPr>
            <w:tcW w:w="4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个</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任意品牌</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380"/>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173</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c>
          <w:tcPr>
            <w:tcW w:w="2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窗户磨砂贴</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40*500cm</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40 </w:t>
            </w:r>
          </w:p>
        </w:tc>
        <w:tc>
          <w:tcPr>
            <w:tcW w:w="4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张</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任意品牌</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405"/>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174</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c>
          <w:tcPr>
            <w:tcW w:w="2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平板灯</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LED灯，40W，600*600mm</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88 </w:t>
            </w:r>
          </w:p>
        </w:tc>
        <w:tc>
          <w:tcPr>
            <w:tcW w:w="4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个</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佛山照明、雷士、飞利浦</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380"/>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175</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洗洁精按压器</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适合20KE的洗洁精桶</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23 </w:t>
            </w:r>
          </w:p>
        </w:tc>
        <w:tc>
          <w:tcPr>
            <w:tcW w:w="4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个</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任意品牌</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380"/>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176</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c>
          <w:tcPr>
            <w:tcW w:w="2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水鞋</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高筒，饭堂用</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106 </w:t>
            </w:r>
          </w:p>
        </w:tc>
        <w:tc>
          <w:tcPr>
            <w:tcW w:w="4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双</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金橡、回力、强人</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405"/>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177</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c>
          <w:tcPr>
            <w:tcW w:w="2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蜘蛛网伸缩清洁杆</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伸缩款，延伸5米</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52 </w:t>
            </w:r>
          </w:p>
        </w:tc>
        <w:tc>
          <w:tcPr>
            <w:tcW w:w="4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把</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任意品牌</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405"/>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178</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c>
          <w:tcPr>
            <w:tcW w:w="2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皂液器（按压式）</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免打孔挂壁式，单头300ML</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5 </w:t>
            </w:r>
          </w:p>
        </w:tc>
        <w:tc>
          <w:tcPr>
            <w:tcW w:w="4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个</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任意品牌</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380"/>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179</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c>
          <w:tcPr>
            <w:tcW w:w="2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防晒冰袖</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白色、黑色</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690 </w:t>
            </w:r>
          </w:p>
        </w:tc>
        <w:tc>
          <w:tcPr>
            <w:tcW w:w="4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双</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任意品牌</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380"/>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180</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c>
          <w:tcPr>
            <w:tcW w:w="2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防嗮遮阳帽</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帽沿增加15cm,带遮阳帘子</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540 </w:t>
            </w:r>
          </w:p>
        </w:tc>
        <w:tc>
          <w:tcPr>
            <w:tcW w:w="4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顶</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任意品牌</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405"/>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181</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c>
          <w:tcPr>
            <w:tcW w:w="2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草帽</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麦秆，直径52cm</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195 </w:t>
            </w:r>
          </w:p>
        </w:tc>
        <w:tc>
          <w:tcPr>
            <w:tcW w:w="4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顶</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任意品牌</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380"/>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182</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c>
          <w:tcPr>
            <w:tcW w:w="2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雨伞</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30寸长柄</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520 </w:t>
            </w:r>
          </w:p>
        </w:tc>
        <w:tc>
          <w:tcPr>
            <w:tcW w:w="4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把</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大新、天堂、美度</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405"/>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183</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c>
          <w:tcPr>
            <w:tcW w:w="2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胶手套</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L码M码S码</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870 </w:t>
            </w:r>
          </w:p>
        </w:tc>
        <w:tc>
          <w:tcPr>
            <w:tcW w:w="4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双</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东方红、妙洁、妙妙</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380"/>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184</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c>
          <w:tcPr>
            <w:tcW w:w="2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厕所喷香机补充液</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60ml/瓶</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250 </w:t>
            </w:r>
          </w:p>
        </w:tc>
        <w:tc>
          <w:tcPr>
            <w:tcW w:w="4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瓶</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春风、牧安宁、SVAVO</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405"/>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185</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c>
          <w:tcPr>
            <w:tcW w:w="2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防水帆布</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绿色，6*10米</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16 </w:t>
            </w:r>
          </w:p>
        </w:tc>
        <w:tc>
          <w:tcPr>
            <w:tcW w:w="4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张</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任意品牌</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405"/>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186</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c>
          <w:tcPr>
            <w:tcW w:w="2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地毯</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红色，PVC，长*宽：10米*1.6米</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2 </w:t>
            </w:r>
          </w:p>
        </w:tc>
        <w:tc>
          <w:tcPr>
            <w:tcW w:w="4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米</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任意品牌</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405"/>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187</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c>
          <w:tcPr>
            <w:tcW w:w="2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门口立体式自动测人体温枪</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测温仪+支架，可充电可用电池</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7 </w:t>
            </w:r>
          </w:p>
        </w:tc>
        <w:tc>
          <w:tcPr>
            <w:tcW w:w="4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个</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得力、晨光、齐心</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405"/>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188</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c>
          <w:tcPr>
            <w:tcW w:w="2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大白胶桶</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200L</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25 </w:t>
            </w:r>
          </w:p>
        </w:tc>
        <w:tc>
          <w:tcPr>
            <w:tcW w:w="4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个</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珠江、百文、蓝天</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405"/>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189</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c>
          <w:tcPr>
            <w:tcW w:w="2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晾衣架</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不锈钢置地，双杠，1.6米长，可折叠</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42 </w:t>
            </w:r>
          </w:p>
        </w:tc>
        <w:tc>
          <w:tcPr>
            <w:tcW w:w="4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个</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任意品牌</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405"/>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190</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c>
          <w:tcPr>
            <w:tcW w:w="2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晾衣杆</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1.5米长，木杆，U型头</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118 </w:t>
            </w:r>
          </w:p>
        </w:tc>
        <w:tc>
          <w:tcPr>
            <w:tcW w:w="4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根</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任意品牌</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405"/>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191</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c>
          <w:tcPr>
            <w:tcW w:w="2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小便斗冲水阀</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自动，管长15CM</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38 </w:t>
            </w:r>
          </w:p>
        </w:tc>
        <w:tc>
          <w:tcPr>
            <w:tcW w:w="4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个</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任意品牌</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405"/>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192</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c>
          <w:tcPr>
            <w:tcW w:w="2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厕所疏通器</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喇叭</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40 </w:t>
            </w:r>
          </w:p>
        </w:tc>
        <w:tc>
          <w:tcPr>
            <w:tcW w:w="4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个</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任意品牌</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405"/>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193</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c>
          <w:tcPr>
            <w:tcW w:w="2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橡皮筋</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1.4mm宽190mm周长,粗橡筋，1斤/包</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9 </w:t>
            </w:r>
          </w:p>
        </w:tc>
        <w:tc>
          <w:tcPr>
            <w:tcW w:w="4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包</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任意品牌</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405"/>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194</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c>
          <w:tcPr>
            <w:tcW w:w="2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地毯</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4.3*1.8米</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1 </w:t>
            </w:r>
          </w:p>
        </w:tc>
        <w:tc>
          <w:tcPr>
            <w:tcW w:w="4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块</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任意品牌</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405"/>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195</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地毯</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4*3.7米</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5 </w:t>
            </w:r>
          </w:p>
        </w:tc>
        <w:tc>
          <w:tcPr>
            <w:tcW w:w="4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块</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任意品牌</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405"/>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196</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地毯</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2*1.6米</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4 </w:t>
            </w:r>
          </w:p>
        </w:tc>
        <w:tc>
          <w:tcPr>
            <w:tcW w:w="4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块</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任意品牌</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405"/>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197</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地毯</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2.3*2.4米</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1 </w:t>
            </w:r>
          </w:p>
        </w:tc>
        <w:tc>
          <w:tcPr>
            <w:tcW w:w="4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块</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任意品牌</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380"/>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198</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地垫</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3*1.8米</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3 </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块</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任意品牌</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405"/>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199</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地垫</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2*1.8米</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15 </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块</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任意品牌</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405"/>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200</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地垫</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2.2*1.8米</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3 </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块</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任意品牌</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585"/>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201</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c>
          <w:tcPr>
            <w:tcW w:w="2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乳胶手指套</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耐磨手指套，加厚防滑麻点翻页用,50只/包S-XL码</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17 </w:t>
            </w:r>
          </w:p>
        </w:tc>
        <w:tc>
          <w:tcPr>
            <w:tcW w:w="4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包</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任意品牌</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405"/>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lastRenderedPageBreak/>
              <w:t>202</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c>
          <w:tcPr>
            <w:tcW w:w="2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竹筷子</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24CM长 10双/包</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40 </w:t>
            </w:r>
          </w:p>
        </w:tc>
        <w:tc>
          <w:tcPr>
            <w:tcW w:w="4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包</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任意品牌</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480"/>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203</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w:t>
            </w:r>
          </w:p>
        </w:tc>
        <w:tc>
          <w:tcPr>
            <w:tcW w:w="2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保温壶</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1.5升及以上</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14 </w:t>
            </w:r>
          </w:p>
        </w:tc>
        <w:tc>
          <w:tcPr>
            <w:tcW w:w="4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个</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苏泊尔、美的、九阳、小熊</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405"/>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204</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c>
          <w:tcPr>
            <w:tcW w:w="2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尼龙扎带</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透明，4*200mm,500根/包</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8 </w:t>
            </w:r>
          </w:p>
        </w:tc>
        <w:tc>
          <w:tcPr>
            <w:tcW w:w="4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包</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任意品牌</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380"/>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205</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c>
          <w:tcPr>
            <w:tcW w:w="2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篮球</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74-604Y</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20 </w:t>
            </w:r>
          </w:p>
        </w:tc>
        <w:tc>
          <w:tcPr>
            <w:tcW w:w="4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个</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任意品牌</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405"/>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206</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w:t>
            </w:r>
          </w:p>
        </w:tc>
        <w:tc>
          <w:tcPr>
            <w:tcW w:w="2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乒乓球拍</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纯木底板</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22 </w:t>
            </w:r>
          </w:p>
        </w:tc>
        <w:tc>
          <w:tcPr>
            <w:tcW w:w="4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把</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红双喜、双鱼、蝴蝶</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405"/>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207</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c>
          <w:tcPr>
            <w:tcW w:w="2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乒乓球</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一星训练球，黄色，10只/盒</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25 </w:t>
            </w:r>
          </w:p>
        </w:tc>
        <w:tc>
          <w:tcPr>
            <w:tcW w:w="4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盒</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任意品牌</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405"/>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208</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c>
          <w:tcPr>
            <w:tcW w:w="2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纸巾筒</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直筒</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10 </w:t>
            </w:r>
          </w:p>
        </w:tc>
        <w:tc>
          <w:tcPr>
            <w:tcW w:w="4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个</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任意品牌</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405"/>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209</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c>
          <w:tcPr>
            <w:tcW w:w="2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桌面纸巾盒</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9.5*21*13cm</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56 </w:t>
            </w:r>
          </w:p>
        </w:tc>
        <w:tc>
          <w:tcPr>
            <w:tcW w:w="4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个</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任意品牌</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405"/>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210</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c>
          <w:tcPr>
            <w:tcW w:w="2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尼龙绳</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直径：6-8mm</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180 </w:t>
            </w:r>
          </w:p>
        </w:tc>
        <w:tc>
          <w:tcPr>
            <w:tcW w:w="4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米</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任意品牌</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405"/>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211</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c>
          <w:tcPr>
            <w:tcW w:w="2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大街扫</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竹柄 扫街道、长竹扫把</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17 </w:t>
            </w:r>
          </w:p>
        </w:tc>
        <w:tc>
          <w:tcPr>
            <w:tcW w:w="4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把</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任意品牌</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540"/>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212</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c>
          <w:tcPr>
            <w:tcW w:w="2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挂衣钩</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7位；无痕门后挂钩</w:t>
            </w:r>
            <w:r>
              <w:rPr>
                <w:rFonts w:ascii="宋体" w:eastAsia="宋体" w:hAnsi="宋体" w:cs="宋体" w:hint="eastAsia"/>
                <w:kern w:val="0"/>
                <w:szCs w:val="21"/>
                <w:lang w:bidi="ar"/>
              </w:rPr>
              <w:br/>
              <w:t>强力免钉</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10 </w:t>
            </w:r>
          </w:p>
        </w:tc>
        <w:tc>
          <w:tcPr>
            <w:tcW w:w="4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个</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任意品牌</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405"/>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213</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c>
          <w:tcPr>
            <w:tcW w:w="2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卫生间三角架</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太空铝；两层；总高：36cm</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72 </w:t>
            </w:r>
          </w:p>
        </w:tc>
        <w:tc>
          <w:tcPr>
            <w:tcW w:w="4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个</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任意品牌</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405"/>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214</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c>
          <w:tcPr>
            <w:tcW w:w="2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垃圾篓</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加厚，大号，28*27cm</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126 </w:t>
            </w:r>
          </w:p>
        </w:tc>
        <w:tc>
          <w:tcPr>
            <w:tcW w:w="4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个</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任意品牌</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405"/>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215</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c>
          <w:tcPr>
            <w:tcW w:w="2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温湿度计</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8813</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18 </w:t>
            </w:r>
          </w:p>
        </w:tc>
        <w:tc>
          <w:tcPr>
            <w:tcW w:w="4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个</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得力，金博，小米</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640"/>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216</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c>
          <w:tcPr>
            <w:tcW w:w="2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户外垃圾分类箱</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127*36*90cm，可回收垃圾，有害垃圾，易腐垃圾，其他垃圾</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7 </w:t>
            </w:r>
          </w:p>
        </w:tc>
        <w:tc>
          <w:tcPr>
            <w:tcW w:w="4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个</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任意品牌</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405"/>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217</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c>
          <w:tcPr>
            <w:tcW w:w="2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小垃圾桶</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灰色15L翻盖</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35 </w:t>
            </w:r>
          </w:p>
        </w:tc>
        <w:tc>
          <w:tcPr>
            <w:tcW w:w="4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个</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WST、宏豪，珠江</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380"/>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218</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c>
          <w:tcPr>
            <w:tcW w:w="2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捞渣网</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可伸缩不锈杆</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59 </w:t>
            </w:r>
          </w:p>
        </w:tc>
        <w:tc>
          <w:tcPr>
            <w:tcW w:w="4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把</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任意品牌</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380"/>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219</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c>
          <w:tcPr>
            <w:tcW w:w="2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雨衣</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均码 风衣式</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63 </w:t>
            </w:r>
          </w:p>
        </w:tc>
        <w:tc>
          <w:tcPr>
            <w:tcW w:w="4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套</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任意品牌</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405"/>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220</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c>
          <w:tcPr>
            <w:tcW w:w="2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环卫垃圾桶</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55L</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7 </w:t>
            </w:r>
          </w:p>
        </w:tc>
        <w:tc>
          <w:tcPr>
            <w:tcW w:w="4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个</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WST、宏豪，珠江</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405"/>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221</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c>
          <w:tcPr>
            <w:tcW w:w="2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松木砧板</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39CM</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6 </w:t>
            </w:r>
          </w:p>
        </w:tc>
        <w:tc>
          <w:tcPr>
            <w:tcW w:w="4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块</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广西、木马人、双枪</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405"/>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222</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c>
          <w:tcPr>
            <w:tcW w:w="2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不锈钢锅铲</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3#手打无磁</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11 </w:t>
            </w:r>
          </w:p>
        </w:tc>
        <w:tc>
          <w:tcPr>
            <w:tcW w:w="4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把</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青藤 、欧格曼、旺利来</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405"/>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223</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c>
          <w:tcPr>
            <w:tcW w:w="2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不锈钢调味盅</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8格组合调味盒</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7 </w:t>
            </w:r>
          </w:p>
        </w:tc>
        <w:tc>
          <w:tcPr>
            <w:tcW w:w="4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个</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新达、欧格曼、旺利来</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405"/>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224</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c>
          <w:tcPr>
            <w:tcW w:w="2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锅盖</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不锈钢42CM</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2 </w:t>
            </w:r>
          </w:p>
        </w:tc>
        <w:tc>
          <w:tcPr>
            <w:tcW w:w="4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个</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任意品牌</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405"/>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225</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c>
          <w:tcPr>
            <w:tcW w:w="2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锅盖</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不锈钢45CM</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4 </w:t>
            </w:r>
          </w:p>
        </w:tc>
        <w:tc>
          <w:tcPr>
            <w:tcW w:w="4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个</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任意品牌</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660"/>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226</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w:t>
            </w:r>
          </w:p>
        </w:tc>
        <w:tc>
          <w:tcPr>
            <w:tcW w:w="2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火锅电磁炉套装</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美的2200W</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9 </w:t>
            </w:r>
          </w:p>
        </w:tc>
        <w:tc>
          <w:tcPr>
            <w:tcW w:w="4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套</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美的、苏泊尔、康佳</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405"/>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227</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c>
          <w:tcPr>
            <w:tcW w:w="2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豆浆机</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1.75L</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8 </w:t>
            </w:r>
          </w:p>
        </w:tc>
        <w:tc>
          <w:tcPr>
            <w:tcW w:w="4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个</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美的、九阳、苏泊尔</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405"/>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228</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c>
          <w:tcPr>
            <w:tcW w:w="2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榨汁机</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1L</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6 </w:t>
            </w:r>
          </w:p>
        </w:tc>
        <w:tc>
          <w:tcPr>
            <w:tcW w:w="4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个</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美的、九阳、苏泊尔</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405"/>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229</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c>
          <w:tcPr>
            <w:tcW w:w="2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不锈钢汤勺</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小号</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17 </w:t>
            </w:r>
          </w:p>
        </w:tc>
        <w:tc>
          <w:tcPr>
            <w:tcW w:w="4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把</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青藤 、欧格曼、旺利来</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405"/>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230</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c>
          <w:tcPr>
            <w:tcW w:w="2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不锈钢汤勺</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中号</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17 </w:t>
            </w:r>
          </w:p>
        </w:tc>
        <w:tc>
          <w:tcPr>
            <w:tcW w:w="4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把</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青藤 、欧格</w:t>
            </w:r>
            <w:r>
              <w:rPr>
                <w:rFonts w:ascii="宋体" w:eastAsia="宋体" w:hAnsi="宋体" w:cs="宋体" w:hint="eastAsia"/>
                <w:kern w:val="0"/>
                <w:szCs w:val="21"/>
                <w:lang w:bidi="ar"/>
              </w:rPr>
              <w:lastRenderedPageBreak/>
              <w:t>曼、旺利来</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405"/>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lastRenderedPageBreak/>
              <w:t>231</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c>
          <w:tcPr>
            <w:tcW w:w="2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筷子</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木10双装</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105 </w:t>
            </w:r>
          </w:p>
        </w:tc>
        <w:tc>
          <w:tcPr>
            <w:tcW w:w="4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双</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良木匠、双枪、建民</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405"/>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232</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c>
          <w:tcPr>
            <w:tcW w:w="2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瓷碗</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瓷白4.5英寸</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95 </w:t>
            </w:r>
          </w:p>
        </w:tc>
        <w:tc>
          <w:tcPr>
            <w:tcW w:w="4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个</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瓷白、奥秘、嘉兰</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405"/>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233</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c>
          <w:tcPr>
            <w:tcW w:w="2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瓷碟</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瓷白10寸</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95 </w:t>
            </w:r>
          </w:p>
        </w:tc>
        <w:tc>
          <w:tcPr>
            <w:tcW w:w="4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个</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瓷白、奥秘、嘉兰</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405"/>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234</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c>
          <w:tcPr>
            <w:tcW w:w="2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不锈钢碟</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伟和28cm</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22 </w:t>
            </w:r>
          </w:p>
        </w:tc>
        <w:tc>
          <w:tcPr>
            <w:tcW w:w="4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个</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伟和、欧格曼、古兰雅</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405"/>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235</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c>
          <w:tcPr>
            <w:tcW w:w="2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不锈钢碟</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伟和38cm</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37 </w:t>
            </w:r>
          </w:p>
        </w:tc>
        <w:tc>
          <w:tcPr>
            <w:tcW w:w="4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个</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伟和、欧格曼、古兰雅</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405"/>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236</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c>
          <w:tcPr>
            <w:tcW w:w="2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不锈钢菜勺</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伟和圆头大号公用勺</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9 </w:t>
            </w:r>
          </w:p>
        </w:tc>
        <w:tc>
          <w:tcPr>
            <w:tcW w:w="4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个</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伟和、欧格曼、古兰雅</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405"/>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237</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c>
          <w:tcPr>
            <w:tcW w:w="2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塑料洗菜盆</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61*19.5*50cm </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17 </w:t>
            </w:r>
          </w:p>
        </w:tc>
        <w:tc>
          <w:tcPr>
            <w:tcW w:w="4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个</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蓝天、国光、肥猫</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405"/>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238</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c>
          <w:tcPr>
            <w:tcW w:w="2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平底炒锅</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40cm</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6 </w:t>
            </w:r>
          </w:p>
        </w:tc>
        <w:tc>
          <w:tcPr>
            <w:tcW w:w="4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个</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苏泊尔、康宁、双立人</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405"/>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239</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c>
          <w:tcPr>
            <w:tcW w:w="2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不锈钢漏勺</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30.5CM，宽7.5CM</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9 </w:t>
            </w:r>
          </w:p>
        </w:tc>
        <w:tc>
          <w:tcPr>
            <w:tcW w:w="4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个</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青藤 、欧格曼、旺利来</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405"/>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240</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c>
          <w:tcPr>
            <w:tcW w:w="2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不锈钢汤勺</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总长30.5CM宽7.5CM</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7 </w:t>
            </w:r>
          </w:p>
        </w:tc>
        <w:tc>
          <w:tcPr>
            <w:tcW w:w="4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个</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青藤 、欧格曼、旺利来</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405"/>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241</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c>
          <w:tcPr>
            <w:tcW w:w="2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调料置物架</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万厨，落地架 三层</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11 </w:t>
            </w:r>
          </w:p>
        </w:tc>
        <w:tc>
          <w:tcPr>
            <w:tcW w:w="4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个</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乐彼、万厨、申梵</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405"/>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242</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c>
          <w:tcPr>
            <w:tcW w:w="2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大不锈钢盆</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直径50CM 201不锈钢</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15 </w:t>
            </w:r>
          </w:p>
        </w:tc>
        <w:tc>
          <w:tcPr>
            <w:tcW w:w="4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个</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宇发、伟和、邦丰</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405"/>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243</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c>
          <w:tcPr>
            <w:tcW w:w="2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调味盒</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塑料三格</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13 </w:t>
            </w:r>
          </w:p>
        </w:tc>
        <w:tc>
          <w:tcPr>
            <w:tcW w:w="4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个</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任意品牌</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405"/>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244</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c>
          <w:tcPr>
            <w:tcW w:w="2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钢卷尺</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5m*19mm,全包胶带锁定</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8 </w:t>
            </w:r>
          </w:p>
        </w:tc>
        <w:tc>
          <w:tcPr>
            <w:tcW w:w="4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个</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得力、晨光、田岛</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405"/>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245</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c>
          <w:tcPr>
            <w:tcW w:w="2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钢卷尺</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10m*25mm,全包胶带锁定</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9 </w:t>
            </w:r>
          </w:p>
        </w:tc>
        <w:tc>
          <w:tcPr>
            <w:tcW w:w="4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个</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得力、晨光、田岛</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380"/>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246</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c>
          <w:tcPr>
            <w:tcW w:w="2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控油器</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手动抽油泵抽液器</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6 </w:t>
            </w:r>
          </w:p>
        </w:tc>
        <w:tc>
          <w:tcPr>
            <w:tcW w:w="4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个</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任意品牌</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405"/>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247</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c>
          <w:tcPr>
            <w:tcW w:w="2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厨房管道疏通剂</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强力溶解，280g</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39 </w:t>
            </w:r>
          </w:p>
        </w:tc>
        <w:tc>
          <w:tcPr>
            <w:tcW w:w="4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瓶</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橙乐工坊，PISSA，Q果</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405"/>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248</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c>
          <w:tcPr>
            <w:tcW w:w="2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花洒</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不锈钢，喷头+软管</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47 </w:t>
            </w:r>
          </w:p>
        </w:tc>
        <w:tc>
          <w:tcPr>
            <w:tcW w:w="4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套</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任意品牌</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405"/>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249</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c>
          <w:tcPr>
            <w:tcW w:w="2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密封保鲜盒</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32CMX23CMX13CM    8103，6L白色</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9 </w:t>
            </w:r>
          </w:p>
        </w:tc>
        <w:tc>
          <w:tcPr>
            <w:tcW w:w="4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个</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任意品牌</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510"/>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250</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c>
          <w:tcPr>
            <w:tcW w:w="2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长方形塑料筐篮子</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加厚蓝色，长36.6X宽26.6X高9.2，沥水</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12 </w:t>
            </w:r>
          </w:p>
        </w:tc>
        <w:tc>
          <w:tcPr>
            <w:tcW w:w="4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个</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任意品牌</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405"/>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251</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电热蚊香</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黑旋风、电热、含驱蚊液</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65 </w:t>
            </w:r>
          </w:p>
        </w:tc>
        <w:tc>
          <w:tcPr>
            <w:tcW w:w="4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盒</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任意品牌</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520"/>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252</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c>
          <w:tcPr>
            <w:tcW w:w="2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保温壶</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保温48小时，1.5-1.7升左右</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3 </w:t>
            </w:r>
          </w:p>
        </w:tc>
        <w:tc>
          <w:tcPr>
            <w:tcW w:w="4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个</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九阳、美的、苏伯尔</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615"/>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253</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保温壶</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玻璃内胆，DX砂粉色小号1L（智能显温24小时持 久保温）</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8 </w:t>
            </w:r>
          </w:p>
        </w:tc>
        <w:tc>
          <w:tcPr>
            <w:tcW w:w="4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个</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任意品牌</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405"/>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254</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c>
          <w:tcPr>
            <w:tcW w:w="2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自封袋</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PE材料，12丝，26*38cm，50个/包</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4 </w:t>
            </w:r>
          </w:p>
        </w:tc>
        <w:tc>
          <w:tcPr>
            <w:tcW w:w="4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包</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任意品牌</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405"/>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255</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c>
          <w:tcPr>
            <w:tcW w:w="2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自封袋</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PE材料，12丝，22*32cm，50个/包</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4 </w:t>
            </w:r>
          </w:p>
        </w:tc>
        <w:tc>
          <w:tcPr>
            <w:tcW w:w="4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包</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任意品牌</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405"/>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256</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c>
          <w:tcPr>
            <w:tcW w:w="2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自封袋</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PE材料，12丝，20*30cm，50个/包</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4 </w:t>
            </w:r>
          </w:p>
        </w:tc>
        <w:tc>
          <w:tcPr>
            <w:tcW w:w="4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包</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任意品牌</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405"/>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lastRenderedPageBreak/>
              <w:t>257</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c>
          <w:tcPr>
            <w:tcW w:w="2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自封袋</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PE材料，8丝，18*23cm，50个/包</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2 </w:t>
            </w:r>
          </w:p>
        </w:tc>
        <w:tc>
          <w:tcPr>
            <w:tcW w:w="4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包</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任意品牌</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405"/>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258</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c>
          <w:tcPr>
            <w:tcW w:w="2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自封袋</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PE材料，8丝，12*17cm，50个/包</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2 </w:t>
            </w:r>
          </w:p>
        </w:tc>
        <w:tc>
          <w:tcPr>
            <w:tcW w:w="4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包</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任意品牌</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405"/>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259</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c>
          <w:tcPr>
            <w:tcW w:w="2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自封袋</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PE材料，8丝，8*12cm，50个/包</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2 </w:t>
            </w:r>
          </w:p>
        </w:tc>
        <w:tc>
          <w:tcPr>
            <w:tcW w:w="4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包</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任意品牌</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630"/>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260</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PE高压平口袋</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30*50CM，双面14丝加厚，透明包装袋塑料袋食品袋，100个/包</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5 </w:t>
            </w:r>
          </w:p>
        </w:tc>
        <w:tc>
          <w:tcPr>
            <w:tcW w:w="4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包</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任意品牌</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405"/>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261</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陶瓷茶水杯</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骨瓷银镶玉 白色400ML，带盖</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40 </w:t>
            </w:r>
          </w:p>
        </w:tc>
        <w:tc>
          <w:tcPr>
            <w:tcW w:w="4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个</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任意品牌</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630"/>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262</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酒店垃圾桶</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不锈钢立式电梯口使用，带烟灰缸，四菱角钛金黑白根（侧开）</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8 </w:t>
            </w:r>
          </w:p>
        </w:tc>
        <w:tc>
          <w:tcPr>
            <w:tcW w:w="4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个</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任意品牌</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405"/>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263</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美纹纸胶带</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25毫米*20米</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100 </w:t>
            </w:r>
          </w:p>
        </w:tc>
        <w:tc>
          <w:tcPr>
            <w:tcW w:w="4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卷</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任意品牌</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495"/>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264</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垃圾袋（小）</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可降解50*60平口 黑色  100个/卷</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60 </w:t>
            </w:r>
          </w:p>
        </w:tc>
        <w:tc>
          <w:tcPr>
            <w:tcW w:w="4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卷</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任意品牌</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405"/>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265</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采样塑料桶</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25L</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22 </w:t>
            </w:r>
          </w:p>
        </w:tc>
        <w:tc>
          <w:tcPr>
            <w:tcW w:w="4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个</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任意品牌</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495"/>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266</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c>
          <w:tcPr>
            <w:tcW w:w="2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多通道计时器</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三通道3组计时YS382</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2 </w:t>
            </w:r>
          </w:p>
        </w:tc>
        <w:tc>
          <w:tcPr>
            <w:tcW w:w="4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个</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任意品牌</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495"/>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267</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w:t>
            </w:r>
          </w:p>
        </w:tc>
        <w:tc>
          <w:tcPr>
            <w:tcW w:w="2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水果刀</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不锈钢30CM</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9 </w:t>
            </w:r>
          </w:p>
        </w:tc>
        <w:tc>
          <w:tcPr>
            <w:tcW w:w="4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个</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十八子、何全利、张小泉</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495"/>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268</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c>
          <w:tcPr>
            <w:tcW w:w="2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松木砧板</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36*24*3CM</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5 </w:t>
            </w:r>
          </w:p>
        </w:tc>
        <w:tc>
          <w:tcPr>
            <w:tcW w:w="4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个</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任意品牌</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495"/>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269</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c>
          <w:tcPr>
            <w:tcW w:w="2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冰箱温度计</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立挂两用、强磁强附</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7 </w:t>
            </w:r>
          </w:p>
        </w:tc>
        <w:tc>
          <w:tcPr>
            <w:tcW w:w="4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个</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任意品牌</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495"/>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270</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w:t>
            </w:r>
          </w:p>
        </w:tc>
        <w:tc>
          <w:tcPr>
            <w:tcW w:w="2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厨房剪刀</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不锈钢多功能鸡骨食物剪</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8 </w:t>
            </w:r>
          </w:p>
        </w:tc>
        <w:tc>
          <w:tcPr>
            <w:tcW w:w="4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个</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十八子、何全利、张小泉</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380"/>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271</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c>
          <w:tcPr>
            <w:tcW w:w="2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分类垃圾桶</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可回收、其他垃圾；双桶16L</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15 </w:t>
            </w:r>
          </w:p>
        </w:tc>
        <w:tc>
          <w:tcPr>
            <w:tcW w:w="4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个</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任意品牌</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380"/>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272</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c>
          <w:tcPr>
            <w:tcW w:w="2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洗漱台镜子</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50*70cm,玻璃自粘</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42 </w:t>
            </w:r>
          </w:p>
        </w:tc>
        <w:tc>
          <w:tcPr>
            <w:tcW w:w="4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个</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任意品牌</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380"/>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273</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c>
          <w:tcPr>
            <w:tcW w:w="2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户外垃圾桶</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大号不锈钢、分类果皮箱</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4 </w:t>
            </w:r>
          </w:p>
        </w:tc>
        <w:tc>
          <w:tcPr>
            <w:tcW w:w="4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个</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任意品牌</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525"/>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274</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c>
          <w:tcPr>
            <w:tcW w:w="2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桶装水倒置支架</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加高不锈钢可拆架，配常规水嘴+撬棍，30cm*27cm*35cm</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6 </w:t>
            </w:r>
          </w:p>
        </w:tc>
        <w:tc>
          <w:tcPr>
            <w:tcW w:w="4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个</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任意品牌</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380"/>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275</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c>
          <w:tcPr>
            <w:tcW w:w="2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洗菜沥水篮</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直径33cm</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12 </w:t>
            </w:r>
          </w:p>
        </w:tc>
        <w:tc>
          <w:tcPr>
            <w:tcW w:w="4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个</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任意品牌</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1170"/>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276</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c>
          <w:tcPr>
            <w:tcW w:w="2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巡更打卡棒</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带强光照明、护套、数据线、充电器、巡更点、人员钮、合格证，存储空间60000条，防水防摔，读卡距离〈3.5CM,读卡速度〈0.3秒</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4 </w:t>
            </w:r>
          </w:p>
        </w:tc>
        <w:tc>
          <w:tcPr>
            <w:tcW w:w="4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个</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任意品牌</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380"/>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277</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c>
          <w:tcPr>
            <w:tcW w:w="2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不锈钢桶</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5L</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11 </w:t>
            </w:r>
          </w:p>
        </w:tc>
        <w:tc>
          <w:tcPr>
            <w:tcW w:w="4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个</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任意品牌</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380"/>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278</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c>
          <w:tcPr>
            <w:tcW w:w="2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不锈钢桶</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10L</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11 </w:t>
            </w:r>
          </w:p>
        </w:tc>
        <w:tc>
          <w:tcPr>
            <w:tcW w:w="4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个</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任意品牌</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380"/>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279</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c>
          <w:tcPr>
            <w:tcW w:w="2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卫生间毛巾置物架</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太空铝；60cm；双层</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30 </w:t>
            </w:r>
          </w:p>
        </w:tc>
        <w:tc>
          <w:tcPr>
            <w:tcW w:w="4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个</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任意品牌</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380"/>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280</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c>
          <w:tcPr>
            <w:tcW w:w="2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水龙头</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单冷不锈钢</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10 </w:t>
            </w:r>
          </w:p>
        </w:tc>
        <w:tc>
          <w:tcPr>
            <w:tcW w:w="4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个</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任意品牌</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380"/>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281</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c>
          <w:tcPr>
            <w:tcW w:w="2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水龙头</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冷热带弯管不锈钢，厨房用</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10 </w:t>
            </w:r>
          </w:p>
        </w:tc>
        <w:tc>
          <w:tcPr>
            <w:tcW w:w="4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个</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任意品牌</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380"/>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282</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c>
          <w:tcPr>
            <w:tcW w:w="2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角阀</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4分不锈钢三角阀</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10 </w:t>
            </w:r>
          </w:p>
        </w:tc>
        <w:tc>
          <w:tcPr>
            <w:tcW w:w="4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个</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任意品牌</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380"/>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283</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c>
          <w:tcPr>
            <w:tcW w:w="2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走廊灯</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白光40W</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50 </w:t>
            </w:r>
          </w:p>
        </w:tc>
        <w:tc>
          <w:tcPr>
            <w:tcW w:w="4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个</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任意品牌</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380"/>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284</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c>
          <w:tcPr>
            <w:tcW w:w="2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便池感应器（电池款）</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铜阀带调节，尿兜感应，电池款</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20 </w:t>
            </w:r>
          </w:p>
        </w:tc>
        <w:tc>
          <w:tcPr>
            <w:tcW w:w="4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个</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任意品牌</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r w:rsidR="005A4588">
        <w:trPr>
          <w:trHeight w:val="380"/>
        </w:trPr>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lastRenderedPageBreak/>
              <w:t>285</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c>
          <w:tcPr>
            <w:tcW w:w="2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油漆</w:t>
            </w:r>
          </w:p>
        </w:tc>
        <w:tc>
          <w:tcPr>
            <w:tcW w:w="3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球场划线用，白色外墙漆，20KG/桶</w:t>
            </w: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20 </w:t>
            </w:r>
          </w:p>
        </w:tc>
        <w:tc>
          <w:tcPr>
            <w:tcW w:w="4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桶</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AC2A59">
            <w:pPr>
              <w:widowControl/>
              <w:jc w:val="center"/>
              <w:textAlignment w:val="center"/>
              <w:rPr>
                <w:rFonts w:ascii="宋体" w:eastAsia="宋体" w:hAnsi="宋体" w:cs="宋体"/>
                <w:szCs w:val="21"/>
              </w:rPr>
            </w:pPr>
            <w:r>
              <w:rPr>
                <w:rFonts w:ascii="宋体" w:eastAsia="宋体" w:hAnsi="宋体" w:cs="宋体" w:hint="eastAsia"/>
                <w:kern w:val="0"/>
                <w:szCs w:val="21"/>
                <w:lang w:bidi="ar"/>
              </w:rPr>
              <w:t>任意品牌</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4588" w:rsidRDefault="005A4588">
            <w:pPr>
              <w:jc w:val="center"/>
              <w:rPr>
                <w:rFonts w:ascii="宋体" w:eastAsia="宋体" w:hAnsi="宋体" w:cs="宋体"/>
                <w:szCs w:val="21"/>
              </w:rPr>
            </w:pPr>
          </w:p>
        </w:tc>
      </w:tr>
    </w:tbl>
    <w:p w:rsidR="005A4588" w:rsidRDefault="005A4588">
      <w:pPr>
        <w:pStyle w:val="ae"/>
        <w:rPr>
          <w:rFonts w:ascii="宋体" w:eastAsia="宋体" w:hAnsi="宋体" w:cs="Times New Roman"/>
          <w:color w:val="auto"/>
          <w:szCs w:val="21"/>
        </w:rPr>
      </w:pPr>
    </w:p>
    <w:p w:rsidR="005A4588" w:rsidRDefault="005A4588"/>
    <w:p w:rsidR="005A4588" w:rsidRDefault="005A4588">
      <w:pPr>
        <w:autoSpaceDE w:val="0"/>
        <w:autoSpaceDN w:val="0"/>
        <w:adjustRightInd w:val="0"/>
        <w:spacing w:line="360" w:lineRule="auto"/>
        <w:ind w:firstLineChars="2000" w:firstLine="4200"/>
        <w:jc w:val="left"/>
        <w:rPr>
          <w:rFonts w:ascii="宋体" w:eastAsia="宋体" w:hAnsi="宋体" w:cs="Times New Roman"/>
          <w:kern w:val="3"/>
          <w:szCs w:val="21"/>
        </w:rPr>
      </w:pPr>
    </w:p>
    <w:p w:rsidR="005A4588" w:rsidRDefault="00AC2A59">
      <w:pPr>
        <w:autoSpaceDE w:val="0"/>
        <w:autoSpaceDN w:val="0"/>
        <w:adjustRightInd w:val="0"/>
        <w:spacing w:line="360" w:lineRule="auto"/>
        <w:ind w:firstLineChars="2000" w:firstLine="4200"/>
        <w:jc w:val="left"/>
        <w:rPr>
          <w:rFonts w:ascii="宋体" w:eastAsia="宋体" w:hAnsi="宋体" w:cs="Times New Roman"/>
          <w:kern w:val="0"/>
          <w:szCs w:val="21"/>
        </w:rPr>
      </w:pPr>
      <w:r>
        <w:rPr>
          <w:rFonts w:ascii="宋体" w:eastAsia="宋体" w:hAnsi="宋体" w:cs="Times New Roman"/>
          <w:kern w:val="3"/>
          <w:szCs w:val="21"/>
        </w:rPr>
        <w:t xml:space="preserve">投 标 人（加盖投标人法人公章）：              </w:t>
      </w:r>
    </w:p>
    <w:p w:rsidR="005A4588" w:rsidRDefault="00AC2A59">
      <w:pPr>
        <w:spacing w:line="360" w:lineRule="auto"/>
        <w:ind w:firstLineChars="2000" w:firstLine="4200"/>
        <w:rPr>
          <w:rFonts w:ascii="宋体" w:eastAsia="宋体" w:hAnsi="宋体" w:cs="Times New Roman"/>
          <w:kern w:val="0"/>
          <w:szCs w:val="21"/>
        </w:rPr>
      </w:pPr>
      <w:r>
        <w:rPr>
          <w:rFonts w:ascii="宋体" w:eastAsia="宋体" w:hAnsi="宋体" w:cs="Times New Roman"/>
          <w:kern w:val="0"/>
          <w:szCs w:val="21"/>
        </w:rPr>
        <w:t>日  期：        年     月     日</w:t>
      </w:r>
    </w:p>
    <w:p w:rsidR="005A4588" w:rsidRDefault="00AC2A59">
      <w:pPr>
        <w:widowControl/>
        <w:jc w:val="left"/>
        <w:rPr>
          <w:rFonts w:ascii="宋体" w:eastAsia="宋体" w:hAnsi="宋体" w:cs="Times New Roman"/>
          <w:kern w:val="0"/>
          <w:szCs w:val="21"/>
        </w:rPr>
      </w:pPr>
      <w:bookmarkStart w:id="636" w:name="_Toc94107225"/>
      <w:r>
        <w:rPr>
          <w:rFonts w:ascii="宋体" w:eastAsia="宋体" w:hAnsi="宋体" w:cs="Times New Roman"/>
          <w:kern w:val="0"/>
          <w:szCs w:val="21"/>
        </w:rPr>
        <w:br w:type="page"/>
      </w:r>
    </w:p>
    <w:p w:rsidR="005A4588" w:rsidRDefault="00AC2A59">
      <w:pPr>
        <w:tabs>
          <w:tab w:val="left" w:pos="567"/>
        </w:tabs>
        <w:autoSpaceDE w:val="0"/>
        <w:autoSpaceDN w:val="0"/>
        <w:adjustRightInd w:val="0"/>
        <w:spacing w:line="360" w:lineRule="auto"/>
        <w:jc w:val="left"/>
        <w:outlineLvl w:val="2"/>
        <w:rPr>
          <w:rFonts w:ascii="宋体" w:eastAsia="宋体" w:hAnsi="宋体" w:cs="宋体"/>
          <w:b/>
          <w:kern w:val="0"/>
          <w:sz w:val="30"/>
          <w:szCs w:val="30"/>
        </w:rPr>
      </w:pPr>
      <w:bookmarkStart w:id="637" w:name="_Toc142508389"/>
      <w:bookmarkStart w:id="638" w:name="_Toc102860438"/>
      <w:bookmarkStart w:id="639" w:name="_Toc104991896"/>
      <w:bookmarkStart w:id="640" w:name="_Toc140596949"/>
      <w:bookmarkStart w:id="641" w:name="_Toc102860094"/>
      <w:bookmarkStart w:id="642" w:name="_Toc533708139"/>
      <w:bookmarkEnd w:id="636"/>
      <w:r>
        <w:rPr>
          <w:rFonts w:ascii="宋体" w:eastAsia="宋体" w:hAnsi="宋体" w:cs="宋体" w:hint="eastAsia"/>
          <w:b/>
          <w:kern w:val="0"/>
          <w:sz w:val="30"/>
          <w:szCs w:val="30"/>
        </w:rPr>
        <w:lastRenderedPageBreak/>
        <w:t>12.3 供货计划及进度保证措施方案（投标人自行编写）</w:t>
      </w:r>
      <w:r>
        <w:rPr>
          <w:rFonts w:ascii="宋体" w:eastAsia="宋体" w:hAnsi="宋体" w:cs="宋体" w:hint="eastAsia"/>
          <w:b/>
          <w:kern w:val="0"/>
          <w:sz w:val="30"/>
          <w:szCs w:val="30"/>
        </w:rPr>
        <w:br w:type="page"/>
      </w:r>
    </w:p>
    <w:p w:rsidR="005A4588" w:rsidRDefault="00AC2A59">
      <w:pPr>
        <w:autoSpaceDE w:val="0"/>
        <w:autoSpaceDN w:val="0"/>
        <w:adjustRightInd w:val="0"/>
        <w:spacing w:line="360" w:lineRule="auto"/>
        <w:jc w:val="left"/>
        <w:outlineLvl w:val="2"/>
        <w:rPr>
          <w:rFonts w:ascii="宋体" w:eastAsia="宋体" w:hAnsi="宋体" w:cs="宋体"/>
          <w:b/>
          <w:kern w:val="0"/>
          <w:sz w:val="30"/>
          <w:szCs w:val="30"/>
        </w:rPr>
      </w:pPr>
      <w:bookmarkStart w:id="643" w:name="_Toc181818945"/>
      <w:bookmarkStart w:id="644" w:name="_Toc770"/>
      <w:bookmarkStart w:id="645" w:name="_Toc1222"/>
      <w:r>
        <w:rPr>
          <w:rFonts w:ascii="宋体" w:eastAsia="宋体" w:hAnsi="宋体" w:cs="宋体" w:hint="eastAsia"/>
          <w:b/>
          <w:kern w:val="0"/>
          <w:sz w:val="30"/>
          <w:szCs w:val="30"/>
        </w:rPr>
        <w:lastRenderedPageBreak/>
        <w:t>12.4 售后服务质量保证和承诺（投标人自行编写）</w:t>
      </w:r>
      <w:bookmarkEnd w:id="637"/>
      <w:bookmarkEnd w:id="638"/>
      <w:bookmarkEnd w:id="639"/>
      <w:bookmarkEnd w:id="640"/>
      <w:bookmarkEnd w:id="641"/>
      <w:bookmarkEnd w:id="643"/>
      <w:bookmarkEnd w:id="644"/>
      <w:bookmarkEnd w:id="645"/>
    </w:p>
    <w:p w:rsidR="005A4588" w:rsidRDefault="005A4588">
      <w:pPr>
        <w:autoSpaceDE w:val="0"/>
        <w:autoSpaceDN w:val="0"/>
        <w:adjustRightInd w:val="0"/>
        <w:jc w:val="left"/>
        <w:rPr>
          <w:rFonts w:ascii="宋体" w:eastAsia="宋体" w:hAnsi="宋体" w:cs="Times New Roman"/>
          <w:kern w:val="0"/>
          <w:sz w:val="24"/>
          <w:szCs w:val="24"/>
        </w:rPr>
      </w:pPr>
    </w:p>
    <w:p w:rsidR="005A4588" w:rsidRDefault="005A4588">
      <w:pPr>
        <w:autoSpaceDE w:val="0"/>
        <w:autoSpaceDN w:val="0"/>
        <w:adjustRightInd w:val="0"/>
        <w:jc w:val="left"/>
        <w:rPr>
          <w:rFonts w:ascii="宋体" w:eastAsia="宋体" w:hAnsi="宋体" w:cs="Times New Roman"/>
          <w:kern w:val="0"/>
          <w:sz w:val="24"/>
          <w:szCs w:val="24"/>
        </w:rPr>
      </w:pPr>
    </w:p>
    <w:p w:rsidR="005A4588" w:rsidRDefault="005A4588">
      <w:pPr>
        <w:autoSpaceDE w:val="0"/>
        <w:autoSpaceDN w:val="0"/>
        <w:adjustRightInd w:val="0"/>
        <w:jc w:val="left"/>
        <w:rPr>
          <w:rFonts w:ascii="宋体" w:eastAsia="宋体" w:hAnsi="宋体" w:cs="Times New Roman"/>
          <w:kern w:val="0"/>
          <w:sz w:val="24"/>
          <w:szCs w:val="24"/>
        </w:rPr>
      </w:pPr>
    </w:p>
    <w:p w:rsidR="005A4588" w:rsidRDefault="005A4588">
      <w:pPr>
        <w:autoSpaceDE w:val="0"/>
        <w:autoSpaceDN w:val="0"/>
        <w:adjustRightInd w:val="0"/>
        <w:jc w:val="left"/>
        <w:rPr>
          <w:rFonts w:ascii="宋体" w:eastAsia="宋体" w:hAnsi="宋体" w:cs="Times New Roman"/>
          <w:kern w:val="0"/>
          <w:sz w:val="24"/>
          <w:szCs w:val="24"/>
        </w:rPr>
      </w:pPr>
    </w:p>
    <w:p w:rsidR="005A4588" w:rsidRDefault="005A4588">
      <w:pPr>
        <w:autoSpaceDE w:val="0"/>
        <w:autoSpaceDN w:val="0"/>
        <w:adjustRightInd w:val="0"/>
        <w:jc w:val="left"/>
        <w:rPr>
          <w:rFonts w:ascii="宋体" w:eastAsia="宋体" w:hAnsi="宋体" w:cs="Times New Roman"/>
          <w:kern w:val="0"/>
          <w:sz w:val="24"/>
          <w:szCs w:val="24"/>
        </w:rPr>
      </w:pPr>
    </w:p>
    <w:p w:rsidR="005A4588" w:rsidRDefault="005A4588">
      <w:pPr>
        <w:autoSpaceDE w:val="0"/>
        <w:autoSpaceDN w:val="0"/>
        <w:adjustRightInd w:val="0"/>
        <w:jc w:val="left"/>
        <w:rPr>
          <w:rFonts w:ascii="宋体" w:eastAsia="宋体" w:hAnsi="宋体" w:cs="Times New Roman"/>
          <w:kern w:val="0"/>
          <w:sz w:val="24"/>
          <w:szCs w:val="24"/>
        </w:rPr>
      </w:pPr>
    </w:p>
    <w:p w:rsidR="005A4588" w:rsidRDefault="00AC2A59">
      <w:pPr>
        <w:autoSpaceDE w:val="0"/>
        <w:autoSpaceDN w:val="0"/>
        <w:adjustRightInd w:val="0"/>
        <w:spacing w:line="360" w:lineRule="auto"/>
        <w:jc w:val="left"/>
        <w:outlineLvl w:val="2"/>
        <w:rPr>
          <w:rFonts w:ascii="宋体" w:eastAsia="宋体" w:hAnsi="宋体" w:cs="宋体"/>
          <w:b/>
          <w:kern w:val="0"/>
          <w:sz w:val="30"/>
          <w:szCs w:val="30"/>
        </w:rPr>
      </w:pPr>
      <w:r>
        <w:rPr>
          <w:rFonts w:ascii="宋体" w:eastAsia="宋体" w:hAnsi="宋体" w:cs="Times New Roman"/>
          <w:kern w:val="0"/>
          <w:sz w:val="24"/>
          <w:szCs w:val="24"/>
        </w:rPr>
        <w:br w:type="page"/>
      </w:r>
      <w:bookmarkStart w:id="646" w:name="_Toc181818946"/>
      <w:r>
        <w:rPr>
          <w:rFonts w:ascii="宋体" w:eastAsia="宋体" w:hAnsi="宋体" w:cs="宋体" w:hint="eastAsia"/>
          <w:b/>
          <w:kern w:val="0"/>
          <w:sz w:val="30"/>
          <w:szCs w:val="30"/>
        </w:rPr>
        <w:lastRenderedPageBreak/>
        <w:t>12.5 投标人认为有必要提供的其它材料（不做强制要求）</w:t>
      </w:r>
      <w:bookmarkEnd w:id="646"/>
    </w:p>
    <w:p w:rsidR="005A4588" w:rsidRDefault="005A4588">
      <w:pPr>
        <w:autoSpaceDE w:val="0"/>
        <w:autoSpaceDN w:val="0"/>
        <w:adjustRightInd w:val="0"/>
        <w:jc w:val="left"/>
        <w:rPr>
          <w:rFonts w:ascii="宋体" w:eastAsia="宋体" w:hAnsi="宋体" w:cs="Times New Roman"/>
          <w:kern w:val="0"/>
          <w:sz w:val="24"/>
          <w:szCs w:val="24"/>
        </w:rPr>
      </w:pPr>
    </w:p>
    <w:p w:rsidR="005A4588" w:rsidRDefault="005A4588">
      <w:pPr>
        <w:autoSpaceDE w:val="0"/>
        <w:autoSpaceDN w:val="0"/>
        <w:adjustRightInd w:val="0"/>
        <w:jc w:val="left"/>
        <w:rPr>
          <w:rFonts w:ascii="宋体" w:eastAsia="宋体" w:hAnsi="宋体" w:cs="Times New Roman"/>
          <w:kern w:val="0"/>
          <w:sz w:val="24"/>
          <w:szCs w:val="24"/>
        </w:rPr>
      </w:pPr>
    </w:p>
    <w:p w:rsidR="005A4588" w:rsidRDefault="005A4588">
      <w:pPr>
        <w:autoSpaceDE w:val="0"/>
        <w:autoSpaceDN w:val="0"/>
        <w:adjustRightInd w:val="0"/>
        <w:jc w:val="left"/>
        <w:rPr>
          <w:rFonts w:ascii="宋体" w:eastAsia="宋体" w:hAnsi="宋体" w:cs="Times New Roman"/>
          <w:kern w:val="0"/>
          <w:sz w:val="24"/>
          <w:szCs w:val="24"/>
        </w:rPr>
      </w:pPr>
    </w:p>
    <w:p w:rsidR="005A4588" w:rsidRDefault="005A4588">
      <w:pPr>
        <w:autoSpaceDE w:val="0"/>
        <w:autoSpaceDN w:val="0"/>
        <w:adjustRightInd w:val="0"/>
        <w:jc w:val="left"/>
        <w:rPr>
          <w:rFonts w:ascii="宋体" w:eastAsia="宋体" w:hAnsi="宋体" w:cs="Times New Roman"/>
          <w:kern w:val="0"/>
          <w:sz w:val="24"/>
          <w:szCs w:val="24"/>
        </w:rPr>
      </w:pPr>
    </w:p>
    <w:p w:rsidR="005A4588" w:rsidRDefault="005A4588">
      <w:pPr>
        <w:autoSpaceDE w:val="0"/>
        <w:autoSpaceDN w:val="0"/>
        <w:adjustRightInd w:val="0"/>
        <w:jc w:val="left"/>
        <w:rPr>
          <w:rFonts w:ascii="宋体" w:eastAsia="宋体" w:hAnsi="宋体" w:cs="Times New Roman"/>
          <w:kern w:val="0"/>
          <w:sz w:val="24"/>
          <w:szCs w:val="24"/>
        </w:rPr>
      </w:pPr>
    </w:p>
    <w:p w:rsidR="005A4588" w:rsidRDefault="005A4588">
      <w:pPr>
        <w:autoSpaceDE w:val="0"/>
        <w:autoSpaceDN w:val="0"/>
        <w:adjustRightInd w:val="0"/>
        <w:jc w:val="left"/>
        <w:rPr>
          <w:rFonts w:ascii="宋体" w:eastAsia="宋体" w:hAnsi="宋体" w:cs="Times New Roman"/>
          <w:kern w:val="0"/>
          <w:sz w:val="24"/>
          <w:szCs w:val="24"/>
        </w:rPr>
      </w:pPr>
    </w:p>
    <w:p w:rsidR="005A4588" w:rsidRDefault="00AC2A59">
      <w:pPr>
        <w:widowControl/>
        <w:jc w:val="left"/>
        <w:rPr>
          <w:rFonts w:ascii="宋体" w:eastAsia="宋体" w:hAnsi="宋体" w:cs="Times New Roman"/>
          <w:kern w:val="0"/>
          <w:sz w:val="24"/>
          <w:szCs w:val="24"/>
        </w:rPr>
      </w:pPr>
      <w:r>
        <w:rPr>
          <w:rFonts w:ascii="宋体" w:eastAsia="宋体" w:hAnsi="宋体" w:cs="Times New Roman"/>
          <w:kern w:val="0"/>
          <w:sz w:val="24"/>
          <w:szCs w:val="24"/>
        </w:rPr>
        <w:br w:type="page"/>
      </w:r>
    </w:p>
    <w:p w:rsidR="005A4588" w:rsidRDefault="00AC2A59">
      <w:pPr>
        <w:tabs>
          <w:tab w:val="left" w:pos="1080"/>
        </w:tabs>
        <w:autoSpaceDE w:val="0"/>
        <w:autoSpaceDN w:val="0"/>
        <w:adjustRightInd w:val="0"/>
        <w:spacing w:line="360" w:lineRule="auto"/>
        <w:jc w:val="left"/>
        <w:outlineLvl w:val="0"/>
        <w:rPr>
          <w:rFonts w:ascii="宋体" w:eastAsia="宋体" w:hAnsi="宋体" w:cs="宋体"/>
          <w:b/>
          <w:bCs/>
          <w:kern w:val="44"/>
          <w:sz w:val="32"/>
          <w:szCs w:val="32"/>
          <w:lang w:val="zh-CN"/>
        </w:rPr>
      </w:pPr>
      <w:bookmarkStart w:id="647" w:name="_Toc142508390"/>
      <w:bookmarkStart w:id="648" w:name="_Toc181818947"/>
      <w:bookmarkStart w:id="649" w:name="_Toc28845"/>
      <w:bookmarkStart w:id="650" w:name="_Toc25469"/>
      <w:bookmarkStart w:id="651" w:name="_Toc522047402"/>
      <w:bookmarkStart w:id="652" w:name="_Toc521918141"/>
      <w:bookmarkStart w:id="653" w:name="_Toc22601_WPSOffice_Level1"/>
      <w:r>
        <w:rPr>
          <w:rFonts w:ascii="宋体" w:eastAsia="宋体" w:hAnsi="宋体" w:cs="宋体" w:hint="eastAsia"/>
          <w:b/>
          <w:bCs/>
          <w:kern w:val="44"/>
          <w:sz w:val="32"/>
          <w:szCs w:val="32"/>
          <w:lang w:val="zh-CN"/>
        </w:rPr>
        <w:lastRenderedPageBreak/>
        <w:t>附件一：评标工作大纲</w:t>
      </w:r>
      <w:bookmarkEnd w:id="647"/>
      <w:bookmarkEnd w:id="648"/>
      <w:bookmarkEnd w:id="649"/>
      <w:bookmarkEnd w:id="650"/>
    </w:p>
    <w:p w:rsidR="005A4588" w:rsidRDefault="005A4588">
      <w:pPr>
        <w:autoSpaceDE w:val="0"/>
        <w:autoSpaceDN w:val="0"/>
        <w:adjustRightInd w:val="0"/>
        <w:spacing w:line="400" w:lineRule="atLeast"/>
        <w:jc w:val="center"/>
        <w:rPr>
          <w:rFonts w:ascii="宋体" w:eastAsia="宋体" w:hAnsi="宋体" w:cs="宋体"/>
          <w:b/>
          <w:bCs/>
          <w:szCs w:val="21"/>
        </w:rPr>
      </w:pPr>
    </w:p>
    <w:p w:rsidR="005A4588" w:rsidRDefault="005A4588">
      <w:pPr>
        <w:autoSpaceDE w:val="0"/>
        <w:autoSpaceDN w:val="0"/>
        <w:adjustRightInd w:val="0"/>
        <w:spacing w:line="400" w:lineRule="atLeast"/>
        <w:jc w:val="center"/>
        <w:rPr>
          <w:rFonts w:ascii="宋体" w:eastAsia="宋体" w:hAnsi="宋体" w:cs="宋体"/>
          <w:b/>
          <w:bCs/>
          <w:szCs w:val="21"/>
        </w:rPr>
      </w:pPr>
    </w:p>
    <w:p w:rsidR="005A4588" w:rsidRDefault="005A4588">
      <w:pPr>
        <w:autoSpaceDE w:val="0"/>
        <w:autoSpaceDN w:val="0"/>
        <w:adjustRightInd w:val="0"/>
        <w:spacing w:line="400" w:lineRule="atLeast"/>
        <w:jc w:val="center"/>
        <w:rPr>
          <w:rFonts w:ascii="宋体" w:eastAsia="宋体" w:hAnsi="宋体" w:cs="宋体"/>
          <w:b/>
          <w:bCs/>
          <w:szCs w:val="21"/>
        </w:rPr>
      </w:pPr>
    </w:p>
    <w:p w:rsidR="005A4588" w:rsidRDefault="005A4588">
      <w:pPr>
        <w:autoSpaceDE w:val="0"/>
        <w:autoSpaceDN w:val="0"/>
        <w:adjustRightInd w:val="0"/>
        <w:spacing w:line="400" w:lineRule="atLeast"/>
        <w:jc w:val="center"/>
        <w:rPr>
          <w:rFonts w:ascii="宋体" w:eastAsia="宋体" w:hAnsi="宋体" w:cs="宋体"/>
          <w:b/>
          <w:bCs/>
          <w:szCs w:val="21"/>
        </w:rPr>
      </w:pPr>
    </w:p>
    <w:p w:rsidR="005A4588" w:rsidRDefault="00AC2A59">
      <w:pPr>
        <w:autoSpaceDE w:val="0"/>
        <w:autoSpaceDN w:val="0"/>
        <w:adjustRightInd w:val="0"/>
        <w:spacing w:line="360" w:lineRule="auto"/>
        <w:jc w:val="center"/>
        <w:rPr>
          <w:rFonts w:ascii="宋体" w:eastAsia="宋体" w:hAnsi="宋体" w:cs="宋体"/>
          <w:b/>
          <w:bCs/>
          <w:sz w:val="36"/>
          <w:szCs w:val="44"/>
        </w:rPr>
      </w:pPr>
      <w:r>
        <w:rPr>
          <w:rFonts w:ascii="宋体" w:eastAsia="宋体" w:hAnsi="宋体" w:cs="宋体" w:hint="eastAsia"/>
          <w:b/>
          <w:bCs/>
          <w:sz w:val="40"/>
          <w:szCs w:val="36"/>
        </w:rPr>
        <w:t>东莞市水务集团净水有限公司2025年度办公用品及后勤物资采购项目</w:t>
      </w:r>
    </w:p>
    <w:p w:rsidR="005A4588" w:rsidRDefault="00AC2A59">
      <w:pPr>
        <w:autoSpaceDE w:val="0"/>
        <w:autoSpaceDN w:val="0"/>
        <w:adjustRightInd w:val="0"/>
        <w:spacing w:line="360" w:lineRule="auto"/>
        <w:jc w:val="center"/>
        <w:rPr>
          <w:rFonts w:ascii="宋体" w:eastAsia="宋体" w:hAnsi="宋体" w:cs="宋体"/>
          <w:b/>
          <w:bCs/>
          <w:sz w:val="36"/>
          <w:szCs w:val="36"/>
        </w:rPr>
      </w:pPr>
      <w:bookmarkStart w:id="654" w:name="_Toc14752_WPSOffice_Level1"/>
      <w:r>
        <w:rPr>
          <w:rFonts w:ascii="宋体" w:eastAsia="宋体" w:hAnsi="宋体" w:cs="宋体" w:hint="eastAsia"/>
          <w:b/>
          <w:bCs/>
          <w:sz w:val="36"/>
          <w:szCs w:val="36"/>
          <w:lang w:val="zh-CN"/>
        </w:rPr>
        <w:t>（招标编号：2024ZD218）</w:t>
      </w:r>
      <w:bookmarkEnd w:id="654"/>
    </w:p>
    <w:p w:rsidR="005A4588" w:rsidRDefault="005A4588">
      <w:pPr>
        <w:autoSpaceDE w:val="0"/>
        <w:autoSpaceDN w:val="0"/>
        <w:adjustRightInd w:val="0"/>
        <w:spacing w:line="400" w:lineRule="atLeast"/>
        <w:jc w:val="center"/>
        <w:rPr>
          <w:rFonts w:ascii="宋体" w:eastAsia="宋体" w:hAnsi="宋体" w:cs="宋体"/>
          <w:b/>
          <w:bCs/>
          <w:sz w:val="36"/>
          <w:szCs w:val="36"/>
        </w:rPr>
      </w:pPr>
    </w:p>
    <w:p w:rsidR="005A4588" w:rsidRDefault="005A4588">
      <w:pPr>
        <w:autoSpaceDE w:val="0"/>
        <w:autoSpaceDN w:val="0"/>
        <w:adjustRightInd w:val="0"/>
        <w:spacing w:line="400" w:lineRule="atLeast"/>
        <w:jc w:val="center"/>
        <w:rPr>
          <w:rFonts w:ascii="宋体" w:eastAsia="宋体" w:hAnsi="宋体" w:cs="宋体"/>
          <w:b/>
          <w:bCs/>
          <w:sz w:val="36"/>
          <w:szCs w:val="36"/>
        </w:rPr>
      </w:pPr>
    </w:p>
    <w:p w:rsidR="005A4588" w:rsidRDefault="005A4588">
      <w:pPr>
        <w:autoSpaceDE w:val="0"/>
        <w:autoSpaceDN w:val="0"/>
        <w:adjustRightInd w:val="0"/>
        <w:spacing w:line="400" w:lineRule="atLeast"/>
        <w:jc w:val="center"/>
        <w:rPr>
          <w:rFonts w:ascii="宋体" w:eastAsia="宋体" w:hAnsi="宋体" w:cs="宋体"/>
          <w:b/>
          <w:bCs/>
          <w:sz w:val="36"/>
          <w:szCs w:val="36"/>
        </w:rPr>
      </w:pPr>
    </w:p>
    <w:p w:rsidR="005A4588" w:rsidRDefault="005A4588">
      <w:pPr>
        <w:autoSpaceDE w:val="0"/>
        <w:autoSpaceDN w:val="0"/>
        <w:adjustRightInd w:val="0"/>
        <w:spacing w:line="400" w:lineRule="atLeast"/>
        <w:jc w:val="center"/>
        <w:rPr>
          <w:rFonts w:ascii="宋体" w:eastAsia="宋体" w:hAnsi="宋体" w:cs="宋体"/>
          <w:b/>
          <w:bCs/>
          <w:sz w:val="36"/>
          <w:szCs w:val="36"/>
        </w:rPr>
      </w:pPr>
    </w:p>
    <w:p w:rsidR="005A4588" w:rsidRDefault="00AC2A59">
      <w:pPr>
        <w:autoSpaceDE w:val="0"/>
        <w:autoSpaceDN w:val="0"/>
        <w:adjustRightInd w:val="0"/>
        <w:spacing w:line="400" w:lineRule="atLeast"/>
        <w:jc w:val="center"/>
        <w:rPr>
          <w:rFonts w:ascii="宋体" w:eastAsia="宋体" w:hAnsi="宋体" w:cs="宋体"/>
          <w:b/>
          <w:bCs/>
          <w:sz w:val="72"/>
          <w:szCs w:val="72"/>
          <w:lang w:val="zh-CN"/>
        </w:rPr>
      </w:pPr>
      <w:bookmarkStart w:id="655" w:name="_Toc18947_WPSOffice_Level2"/>
      <w:r>
        <w:rPr>
          <w:rFonts w:ascii="宋体" w:eastAsia="宋体" w:hAnsi="宋体" w:cs="宋体" w:hint="eastAsia"/>
          <w:b/>
          <w:bCs/>
          <w:sz w:val="72"/>
          <w:szCs w:val="72"/>
          <w:lang w:val="zh-CN"/>
        </w:rPr>
        <w:t>评标工作大纲</w:t>
      </w:r>
      <w:bookmarkEnd w:id="655"/>
    </w:p>
    <w:p w:rsidR="005A4588" w:rsidRDefault="005A4588">
      <w:pPr>
        <w:autoSpaceDE w:val="0"/>
        <w:autoSpaceDN w:val="0"/>
        <w:adjustRightInd w:val="0"/>
        <w:spacing w:line="400" w:lineRule="atLeast"/>
        <w:jc w:val="center"/>
        <w:rPr>
          <w:rFonts w:ascii="宋体" w:eastAsia="宋体" w:hAnsi="宋体" w:cs="宋体"/>
          <w:b/>
          <w:bCs/>
          <w:sz w:val="36"/>
          <w:szCs w:val="36"/>
        </w:rPr>
      </w:pPr>
    </w:p>
    <w:p w:rsidR="005A4588" w:rsidRDefault="005A4588">
      <w:pPr>
        <w:autoSpaceDE w:val="0"/>
        <w:autoSpaceDN w:val="0"/>
        <w:adjustRightInd w:val="0"/>
        <w:spacing w:line="400" w:lineRule="atLeast"/>
        <w:rPr>
          <w:rFonts w:ascii="宋体" w:eastAsia="宋体" w:hAnsi="宋体" w:cs="宋体"/>
          <w:b/>
          <w:bCs/>
          <w:sz w:val="36"/>
          <w:szCs w:val="36"/>
        </w:rPr>
      </w:pPr>
    </w:p>
    <w:p w:rsidR="005A4588" w:rsidRDefault="005A4588">
      <w:pPr>
        <w:autoSpaceDE w:val="0"/>
        <w:autoSpaceDN w:val="0"/>
        <w:adjustRightInd w:val="0"/>
        <w:spacing w:line="400" w:lineRule="atLeast"/>
        <w:jc w:val="center"/>
        <w:rPr>
          <w:rFonts w:ascii="宋体" w:eastAsia="宋体" w:hAnsi="宋体" w:cs="宋体"/>
          <w:b/>
          <w:bCs/>
          <w:sz w:val="36"/>
          <w:szCs w:val="36"/>
        </w:rPr>
      </w:pPr>
    </w:p>
    <w:p w:rsidR="005A4588" w:rsidRDefault="005A4588">
      <w:pPr>
        <w:autoSpaceDE w:val="0"/>
        <w:autoSpaceDN w:val="0"/>
        <w:adjustRightInd w:val="0"/>
        <w:spacing w:line="400" w:lineRule="atLeast"/>
        <w:jc w:val="center"/>
        <w:rPr>
          <w:rFonts w:ascii="宋体" w:eastAsia="宋体" w:hAnsi="宋体" w:cs="宋体"/>
          <w:b/>
          <w:bCs/>
          <w:sz w:val="36"/>
          <w:szCs w:val="36"/>
        </w:rPr>
      </w:pPr>
    </w:p>
    <w:p w:rsidR="005A4588" w:rsidRDefault="005A4588">
      <w:pPr>
        <w:autoSpaceDE w:val="0"/>
        <w:autoSpaceDN w:val="0"/>
        <w:adjustRightInd w:val="0"/>
        <w:spacing w:line="400" w:lineRule="atLeast"/>
        <w:jc w:val="center"/>
        <w:rPr>
          <w:rFonts w:ascii="宋体" w:eastAsia="宋体" w:hAnsi="宋体" w:cs="宋体"/>
          <w:b/>
          <w:bCs/>
          <w:sz w:val="36"/>
          <w:szCs w:val="36"/>
        </w:rPr>
      </w:pPr>
    </w:p>
    <w:p w:rsidR="005A4588" w:rsidRDefault="00AC2A59">
      <w:pPr>
        <w:autoSpaceDE w:val="0"/>
        <w:autoSpaceDN w:val="0"/>
        <w:adjustRightInd w:val="0"/>
        <w:spacing w:line="400" w:lineRule="atLeast"/>
        <w:jc w:val="center"/>
        <w:rPr>
          <w:rFonts w:ascii="宋体" w:eastAsia="宋体" w:hAnsi="宋体" w:cs="宋体"/>
          <w:b/>
          <w:bCs/>
          <w:sz w:val="36"/>
          <w:szCs w:val="36"/>
        </w:rPr>
      </w:pPr>
      <w:r>
        <w:rPr>
          <w:rFonts w:ascii="宋体" w:eastAsia="宋体" w:hAnsi="宋体" w:cs="宋体" w:hint="eastAsia"/>
          <w:b/>
          <w:bCs/>
          <w:sz w:val="36"/>
          <w:szCs w:val="36"/>
          <w:lang w:val="zh-CN"/>
        </w:rPr>
        <w:t>广东正德招标有限公司</w:t>
      </w:r>
    </w:p>
    <w:p w:rsidR="005A4588" w:rsidRDefault="005A4588">
      <w:pPr>
        <w:autoSpaceDE w:val="0"/>
        <w:autoSpaceDN w:val="0"/>
        <w:adjustRightInd w:val="0"/>
        <w:spacing w:line="400" w:lineRule="atLeast"/>
        <w:jc w:val="center"/>
        <w:rPr>
          <w:rFonts w:ascii="宋体" w:eastAsia="宋体" w:hAnsi="宋体" w:cs="宋体"/>
          <w:b/>
          <w:bCs/>
          <w:sz w:val="36"/>
          <w:szCs w:val="36"/>
        </w:rPr>
      </w:pPr>
    </w:p>
    <w:p w:rsidR="005A4588" w:rsidRDefault="00AC2A59">
      <w:pPr>
        <w:autoSpaceDE w:val="0"/>
        <w:autoSpaceDN w:val="0"/>
        <w:adjustRightInd w:val="0"/>
        <w:spacing w:line="400" w:lineRule="atLeast"/>
        <w:jc w:val="center"/>
        <w:rPr>
          <w:rFonts w:ascii="宋体" w:eastAsia="宋体" w:hAnsi="宋体" w:cs="宋体"/>
          <w:b/>
          <w:bCs/>
          <w:sz w:val="36"/>
          <w:szCs w:val="36"/>
        </w:rPr>
      </w:pPr>
      <w:r>
        <w:rPr>
          <w:rFonts w:ascii="宋体" w:eastAsia="宋体" w:hAnsi="宋体" w:cs="宋体" w:hint="eastAsia"/>
          <w:sz w:val="44"/>
          <w:szCs w:val="44"/>
        </w:rPr>
        <w:br w:type="page"/>
      </w:r>
      <w:bookmarkStart w:id="656" w:name="_Toc32395_WPSOffice_Level1"/>
      <w:r>
        <w:rPr>
          <w:rFonts w:ascii="宋体" w:eastAsia="宋体" w:hAnsi="宋体" w:cs="宋体" w:hint="eastAsia"/>
          <w:b/>
          <w:bCs/>
          <w:sz w:val="36"/>
          <w:szCs w:val="36"/>
          <w:lang w:val="zh-CN"/>
        </w:rPr>
        <w:lastRenderedPageBreak/>
        <w:t>目录</w:t>
      </w:r>
      <w:bookmarkEnd w:id="656"/>
    </w:p>
    <w:p w:rsidR="005A4588" w:rsidRDefault="005A4588">
      <w:pPr>
        <w:autoSpaceDE w:val="0"/>
        <w:autoSpaceDN w:val="0"/>
        <w:adjustRightInd w:val="0"/>
        <w:spacing w:line="400" w:lineRule="atLeast"/>
        <w:jc w:val="center"/>
        <w:rPr>
          <w:rFonts w:ascii="宋体" w:eastAsia="宋体" w:hAnsi="宋体" w:cs="宋体"/>
          <w:sz w:val="44"/>
          <w:szCs w:val="44"/>
        </w:rPr>
      </w:pPr>
    </w:p>
    <w:p w:rsidR="005A4588" w:rsidRDefault="00AC2A59">
      <w:pPr>
        <w:autoSpaceDE w:val="0"/>
        <w:autoSpaceDN w:val="0"/>
        <w:adjustRightInd w:val="0"/>
        <w:spacing w:line="360" w:lineRule="auto"/>
        <w:ind w:left="567" w:hanging="567"/>
        <w:rPr>
          <w:rFonts w:ascii="宋体" w:eastAsia="宋体" w:hAnsi="宋体" w:cs="宋体"/>
          <w:szCs w:val="30"/>
        </w:rPr>
      </w:pPr>
      <w:bookmarkStart w:id="657" w:name="_Toc21604_WPSOffice_Level1"/>
      <w:r>
        <w:rPr>
          <w:rFonts w:ascii="宋体" w:eastAsia="宋体" w:hAnsi="宋体" w:cs="宋体" w:hint="eastAsia"/>
          <w:szCs w:val="30"/>
          <w:lang w:val="zh-CN"/>
        </w:rPr>
        <w:t>一、</w:t>
      </w:r>
      <w:r>
        <w:rPr>
          <w:rFonts w:ascii="宋体" w:eastAsia="宋体" w:hAnsi="宋体" w:cs="宋体" w:hint="eastAsia"/>
          <w:szCs w:val="30"/>
          <w:lang w:val="zh-CN"/>
        </w:rPr>
        <w:tab/>
        <w:t>总则</w:t>
      </w:r>
      <w:bookmarkEnd w:id="657"/>
    </w:p>
    <w:p w:rsidR="005A4588" w:rsidRDefault="00AC2A59">
      <w:pPr>
        <w:autoSpaceDE w:val="0"/>
        <w:autoSpaceDN w:val="0"/>
        <w:adjustRightInd w:val="0"/>
        <w:spacing w:line="360" w:lineRule="auto"/>
        <w:ind w:left="567" w:hanging="567"/>
        <w:rPr>
          <w:rFonts w:ascii="宋体" w:eastAsia="宋体" w:hAnsi="宋体" w:cs="宋体"/>
          <w:szCs w:val="30"/>
        </w:rPr>
      </w:pPr>
      <w:bookmarkStart w:id="658" w:name="_Toc1387_WPSOffice_Level1"/>
      <w:r>
        <w:rPr>
          <w:rFonts w:ascii="宋体" w:eastAsia="宋体" w:hAnsi="宋体" w:cs="宋体" w:hint="eastAsia"/>
          <w:szCs w:val="30"/>
          <w:lang w:val="zh-CN"/>
        </w:rPr>
        <w:t>二、</w:t>
      </w:r>
      <w:r>
        <w:rPr>
          <w:rFonts w:ascii="宋体" w:eastAsia="宋体" w:hAnsi="宋体" w:cs="宋体" w:hint="eastAsia"/>
          <w:szCs w:val="30"/>
          <w:lang w:val="zh-CN"/>
        </w:rPr>
        <w:tab/>
        <w:t>投标文件的初审</w:t>
      </w:r>
      <w:bookmarkEnd w:id="658"/>
    </w:p>
    <w:p w:rsidR="005A4588" w:rsidRDefault="00AC2A59">
      <w:pPr>
        <w:autoSpaceDE w:val="0"/>
        <w:autoSpaceDN w:val="0"/>
        <w:adjustRightInd w:val="0"/>
        <w:spacing w:line="360" w:lineRule="auto"/>
        <w:ind w:left="567" w:hanging="567"/>
        <w:rPr>
          <w:rFonts w:ascii="宋体" w:eastAsia="宋体" w:hAnsi="宋体" w:cs="宋体"/>
          <w:szCs w:val="30"/>
        </w:rPr>
      </w:pPr>
      <w:bookmarkStart w:id="659" w:name="_Toc30284_WPSOffice_Level1"/>
      <w:r>
        <w:rPr>
          <w:rFonts w:ascii="宋体" w:eastAsia="宋体" w:hAnsi="宋体" w:cs="宋体" w:hint="eastAsia"/>
          <w:szCs w:val="30"/>
          <w:lang w:val="zh-CN"/>
        </w:rPr>
        <w:t>三、</w:t>
      </w:r>
      <w:r>
        <w:rPr>
          <w:rFonts w:ascii="宋体" w:eastAsia="宋体" w:hAnsi="宋体" w:cs="宋体" w:hint="eastAsia"/>
          <w:szCs w:val="30"/>
          <w:lang w:val="zh-CN"/>
        </w:rPr>
        <w:tab/>
        <w:t>澄清有关问题</w:t>
      </w:r>
      <w:bookmarkEnd w:id="659"/>
    </w:p>
    <w:p w:rsidR="005A4588" w:rsidRDefault="00AC2A59">
      <w:pPr>
        <w:autoSpaceDE w:val="0"/>
        <w:autoSpaceDN w:val="0"/>
        <w:adjustRightInd w:val="0"/>
        <w:spacing w:line="360" w:lineRule="auto"/>
        <w:ind w:left="567" w:hanging="567"/>
        <w:rPr>
          <w:rFonts w:ascii="宋体" w:eastAsia="宋体" w:hAnsi="宋体" w:cs="宋体"/>
          <w:szCs w:val="30"/>
        </w:rPr>
      </w:pPr>
      <w:bookmarkStart w:id="660" w:name="_Toc1206_WPSOffice_Level1"/>
      <w:r>
        <w:rPr>
          <w:rFonts w:ascii="宋体" w:eastAsia="宋体" w:hAnsi="宋体" w:cs="宋体" w:hint="eastAsia"/>
          <w:szCs w:val="30"/>
        </w:rPr>
        <w:t>四、 比较和评价</w:t>
      </w:r>
      <w:bookmarkEnd w:id="660"/>
    </w:p>
    <w:p w:rsidR="005A4588" w:rsidRDefault="00AC2A59">
      <w:pPr>
        <w:autoSpaceDE w:val="0"/>
        <w:autoSpaceDN w:val="0"/>
        <w:adjustRightInd w:val="0"/>
        <w:spacing w:line="360" w:lineRule="auto"/>
        <w:ind w:left="567" w:hanging="567"/>
        <w:rPr>
          <w:rFonts w:ascii="宋体" w:eastAsia="宋体" w:hAnsi="宋体" w:cs="宋体"/>
          <w:szCs w:val="30"/>
        </w:rPr>
      </w:pPr>
      <w:bookmarkStart w:id="661" w:name="_Toc12163_WPSOffice_Level1"/>
      <w:r>
        <w:rPr>
          <w:rFonts w:ascii="宋体" w:eastAsia="宋体" w:hAnsi="宋体" w:cs="宋体" w:hint="eastAsia"/>
          <w:szCs w:val="30"/>
          <w:lang w:val="zh-CN"/>
        </w:rPr>
        <w:t>五、</w:t>
      </w:r>
      <w:r>
        <w:rPr>
          <w:rFonts w:ascii="宋体" w:eastAsia="宋体" w:hAnsi="宋体" w:cs="宋体" w:hint="eastAsia"/>
          <w:szCs w:val="30"/>
          <w:lang w:val="zh-CN"/>
        </w:rPr>
        <w:tab/>
        <w:t>推荐中标候选人名单</w:t>
      </w:r>
      <w:bookmarkEnd w:id="661"/>
    </w:p>
    <w:p w:rsidR="005A4588" w:rsidRDefault="00AC2A59">
      <w:pPr>
        <w:autoSpaceDE w:val="0"/>
        <w:autoSpaceDN w:val="0"/>
        <w:adjustRightInd w:val="0"/>
        <w:spacing w:line="360" w:lineRule="auto"/>
        <w:ind w:left="567" w:hanging="567"/>
        <w:rPr>
          <w:rFonts w:ascii="宋体" w:eastAsia="宋体" w:hAnsi="宋体" w:cs="宋体"/>
          <w:szCs w:val="30"/>
        </w:rPr>
      </w:pPr>
      <w:bookmarkStart w:id="662" w:name="_Toc366_WPSOffice_Level1"/>
      <w:r>
        <w:rPr>
          <w:rFonts w:ascii="宋体" w:eastAsia="宋体" w:hAnsi="宋体" w:cs="宋体" w:hint="eastAsia"/>
          <w:szCs w:val="30"/>
          <w:lang w:val="zh-CN"/>
        </w:rPr>
        <w:t>六、</w:t>
      </w:r>
      <w:r>
        <w:rPr>
          <w:rFonts w:ascii="宋体" w:eastAsia="宋体" w:hAnsi="宋体" w:cs="宋体" w:hint="eastAsia"/>
          <w:szCs w:val="30"/>
          <w:lang w:val="zh-CN"/>
        </w:rPr>
        <w:tab/>
        <w:t>编写评标报告</w:t>
      </w:r>
      <w:bookmarkEnd w:id="662"/>
    </w:p>
    <w:p w:rsidR="005A4588" w:rsidRDefault="00AC2A59">
      <w:pPr>
        <w:autoSpaceDE w:val="0"/>
        <w:autoSpaceDN w:val="0"/>
        <w:adjustRightInd w:val="0"/>
        <w:spacing w:line="360" w:lineRule="auto"/>
        <w:ind w:left="567" w:hanging="567"/>
        <w:rPr>
          <w:rFonts w:ascii="宋体" w:eastAsia="宋体" w:hAnsi="宋体" w:cs="宋体"/>
          <w:szCs w:val="30"/>
        </w:rPr>
      </w:pPr>
      <w:bookmarkStart w:id="663" w:name="_Toc22378_WPSOffice_Level1"/>
      <w:r>
        <w:rPr>
          <w:rFonts w:ascii="宋体" w:eastAsia="宋体" w:hAnsi="宋体" w:cs="宋体" w:hint="eastAsia"/>
          <w:szCs w:val="30"/>
          <w:lang w:val="zh-CN"/>
        </w:rPr>
        <w:t>七、</w:t>
      </w:r>
      <w:r>
        <w:rPr>
          <w:rFonts w:ascii="宋体" w:eastAsia="宋体" w:hAnsi="宋体" w:cs="宋体" w:hint="eastAsia"/>
          <w:szCs w:val="30"/>
          <w:lang w:val="zh-CN"/>
        </w:rPr>
        <w:tab/>
        <w:t>注意事项</w:t>
      </w:r>
      <w:bookmarkEnd w:id="663"/>
    </w:p>
    <w:p w:rsidR="005A4588" w:rsidRDefault="005A4588">
      <w:pPr>
        <w:tabs>
          <w:tab w:val="right" w:pos="7320"/>
        </w:tabs>
        <w:autoSpaceDE w:val="0"/>
        <w:autoSpaceDN w:val="0"/>
        <w:adjustRightInd w:val="0"/>
        <w:spacing w:line="360" w:lineRule="auto"/>
        <w:ind w:left="720" w:hanging="720"/>
        <w:rPr>
          <w:rFonts w:ascii="宋体" w:eastAsia="宋体" w:hAnsi="宋体" w:cs="宋体"/>
          <w:szCs w:val="30"/>
        </w:rPr>
      </w:pPr>
    </w:p>
    <w:p w:rsidR="005A4588" w:rsidRDefault="005A4588">
      <w:pPr>
        <w:tabs>
          <w:tab w:val="right" w:pos="7320"/>
        </w:tabs>
        <w:autoSpaceDE w:val="0"/>
        <w:autoSpaceDN w:val="0"/>
        <w:adjustRightInd w:val="0"/>
        <w:spacing w:line="360" w:lineRule="auto"/>
        <w:ind w:left="720" w:hanging="720"/>
        <w:rPr>
          <w:rFonts w:ascii="宋体" w:eastAsia="宋体" w:hAnsi="宋体" w:cs="宋体"/>
          <w:szCs w:val="30"/>
        </w:rPr>
      </w:pPr>
    </w:p>
    <w:p w:rsidR="005A4588" w:rsidRDefault="005A4588">
      <w:pPr>
        <w:tabs>
          <w:tab w:val="left" w:pos="1080"/>
          <w:tab w:val="right" w:pos="7320"/>
        </w:tabs>
        <w:autoSpaceDE w:val="0"/>
        <w:autoSpaceDN w:val="0"/>
        <w:adjustRightInd w:val="0"/>
        <w:spacing w:line="400" w:lineRule="atLeast"/>
        <w:ind w:left="720" w:hanging="720"/>
        <w:rPr>
          <w:rFonts w:ascii="宋体" w:eastAsia="宋体" w:hAnsi="宋体" w:cs="宋体"/>
          <w:szCs w:val="30"/>
        </w:rPr>
      </w:pPr>
    </w:p>
    <w:p w:rsidR="005A4588" w:rsidRDefault="00AC2A59">
      <w:pPr>
        <w:tabs>
          <w:tab w:val="left" w:pos="1140"/>
        </w:tabs>
        <w:autoSpaceDE w:val="0"/>
        <w:autoSpaceDN w:val="0"/>
        <w:adjustRightInd w:val="0"/>
        <w:spacing w:line="360" w:lineRule="auto"/>
        <w:jc w:val="center"/>
        <w:rPr>
          <w:rFonts w:ascii="宋体" w:eastAsia="宋体" w:hAnsi="宋体" w:cs="宋体"/>
          <w:b/>
          <w:bCs/>
          <w:sz w:val="28"/>
          <w:szCs w:val="28"/>
        </w:rPr>
      </w:pPr>
      <w:r>
        <w:rPr>
          <w:rFonts w:ascii="宋体" w:eastAsia="宋体" w:hAnsi="宋体" w:cs="宋体" w:hint="eastAsia"/>
          <w:sz w:val="30"/>
          <w:szCs w:val="30"/>
        </w:rPr>
        <w:br w:type="page"/>
      </w:r>
      <w:bookmarkStart w:id="664" w:name="_Toc27181_WPSOffice_Level1"/>
      <w:r>
        <w:rPr>
          <w:rFonts w:ascii="宋体" w:eastAsia="宋体" w:hAnsi="宋体" w:cs="宋体" w:hint="eastAsia"/>
          <w:sz w:val="28"/>
          <w:szCs w:val="28"/>
          <w:lang w:val="zh-CN"/>
        </w:rPr>
        <w:lastRenderedPageBreak/>
        <w:t>一、</w:t>
      </w:r>
      <w:r>
        <w:rPr>
          <w:rFonts w:ascii="宋体" w:eastAsia="宋体" w:hAnsi="宋体" w:cs="宋体" w:hint="eastAsia"/>
          <w:b/>
          <w:bCs/>
          <w:sz w:val="28"/>
          <w:szCs w:val="28"/>
          <w:lang w:val="zh-CN"/>
        </w:rPr>
        <w:t>总则</w:t>
      </w:r>
      <w:bookmarkEnd w:id="664"/>
    </w:p>
    <w:p w:rsidR="005A4588" w:rsidRDefault="00AC2A59">
      <w:pPr>
        <w:tabs>
          <w:tab w:val="left" w:pos="567"/>
          <w:tab w:val="left" w:pos="600"/>
        </w:tabs>
        <w:autoSpaceDE w:val="0"/>
        <w:autoSpaceDN w:val="0"/>
        <w:adjustRightInd w:val="0"/>
        <w:spacing w:line="360" w:lineRule="auto"/>
        <w:ind w:left="600" w:hanging="600"/>
        <w:rPr>
          <w:rFonts w:ascii="宋体" w:eastAsia="宋体" w:hAnsi="宋体" w:cs="宋体"/>
          <w:b/>
          <w:bCs/>
          <w:szCs w:val="24"/>
          <w:lang w:val="zh-CN"/>
        </w:rPr>
      </w:pPr>
      <w:r>
        <w:rPr>
          <w:rFonts w:ascii="宋体" w:eastAsia="宋体" w:hAnsi="宋体" w:cs="宋体" w:hint="eastAsia"/>
          <w:b/>
          <w:bCs/>
          <w:szCs w:val="24"/>
          <w:lang w:val="zh-CN"/>
        </w:rPr>
        <w:t>1、一般规定</w:t>
      </w:r>
    </w:p>
    <w:p w:rsidR="005A4588" w:rsidRDefault="00AC2A59">
      <w:pPr>
        <w:autoSpaceDE w:val="0"/>
        <w:autoSpaceDN w:val="0"/>
        <w:adjustRightInd w:val="0"/>
        <w:spacing w:line="360" w:lineRule="auto"/>
        <w:ind w:left="567" w:hanging="567"/>
        <w:rPr>
          <w:rFonts w:ascii="宋体" w:eastAsia="宋体" w:hAnsi="宋体" w:cs="宋体"/>
          <w:kern w:val="0"/>
          <w:szCs w:val="32"/>
        </w:rPr>
      </w:pPr>
      <w:r>
        <w:rPr>
          <w:rFonts w:ascii="宋体" w:eastAsia="宋体" w:hAnsi="宋体" w:cs="宋体" w:hint="eastAsia"/>
          <w:szCs w:val="21"/>
          <w:lang w:val="zh-CN"/>
        </w:rPr>
        <w:t>1.1</w:t>
      </w:r>
      <w:r>
        <w:rPr>
          <w:rFonts w:ascii="宋体" w:eastAsia="宋体" w:hAnsi="宋体" w:cs="宋体" w:hint="eastAsia"/>
          <w:szCs w:val="21"/>
          <w:lang w:val="zh-CN"/>
        </w:rPr>
        <w:tab/>
      </w:r>
      <w:r>
        <w:rPr>
          <w:rFonts w:ascii="宋体" w:eastAsia="宋体" w:hAnsi="宋体" w:cs="宋体" w:hint="eastAsia"/>
          <w:kern w:val="0"/>
          <w:szCs w:val="21"/>
        </w:rPr>
        <w:t>东莞市水务集团净水有限公司2025年度办公用品及后勤物资采购项目</w:t>
      </w:r>
      <w:r>
        <w:rPr>
          <w:rFonts w:ascii="宋体" w:eastAsia="宋体" w:hAnsi="宋体" w:cs="宋体" w:hint="eastAsia"/>
          <w:szCs w:val="21"/>
          <w:lang w:val="zh-CN"/>
        </w:rPr>
        <w:t>(招标编号：2024ZD218</w:t>
      </w:r>
      <w:r>
        <w:rPr>
          <w:rFonts w:ascii="宋体" w:eastAsia="宋体" w:hAnsi="宋体" w:cs="宋体" w:hint="eastAsia"/>
          <w:kern w:val="0"/>
          <w:szCs w:val="32"/>
        </w:rPr>
        <w:t>)的</w:t>
      </w:r>
      <w:r>
        <w:rPr>
          <w:rFonts w:ascii="宋体" w:eastAsia="宋体" w:hAnsi="宋体" w:cs="宋体" w:hint="eastAsia"/>
          <w:szCs w:val="21"/>
          <w:lang w:val="zh-CN"/>
        </w:rPr>
        <w:t>招标</w:t>
      </w:r>
      <w:r>
        <w:rPr>
          <w:rFonts w:ascii="宋体" w:eastAsia="宋体" w:hAnsi="宋体" w:cs="宋体" w:hint="eastAsia"/>
          <w:kern w:val="0"/>
          <w:szCs w:val="32"/>
        </w:rPr>
        <w:t>按照《中华人民共和国招标投标法》等有关规定进行。</w:t>
      </w:r>
    </w:p>
    <w:p w:rsidR="005A4588" w:rsidRDefault="00AC2A59">
      <w:pPr>
        <w:autoSpaceDE w:val="0"/>
        <w:autoSpaceDN w:val="0"/>
        <w:adjustRightInd w:val="0"/>
        <w:spacing w:line="360" w:lineRule="auto"/>
        <w:ind w:left="567" w:hanging="567"/>
        <w:rPr>
          <w:rFonts w:ascii="宋体" w:eastAsia="宋体" w:hAnsi="宋体" w:cs="宋体"/>
          <w:szCs w:val="24"/>
          <w:lang w:val="zh-CN"/>
        </w:rPr>
      </w:pPr>
      <w:r>
        <w:rPr>
          <w:rFonts w:ascii="宋体" w:eastAsia="宋体" w:hAnsi="宋体" w:cs="宋体" w:hint="eastAsia"/>
          <w:szCs w:val="24"/>
          <w:lang w:val="zh-CN"/>
        </w:rPr>
        <w:t>1.2</w:t>
      </w:r>
      <w:r>
        <w:rPr>
          <w:rFonts w:ascii="宋体" w:eastAsia="宋体" w:hAnsi="宋体" w:cs="宋体" w:hint="eastAsia"/>
          <w:szCs w:val="24"/>
          <w:lang w:val="zh-CN"/>
        </w:rPr>
        <w:tab/>
        <w:t>评标必须遵循公平、公正、诚实信用的原则。</w:t>
      </w:r>
    </w:p>
    <w:p w:rsidR="005A4588" w:rsidRDefault="00AC2A59">
      <w:pPr>
        <w:autoSpaceDE w:val="0"/>
        <w:autoSpaceDN w:val="0"/>
        <w:adjustRightInd w:val="0"/>
        <w:spacing w:line="360" w:lineRule="auto"/>
        <w:ind w:left="567" w:hanging="567"/>
        <w:rPr>
          <w:rFonts w:ascii="宋体" w:eastAsia="宋体" w:hAnsi="宋体" w:cs="宋体"/>
          <w:szCs w:val="24"/>
          <w:lang w:val="zh-CN"/>
        </w:rPr>
      </w:pPr>
      <w:r>
        <w:rPr>
          <w:rFonts w:ascii="宋体" w:eastAsia="宋体" w:hAnsi="宋体" w:cs="宋体" w:hint="eastAsia"/>
          <w:szCs w:val="24"/>
          <w:lang w:val="zh-CN"/>
        </w:rPr>
        <w:t>1.3</w:t>
      </w:r>
      <w:r>
        <w:rPr>
          <w:rFonts w:ascii="宋体" w:eastAsia="宋体" w:hAnsi="宋体" w:cs="宋体" w:hint="eastAsia"/>
          <w:szCs w:val="24"/>
          <w:lang w:val="zh-CN"/>
        </w:rPr>
        <w:tab/>
        <w:t>招标代理机构</w:t>
      </w:r>
      <w:r>
        <w:rPr>
          <w:rFonts w:ascii="宋体" w:eastAsia="宋体" w:hAnsi="宋体" w:cs="宋体" w:hint="eastAsia"/>
          <w:kern w:val="0"/>
          <w:szCs w:val="32"/>
        </w:rPr>
        <w:t>(广东正德招标有限公司）组</w:t>
      </w:r>
      <w:r>
        <w:rPr>
          <w:rFonts w:ascii="宋体" w:eastAsia="宋体" w:hAnsi="宋体" w:cs="宋体" w:hint="eastAsia"/>
          <w:szCs w:val="24"/>
          <w:lang w:val="zh-CN"/>
        </w:rPr>
        <w:t>织评标工作，全过程接受招标人及相关部门的监督、管理和指导。</w:t>
      </w:r>
    </w:p>
    <w:p w:rsidR="005A4588" w:rsidRDefault="00AC2A59">
      <w:pPr>
        <w:autoSpaceDE w:val="0"/>
        <w:autoSpaceDN w:val="0"/>
        <w:adjustRightInd w:val="0"/>
        <w:spacing w:line="360" w:lineRule="auto"/>
        <w:ind w:left="567" w:hanging="567"/>
        <w:rPr>
          <w:rFonts w:ascii="宋体" w:eastAsia="宋体" w:hAnsi="宋体" w:cs="宋体"/>
          <w:szCs w:val="24"/>
          <w:lang w:val="zh-CN"/>
        </w:rPr>
      </w:pPr>
      <w:r>
        <w:rPr>
          <w:rFonts w:ascii="宋体" w:eastAsia="宋体" w:hAnsi="宋体" w:cs="宋体" w:hint="eastAsia"/>
          <w:szCs w:val="24"/>
          <w:lang w:val="zh-CN"/>
        </w:rPr>
        <w:t>1.4</w:t>
      </w:r>
      <w:r>
        <w:rPr>
          <w:rFonts w:ascii="宋体" w:eastAsia="宋体" w:hAnsi="宋体" w:cs="宋体" w:hint="eastAsia"/>
          <w:szCs w:val="24"/>
          <w:lang w:val="zh-CN"/>
        </w:rPr>
        <w:tab/>
        <w:t>评标按照招标文件规定的内容进行，采取综合评分</w:t>
      </w:r>
      <w:r>
        <w:rPr>
          <w:rFonts w:ascii="宋体" w:eastAsia="宋体" w:hAnsi="宋体" w:cs="宋体" w:hint="eastAsia"/>
          <w:szCs w:val="21"/>
        </w:rPr>
        <w:t>法进行评审</w:t>
      </w:r>
      <w:r>
        <w:rPr>
          <w:rFonts w:ascii="宋体" w:eastAsia="宋体" w:hAnsi="宋体" w:cs="宋体" w:hint="eastAsia"/>
          <w:szCs w:val="24"/>
          <w:lang w:val="zh-CN"/>
        </w:rPr>
        <w:t>。</w:t>
      </w:r>
    </w:p>
    <w:p w:rsidR="005A4588" w:rsidRDefault="00AC2A59">
      <w:pPr>
        <w:numPr>
          <w:ilvl w:val="1"/>
          <w:numId w:val="13"/>
        </w:numPr>
        <w:autoSpaceDE w:val="0"/>
        <w:autoSpaceDN w:val="0"/>
        <w:adjustRightInd w:val="0"/>
        <w:spacing w:line="360" w:lineRule="auto"/>
        <w:ind w:left="565" w:hangingChars="269" w:hanging="565"/>
        <w:jc w:val="left"/>
        <w:rPr>
          <w:rFonts w:ascii="宋体" w:eastAsia="宋体" w:hAnsi="宋体" w:cs="宋体"/>
          <w:szCs w:val="24"/>
          <w:lang w:val="zh-CN"/>
        </w:rPr>
      </w:pPr>
      <w:r>
        <w:rPr>
          <w:rFonts w:ascii="宋体" w:eastAsia="宋体" w:hAnsi="宋体" w:cs="宋体" w:hint="eastAsia"/>
          <w:szCs w:val="24"/>
        </w:rPr>
        <w:t xml:space="preserve"> </w:t>
      </w:r>
      <w:r>
        <w:rPr>
          <w:rFonts w:ascii="宋体" w:eastAsia="宋体" w:hAnsi="宋体" w:cs="宋体" w:hint="eastAsia"/>
          <w:szCs w:val="24"/>
          <w:lang w:val="zh-CN"/>
        </w:rPr>
        <w:t>本办法的评审对象是指投标人按照招标文件要求提供的有效投标文件，包括投标人应评标委员会要求对原投标文件作出的正式书面澄清文件。</w:t>
      </w:r>
    </w:p>
    <w:p w:rsidR="005A4588" w:rsidRDefault="005A4588">
      <w:pPr>
        <w:autoSpaceDE w:val="0"/>
        <w:autoSpaceDN w:val="0"/>
        <w:adjustRightInd w:val="0"/>
        <w:spacing w:line="360" w:lineRule="auto"/>
        <w:rPr>
          <w:rFonts w:ascii="宋体" w:eastAsia="宋体" w:hAnsi="宋体" w:cs="宋体"/>
          <w:sz w:val="24"/>
          <w:szCs w:val="24"/>
          <w:lang w:val="zh-CN"/>
        </w:rPr>
      </w:pPr>
    </w:p>
    <w:p w:rsidR="005A4588" w:rsidRDefault="00AC2A59">
      <w:pPr>
        <w:tabs>
          <w:tab w:val="left" w:pos="360"/>
          <w:tab w:val="left" w:pos="600"/>
        </w:tabs>
        <w:autoSpaceDE w:val="0"/>
        <w:autoSpaceDN w:val="0"/>
        <w:adjustRightInd w:val="0"/>
        <w:spacing w:line="360" w:lineRule="auto"/>
        <w:ind w:left="600" w:hanging="600"/>
        <w:rPr>
          <w:rFonts w:ascii="宋体" w:eastAsia="宋体" w:hAnsi="宋体" w:cs="宋体"/>
          <w:b/>
          <w:bCs/>
          <w:szCs w:val="24"/>
          <w:lang w:val="zh-CN"/>
        </w:rPr>
      </w:pPr>
      <w:r>
        <w:rPr>
          <w:rFonts w:ascii="宋体" w:eastAsia="宋体" w:hAnsi="宋体" w:cs="宋体" w:hint="eastAsia"/>
          <w:b/>
          <w:bCs/>
          <w:szCs w:val="24"/>
          <w:lang w:val="zh-CN"/>
        </w:rPr>
        <w:t>2、</w:t>
      </w:r>
      <w:r>
        <w:rPr>
          <w:rFonts w:ascii="宋体" w:eastAsia="宋体" w:hAnsi="宋体" w:cs="宋体" w:hint="eastAsia"/>
          <w:b/>
          <w:bCs/>
          <w:szCs w:val="24"/>
          <w:lang w:val="zh-CN"/>
        </w:rPr>
        <w:tab/>
        <w:t>评标组织机构的组成</w:t>
      </w:r>
    </w:p>
    <w:p w:rsidR="005A4588" w:rsidRDefault="00AC2A59">
      <w:pPr>
        <w:tabs>
          <w:tab w:val="left" w:pos="567"/>
          <w:tab w:val="left" w:pos="1145"/>
        </w:tabs>
        <w:autoSpaceDE w:val="0"/>
        <w:autoSpaceDN w:val="0"/>
        <w:adjustRightInd w:val="0"/>
        <w:spacing w:line="360" w:lineRule="auto"/>
        <w:ind w:left="600" w:hanging="600"/>
        <w:rPr>
          <w:rFonts w:ascii="宋体" w:eastAsia="宋体" w:hAnsi="宋体" w:cs="宋体"/>
          <w:szCs w:val="24"/>
          <w:lang w:val="zh-CN"/>
        </w:rPr>
      </w:pPr>
      <w:r>
        <w:rPr>
          <w:rFonts w:ascii="宋体" w:eastAsia="宋体" w:hAnsi="宋体" w:cs="宋体" w:hint="eastAsia"/>
          <w:szCs w:val="24"/>
          <w:lang w:val="zh-CN"/>
        </w:rPr>
        <w:t>2.1</w:t>
      </w:r>
      <w:r>
        <w:rPr>
          <w:rFonts w:ascii="宋体" w:eastAsia="宋体" w:hAnsi="宋体" w:cs="宋体" w:hint="eastAsia"/>
          <w:szCs w:val="24"/>
          <w:lang w:val="zh-CN"/>
        </w:rPr>
        <w:tab/>
        <w:t>评标委员会</w:t>
      </w:r>
      <w:r>
        <w:rPr>
          <w:rFonts w:ascii="宋体" w:eastAsia="宋体" w:hAnsi="宋体" w:cs="宋体" w:hint="eastAsia"/>
          <w:kern w:val="0"/>
          <w:szCs w:val="24"/>
        </w:rPr>
        <w:t>由招标人和技术、经济等方面的专家组成，成员为</w:t>
      </w:r>
      <w:r>
        <w:rPr>
          <w:rFonts w:ascii="宋体" w:eastAsia="宋体" w:hAnsi="宋体" w:cs="宋体"/>
          <w:b/>
          <w:bCs/>
          <w:kern w:val="0"/>
          <w:szCs w:val="24"/>
        </w:rPr>
        <w:t>5人以上（含5人）单数</w:t>
      </w:r>
      <w:r>
        <w:rPr>
          <w:rFonts w:ascii="宋体" w:eastAsia="宋体" w:hAnsi="宋体" w:cs="宋体" w:hint="eastAsia"/>
          <w:kern w:val="0"/>
          <w:szCs w:val="24"/>
        </w:rPr>
        <w:t>，其中技术、经济等方面的专家不少于成员总数的三分之二。</w:t>
      </w:r>
      <w:r>
        <w:rPr>
          <w:rFonts w:ascii="宋体" w:eastAsia="宋体" w:hAnsi="宋体" w:cs="宋体" w:hint="eastAsia"/>
          <w:szCs w:val="24"/>
          <w:lang w:val="zh-CN"/>
        </w:rPr>
        <w:t>专家依法从</w:t>
      </w:r>
      <w:r>
        <w:rPr>
          <w:rFonts w:ascii="宋体" w:eastAsia="宋体" w:hAnsi="宋体" w:cs="宋体" w:hint="eastAsia"/>
          <w:kern w:val="0"/>
          <w:szCs w:val="24"/>
        </w:rPr>
        <w:t>专家库中随机抽取产生。</w:t>
      </w:r>
    </w:p>
    <w:p w:rsidR="005A4588" w:rsidRDefault="00AC2A59">
      <w:pPr>
        <w:tabs>
          <w:tab w:val="left" w:pos="567"/>
          <w:tab w:val="left" w:pos="1145"/>
        </w:tabs>
        <w:autoSpaceDE w:val="0"/>
        <w:autoSpaceDN w:val="0"/>
        <w:adjustRightInd w:val="0"/>
        <w:spacing w:line="360" w:lineRule="auto"/>
        <w:ind w:left="600" w:hanging="600"/>
        <w:rPr>
          <w:rFonts w:ascii="宋体" w:eastAsia="宋体" w:hAnsi="宋体" w:cs="宋体"/>
          <w:szCs w:val="24"/>
          <w:lang w:val="zh-CN"/>
        </w:rPr>
      </w:pPr>
      <w:r>
        <w:rPr>
          <w:rFonts w:ascii="宋体" w:eastAsia="宋体" w:hAnsi="宋体" w:cs="宋体" w:hint="eastAsia"/>
          <w:szCs w:val="24"/>
          <w:lang w:val="zh-CN"/>
        </w:rPr>
        <w:t>2.2</w:t>
      </w:r>
      <w:r>
        <w:rPr>
          <w:rFonts w:ascii="宋体" w:eastAsia="宋体" w:hAnsi="宋体" w:cs="宋体" w:hint="eastAsia"/>
          <w:szCs w:val="24"/>
          <w:lang w:val="zh-CN"/>
        </w:rPr>
        <w:tab/>
        <w:t>评标工作组由招标人、招标代理机构及有关专家组成，由评标委员会确认，并接受其领导。</w:t>
      </w:r>
    </w:p>
    <w:p w:rsidR="005A4588" w:rsidRDefault="00AC2A59">
      <w:pPr>
        <w:autoSpaceDE w:val="0"/>
        <w:autoSpaceDN w:val="0"/>
        <w:adjustRightInd w:val="0"/>
        <w:spacing w:line="360" w:lineRule="auto"/>
        <w:ind w:left="600" w:hanging="600"/>
        <w:rPr>
          <w:rFonts w:ascii="宋体" w:eastAsia="宋体" w:hAnsi="宋体" w:cs="宋体"/>
          <w:szCs w:val="24"/>
          <w:lang w:val="zh-CN"/>
        </w:rPr>
      </w:pPr>
      <w:r>
        <w:rPr>
          <w:rFonts w:ascii="宋体" w:eastAsia="宋体" w:hAnsi="宋体" w:cs="宋体" w:hint="eastAsia"/>
          <w:szCs w:val="24"/>
          <w:lang w:val="zh-CN"/>
        </w:rPr>
        <w:t>2.3</w:t>
      </w:r>
      <w:r>
        <w:rPr>
          <w:rFonts w:ascii="宋体" w:eastAsia="宋体" w:hAnsi="宋体" w:cs="宋体" w:hint="eastAsia"/>
          <w:szCs w:val="24"/>
          <w:lang w:val="zh-CN"/>
        </w:rPr>
        <w:tab/>
        <w:t>评标工作组分成评标委员会、秘书组。</w:t>
      </w:r>
    </w:p>
    <w:p w:rsidR="005A4588" w:rsidRDefault="00AC2A59">
      <w:pPr>
        <w:autoSpaceDE w:val="0"/>
        <w:autoSpaceDN w:val="0"/>
        <w:adjustRightInd w:val="0"/>
        <w:spacing w:line="360" w:lineRule="auto"/>
        <w:ind w:left="600" w:hanging="600"/>
        <w:rPr>
          <w:rFonts w:ascii="宋体" w:eastAsia="宋体" w:hAnsi="宋体" w:cs="宋体"/>
          <w:szCs w:val="24"/>
          <w:lang w:val="zh-CN"/>
        </w:rPr>
      </w:pPr>
      <w:r>
        <w:rPr>
          <w:rFonts w:ascii="宋体" w:eastAsia="宋体" w:hAnsi="宋体" w:cs="宋体" w:hint="eastAsia"/>
          <w:szCs w:val="24"/>
          <w:lang w:val="zh-CN"/>
        </w:rPr>
        <w:t>2.4</w:t>
      </w:r>
      <w:r>
        <w:rPr>
          <w:rFonts w:ascii="宋体" w:eastAsia="宋体" w:hAnsi="宋体" w:cs="宋体" w:hint="eastAsia"/>
          <w:szCs w:val="24"/>
          <w:lang w:val="zh-CN"/>
        </w:rPr>
        <w:tab/>
        <w:t>评标委员会应相对独立工作，负责评审、撰写评标报告。招标代理机构秘书组负责评标过程中资料的保管、发放及回收，协调技术和评标委员会评标工作的进展和整理、汇总评标资料及复核。</w:t>
      </w:r>
    </w:p>
    <w:p w:rsidR="005A4588" w:rsidRDefault="005A4588">
      <w:pPr>
        <w:autoSpaceDE w:val="0"/>
        <w:autoSpaceDN w:val="0"/>
        <w:adjustRightInd w:val="0"/>
        <w:spacing w:line="360" w:lineRule="auto"/>
        <w:rPr>
          <w:rFonts w:ascii="宋体" w:eastAsia="宋体" w:hAnsi="宋体" w:cs="宋体"/>
          <w:sz w:val="24"/>
          <w:szCs w:val="24"/>
          <w:lang w:val="zh-CN"/>
        </w:rPr>
      </w:pPr>
    </w:p>
    <w:p w:rsidR="005A4588" w:rsidRDefault="00AC2A59">
      <w:pPr>
        <w:autoSpaceDE w:val="0"/>
        <w:autoSpaceDN w:val="0"/>
        <w:adjustRightInd w:val="0"/>
        <w:spacing w:line="360" w:lineRule="auto"/>
        <w:rPr>
          <w:rFonts w:ascii="宋体" w:eastAsia="宋体" w:hAnsi="宋体" w:cs="宋体"/>
          <w:sz w:val="24"/>
          <w:szCs w:val="24"/>
          <w:lang w:val="zh-CN"/>
        </w:rPr>
      </w:pPr>
      <w:r>
        <w:rPr>
          <w:rFonts w:ascii="宋体" w:eastAsia="宋体" w:hAnsi="宋体" w:cs="宋体" w:hint="eastAsia"/>
          <w:b/>
          <w:szCs w:val="21"/>
          <w:lang w:val="zh-CN"/>
        </w:rPr>
        <w:t>3、</w:t>
      </w:r>
      <w:r>
        <w:rPr>
          <w:rFonts w:ascii="宋体" w:eastAsia="宋体" w:hAnsi="宋体" w:cs="宋体" w:hint="eastAsia"/>
          <w:b/>
          <w:bCs/>
          <w:szCs w:val="21"/>
          <w:lang w:val="zh-CN"/>
        </w:rPr>
        <w:t>评标</w:t>
      </w:r>
      <w:r>
        <w:rPr>
          <w:rFonts w:ascii="宋体" w:eastAsia="宋体" w:hAnsi="宋体" w:cs="宋体" w:hint="eastAsia"/>
          <w:b/>
          <w:bCs/>
          <w:szCs w:val="24"/>
          <w:lang w:val="zh-CN"/>
        </w:rPr>
        <w:t>委员会职责</w:t>
      </w:r>
    </w:p>
    <w:p w:rsidR="005A4588" w:rsidRDefault="00AC2A59">
      <w:pPr>
        <w:autoSpaceDE w:val="0"/>
        <w:autoSpaceDN w:val="0"/>
        <w:adjustRightInd w:val="0"/>
        <w:spacing w:line="360" w:lineRule="auto"/>
        <w:jc w:val="left"/>
        <w:rPr>
          <w:rFonts w:ascii="宋体" w:eastAsia="宋体" w:hAnsi="宋体" w:cs="宋体"/>
          <w:kern w:val="0"/>
          <w:szCs w:val="24"/>
          <w:lang w:val="zh-CN"/>
        </w:rPr>
      </w:pPr>
      <w:r>
        <w:rPr>
          <w:rFonts w:ascii="宋体" w:eastAsia="宋体" w:hAnsi="宋体" w:cs="宋体" w:hint="eastAsia"/>
          <w:kern w:val="0"/>
          <w:szCs w:val="24"/>
          <w:lang w:val="zh-CN"/>
        </w:rPr>
        <w:t>3.1  审查投标文件是否符合招标文件要求，并作出评价；</w:t>
      </w:r>
    </w:p>
    <w:p w:rsidR="005A4588" w:rsidRDefault="00AC2A59">
      <w:pPr>
        <w:autoSpaceDE w:val="0"/>
        <w:autoSpaceDN w:val="0"/>
        <w:adjustRightInd w:val="0"/>
        <w:spacing w:line="360" w:lineRule="auto"/>
        <w:jc w:val="left"/>
        <w:rPr>
          <w:rFonts w:ascii="宋体" w:eastAsia="宋体" w:hAnsi="宋体" w:cs="宋体"/>
          <w:kern w:val="0"/>
          <w:szCs w:val="24"/>
          <w:lang w:val="zh-CN"/>
        </w:rPr>
      </w:pPr>
      <w:r>
        <w:rPr>
          <w:rFonts w:ascii="宋体" w:eastAsia="宋体" w:hAnsi="宋体" w:cs="宋体" w:hint="eastAsia"/>
          <w:kern w:val="0"/>
          <w:szCs w:val="24"/>
          <w:lang w:val="zh-CN"/>
        </w:rPr>
        <w:t>3.2  要求投标人对投标文件有关事项作出解释或者澄清；</w:t>
      </w:r>
    </w:p>
    <w:p w:rsidR="005A4588" w:rsidRDefault="00AC2A59">
      <w:pPr>
        <w:autoSpaceDE w:val="0"/>
        <w:autoSpaceDN w:val="0"/>
        <w:adjustRightInd w:val="0"/>
        <w:spacing w:line="360" w:lineRule="auto"/>
        <w:jc w:val="left"/>
        <w:rPr>
          <w:rFonts w:ascii="宋体" w:eastAsia="宋体" w:hAnsi="宋体" w:cs="宋体"/>
          <w:kern w:val="0"/>
          <w:szCs w:val="24"/>
          <w:lang w:val="zh-CN"/>
        </w:rPr>
      </w:pPr>
      <w:r>
        <w:rPr>
          <w:rFonts w:ascii="宋体" w:eastAsia="宋体" w:hAnsi="宋体" w:cs="宋体" w:hint="eastAsia"/>
          <w:kern w:val="0"/>
          <w:szCs w:val="24"/>
          <w:lang w:val="zh-CN"/>
        </w:rPr>
        <w:t>3.3</w:t>
      </w:r>
      <w:r>
        <w:rPr>
          <w:rFonts w:ascii="宋体" w:eastAsia="宋体" w:hAnsi="宋体" w:cs="宋体" w:hint="eastAsia"/>
          <w:kern w:val="0"/>
          <w:szCs w:val="24"/>
          <w:lang w:val="zh-CN"/>
        </w:rPr>
        <w:tab/>
        <w:t xml:space="preserve"> 推荐中标候选人名单及排序；</w:t>
      </w:r>
    </w:p>
    <w:p w:rsidR="005A4588" w:rsidRDefault="00AC2A59">
      <w:pPr>
        <w:autoSpaceDE w:val="0"/>
        <w:autoSpaceDN w:val="0"/>
        <w:adjustRightInd w:val="0"/>
        <w:spacing w:line="360" w:lineRule="auto"/>
        <w:jc w:val="left"/>
        <w:rPr>
          <w:rFonts w:ascii="宋体" w:eastAsia="宋体" w:hAnsi="宋体" w:cs="宋体"/>
          <w:kern w:val="0"/>
          <w:szCs w:val="24"/>
          <w:lang w:val="zh-CN"/>
        </w:rPr>
      </w:pPr>
      <w:r>
        <w:rPr>
          <w:rFonts w:ascii="宋体" w:eastAsia="宋体" w:hAnsi="宋体" w:cs="宋体" w:hint="eastAsia"/>
          <w:kern w:val="0"/>
          <w:szCs w:val="24"/>
          <w:lang w:val="zh-CN"/>
        </w:rPr>
        <w:t>3.4</w:t>
      </w:r>
      <w:r>
        <w:rPr>
          <w:rFonts w:ascii="宋体" w:eastAsia="宋体" w:hAnsi="宋体" w:cs="宋体" w:hint="eastAsia"/>
          <w:kern w:val="0"/>
          <w:szCs w:val="24"/>
          <w:lang w:val="zh-CN"/>
        </w:rPr>
        <w:tab/>
        <w:t xml:space="preserve"> 向招标人、招标代理机构或者有关部门报告非法干预评标工作的行为。</w:t>
      </w:r>
    </w:p>
    <w:p w:rsidR="005A4588" w:rsidRDefault="005A4588">
      <w:pPr>
        <w:autoSpaceDE w:val="0"/>
        <w:autoSpaceDN w:val="0"/>
        <w:adjustRightInd w:val="0"/>
        <w:spacing w:line="360" w:lineRule="auto"/>
        <w:jc w:val="left"/>
        <w:rPr>
          <w:rFonts w:ascii="宋体" w:eastAsia="宋体" w:hAnsi="宋体" w:cs="宋体"/>
          <w:kern w:val="0"/>
          <w:sz w:val="24"/>
          <w:szCs w:val="24"/>
          <w:lang w:val="zh-CN"/>
        </w:rPr>
      </w:pPr>
    </w:p>
    <w:p w:rsidR="005A4588" w:rsidRDefault="00AC2A59">
      <w:pPr>
        <w:tabs>
          <w:tab w:val="left" w:pos="720"/>
        </w:tabs>
        <w:autoSpaceDE w:val="0"/>
        <w:autoSpaceDN w:val="0"/>
        <w:adjustRightInd w:val="0"/>
        <w:spacing w:line="360" w:lineRule="auto"/>
        <w:rPr>
          <w:rFonts w:ascii="宋体" w:eastAsia="宋体" w:hAnsi="宋体" w:cs="宋体"/>
          <w:b/>
          <w:bCs/>
          <w:szCs w:val="21"/>
          <w:lang w:val="zh-CN"/>
        </w:rPr>
      </w:pPr>
      <w:r>
        <w:rPr>
          <w:rFonts w:ascii="宋体" w:eastAsia="宋体" w:hAnsi="宋体" w:cs="宋体" w:hint="eastAsia"/>
          <w:b/>
          <w:bCs/>
          <w:szCs w:val="21"/>
          <w:lang w:val="zh-CN"/>
        </w:rPr>
        <w:t>4、评标委员会义务</w:t>
      </w:r>
    </w:p>
    <w:p w:rsidR="005A4588" w:rsidRDefault="00AC2A59">
      <w:pPr>
        <w:autoSpaceDE w:val="0"/>
        <w:autoSpaceDN w:val="0"/>
        <w:adjustRightInd w:val="0"/>
        <w:spacing w:line="360" w:lineRule="auto"/>
        <w:jc w:val="left"/>
        <w:rPr>
          <w:rFonts w:ascii="宋体" w:eastAsia="宋体" w:hAnsi="宋体" w:cs="宋体"/>
          <w:kern w:val="0"/>
          <w:szCs w:val="24"/>
          <w:lang w:val="zh-CN"/>
        </w:rPr>
      </w:pPr>
      <w:r>
        <w:rPr>
          <w:rFonts w:ascii="宋体" w:eastAsia="宋体" w:hAnsi="宋体" w:cs="宋体" w:hint="eastAsia"/>
          <w:kern w:val="0"/>
          <w:szCs w:val="24"/>
          <w:lang w:val="zh-CN"/>
        </w:rPr>
        <w:t>4.1  遵纪守法，客观、公正、廉洁地履行职责；</w:t>
      </w:r>
    </w:p>
    <w:p w:rsidR="005A4588" w:rsidRDefault="00AC2A59">
      <w:pPr>
        <w:autoSpaceDE w:val="0"/>
        <w:autoSpaceDN w:val="0"/>
        <w:adjustRightInd w:val="0"/>
        <w:spacing w:line="360" w:lineRule="auto"/>
        <w:jc w:val="left"/>
        <w:rPr>
          <w:rFonts w:ascii="宋体" w:eastAsia="宋体" w:hAnsi="宋体" w:cs="宋体"/>
          <w:kern w:val="0"/>
          <w:szCs w:val="24"/>
          <w:lang w:val="zh-CN"/>
        </w:rPr>
      </w:pPr>
      <w:r>
        <w:rPr>
          <w:rFonts w:ascii="宋体" w:eastAsia="宋体" w:hAnsi="宋体" w:cs="宋体" w:hint="eastAsia"/>
          <w:kern w:val="0"/>
          <w:szCs w:val="24"/>
          <w:lang w:val="zh-CN"/>
        </w:rPr>
        <w:t>4.2  按照招标文件规定的评标方法和评标标准进行评审，对评审意见承担个人责任；</w:t>
      </w:r>
    </w:p>
    <w:p w:rsidR="005A4588" w:rsidRDefault="00AC2A59">
      <w:pPr>
        <w:autoSpaceDE w:val="0"/>
        <w:autoSpaceDN w:val="0"/>
        <w:adjustRightInd w:val="0"/>
        <w:spacing w:line="360" w:lineRule="auto"/>
        <w:jc w:val="left"/>
        <w:rPr>
          <w:rFonts w:ascii="宋体" w:eastAsia="宋体" w:hAnsi="宋体" w:cs="宋体"/>
          <w:kern w:val="0"/>
          <w:szCs w:val="24"/>
          <w:lang w:val="zh-CN"/>
        </w:rPr>
      </w:pPr>
      <w:r>
        <w:rPr>
          <w:rFonts w:ascii="宋体" w:eastAsia="宋体" w:hAnsi="宋体" w:cs="宋体" w:hint="eastAsia"/>
          <w:kern w:val="0"/>
          <w:szCs w:val="24"/>
          <w:lang w:val="zh-CN"/>
        </w:rPr>
        <w:t>4.3  对评标过程和结果，以及投标人的商业秘密保密；</w:t>
      </w:r>
    </w:p>
    <w:p w:rsidR="005A4588" w:rsidRDefault="00AC2A59">
      <w:pPr>
        <w:autoSpaceDE w:val="0"/>
        <w:autoSpaceDN w:val="0"/>
        <w:adjustRightInd w:val="0"/>
        <w:spacing w:line="360" w:lineRule="auto"/>
        <w:jc w:val="left"/>
        <w:rPr>
          <w:rFonts w:ascii="宋体" w:eastAsia="宋体" w:hAnsi="宋体" w:cs="宋体"/>
          <w:kern w:val="0"/>
          <w:szCs w:val="24"/>
          <w:lang w:val="zh-CN"/>
        </w:rPr>
      </w:pPr>
      <w:r>
        <w:rPr>
          <w:rFonts w:ascii="宋体" w:eastAsia="宋体" w:hAnsi="宋体" w:cs="宋体" w:hint="eastAsia"/>
          <w:kern w:val="0"/>
          <w:szCs w:val="24"/>
          <w:lang w:val="zh-CN"/>
        </w:rPr>
        <w:t>4.4  参与评标报告的起草；</w:t>
      </w:r>
    </w:p>
    <w:p w:rsidR="005A4588" w:rsidRDefault="00AC2A59">
      <w:pPr>
        <w:autoSpaceDE w:val="0"/>
        <w:autoSpaceDN w:val="0"/>
        <w:adjustRightInd w:val="0"/>
        <w:spacing w:line="360" w:lineRule="auto"/>
        <w:jc w:val="left"/>
        <w:rPr>
          <w:rFonts w:ascii="宋体" w:eastAsia="宋体" w:hAnsi="宋体" w:cs="宋体"/>
          <w:kern w:val="0"/>
          <w:szCs w:val="24"/>
          <w:lang w:val="zh-CN"/>
        </w:rPr>
      </w:pPr>
      <w:r>
        <w:rPr>
          <w:rFonts w:ascii="宋体" w:eastAsia="宋体" w:hAnsi="宋体" w:cs="宋体" w:hint="eastAsia"/>
          <w:kern w:val="0"/>
          <w:szCs w:val="24"/>
          <w:lang w:val="zh-CN"/>
        </w:rPr>
        <w:t>4.5  配合有关部门的投诉处理工作；</w:t>
      </w:r>
    </w:p>
    <w:p w:rsidR="005A4588" w:rsidRDefault="00AC2A59">
      <w:pPr>
        <w:autoSpaceDE w:val="0"/>
        <w:autoSpaceDN w:val="0"/>
        <w:adjustRightInd w:val="0"/>
        <w:spacing w:line="360" w:lineRule="auto"/>
        <w:jc w:val="left"/>
        <w:rPr>
          <w:rFonts w:ascii="宋体" w:eastAsia="宋体" w:hAnsi="宋体" w:cs="宋体"/>
          <w:kern w:val="0"/>
          <w:szCs w:val="24"/>
          <w:lang w:val="zh-CN"/>
        </w:rPr>
      </w:pPr>
      <w:r>
        <w:rPr>
          <w:rFonts w:ascii="宋体" w:eastAsia="宋体" w:hAnsi="宋体" w:cs="宋体" w:hint="eastAsia"/>
          <w:kern w:val="0"/>
          <w:szCs w:val="24"/>
          <w:lang w:val="zh-CN"/>
        </w:rPr>
        <w:t>4.6  配合招标人、招标代理机构答复投标人提出的质疑、异议。</w:t>
      </w:r>
    </w:p>
    <w:p w:rsidR="005A4588" w:rsidRDefault="005A4588">
      <w:pPr>
        <w:tabs>
          <w:tab w:val="left" w:pos="720"/>
        </w:tabs>
        <w:autoSpaceDE w:val="0"/>
        <w:autoSpaceDN w:val="0"/>
        <w:adjustRightInd w:val="0"/>
        <w:spacing w:line="360" w:lineRule="auto"/>
        <w:rPr>
          <w:rFonts w:ascii="宋体" w:eastAsia="宋体" w:hAnsi="宋体" w:cs="宋体"/>
          <w:sz w:val="24"/>
          <w:szCs w:val="24"/>
          <w:lang w:val="zh-CN"/>
        </w:rPr>
      </w:pPr>
    </w:p>
    <w:p w:rsidR="005A4588" w:rsidRDefault="00AC2A59">
      <w:pPr>
        <w:tabs>
          <w:tab w:val="left" w:pos="1547"/>
        </w:tabs>
        <w:autoSpaceDE w:val="0"/>
        <w:autoSpaceDN w:val="0"/>
        <w:adjustRightInd w:val="0"/>
        <w:spacing w:line="360" w:lineRule="auto"/>
        <w:rPr>
          <w:rFonts w:ascii="宋体" w:eastAsia="宋体" w:hAnsi="宋体" w:cs="Times New Roman"/>
          <w:b/>
          <w:szCs w:val="24"/>
          <w:lang w:val="zh-CN"/>
        </w:rPr>
      </w:pPr>
      <w:r>
        <w:rPr>
          <w:rFonts w:ascii="宋体" w:eastAsia="宋体" w:hAnsi="宋体" w:cs="宋体" w:hint="eastAsia"/>
          <w:b/>
          <w:bCs/>
          <w:szCs w:val="21"/>
          <w:lang w:val="zh-CN"/>
        </w:rPr>
        <w:t>5、评审程序</w:t>
      </w:r>
    </w:p>
    <w:p w:rsidR="005A4588" w:rsidRDefault="00AC2A59">
      <w:pPr>
        <w:autoSpaceDE w:val="0"/>
        <w:autoSpaceDN w:val="0"/>
        <w:adjustRightInd w:val="0"/>
        <w:spacing w:line="360" w:lineRule="auto"/>
        <w:ind w:left="567" w:hanging="567"/>
        <w:rPr>
          <w:rFonts w:ascii="宋体" w:eastAsia="宋体" w:hAnsi="宋体" w:cs="Times New Roman"/>
          <w:b/>
          <w:szCs w:val="24"/>
          <w:lang w:val="zh-CN"/>
        </w:rPr>
      </w:pPr>
      <w:r>
        <w:rPr>
          <w:rFonts w:ascii="宋体" w:eastAsia="宋体" w:hAnsi="宋体" w:cs="Times New Roman" w:hint="eastAsia"/>
          <w:b/>
          <w:szCs w:val="24"/>
          <w:lang w:val="zh-CN"/>
        </w:rPr>
        <w:lastRenderedPageBreak/>
        <w:t>公开招标：</w:t>
      </w:r>
    </w:p>
    <w:p w:rsidR="005A4588" w:rsidRDefault="00AC2A59">
      <w:pPr>
        <w:autoSpaceDE w:val="0"/>
        <w:autoSpaceDN w:val="0"/>
        <w:adjustRightInd w:val="0"/>
        <w:spacing w:line="360" w:lineRule="auto"/>
        <w:ind w:left="567" w:hanging="567"/>
        <w:rPr>
          <w:rFonts w:ascii="宋体" w:eastAsia="宋体" w:hAnsi="宋体" w:cs="Times New Roman"/>
          <w:bCs/>
          <w:szCs w:val="24"/>
          <w:lang w:val="zh-CN"/>
        </w:rPr>
      </w:pPr>
      <w:r>
        <w:rPr>
          <w:rFonts w:ascii="宋体" w:eastAsia="宋体" w:hAnsi="宋体" w:cs="Times New Roman"/>
          <w:szCs w:val="24"/>
          <w:lang w:val="zh-CN"/>
        </w:rPr>
        <w:t>5.</w:t>
      </w:r>
      <w:r>
        <w:rPr>
          <w:rFonts w:ascii="宋体" w:eastAsia="宋体" w:hAnsi="宋体" w:cs="Times New Roman" w:hint="eastAsia"/>
          <w:szCs w:val="24"/>
          <w:lang w:val="zh-CN"/>
        </w:rPr>
        <w:t>1</w:t>
      </w:r>
      <w:r>
        <w:rPr>
          <w:rFonts w:ascii="宋体" w:eastAsia="宋体" w:hAnsi="宋体" w:cs="Times New Roman"/>
          <w:szCs w:val="24"/>
          <w:lang w:val="zh-CN"/>
        </w:rPr>
        <w:tab/>
      </w:r>
      <w:r>
        <w:rPr>
          <w:rFonts w:ascii="宋体" w:eastAsia="宋体" w:hAnsi="宋体" w:cs="Times New Roman" w:hint="eastAsia"/>
          <w:bCs/>
          <w:szCs w:val="24"/>
          <w:lang w:val="zh-CN"/>
        </w:rPr>
        <w:t>评审首先由评标委员会对投标人的</w:t>
      </w:r>
      <w:r>
        <w:rPr>
          <w:rFonts w:ascii="宋体" w:eastAsia="宋体" w:hAnsi="宋体" w:cs="Times New Roman" w:hint="eastAsia"/>
          <w:szCs w:val="24"/>
          <w:lang w:val="zh-CN"/>
        </w:rPr>
        <w:t>投标</w:t>
      </w:r>
      <w:r>
        <w:rPr>
          <w:rFonts w:ascii="宋体" w:eastAsia="宋体" w:hAnsi="宋体" w:cs="Times New Roman" w:hint="eastAsia"/>
          <w:bCs/>
          <w:szCs w:val="24"/>
          <w:lang w:val="zh-CN"/>
        </w:rPr>
        <w:t>文件做初审，对未能通过初审的投标文件不再进入下一阶段评审。</w:t>
      </w:r>
    </w:p>
    <w:p w:rsidR="005A4588" w:rsidRDefault="00AC2A59">
      <w:pPr>
        <w:autoSpaceDE w:val="0"/>
        <w:autoSpaceDN w:val="0"/>
        <w:adjustRightInd w:val="0"/>
        <w:spacing w:line="360" w:lineRule="auto"/>
        <w:ind w:left="567" w:hanging="567"/>
        <w:rPr>
          <w:rFonts w:ascii="宋体" w:eastAsia="宋体" w:hAnsi="宋体" w:cs="Times New Roman"/>
          <w:szCs w:val="24"/>
          <w:lang w:val="zh-CN"/>
        </w:rPr>
      </w:pPr>
      <w:r>
        <w:rPr>
          <w:rFonts w:ascii="宋体" w:eastAsia="宋体" w:hAnsi="宋体" w:cs="Times New Roman"/>
          <w:szCs w:val="24"/>
          <w:lang w:val="zh-CN"/>
        </w:rPr>
        <w:t>5.</w:t>
      </w:r>
      <w:r>
        <w:rPr>
          <w:rFonts w:ascii="宋体" w:eastAsia="宋体" w:hAnsi="宋体" w:cs="Times New Roman" w:hint="eastAsia"/>
          <w:szCs w:val="24"/>
          <w:lang w:val="zh-CN"/>
        </w:rPr>
        <w:t>2</w:t>
      </w:r>
      <w:r>
        <w:rPr>
          <w:rFonts w:ascii="宋体" w:eastAsia="宋体" w:hAnsi="宋体" w:cs="Times New Roman"/>
          <w:szCs w:val="24"/>
          <w:lang w:val="zh-CN"/>
        </w:rPr>
        <w:tab/>
      </w:r>
      <w:r>
        <w:rPr>
          <w:rFonts w:ascii="宋体" w:eastAsia="宋体" w:hAnsi="宋体" w:cs="Times New Roman" w:hint="eastAsia"/>
          <w:bCs/>
          <w:szCs w:val="24"/>
          <w:lang w:val="zh-CN"/>
        </w:rPr>
        <w:t>评标</w:t>
      </w:r>
      <w:r>
        <w:rPr>
          <w:rFonts w:ascii="宋体" w:eastAsia="宋体" w:hAnsi="宋体" w:cs="Arial" w:hint="eastAsia"/>
          <w:szCs w:val="24"/>
          <w:lang w:val="zh-CN"/>
        </w:rPr>
        <w:t>委员会</w:t>
      </w:r>
      <w:r>
        <w:rPr>
          <w:rFonts w:ascii="宋体" w:eastAsia="宋体" w:hAnsi="宋体" w:cs="Times New Roman" w:hint="eastAsia"/>
          <w:szCs w:val="24"/>
          <w:lang w:val="zh-CN"/>
        </w:rPr>
        <w:t>对</w:t>
      </w:r>
      <w:r>
        <w:rPr>
          <w:rFonts w:ascii="宋体" w:eastAsia="宋体" w:hAnsi="宋体" w:cs="Arial" w:hint="eastAsia"/>
          <w:szCs w:val="24"/>
          <w:lang w:val="zh-CN"/>
        </w:rPr>
        <w:t>通过初审的</w:t>
      </w:r>
      <w:r>
        <w:rPr>
          <w:rFonts w:ascii="宋体" w:eastAsia="宋体" w:hAnsi="宋体" w:cs="Times New Roman" w:hint="eastAsia"/>
          <w:szCs w:val="24"/>
          <w:lang w:val="zh-CN"/>
        </w:rPr>
        <w:t>投标人的投标文件进行详细的比较和评价。如需要，进行必要的澄清工作。</w:t>
      </w:r>
    </w:p>
    <w:p w:rsidR="005A4588" w:rsidRDefault="00AC2A59">
      <w:pPr>
        <w:autoSpaceDE w:val="0"/>
        <w:autoSpaceDN w:val="0"/>
        <w:adjustRightInd w:val="0"/>
        <w:spacing w:line="360" w:lineRule="auto"/>
        <w:ind w:left="567" w:hanging="567"/>
        <w:rPr>
          <w:rFonts w:ascii="宋体" w:eastAsia="宋体" w:hAnsi="宋体" w:cs="Times New Roman"/>
          <w:szCs w:val="24"/>
          <w:lang w:val="zh-CN"/>
        </w:rPr>
      </w:pPr>
      <w:r>
        <w:rPr>
          <w:rFonts w:ascii="宋体" w:eastAsia="宋体" w:hAnsi="宋体" w:cs="Times New Roman"/>
          <w:szCs w:val="24"/>
          <w:lang w:val="zh-CN"/>
        </w:rPr>
        <w:t>5.</w:t>
      </w:r>
      <w:r>
        <w:rPr>
          <w:rFonts w:ascii="宋体" w:eastAsia="宋体" w:hAnsi="宋体" w:cs="Times New Roman" w:hint="eastAsia"/>
          <w:szCs w:val="24"/>
          <w:lang w:val="zh-CN"/>
        </w:rPr>
        <w:t>3  依据评分标准以及各项权重，各位评标委员会成员单独就每个投标人的商务状况、技术状况进行比较和评价，分别评出其商务得分和技术得分。</w:t>
      </w:r>
    </w:p>
    <w:p w:rsidR="005A4588" w:rsidRDefault="00AC2A59">
      <w:pPr>
        <w:autoSpaceDE w:val="0"/>
        <w:autoSpaceDN w:val="0"/>
        <w:adjustRightInd w:val="0"/>
        <w:spacing w:line="360" w:lineRule="auto"/>
        <w:ind w:left="567" w:hanging="567"/>
        <w:rPr>
          <w:rFonts w:ascii="宋体" w:eastAsia="宋体" w:hAnsi="宋体" w:cs="Times New Roman"/>
          <w:szCs w:val="24"/>
          <w:lang w:val="zh-CN"/>
        </w:rPr>
      </w:pPr>
      <w:r>
        <w:rPr>
          <w:rFonts w:ascii="宋体" w:eastAsia="宋体" w:hAnsi="宋体" w:cs="Times New Roman" w:hint="eastAsia"/>
          <w:szCs w:val="24"/>
          <w:lang w:val="zh-CN"/>
        </w:rPr>
        <w:t>5.4</w:t>
      </w:r>
      <w:r>
        <w:rPr>
          <w:rFonts w:ascii="宋体" w:eastAsia="宋体" w:hAnsi="宋体" w:cs="Times New Roman"/>
          <w:szCs w:val="24"/>
          <w:lang w:val="zh-CN"/>
        </w:rPr>
        <w:tab/>
      </w:r>
      <w:r>
        <w:rPr>
          <w:rFonts w:ascii="宋体" w:eastAsia="宋体" w:hAnsi="宋体" w:cs="Times New Roman" w:hint="eastAsia"/>
          <w:kern w:val="0"/>
          <w:szCs w:val="24"/>
          <w:lang w:val="zh-CN"/>
        </w:rPr>
        <w:t>对有效投标人的投标报价进行审查和价格评分。</w:t>
      </w:r>
    </w:p>
    <w:p w:rsidR="005A4588" w:rsidRDefault="00AC2A59">
      <w:pPr>
        <w:autoSpaceDE w:val="0"/>
        <w:autoSpaceDN w:val="0"/>
        <w:adjustRightInd w:val="0"/>
        <w:spacing w:line="360" w:lineRule="auto"/>
        <w:ind w:left="567" w:hanging="567"/>
        <w:rPr>
          <w:rFonts w:ascii="宋体" w:eastAsia="宋体" w:hAnsi="宋体" w:cs="Times New Roman"/>
          <w:kern w:val="0"/>
          <w:szCs w:val="24"/>
          <w:lang w:val="zh-CN"/>
        </w:rPr>
      </w:pPr>
      <w:r>
        <w:rPr>
          <w:rFonts w:ascii="宋体" w:eastAsia="宋体" w:hAnsi="宋体" w:cs="Times New Roman" w:hint="eastAsia"/>
          <w:kern w:val="0"/>
          <w:szCs w:val="24"/>
          <w:lang w:val="zh-CN"/>
        </w:rPr>
        <w:t>5.5  将各</w:t>
      </w:r>
      <w:r>
        <w:rPr>
          <w:rFonts w:ascii="宋体" w:eastAsia="宋体" w:hAnsi="宋体" w:cs="Times New Roman" w:hint="eastAsia"/>
          <w:szCs w:val="24"/>
          <w:lang w:val="zh-CN"/>
        </w:rPr>
        <w:t>评委对</w:t>
      </w:r>
      <w:r>
        <w:rPr>
          <w:rFonts w:ascii="宋体" w:eastAsia="宋体" w:hAnsi="宋体" w:cs="Times New Roman" w:hint="eastAsia"/>
          <w:kern w:val="0"/>
          <w:szCs w:val="24"/>
          <w:lang w:val="zh-CN"/>
        </w:rPr>
        <w:t>投标人的技术打分的最终综合得分、商务打分的算术平均值和价格得分相加得出投标人的总分。</w:t>
      </w:r>
    </w:p>
    <w:p w:rsidR="005A4588" w:rsidRDefault="00AC2A59">
      <w:pPr>
        <w:autoSpaceDE w:val="0"/>
        <w:autoSpaceDN w:val="0"/>
        <w:adjustRightInd w:val="0"/>
        <w:spacing w:line="360" w:lineRule="auto"/>
        <w:ind w:left="567" w:hanging="567"/>
        <w:rPr>
          <w:rFonts w:ascii="宋体" w:eastAsia="宋体" w:hAnsi="宋体" w:cs="Times New Roman"/>
          <w:kern w:val="0"/>
          <w:szCs w:val="21"/>
        </w:rPr>
      </w:pPr>
      <w:r>
        <w:rPr>
          <w:rFonts w:ascii="宋体" w:eastAsia="宋体" w:hAnsi="宋体" w:cs="Times New Roman" w:hint="eastAsia"/>
          <w:bCs/>
          <w:kern w:val="0"/>
          <w:szCs w:val="24"/>
        </w:rPr>
        <w:t xml:space="preserve">5.6  </w:t>
      </w:r>
      <w:r>
        <w:rPr>
          <w:rFonts w:ascii="宋体" w:eastAsia="宋体" w:hAnsi="宋体" w:cs="Times New Roman" w:hint="eastAsia"/>
          <w:kern w:val="0"/>
          <w:szCs w:val="21"/>
        </w:rPr>
        <w:t>评标委员会将向招标人推荐评标最后综合得分最高的前二名投标人为中标候选人，并标明排列顺序。</w:t>
      </w:r>
    </w:p>
    <w:p w:rsidR="005A4588" w:rsidRDefault="00AC2A59">
      <w:pPr>
        <w:autoSpaceDE w:val="0"/>
        <w:autoSpaceDN w:val="0"/>
        <w:adjustRightInd w:val="0"/>
        <w:spacing w:line="360" w:lineRule="auto"/>
        <w:ind w:left="525" w:hangingChars="250" w:hanging="525"/>
        <w:jc w:val="left"/>
        <w:rPr>
          <w:rFonts w:ascii="宋体" w:eastAsia="宋体" w:hAnsi="宋体" w:cs="Times New Roman"/>
          <w:szCs w:val="24"/>
          <w:lang w:val="zh-CN"/>
        </w:rPr>
      </w:pPr>
      <w:r>
        <w:rPr>
          <w:rFonts w:ascii="宋体" w:eastAsia="宋体" w:hAnsi="宋体" w:cs="Times New Roman" w:hint="eastAsia"/>
          <w:kern w:val="0"/>
          <w:szCs w:val="24"/>
          <w:lang w:val="zh-CN"/>
        </w:rPr>
        <w:t>5.</w:t>
      </w:r>
      <w:r>
        <w:rPr>
          <w:rFonts w:ascii="宋体" w:eastAsia="宋体" w:hAnsi="宋体" w:cs="Times New Roman" w:hint="eastAsia"/>
          <w:szCs w:val="24"/>
          <w:lang w:val="zh-CN"/>
        </w:rPr>
        <w:t>7</w:t>
      </w:r>
      <w:r>
        <w:rPr>
          <w:rFonts w:ascii="宋体" w:eastAsia="宋体" w:hAnsi="宋体" w:cs="Times New Roman"/>
          <w:szCs w:val="24"/>
          <w:lang w:val="zh-CN"/>
        </w:rPr>
        <w:tab/>
      </w:r>
      <w:r>
        <w:rPr>
          <w:rFonts w:ascii="宋体" w:eastAsia="宋体" w:hAnsi="宋体" w:cs="Times New Roman" w:hint="eastAsia"/>
          <w:kern w:val="0"/>
          <w:szCs w:val="24"/>
          <w:lang w:val="zh-CN"/>
        </w:rPr>
        <w:t>评标委员会</w:t>
      </w:r>
      <w:r>
        <w:rPr>
          <w:rFonts w:ascii="宋体" w:eastAsia="宋体" w:hAnsi="宋体" w:cs="Times New Roman" w:hint="eastAsia"/>
          <w:szCs w:val="24"/>
          <w:lang w:val="zh-CN"/>
        </w:rPr>
        <w:t>根据评审结果编写评标报告。</w:t>
      </w:r>
    </w:p>
    <w:p w:rsidR="005A4588" w:rsidRDefault="005A4588">
      <w:pPr>
        <w:autoSpaceDE w:val="0"/>
        <w:autoSpaceDN w:val="0"/>
        <w:adjustRightInd w:val="0"/>
        <w:spacing w:line="360" w:lineRule="auto"/>
        <w:ind w:left="525" w:hangingChars="250" w:hanging="525"/>
        <w:jc w:val="left"/>
        <w:rPr>
          <w:rFonts w:ascii="宋体" w:eastAsia="宋体" w:hAnsi="宋体" w:cs="Times New Roman"/>
          <w:szCs w:val="24"/>
          <w:lang w:val="zh-CN"/>
        </w:rPr>
      </w:pPr>
    </w:p>
    <w:p w:rsidR="005A4588" w:rsidRDefault="00AC2A59">
      <w:pPr>
        <w:tabs>
          <w:tab w:val="left" w:pos="1140"/>
        </w:tabs>
        <w:autoSpaceDE w:val="0"/>
        <w:autoSpaceDN w:val="0"/>
        <w:adjustRightInd w:val="0"/>
        <w:spacing w:line="360" w:lineRule="auto"/>
        <w:jc w:val="center"/>
        <w:rPr>
          <w:rFonts w:ascii="宋体" w:eastAsia="宋体" w:hAnsi="宋体" w:cs="宋体"/>
          <w:b/>
          <w:bCs/>
          <w:sz w:val="28"/>
          <w:szCs w:val="28"/>
        </w:rPr>
      </w:pPr>
      <w:bookmarkStart w:id="665" w:name="_Toc19435_WPSOffice_Level1"/>
      <w:r>
        <w:rPr>
          <w:rFonts w:ascii="宋体" w:eastAsia="宋体" w:hAnsi="宋体" w:cs="宋体" w:hint="eastAsia"/>
          <w:b/>
          <w:bCs/>
          <w:sz w:val="28"/>
          <w:szCs w:val="28"/>
          <w:lang w:val="zh-CN"/>
        </w:rPr>
        <w:t>二、投标文件的初审</w:t>
      </w:r>
      <w:bookmarkEnd w:id="665"/>
    </w:p>
    <w:p w:rsidR="005A4588" w:rsidRDefault="00AC2A59">
      <w:pPr>
        <w:autoSpaceDE w:val="0"/>
        <w:autoSpaceDN w:val="0"/>
        <w:adjustRightInd w:val="0"/>
        <w:spacing w:line="360" w:lineRule="auto"/>
        <w:rPr>
          <w:rFonts w:ascii="宋体" w:eastAsia="宋体" w:hAnsi="宋体" w:cs="宋体"/>
          <w:b/>
          <w:szCs w:val="24"/>
          <w:lang w:val="zh-CN"/>
        </w:rPr>
      </w:pPr>
      <w:r>
        <w:rPr>
          <w:rFonts w:ascii="宋体" w:eastAsia="宋体" w:hAnsi="宋体" w:cs="宋体" w:hint="eastAsia"/>
          <w:b/>
          <w:szCs w:val="24"/>
          <w:lang w:val="zh-CN"/>
        </w:rPr>
        <w:t>6、投标文件的初审分为资格性检查和符合性检查。</w:t>
      </w:r>
    </w:p>
    <w:p w:rsidR="005A4588" w:rsidRDefault="00AC2A59">
      <w:pPr>
        <w:autoSpaceDE w:val="0"/>
        <w:autoSpaceDN w:val="0"/>
        <w:adjustRightInd w:val="0"/>
        <w:spacing w:line="360" w:lineRule="auto"/>
        <w:ind w:left="529" w:hangingChars="252" w:hanging="529"/>
        <w:rPr>
          <w:rFonts w:ascii="宋体" w:eastAsia="宋体" w:hAnsi="宋体" w:cs="宋体"/>
          <w:szCs w:val="24"/>
          <w:lang w:val="zh-CN"/>
        </w:rPr>
      </w:pPr>
      <w:r>
        <w:rPr>
          <w:rFonts w:ascii="宋体" w:eastAsia="宋体" w:hAnsi="宋体" w:cs="宋体" w:hint="eastAsia"/>
          <w:szCs w:val="24"/>
          <w:lang w:val="zh-CN"/>
        </w:rPr>
        <w:t>6.1  资格性检查是指评标委员会依据法律法规和招标文件的规定，对投标文件中的资格证明、投标保证金、投标人（含其不具有独立法人资格的分支机构）信用（由招标代理机构在递交投标文件截止时间当天通过“信用中国”网站对投标人信用进行查询，招标代理机构将查询情况提交评标委员会评审）等进行审查，以确定投标人是否具备投标资格。</w:t>
      </w:r>
    </w:p>
    <w:p w:rsidR="005A4588" w:rsidRDefault="00AC2A59">
      <w:pPr>
        <w:autoSpaceDE w:val="0"/>
        <w:autoSpaceDN w:val="0"/>
        <w:adjustRightInd w:val="0"/>
        <w:spacing w:line="360" w:lineRule="auto"/>
        <w:ind w:left="529" w:hangingChars="252" w:hanging="529"/>
        <w:rPr>
          <w:rFonts w:ascii="宋体" w:eastAsia="宋体" w:hAnsi="宋体" w:cs="宋体"/>
          <w:szCs w:val="24"/>
          <w:lang w:val="zh-CN"/>
        </w:rPr>
      </w:pPr>
      <w:r>
        <w:rPr>
          <w:rFonts w:ascii="宋体" w:eastAsia="宋体" w:hAnsi="宋体" w:cs="宋体" w:hint="eastAsia"/>
          <w:szCs w:val="24"/>
          <w:lang w:val="zh-CN"/>
        </w:rPr>
        <w:t>6.2  符合性检查是指评标委员会依据招标文件规定，从投标文件的有效性、完整性和对招标文件的响应程度进行审查，以确定是否对招标文件的实质性要求作出响应。</w:t>
      </w:r>
    </w:p>
    <w:p w:rsidR="005A4588" w:rsidRDefault="00AC2A59">
      <w:pPr>
        <w:autoSpaceDE w:val="0"/>
        <w:autoSpaceDN w:val="0"/>
        <w:adjustRightInd w:val="0"/>
        <w:spacing w:line="360" w:lineRule="auto"/>
        <w:ind w:leftChars="200" w:left="420" w:firstLineChars="200" w:firstLine="420"/>
        <w:rPr>
          <w:rFonts w:ascii="宋体" w:eastAsia="宋体" w:hAnsi="宋体" w:cs="宋体"/>
          <w:szCs w:val="24"/>
          <w:lang w:val="zh-CN"/>
        </w:rPr>
      </w:pPr>
      <w:r>
        <w:rPr>
          <w:rFonts w:ascii="宋体" w:eastAsia="宋体" w:hAnsi="宋体" w:cs="宋体" w:hint="eastAsia"/>
          <w:szCs w:val="24"/>
          <w:lang w:val="zh-CN"/>
        </w:rPr>
        <w:t>实质性响应的投标指的是符合招标文件要求的全部“★”条款和验收标准而无任何重大偏离或保留。重大偏离或保留系指实质上影响到合同项下的</w:t>
      </w:r>
      <w:r>
        <w:rPr>
          <w:rFonts w:ascii="宋体" w:eastAsia="宋体" w:hAnsi="宋体" w:cs="宋体" w:hint="eastAsia"/>
          <w:szCs w:val="24"/>
        </w:rPr>
        <w:t>供货及</w:t>
      </w:r>
      <w:r>
        <w:rPr>
          <w:rFonts w:ascii="宋体" w:eastAsia="宋体" w:hAnsi="宋体" w:cs="宋体" w:hint="eastAsia"/>
          <w:szCs w:val="24"/>
          <w:lang w:val="zh-CN"/>
        </w:rPr>
        <w:t>服务范围、质量</w:t>
      </w:r>
      <w:r>
        <w:rPr>
          <w:rFonts w:ascii="宋体" w:eastAsia="宋体" w:hAnsi="宋体" w:cs="宋体" w:hint="eastAsia"/>
          <w:szCs w:val="24"/>
        </w:rPr>
        <w:t>和性能</w:t>
      </w:r>
      <w:r>
        <w:rPr>
          <w:rFonts w:ascii="宋体" w:eastAsia="宋体" w:hAnsi="宋体" w:cs="宋体" w:hint="eastAsia"/>
          <w:szCs w:val="24"/>
          <w:lang w:val="zh-CN"/>
        </w:rPr>
        <w:t>，或指与招标文件有实质不一致，限制了合同项下委托人的权利和承包人的义务, 或对该重大偏离的修改对提交实质性响应投标的其他投标人将不公平。</w:t>
      </w:r>
    </w:p>
    <w:p w:rsidR="005A4588" w:rsidRDefault="00AC2A59">
      <w:pPr>
        <w:autoSpaceDE w:val="0"/>
        <w:autoSpaceDN w:val="0"/>
        <w:adjustRightInd w:val="0"/>
        <w:spacing w:line="360" w:lineRule="auto"/>
        <w:ind w:firstLineChars="400" w:firstLine="840"/>
        <w:rPr>
          <w:rFonts w:ascii="宋体" w:eastAsia="宋体" w:hAnsi="宋体" w:cs="宋体"/>
          <w:szCs w:val="24"/>
          <w:lang w:val="zh-CN"/>
        </w:rPr>
      </w:pPr>
      <w:r>
        <w:rPr>
          <w:rFonts w:ascii="宋体" w:eastAsia="宋体" w:hAnsi="宋体" w:cs="宋体" w:hint="eastAsia"/>
          <w:szCs w:val="24"/>
          <w:lang w:val="zh-CN"/>
        </w:rPr>
        <w:t>评标委员会决定投标文件的响应性是基于投标文件的内容本身而不靠外部的证据。</w:t>
      </w:r>
    </w:p>
    <w:p w:rsidR="005A4588" w:rsidRDefault="00AC2A59">
      <w:pPr>
        <w:autoSpaceDE w:val="0"/>
        <w:autoSpaceDN w:val="0"/>
        <w:adjustRightInd w:val="0"/>
        <w:spacing w:line="360" w:lineRule="auto"/>
        <w:ind w:leftChars="200" w:left="420" w:firstLineChars="200" w:firstLine="422"/>
        <w:rPr>
          <w:rFonts w:ascii="宋体" w:eastAsia="宋体" w:hAnsi="宋体" w:cs="宋体"/>
          <w:b/>
          <w:szCs w:val="24"/>
          <w:lang w:val="zh-CN"/>
        </w:rPr>
      </w:pPr>
      <w:r>
        <w:rPr>
          <w:rFonts w:ascii="宋体" w:eastAsia="宋体" w:hAnsi="宋体" w:cs="宋体" w:hint="eastAsia"/>
          <w:b/>
          <w:szCs w:val="24"/>
          <w:lang w:val="zh-CN"/>
        </w:rPr>
        <w:t>对是否符合实质性响应招标文件有争议的投标文件,评标委员会成员将以记名方式表决,根据少数服</w:t>
      </w:r>
      <w:r>
        <w:rPr>
          <w:rFonts w:ascii="宋体" w:eastAsia="宋体" w:hAnsi="宋体" w:cs="宋体" w:hint="eastAsia"/>
          <w:b/>
          <w:szCs w:val="24"/>
        </w:rPr>
        <w:t>从</w:t>
      </w:r>
      <w:r>
        <w:rPr>
          <w:rFonts w:ascii="宋体" w:eastAsia="宋体" w:hAnsi="宋体" w:cs="宋体" w:hint="eastAsia"/>
          <w:b/>
          <w:szCs w:val="24"/>
          <w:lang w:val="zh-CN"/>
        </w:rPr>
        <w:t>多数的原则，获多数表决通过的投标人才有资格进入下一阶段的评审,否则将被认定为无效投标文件。</w:t>
      </w:r>
    </w:p>
    <w:p w:rsidR="005A4588" w:rsidRDefault="00AC2A59">
      <w:pPr>
        <w:autoSpaceDE w:val="0"/>
        <w:autoSpaceDN w:val="0"/>
        <w:adjustRightInd w:val="0"/>
        <w:spacing w:line="360" w:lineRule="auto"/>
        <w:rPr>
          <w:rFonts w:ascii="宋体" w:eastAsia="宋体" w:hAnsi="宋体" w:cs="宋体"/>
          <w:b/>
          <w:szCs w:val="21"/>
          <w:lang w:val="zh-CN"/>
        </w:rPr>
      </w:pPr>
      <w:r>
        <w:rPr>
          <w:rFonts w:ascii="宋体" w:eastAsia="宋体" w:hAnsi="宋体" w:cs="宋体" w:hint="eastAsia"/>
          <w:b/>
          <w:szCs w:val="21"/>
          <w:lang w:val="zh-CN"/>
        </w:rPr>
        <w:t>7、投标文件出现下列情况之一的，被认定为无效投标：</w:t>
      </w:r>
    </w:p>
    <w:p w:rsidR="005A4588" w:rsidRDefault="00AC2A59">
      <w:pPr>
        <w:autoSpaceDE w:val="0"/>
        <w:autoSpaceDN w:val="0"/>
        <w:adjustRightInd w:val="0"/>
        <w:spacing w:line="360" w:lineRule="auto"/>
        <w:rPr>
          <w:rFonts w:ascii="宋体" w:eastAsia="宋体" w:hAnsi="宋体" w:cs="宋体"/>
          <w:b/>
          <w:szCs w:val="21"/>
          <w:lang w:val="zh-CN"/>
        </w:rPr>
      </w:pPr>
      <w:r>
        <w:rPr>
          <w:rFonts w:ascii="宋体" w:eastAsia="宋体" w:hAnsi="宋体" w:cs="宋体" w:hint="eastAsia"/>
          <w:b/>
          <w:szCs w:val="21"/>
          <w:lang w:val="zh-CN"/>
        </w:rPr>
        <w:t>7</w:t>
      </w:r>
      <w:r>
        <w:rPr>
          <w:rFonts w:ascii="宋体" w:eastAsia="宋体" w:hAnsi="宋体" w:cs="宋体"/>
          <w:b/>
          <w:szCs w:val="21"/>
          <w:lang w:val="zh-CN"/>
        </w:rPr>
        <w:t xml:space="preserve">.1  </w:t>
      </w:r>
      <w:r>
        <w:rPr>
          <w:rFonts w:ascii="宋体" w:eastAsia="宋体" w:hAnsi="宋体" w:cs="宋体" w:hint="eastAsia"/>
          <w:b/>
          <w:bCs/>
          <w:kern w:val="0"/>
          <w:szCs w:val="21"/>
        </w:rPr>
        <w:t>投标人未按招标文件要求交纳投标保证金的；</w:t>
      </w:r>
    </w:p>
    <w:p w:rsidR="005A4588" w:rsidRDefault="00AC2A59">
      <w:pPr>
        <w:tabs>
          <w:tab w:val="left" w:pos="567"/>
        </w:tabs>
        <w:spacing w:line="360" w:lineRule="auto"/>
        <w:ind w:left="632" w:hangingChars="300" w:hanging="632"/>
        <w:rPr>
          <w:rFonts w:ascii="宋体" w:eastAsia="宋体" w:hAnsi="宋体" w:cs="宋体"/>
          <w:b/>
          <w:bCs/>
          <w:kern w:val="0"/>
          <w:szCs w:val="21"/>
        </w:rPr>
      </w:pPr>
      <w:r>
        <w:rPr>
          <w:rFonts w:ascii="宋体" w:eastAsia="宋体" w:hAnsi="宋体" w:cs="宋体" w:hint="eastAsia"/>
          <w:b/>
          <w:bCs/>
          <w:kern w:val="0"/>
          <w:szCs w:val="21"/>
        </w:rPr>
        <w:t xml:space="preserve">7.2  </w:t>
      </w:r>
      <w:r>
        <w:rPr>
          <w:rFonts w:ascii="宋体" w:eastAsia="宋体" w:hAnsi="宋体" w:cs="宋体" w:hint="eastAsia"/>
          <w:b/>
          <w:kern w:val="0"/>
          <w:szCs w:val="21"/>
        </w:rPr>
        <w:t>投标人报价未按照招标文件要求进行折扣系数报价的</w:t>
      </w:r>
      <w:r>
        <w:rPr>
          <w:rFonts w:ascii="宋体" w:eastAsia="宋体" w:hAnsi="宋体" w:cs="宋体" w:hint="eastAsia"/>
          <w:b/>
          <w:bCs/>
          <w:kern w:val="0"/>
          <w:szCs w:val="21"/>
        </w:rPr>
        <w:t>；</w:t>
      </w:r>
    </w:p>
    <w:p w:rsidR="005A4588" w:rsidRDefault="00AC2A59">
      <w:pPr>
        <w:tabs>
          <w:tab w:val="left" w:pos="567"/>
        </w:tabs>
        <w:spacing w:line="360" w:lineRule="auto"/>
        <w:ind w:left="632" w:hangingChars="300" w:hanging="632"/>
        <w:rPr>
          <w:rFonts w:ascii="宋体" w:eastAsia="宋体" w:hAnsi="宋体" w:cs="宋体"/>
          <w:b/>
          <w:kern w:val="0"/>
          <w:szCs w:val="21"/>
        </w:rPr>
      </w:pPr>
      <w:r>
        <w:rPr>
          <w:rFonts w:ascii="宋体" w:eastAsia="宋体" w:hAnsi="宋体" w:cs="宋体" w:hint="eastAsia"/>
          <w:b/>
          <w:kern w:val="0"/>
          <w:szCs w:val="21"/>
        </w:rPr>
        <w:t>7.3  投标人以低于企业成本价报价，且投标人不能合理说明或不能提供相关证明材料；</w:t>
      </w:r>
    </w:p>
    <w:p w:rsidR="005A4588" w:rsidRDefault="00AC2A59">
      <w:pPr>
        <w:tabs>
          <w:tab w:val="left" w:pos="567"/>
        </w:tabs>
        <w:spacing w:line="360" w:lineRule="auto"/>
        <w:ind w:left="632" w:hangingChars="300" w:hanging="632"/>
        <w:rPr>
          <w:rFonts w:ascii="宋体" w:eastAsia="宋体" w:hAnsi="宋体" w:cs="宋体"/>
          <w:b/>
          <w:kern w:val="0"/>
          <w:szCs w:val="21"/>
        </w:rPr>
      </w:pPr>
      <w:r>
        <w:rPr>
          <w:rFonts w:ascii="宋体" w:eastAsia="宋体" w:hAnsi="宋体" w:cs="宋体" w:hint="eastAsia"/>
          <w:b/>
          <w:kern w:val="0"/>
          <w:szCs w:val="21"/>
        </w:rPr>
        <w:t>7.4  投标人递交两份或多份内容不同的投标文件，或在一份投标文件中报有两个或多个报价，且未书面声明哪一个有效；</w:t>
      </w:r>
    </w:p>
    <w:p w:rsidR="005A4588" w:rsidRDefault="00AC2A59">
      <w:pPr>
        <w:tabs>
          <w:tab w:val="left" w:pos="567"/>
        </w:tabs>
        <w:spacing w:line="360" w:lineRule="auto"/>
        <w:ind w:left="632" w:hangingChars="300" w:hanging="632"/>
        <w:rPr>
          <w:rFonts w:ascii="宋体" w:eastAsia="宋体" w:hAnsi="宋体" w:cs="宋体"/>
          <w:b/>
          <w:bCs/>
          <w:kern w:val="0"/>
          <w:szCs w:val="21"/>
        </w:rPr>
      </w:pPr>
      <w:r>
        <w:rPr>
          <w:rFonts w:ascii="宋体" w:eastAsia="宋体" w:hAnsi="宋体" w:cs="宋体" w:hint="eastAsia"/>
          <w:b/>
          <w:bCs/>
          <w:kern w:val="0"/>
          <w:szCs w:val="21"/>
        </w:rPr>
        <w:t xml:space="preserve">7.5  </w:t>
      </w:r>
      <w:r>
        <w:rPr>
          <w:rFonts w:ascii="宋体" w:eastAsia="宋体" w:hAnsi="宋体" w:cs="宋体" w:hint="eastAsia"/>
          <w:b/>
          <w:kern w:val="0"/>
          <w:szCs w:val="21"/>
        </w:rPr>
        <w:t>投标人不符合合格投标人的基本条件[含未提供资格证明文件，或投标人（含其不具有独立法人资格的</w:t>
      </w:r>
      <w:r>
        <w:rPr>
          <w:rFonts w:ascii="宋体" w:eastAsia="宋体" w:hAnsi="宋体" w:cs="宋体" w:hint="eastAsia"/>
          <w:b/>
          <w:kern w:val="0"/>
          <w:szCs w:val="21"/>
        </w:rPr>
        <w:lastRenderedPageBreak/>
        <w:t>分支机构）被列入“信用中国”网站（www.creditchina.gov.cn）失信被执行人、重大税收违法失信主体、政府采购严重违法失信行为记录名单（处罚期限届满的除外）]；</w:t>
      </w:r>
    </w:p>
    <w:p w:rsidR="005A4588" w:rsidRDefault="00AC2A59">
      <w:pPr>
        <w:spacing w:line="360" w:lineRule="auto"/>
        <w:ind w:left="527" w:hangingChars="250" w:hanging="527"/>
        <w:rPr>
          <w:rFonts w:ascii="宋体" w:eastAsia="宋体" w:hAnsi="宋体" w:cs="宋体"/>
          <w:b/>
          <w:bCs/>
          <w:kern w:val="0"/>
          <w:szCs w:val="21"/>
        </w:rPr>
      </w:pPr>
      <w:r>
        <w:rPr>
          <w:rFonts w:ascii="宋体" w:eastAsia="宋体" w:hAnsi="宋体" w:cs="宋体" w:hint="eastAsia"/>
          <w:b/>
          <w:bCs/>
          <w:kern w:val="0"/>
          <w:szCs w:val="21"/>
        </w:rPr>
        <w:t xml:space="preserve">7.6  投标文件未按照招标文件规定要求密封；投标文件无法定代表人或其授权代表签字（或盖私章），或签字人无法定代表人有效授权的；签字盖章不符合招标文件要求的； </w:t>
      </w:r>
    </w:p>
    <w:p w:rsidR="005A4588" w:rsidRDefault="00AC2A59">
      <w:pPr>
        <w:spacing w:line="360" w:lineRule="auto"/>
        <w:ind w:left="527" w:hangingChars="250" w:hanging="527"/>
        <w:rPr>
          <w:rFonts w:ascii="宋体" w:eastAsia="宋体" w:hAnsi="宋体" w:cs="宋体"/>
          <w:b/>
          <w:bCs/>
          <w:kern w:val="0"/>
          <w:szCs w:val="21"/>
        </w:rPr>
      </w:pPr>
      <w:r>
        <w:rPr>
          <w:rFonts w:ascii="宋体" w:eastAsia="宋体" w:hAnsi="宋体" w:cs="宋体"/>
          <w:b/>
          <w:bCs/>
          <w:kern w:val="0"/>
          <w:szCs w:val="21"/>
        </w:rPr>
        <w:t>7.</w:t>
      </w:r>
      <w:r>
        <w:rPr>
          <w:rFonts w:ascii="宋体" w:eastAsia="宋体" w:hAnsi="宋体" w:cs="宋体" w:hint="eastAsia"/>
          <w:b/>
          <w:bCs/>
          <w:kern w:val="0"/>
          <w:szCs w:val="21"/>
        </w:rPr>
        <w:t>7</w:t>
      </w:r>
      <w:r>
        <w:rPr>
          <w:rFonts w:ascii="宋体" w:eastAsia="宋体" w:hAnsi="宋体" w:cs="宋体"/>
          <w:b/>
          <w:bCs/>
          <w:kern w:val="0"/>
          <w:szCs w:val="21"/>
        </w:rPr>
        <w:t xml:space="preserve">  </w:t>
      </w:r>
      <w:r>
        <w:rPr>
          <w:rFonts w:ascii="宋体" w:eastAsia="宋体" w:hAnsi="宋体" w:cs="宋体" w:hint="eastAsia"/>
          <w:b/>
          <w:bCs/>
          <w:kern w:val="0"/>
          <w:szCs w:val="21"/>
        </w:rPr>
        <w:t>投标有效期限不符合要求；</w:t>
      </w:r>
    </w:p>
    <w:p w:rsidR="005A4588" w:rsidRDefault="00AC2A59">
      <w:pPr>
        <w:spacing w:line="360" w:lineRule="auto"/>
        <w:ind w:left="527" w:hangingChars="250" w:hanging="527"/>
        <w:rPr>
          <w:rFonts w:ascii="宋体" w:eastAsia="宋体" w:hAnsi="宋体" w:cs="宋体"/>
          <w:b/>
          <w:bCs/>
          <w:kern w:val="0"/>
          <w:szCs w:val="21"/>
        </w:rPr>
      </w:pPr>
      <w:r>
        <w:rPr>
          <w:rFonts w:ascii="宋体" w:eastAsia="宋体" w:hAnsi="宋体" w:cs="宋体" w:hint="eastAsia"/>
          <w:b/>
          <w:bCs/>
          <w:kern w:val="0"/>
          <w:szCs w:val="21"/>
        </w:rPr>
        <w:t>7.8  投标文件未对招标范围内的全部内容进行投标报价</w:t>
      </w:r>
      <w:r>
        <w:rPr>
          <w:rFonts w:ascii="宋体" w:eastAsia="宋体" w:hAnsi="宋体" w:cs="Times New Roman" w:hint="eastAsia"/>
          <w:b/>
          <w:kern w:val="0"/>
          <w:szCs w:val="21"/>
        </w:rPr>
        <w:t>或投标方案不是唯一</w:t>
      </w:r>
      <w:r>
        <w:rPr>
          <w:rFonts w:ascii="宋体" w:eastAsia="宋体" w:hAnsi="宋体" w:cs="宋体" w:hint="eastAsia"/>
          <w:b/>
          <w:bCs/>
          <w:kern w:val="0"/>
          <w:szCs w:val="21"/>
        </w:rPr>
        <w:t>；</w:t>
      </w:r>
    </w:p>
    <w:p w:rsidR="005A4588" w:rsidRDefault="00AC2A59">
      <w:pPr>
        <w:spacing w:line="360" w:lineRule="auto"/>
        <w:ind w:left="413" w:hangingChars="196" w:hanging="413"/>
        <w:rPr>
          <w:rFonts w:ascii="宋体" w:eastAsia="宋体" w:hAnsi="宋体" w:cs="Times New Roman"/>
          <w:b/>
          <w:kern w:val="0"/>
          <w:szCs w:val="21"/>
        </w:rPr>
      </w:pPr>
      <w:r>
        <w:rPr>
          <w:rFonts w:ascii="宋体" w:eastAsia="宋体" w:hAnsi="宋体" w:cs="Times New Roman"/>
          <w:b/>
          <w:kern w:val="0"/>
          <w:szCs w:val="21"/>
        </w:rPr>
        <w:t>7.</w:t>
      </w:r>
      <w:r>
        <w:rPr>
          <w:rFonts w:ascii="宋体" w:eastAsia="宋体" w:hAnsi="宋体" w:cs="Times New Roman" w:hint="eastAsia"/>
          <w:b/>
          <w:kern w:val="0"/>
          <w:szCs w:val="21"/>
        </w:rPr>
        <w:t>9</w:t>
      </w:r>
      <w:r>
        <w:rPr>
          <w:rFonts w:ascii="宋体" w:eastAsia="宋体" w:hAnsi="宋体" w:cs="Times New Roman"/>
          <w:b/>
          <w:kern w:val="0"/>
          <w:szCs w:val="21"/>
        </w:rPr>
        <w:t xml:space="preserve">  未提供或虚假填写《合同条款偏离表》，或对《合同条款偏离表》有负偏离的；</w:t>
      </w:r>
    </w:p>
    <w:p w:rsidR="005A4588" w:rsidRDefault="00AC2A59">
      <w:pPr>
        <w:spacing w:line="360" w:lineRule="auto"/>
        <w:ind w:left="413" w:hangingChars="196" w:hanging="413"/>
        <w:rPr>
          <w:rFonts w:ascii="宋体" w:eastAsia="宋体" w:hAnsi="宋体" w:cs="Times New Roman"/>
          <w:b/>
          <w:kern w:val="0"/>
          <w:szCs w:val="21"/>
        </w:rPr>
      </w:pPr>
      <w:r>
        <w:rPr>
          <w:rFonts w:ascii="宋体" w:eastAsia="宋体" w:hAnsi="宋体" w:cs="Times New Roman"/>
          <w:b/>
          <w:kern w:val="0"/>
          <w:szCs w:val="21"/>
        </w:rPr>
        <w:t>7.</w:t>
      </w:r>
      <w:r>
        <w:rPr>
          <w:rFonts w:ascii="宋体" w:eastAsia="宋体" w:hAnsi="宋体" w:cs="Times New Roman" w:hint="eastAsia"/>
          <w:b/>
          <w:kern w:val="0"/>
          <w:szCs w:val="21"/>
        </w:rPr>
        <w:t>10</w:t>
      </w:r>
      <w:r>
        <w:rPr>
          <w:rFonts w:ascii="宋体" w:eastAsia="宋体" w:hAnsi="宋体" w:cs="Times New Roman"/>
          <w:b/>
          <w:kern w:val="0"/>
          <w:szCs w:val="21"/>
        </w:rPr>
        <w:t xml:space="preserve">  未填写或虚假填写《用户需求偏离表》的；</w:t>
      </w:r>
    </w:p>
    <w:p w:rsidR="005A4588" w:rsidRDefault="00AC2A59">
      <w:pPr>
        <w:spacing w:line="360" w:lineRule="auto"/>
        <w:ind w:left="413" w:hangingChars="196" w:hanging="413"/>
        <w:rPr>
          <w:rFonts w:ascii="宋体" w:eastAsia="宋体" w:hAnsi="宋体" w:cs="Times New Roman"/>
          <w:b/>
          <w:kern w:val="0"/>
          <w:szCs w:val="21"/>
        </w:rPr>
      </w:pPr>
      <w:r>
        <w:rPr>
          <w:rFonts w:ascii="宋体" w:eastAsia="宋体" w:hAnsi="宋体" w:cs="Times New Roman"/>
          <w:b/>
          <w:kern w:val="0"/>
          <w:szCs w:val="21"/>
        </w:rPr>
        <w:t>7.</w:t>
      </w:r>
      <w:r>
        <w:rPr>
          <w:rFonts w:ascii="宋体" w:eastAsia="宋体" w:hAnsi="宋体" w:cs="Times New Roman" w:hint="eastAsia"/>
          <w:b/>
          <w:kern w:val="0"/>
          <w:szCs w:val="21"/>
        </w:rPr>
        <w:t>11</w:t>
      </w:r>
      <w:r>
        <w:rPr>
          <w:rFonts w:ascii="宋体" w:eastAsia="宋体" w:hAnsi="宋体" w:cs="Times New Roman"/>
          <w:b/>
          <w:kern w:val="0"/>
          <w:szCs w:val="21"/>
        </w:rPr>
        <w:t xml:space="preserve"> </w:t>
      </w:r>
      <w:r>
        <w:rPr>
          <w:rFonts w:ascii="宋体" w:eastAsia="宋体" w:hAnsi="宋体" w:cs="Times New Roman" w:hint="eastAsia"/>
          <w:b/>
          <w:kern w:val="0"/>
          <w:szCs w:val="21"/>
        </w:rPr>
        <w:t xml:space="preserve"> </w:t>
      </w:r>
      <w:r>
        <w:rPr>
          <w:rFonts w:ascii="宋体" w:eastAsia="宋体" w:hAnsi="宋体" w:cs="Times New Roman"/>
          <w:b/>
          <w:kern w:val="0"/>
          <w:szCs w:val="21"/>
        </w:rPr>
        <w:t>未</w:t>
      </w:r>
      <w:r>
        <w:rPr>
          <w:rFonts w:ascii="宋体" w:eastAsia="宋体" w:hAnsi="宋体" w:cs="Times New Roman" w:hint="eastAsia"/>
          <w:b/>
          <w:kern w:val="0"/>
          <w:szCs w:val="21"/>
        </w:rPr>
        <w:t>响应</w:t>
      </w:r>
      <w:r>
        <w:rPr>
          <w:rFonts w:ascii="宋体" w:eastAsia="宋体" w:hAnsi="宋体" w:cs="Times New Roman"/>
          <w:b/>
          <w:kern w:val="0"/>
          <w:szCs w:val="21"/>
        </w:rPr>
        <w:t>招标文件提出的实质性要求和条件（标注★的条款）</w:t>
      </w:r>
      <w:r>
        <w:rPr>
          <w:rFonts w:ascii="宋体" w:eastAsia="宋体" w:hAnsi="宋体" w:cs="Times New Roman" w:hint="eastAsia"/>
          <w:b/>
          <w:kern w:val="0"/>
          <w:szCs w:val="21"/>
        </w:rPr>
        <w:t>。</w:t>
      </w:r>
    </w:p>
    <w:p w:rsidR="005A4588" w:rsidRDefault="00AC2A59">
      <w:pPr>
        <w:autoSpaceDE w:val="0"/>
        <w:autoSpaceDN w:val="0"/>
        <w:adjustRightInd w:val="0"/>
        <w:spacing w:line="360" w:lineRule="auto"/>
        <w:ind w:left="315" w:hangingChars="150" w:hanging="315"/>
        <w:rPr>
          <w:rFonts w:ascii="宋体" w:eastAsia="宋体" w:hAnsi="宋体" w:cs="宋体"/>
          <w:kern w:val="0"/>
          <w:szCs w:val="24"/>
          <w:lang w:val="zh-CN"/>
        </w:rPr>
      </w:pPr>
      <w:r>
        <w:rPr>
          <w:rFonts w:ascii="宋体" w:eastAsia="宋体" w:hAnsi="宋体" w:cs="宋体" w:hint="eastAsia"/>
          <w:bCs/>
          <w:kern w:val="0"/>
          <w:szCs w:val="24"/>
          <w:lang w:val="zh-CN"/>
        </w:rPr>
        <w:t>8、</w:t>
      </w:r>
      <w:r>
        <w:rPr>
          <w:rFonts w:ascii="宋体" w:eastAsia="宋体" w:hAnsi="宋体" w:cs="宋体" w:hint="eastAsia"/>
          <w:kern w:val="0"/>
          <w:szCs w:val="24"/>
          <w:lang w:val="zh-CN"/>
        </w:rPr>
        <w:t>评标委员会应当书面要求存在细微偏差的投标人在开标评审结束前予以补正。细微偏差是指投标文件在实质上响应招标文件要求，但在个别地方存在漏项或者提供了不完整的技术方案信息和数据等情况，并且补正这些遗漏或者不完整不会对其他投标人造成不公平的结果。细微偏差不影响投标文件的有效性。</w:t>
      </w:r>
    </w:p>
    <w:p w:rsidR="005A4588" w:rsidRDefault="005A4588">
      <w:pPr>
        <w:spacing w:line="360" w:lineRule="auto"/>
        <w:ind w:left="480"/>
        <w:rPr>
          <w:rFonts w:ascii="宋体" w:eastAsia="宋体" w:hAnsi="宋体" w:cs="宋体"/>
          <w:b/>
          <w:kern w:val="0"/>
          <w:szCs w:val="21"/>
        </w:rPr>
      </w:pPr>
    </w:p>
    <w:p w:rsidR="005A4588" w:rsidRDefault="00AC2A59">
      <w:pPr>
        <w:tabs>
          <w:tab w:val="left" w:pos="1140"/>
        </w:tabs>
        <w:autoSpaceDE w:val="0"/>
        <w:autoSpaceDN w:val="0"/>
        <w:adjustRightInd w:val="0"/>
        <w:spacing w:line="360" w:lineRule="auto"/>
        <w:ind w:firstLineChars="1255" w:firstLine="3528"/>
        <w:jc w:val="left"/>
        <w:rPr>
          <w:rFonts w:ascii="宋体" w:eastAsia="宋体" w:hAnsi="宋体" w:cs="宋体"/>
          <w:b/>
          <w:bCs/>
          <w:sz w:val="28"/>
          <w:szCs w:val="28"/>
        </w:rPr>
      </w:pPr>
      <w:bookmarkStart w:id="666" w:name="_Toc4109_WPSOffice_Level1"/>
      <w:r>
        <w:rPr>
          <w:rFonts w:ascii="宋体" w:eastAsia="宋体" w:hAnsi="宋体" w:cs="宋体" w:hint="eastAsia"/>
          <w:b/>
          <w:bCs/>
          <w:sz w:val="28"/>
          <w:szCs w:val="28"/>
          <w:lang w:val="zh-CN"/>
        </w:rPr>
        <w:t>三、澄清有关问题</w:t>
      </w:r>
      <w:bookmarkEnd w:id="666"/>
    </w:p>
    <w:p w:rsidR="005A4588" w:rsidRDefault="00AC2A59">
      <w:pPr>
        <w:autoSpaceDE w:val="0"/>
        <w:autoSpaceDN w:val="0"/>
        <w:adjustRightInd w:val="0"/>
        <w:spacing w:line="360" w:lineRule="auto"/>
        <w:ind w:left="315" w:hangingChars="150" w:hanging="315"/>
        <w:rPr>
          <w:rFonts w:ascii="宋体" w:eastAsia="宋体" w:hAnsi="宋体" w:cs="宋体"/>
          <w:szCs w:val="24"/>
          <w:lang w:val="zh-CN"/>
        </w:rPr>
      </w:pPr>
      <w:r>
        <w:rPr>
          <w:rFonts w:ascii="宋体" w:eastAsia="宋体" w:hAnsi="宋体" w:cs="宋体" w:hint="eastAsia"/>
          <w:bCs/>
          <w:szCs w:val="24"/>
          <w:lang w:val="zh-CN"/>
        </w:rPr>
        <w:t>9、</w:t>
      </w:r>
      <w:r>
        <w:rPr>
          <w:rFonts w:ascii="宋体" w:eastAsia="宋体" w:hAnsi="宋体" w:cs="宋体" w:hint="eastAsia"/>
          <w:szCs w:val="24"/>
          <w:lang w:val="zh-CN"/>
        </w:rPr>
        <w:t>在</w:t>
      </w:r>
      <w:r>
        <w:rPr>
          <w:rFonts w:ascii="宋体" w:eastAsia="宋体" w:hAnsi="宋体" w:cs="宋体" w:hint="eastAsia"/>
          <w:kern w:val="0"/>
          <w:szCs w:val="24"/>
          <w:lang w:val="zh-CN"/>
        </w:rPr>
        <w:t>投标文件</w:t>
      </w:r>
      <w:r>
        <w:rPr>
          <w:rFonts w:ascii="宋体" w:eastAsia="宋体" w:hAnsi="宋体" w:cs="宋体" w:hint="eastAsia"/>
          <w:szCs w:val="24"/>
          <w:lang w:val="zh-CN"/>
        </w:rPr>
        <w:t>的商务、技术资格性检查及符合性检查过程中，</w:t>
      </w:r>
      <w:r>
        <w:rPr>
          <w:rFonts w:ascii="宋体" w:eastAsia="宋体" w:hAnsi="宋体" w:cs="宋体" w:hint="eastAsia"/>
          <w:kern w:val="0"/>
          <w:szCs w:val="24"/>
          <w:lang w:val="zh-CN"/>
        </w:rPr>
        <w:t>投标人</w:t>
      </w:r>
      <w:r>
        <w:rPr>
          <w:rFonts w:ascii="宋体" w:eastAsia="宋体" w:hAnsi="宋体" w:cs="宋体" w:hint="eastAsia"/>
          <w:szCs w:val="24"/>
          <w:lang w:val="zh-CN"/>
        </w:rPr>
        <w:t>可应评标委员会要求对</w:t>
      </w:r>
      <w:r>
        <w:rPr>
          <w:rFonts w:ascii="宋体" w:eastAsia="宋体" w:hAnsi="宋体" w:cs="宋体" w:hint="eastAsia"/>
          <w:kern w:val="0"/>
          <w:szCs w:val="24"/>
          <w:lang w:val="zh-CN"/>
        </w:rPr>
        <w:t>投标文件</w:t>
      </w:r>
      <w:r>
        <w:rPr>
          <w:rFonts w:ascii="宋体" w:eastAsia="宋体" w:hAnsi="宋体" w:cs="宋体" w:hint="eastAsia"/>
          <w:szCs w:val="24"/>
          <w:lang w:val="zh-CN"/>
        </w:rPr>
        <w:t>中有关问题进行书面澄清。该书面澄清作为其</w:t>
      </w:r>
      <w:r>
        <w:rPr>
          <w:rFonts w:ascii="宋体" w:eastAsia="宋体" w:hAnsi="宋体" w:cs="宋体" w:hint="eastAsia"/>
          <w:kern w:val="0"/>
          <w:szCs w:val="24"/>
          <w:lang w:val="zh-CN"/>
        </w:rPr>
        <w:t>投标文件</w:t>
      </w:r>
      <w:r>
        <w:rPr>
          <w:rFonts w:ascii="宋体" w:eastAsia="宋体" w:hAnsi="宋体" w:cs="宋体" w:hint="eastAsia"/>
          <w:szCs w:val="24"/>
          <w:lang w:val="zh-CN"/>
        </w:rPr>
        <w:t>的一部分。</w:t>
      </w:r>
    </w:p>
    <w:p w:rsidR="005A4588" w:rsidRDefault="00AC2A59">
      <w:pPr>
        <w:autoSpaceDE w:val="0"/>
        <w:autoSpaceDN w:val="0"/>
        <w:adjustRightInd w:val="0"/>
        <w:spacing w:line="360" w:lineRule="auto"/>
        <w:ind w:left="529" w:hangingChars="252" w:hanging="529"/>
        <w:rPr>
          <w:rFonts w:ascii="宋体" w:eastAsia="宋体" w:hAnsi="宋体" w:cs="宋体"/>
          <w:szCs w:val="24"/>
          <w:lang w:val="zh-CN"/>
        </w:rPr>
      </w:pPr>
      <w:r>
        <w:rPr>
          <w:rFonts w:ascii="宋体" w:eastAsia="宋体" w:hAnsi="宋体" w:cs="宋体" w:hint="eastAsia"/>
          <w:szCs w:val="24"/>
          <w:lang w:val="zh-CN"/>
        </w:rPr>
        <w:t>9.1  对</w:t>
      </w:r>
      <w:r>
        <w:rPr>
          <w:rFonts w:ascii="宋体" w:eastAsia="宋体" w:hAnsi="宋体" w:cs="宋体" w:hint="eastAsia"/>
          <w:kern w:val="0"/>
          <w:szCs w:val="24"/>
          <w:lang w:val="zh-CN"/>
        </w:rPr>
        <w:t>投标文件</w:t>
      </w:r>
      <w:r>
        <w:rPr>
          <w:rFonts w:ascii="宋体" w:eastAsia="宋体" w:hAnsi="宋体" w:cs="宋体" w:hint="eastAsia"/>
          <w:szCs w:val="24"/>
          <w:lang w:val="zh-CN"/>
        </w:rPr>
        <w:t>中含义不明确、同类问题表述不一致或者有明显文字和计算错误的内容，评标委员会可以书面形式（由评标委员会专家签字）要求投标人作出必要的澄清、说明或者纠正。</w:t>
      </w:r>
    </w:p>
    <w:p w:rsidR="005A4588" w:rsidRDefault="00AC2A59">
      <w:pPr>
        <w:autoSpaceDE w:val="0"/>
        <w:autoSpaceDN w:val="0"/>
        <w:adjustRightInd w:val="0"/>
        <w:spacing w:line="360" w:lineRule="auto"/>
        <w:ind w:left="529" w:hangingChars="252" w:hanging="529"/>
        <w:rPr>
          <w:rFonts w:ascii="宋体" w:eastAsia="宋体" w:hAnsi="宋体" w:cs="宋体"/>
          <w:szCs w:val="24"/>
          <w:lang w:val="zh-CN"/>
        </w:rPr>
      </w:pPr>
      <w:r>
        <w:rPr>
          <w:rFonts w:ascii="宋体" w:eastAsia="宋体" w:hAnsi="宋体" w:cs="宋体" w:hint="eastAsia"/>
          <w:szCs w:val="24"/>
          <w:lang w:val="zh-CN"/>
        </w:rPr>
        <w:t>9.2  投标人的澄清、说明或者纠正应当采用书面形式，经加盖其公章或其合法代表人（法定代表人或法定代表人授权书列明的被授权人）签署方有效，并不得超出投标文件的范围或者改变投标文件的实质性内容。</w:t>
      </w:r>
    </w:p>
    <w:p w:rsidR="005A4588" w:rsidRDefault="00AC2A59">
      <w:pPr>
        <w:autoSpaceDE w:val="0"/>
        <w:autoSpaceDN w:val="0"/>
        <w:adjustRightInd w:val="0"/>
        <w:spacing w:line="360" w:lineRule="auto"/>
        <w:ind w:left="529" w:right="18" w:hangingChars="252" w:hanging="529"/>
        <w:rPr>
          <w:rFonts w:ascii="宋体" w:eastAsia="宋体" w:hAnsi="宋体" w:cs="宋体"/>
          <w:szCs w:val="24"/>
          <w:lang w:val="zh-CN"/>
        </w:rPr>
      </w:pPr>
      <w:r>
        <w:rPr>
          <w:rFonts w:ascii="宋体" w:eastAsia="宋体" w:hAnsi="宋体" w:cs="宋体" w:hint="eastAsia"/>
          <w:szCs w:val="24"/>
          <w:lang w:val="zh-CN"/>
        </w:rPr>
        <w:t>9.3  经过澄清后仍不符合要求，则该项目在下一步评审进行评分调整；若重大（实质性）偏差仍存在，且不可接受，投标人则被认为是“不响应招标文件要求的投标人”，不再进入下一步评审。</w:t>
      </w:r>
    </w:p>
    <w:p w:rsidR="005A4588" w:rsidRDefault="00AC2A59">
      <w:pPr>
        <w:spacing w:line="360" w:lineRule="auto"/>
        <w:ind w:left="424" w:hangingChars="202" w:hanging="424"/>
        <w:rPr>
          <w:rFonts w:ascii="宋体" w:eastAsia="宋体" w:hAnsi="宋体" w:cs="宋体"/>
          <w:kern w:val="0"/>
          <w:szCs w:val="21"/>
        </w:rPr>
      </w:pPr>
      <w:r>
        <w:rPr>
          <w:rFonts w:ascii="宋体" w:eastAsia="宋体" w:hAnsi="宋体" w:cs="宋体" w:hint="eastAsia"/>
          <w:kern w:val="0"/>
          <w:szCs w:val="21"/>
        </w:rPr>
        <w:t>9.4  投标文件报价计算错误的修正</w:t>
      </w:r>
    </w:p>
    <w:p w:rsidR="005A4588" w:rsidRDefault="00AC2A59">
      <w:pPr>
        <w:spacing w:line="360" w:lineRule="auto"/>
        <w:ind w:left="567" w:hangingChars="270" w:hanging="567"/>
        <w:jc w:val="left"/>
        <w:rPr>
          <w:rFonts w:ascii="宋体" w:eastAsia="宋体" w:hAnsi="宋体" w:cs="宋体"/>
          <w:kern w:val="0"/>
          <w:szCs w:val="21"/>
        </w:rPr>
      </w:pPr>
      <w:r>
        <w:rPr>
          <w:rFonts w:ascii="宋体" w:eastAsia="宋体" w:hAnsi="宋体" w:cs="宋体" w:hint="eastAsia"/>
          <w:kern w:val="0"/>
          <w:szCs w:val="21"/>
        </w:rPr>
        <w:t>（1）评标委员会将对确定为实质上响应招标文件要求的投标文件进行校核，看其是否有计算或表达上的错误，修正错误的原则为：</w:t>
      </w:r>
    </w:p>
    <w:p w:rsidR="005A4588" w:rsidRDefault="00AC2A59">
      <w:pPr>
        <w:spacing w:line="360" w:lineRule="auto"/>
        <w:ind w:leftChars="200" w:left="420"/>
        <w:jc w:val="left"/>
        <w:rPr>
          <w:rFonts w:ascii="宋体" w:eastAsia="宋体" w:hAnsi="宋体" w:cs="宋体"/>
          <w:kern w:val="0"/>
          <w:szCs w:val="21"/>
          <w:lang w:val="zh-CN"/>
        </w:rPr>
      </w:pPr>
      <w:r>
        <w:rPr>
          <w:rFonts w:ascii="宋体" w:eastAsia="宋体" w:hAnsi="宋体" w:cs="宋体" w:hint="eastAsia"/>
          <w:kern w:val="0"/>
          <w:szCs w:val="21"/>
          <w:lang w:val="zh-CN"/>
        </w:rPr>
        <w:t>当以数字表示的报价系数与以文字表示的报价系数不一致时，以文字表示的报价系数为准。经双方确认后，作为投标人的投标报价组成部分。</w:t>
      </w:r>
    </w:p>
    <w:p w:rsidR="005A4588" w:rsidRDefault="00AC2A59">
      <w:pPr>
        <w:spacing w:line="360" w:lineRule="auto"/>
        <w:ind w:left="567" w:hangingChars="270" w:hanging="567"/>
        <w:rPr>
          <w:rFonts w:ascii="宋体" w:eastAsia="宋体" w:hAnsi="宋体" w:cs="宋体"/>
          <w:b/>
          <w:kern w:val="0"/>
          <w:szCs w:val="21"/>
          <w:lang w:val="zh-CN"/>
        </w:rPr>
      </w:pPr>
      <w:r>
        <w:rPr>
          <w:rFonts w:ascii="宋体" w:eastAsia="宋体" w:hAnsi="宋体" w:cs="宋体" w:hint="eastAsia"/>
          <w:kern w:val="0"/>
          <w:szCs w:val="21"/>
          <w:lang w:val="zh-CN"/>
        </w:rPr>
        <w:t>（2）</w:t>
      </w:r>
      <w:r>
        <w:rPr>
          <w:rFonts w:ascii="宋体" w:eastAsia="宋体" w:hAnsi="宋体" w:cs="宋体" w:hint="eastAsia"/>
          <w:b/>
          <w:kern w:val="0"/>
          <w:szCs w:val="21"/>
          <w:u w:val="single"/>
          <w:lang w:val="zh-CN"/>
        </w:rPr>
        <w:t>按上述修正</w:t>
      </w:r>
      <w:r>
        <w:rPr>
          <w:rFonts w:ascii="宋体" w:eastAsia="宋体" w:hAnsi="宋体" w:cs="宋体" w:hint="eastAsia"/>
          <w:b/>
          <w:kern w:val="0"/>
          <w:szCs w:val="21"/>
          <w:u w:val="single"/>
        </w:rPr>
        <w:t>错误</w:t>
      </w:r>
      <w:r>
        <w:rPr>
          <w:rFonts w:ascii="宋体" w:eastAsia="宋体" w:hAnsi="宋体" w:cs="宋体" w:hint="eastAsia"/>
          <w:b/>
          <w:kern w:val="0"/>
          <w:szCs w:val="21"/>
          <w:u w:val="single"/>
          <w:lang w:val="zh-CN"/>
        </w:rPr>
        <w:t>的原则及方法调整或修正投标文件的投标报价，调整后的投标报价对投标人起约束作用。如果投标人不接受修正后的报价，则其投标将被拒绝，作为无效投标处理</w:t>
      </w:r>
      <w:r>
        <w:rPr>
          <w:rFonts w:ascii="宋体" w:eastAsia="宋体" w:hAnsi="宋体" w:cs="宋体" w:hint="eastAsia"/>
          <w:b/>
          <w:kern w:val="0"/>
          <w:szCs w:val="21"/>
          <w:lang w:val="zh-CN"/>
        </w:rPr>
        <w:t>。</w:t>
      </w:r>
    </w:p>
    <w:p w:rsidR="005A4588" w:rsidRDefault="00AC2A59">
      <w:pPr>
        <w:spacing w:line="360" w:lineRule="auto"/>
        <w:ind w:left="567" w:hangingChars="270" w:hanging="567"/>
        <w:rPr>
          <w:rFonts w:ascii="宋体" w:eastAsia="宋体" w:hAnsi="宋体" w:cs="宋体"/>
          <w:kern w:val="0"/>
          <w:szCs w:val="21"/>
          <w:lang w:val="zh-CN"/>
        </w:rPr>
      </w:pPr>
      <w:r>
        <w:rPr>
          <w:rFonts w:ascii="宋体" w:eastAsia="宋体" w:hAnsi="宋体" w:cs="宋体" w:hint="eastAsia"/>
          <w:kern w:val="0"/>
          <w:szCs w:val="21"/>
          <w:lang w:val="zh-CN"/>
        </w:rPr>
        <w:t>9.5  若投标人出现超低报价，有可能影响服务质量和不能诚信履约的，</w:t>
      </w:r>
      <w:r>
        <w:rPr>
          <w:rFonts w:ascii="宋体" w:eastAsia="宋体" w:hAnsi="宋体" w:cs="宋体" w:hint="eastAsia"/>
          <w:bCs/>
          <w:szCs w:val="21"/>
          <w:lang w:val="zh-CN"/>
        </w:rPr>
        <w:t>评标委员会将要求该投标人作出书面说明并提供相关证明材料，以确定投标人是否以低于企业成本价报价。</w:t>
      </w:r>
      <w:r>
        <w:rPr>
          <w:rFonts w:ascii="宋体" w:eastAsia="宋体" w:hAnsi="宋体" w:cs="宋体" w:hint="eastAsia"/>
          <w:b/>
          <w:szCs w:val="21"/>
          <w:lang w:val="zh-CN"/>
        </w:rPr>
        <w:t>若投标人不能合理说明或不能提供相关证明材料的，评标委员会将认定其投标报价低于成本，同时否决其投标。</w:t>
      </w:r>
    </w:p>
    <w:p w:rsidR="005A4588" w:rsidRDefault="005A4588">
      <w:pPr>
        <w:autoSpaceDE w:val="0"/>
        <w:autoSpaceDN w:val="0"/>
        <w:adjustRightInd w:val="0"/>
        <w:spacing w:line="360" w:lineRule="auto"/>
        <w:jc w:val="center"/>
        <w:rPr>
          <w:rFonts w:ascii="宋体" w:eastAsia="宋体" w:hAnsi="宋体" w:cs="宋体"/>
          <w:b/>
          <w:bCs/>
          <w:sz w:val="28"/>
          <w:szCs w:val="28"/>
          <w:lang w:val="zh-CN"/>
        </w:rPr>
      </w:pPr>
      <w:bookmarkStart w:id="667" w:name="_Toc8518_WPSOffice_Level1"/>
    </w:p>
    <w:p w:rsidR="005A4588" w:rsidRDefault="00AC2A59">
      <w:pPr>
        <w:autoSpaceDE w:val="0"/>
        <w:autoSpaceDN w:val="0"/>
        <w:adjustRightInd w:val="0"/>
        <w:spacing w:line="360" w:lineRule="auto"/>
        <w:jc w:val="center"/>
        <w:rPr>
          <w:rFonts w:ascii="宋体" w:eastAsia="宋体" w:hAnsi="宋体" w:cs="宋体"/>
          <w:b/>
          <w:bCs/>
          <w:sz w:val="28"/>
          <w:szCs w:val="28"/>
        </w:rPr>
      </w:pPr>
      <w:r>
        <w:rPr>
          <w:rFonts w:ascii="宋体" w:eastAsia="宋体" w:hAnsi="宋体" w:cs="宋体" w:hint="eastAsia"/>
          <w:b/>
          <w:bCs/>
          <w:sz w:val="28"/>
          <w:szCs w:val="28"/>
          <w:lang w:val="zh-CN"/>
        </w:rPr>
        <w:lastRenderedPageBreak/>
        <w:t>四、比较和评价</w:t>
      </w:r>
      <w:bookmarkEnd w:id="667"/>
    </w:p>
    <w:p w:rsidR="005A4588" w:rsidRDefault="00AC2A59">
      <w:pPr>
        <w:autoSpaceDE w:val="0"/>
        <w:autoSpaceDN w:val="0"/>
        <w:adjustRightInd w:val="0"/>
        <w:spacing w:line="360" w:lineRule="auto"/>
        <w:ind w:leftChars="1" w:left="422" w:hangingChars="200" w:hanging="420"/>
        <w:rPr>
          <w:rFonts w:ascii="宋体" w:eastAsia="宋体" w:hAnsi="宋体" w:cs="宋体"/>
          <w:szCs w:val="24"/>
          <w:lang w:val="zh-CN"/>
        </w:rPr>
      </w:pPr>
      <w:r>
        <w:rPr>
          <w:rFonts w:ascii="宋体" w:eastAsia="宋体" w:hAnsi="宋体" w:cs="宋体" w:hint="eastAsia"/>
          <w:bCs/>
          <w:szCs w:val="24"/>
          <w:lang w:val="zh-CN"/>
        </w:rPr>
        <w:t>10、</w:t>
      </w:r>
      <w:r>
        <w:rPr>
          <w:rFonts w:ascii="宋体" w:eastAsia="宋体" w:hAnsi="宋体" w:cs="宋体" w:hint="eastAsia"/>
          <w:szCs w:val="24"/>
          <w:lang w:val="zh-CN"/>
        </w:rPr>
        <w:t>评标委员会按招标文件中规定的评审方法和标准，对资格性检查和符合性检查合格的投标文件进行商务和技术评审、综合比较与评价；评标委员会根据商务和技术评审的结果，采用综合评分法，分别对投标文件的商务、技术、价格等内容进行打分。</w:t>
      </w:r>
    </w:p>
    <w:p w:rsidR="005A4588" w:rsidRDefault="005A4588">
      <w:pPr>
        <w:autoSpaceDE w:val="0"/>
        <w:autoSpaceDN w:val="0"/>
        <w:adjustRightInd w:val="0"/>
        <w:spacing w:line="360" w:lineRule="auto"/>
        <w:ind w:leftChars="1" w:left="422" w:hangingChars="200" w:hanging="420"/>
        <w:rPr>
          <w:rFonts w:ascii="宋体" w:eastAsia="宋体" w:hAnsi="宋体" w:cs="宋体"/>
          <w:szCs w:val="24"/>
          <w:lang w:val="zh-CN"/>
        </w:rPr>
      </w:pPr>
    </w:p>
    <w:p w:rsidR="005A4588" w:rsidRDefault="00AC2A59">
      <w:pPr>
        <w:tabs>
          <w:tab w:val="left" w:pos="1701"/>
        </w:tabs>
        <w:autoSpaceDE w:val="0"/>
        <w:autoSpaceDN w:val="0"/>
        <w:adjustRightInd w:val="0"/>
        <w:spacing w:line="360" w:lineRule="auto"/>
        <w:rPr>
          <w:rFonts w:ascii="宋体" w:eastAsia="宋体" w:hAnsi="宋体" w:cs="宋体"/>
          <w:b/>
          <w:szCs w:val="24"/>
          <w:lang w:val="zh-CN"/>
        </w:rPr>
      </w:pPr>
      <w:r>
        <w:rPr>
          <w:rFonts w:ascii="宋体" w:eastAsia="宋体" w:hAnsi="宋体" w:cs="宋体" w:hint="eastAsia"/>
          <w:b/>
          <w:szCs w:val="24"/>
          <w:lang w:val="zh-CN"/>
        </w:rPr>
        <w:t>11、评委打分办法</w:t>
      </w:r>
    </w:p>
    <w:p w:rsidR="005A4588" w:rsidRDefault="00AC2A59">
      <w:pPr>
        <w:autoSpaceDE w:val="0"/>
        <w:autoSpaceDN w:val="0"/>
        <w:adjustRightInd w:val="0"/>
        <w:spacing w:line="360" w:lineRule="auto"/>
        <w:rPr>
          <w:rFonts w:ascii="宋体" w:eastAsia="宋体" w:hAnsi="宋体" w:cs="Times New Roman"/>
          <w:szCs w:val="24"/>
          <w:lang w:val="zh-CN"/>
        </w:rPr>
      </w:pPr>
      <w:r>
        <w:rPr>
          <w:rFonts w:ascii="宋体" w:eastAsia="宋体" w:hAnsi="宋体" w:cs="Times New Roman"/>
          <w:szCs w:val="24"/>
          <w:lang w:val="zh-CN"/>
        </w:rPr>
        <w:t>11</w:t>
      </w:r>
      <w:r>
        <w:rPr>
          <w:rFonts w:ascii="宋体" w:eastAsia="宋体" w:hAnsi="宋体" w:cs="Times New Roman" w:hint="eastAsia"/>
          <w:szCs w:val="24"/>
          <w:lang w:val="zh-CN"/>
        </w:rPr>
        <w:t>.1 参加评分的评委应尽力体现客观、实事求是，避免学派偏见和个人偏好。</w:t>
      </w:r>
    </w:p>
    <w:p w:rsidR="005A4588" w:rsidRDefault="00AC2A59">
      <w:pPr>
        <w:autoSpaceDE w:val="0"/>
        <w:autoSpaceDN w:val="0"/>
        <w:adjustRightInd w:val="0"/>
        <w:spacing w:line="360" w:lineRule="auto"/>
        <w:ind w:leftChars="-1" w:left="565" w:hangingChars="270" w:hanging="567"/>
        <w:rPr>
          <w:rFonts w:ascii="宋体" w:eastAsia="宋体" w:hAnsi="宋体" w:cs="Times New Roman"/>
          <w:szCs w:val="24"/>
          <w:lang w:val="zh-CN"/>
        </w:rPr>
      </w:pPr>
      <w:r>
        <w:rPr>
          <w:rFonts w:ascii="宋体" w:eastAsia="宋体" w:hAnsi="宋体" w:cs="Times New Roman"/>
          <w:szCs w:val="24"/>
          <w:lang w:val="zh-CN"/>
        </w:rPr>
        <w:t>11</w:t>
      </w:r>
      <w:r>
        <w:rPr>
          <w:rFonts w:ascii="宋体" w:eastAsia="宋体" w:hAnsi="宋体" w:cs="Times New Roman" w:hint="eastAsia"/>
          <w:szCs w:val="24"/>
          <w:lang w:val="zh-CN"/>
        </w:rPr>
        <w:t>.2 衡量、对比的依据，应以招标文件、投标文件、提供的正式试验数据、开标澄清中的文字为准，口头回答和收集的资料只作为参考。</w:t>
      </w:r>
    </w:p>
    <w:p w:rsidR="005A4588" w:rsidRDefault="00AC2A59">
      <w:pPr>
        <w:autoSpaceDE w:val="0"/>
        <w:autoSpaceDN w:val="0"/>
        <w:adjustRightInd w:val="0"/>
        <w:spacing w:line="360" w:lineRule="auto"/>
        <w:ind w:leftChars="-1" w:left="565" w:hangingChars="270" w:hanging="567"/>
        <w:rPr>
          <w:rFonts w:ascii="宋体" w:eastAsia="宋体" w:hAnsi="宋体" w:cs="宋体"/>
          <w:kern w:val="0"/>
          <w:szCs w:val="21"/>
        </w:rPr>
      </w:pPr>
      <w:r>
        <w:rPr>
          <w:rFonts w:ascii="宋体" w:eastAsia="宋体" w:hAnsi="宋体" w:cs="Times New Roman"/>
          <w:szCs w:val="24"/>
          <w:lang w:val="zh-CN"/>
        </w:rPr>
        <w:t>11</w:t>
      </w:r>
      <w:r>
        <w:rPr>
          <w:rFonts w:ascii="宋体" w:eastAsia="宋体" w:hAnsi="宋体" w:cs="Times New Roman" w:hint="eastAsia"/>
          <w:szCs w:val="24"/>
          <w:lang w:val="zh-CN"/>
        </w:rPr>
        <w:t>.3 评分主要是为比较各投标人的商务、技术</w:t>
      </w:r>
      <w:r>
        <w:rPr>
          <w:rFonts w:ascii="宋体" w:eastAsia="宋体" w:hAnsi="宋体" w:cs="Times New Roman" w:hint="eastAsia"/>
          <w:szCs w:val="24"/>
        </w:rPr>
        <w:t>和</w:t>
      </w:r>
      <w:r>
        <w:rPr>
          <w:rFonts w:ascii="宋体" w:eastAsia="宋体" w:hAnsi="宋体" w:cs="Times New Roman" w:hint="eastAsia"/>
          <w:szCs w:val="24"/>
          <w:lang w:val="zh-CN"/>
        </w:rPr>
        <w:t>价格综合排序。</w:t>
      </w:r>
      <w:r>
        <w:rPr>
          <w:rFonts w:ascii="宋体" w:eastAsia="宋体" w:hAnsi="宋体" w:cs="宋体" w:hint="eastAsia"/>
          <w:kern w:val="0"/>
          <w:szCs w:val="21"/>
        </w:rPr>
        <w:t>评标委员会专家组的每一位评委根据招标文件评分标准对投标文件分别评审，对有效投标人投标文件的商务、技术、报价分别评分。</w:t>
      </w:r>
    </w:p>
    <w:p w:rsidR="005A4588" w:rsidRDefault="00AC2A59">
      <w:pPr>
        <w:autoSpaceDE w:val="0"/>
        <w:autoSpaceDN w:val="0"/>
        <w:adjustRightInd w:val="0"/>
        <w:spacing w:line="360" w:lineRule="auto"/>
        <w:ind w:leftChars="-1" w:left="565" w:hangingChars="270" w:hanging="567"/>
        <w:rPr>
          <w:rFonts w:ascii="宋体" w:eastAsia="宋体" w:hAnsi="宋体" w:cs="宋体"/>
          <w:kern w:val="0"/>
          <w:szCs w:val="21"/>
        </w:rPr>
      </w:pPr>
      <w:r>
        <w:rPr>
          <w:rFonts w:ascii="宋体" w:eastAsia="宋体" w:hAnsi="宋体" w:cs="宋体" w:hint="eastAsia"/>
          <w:kern w:val="0"/>
          <w:szCs w:val="21"/>
        </w:rPr>
        <w:t>（1）评标委员会首先对商务标进行评审，按评标标准打分后，取所有评委评分的平均值得出该投标人的商务评分；</w:t>
      </w:r>
    </w:p>
    <w:p w:rsidR="005A4588" w:rsidRDefault="00AC2A59">
      <w:pPr>
        <w:autoSpaceDE w:val="0"/>
        <w:autoSpaceDN w:val="0"/>
        <w:adjustRightInd w:val="0"/>
        <w:spacing w:line="360" w:lineRule="auto"/>
        <w:ind w:leftChars="-1" w:left="565" w:hangingChars="270" w:hanging="567"/>
        <w:rPr>
          <w:rFonts w:ascii="宋体" w:eastAsia="宋体" w:hAnsi="宋体" w:cs="宋体"/>
          <w:szCs w:val="21"/>
        </w:rPr>
      </w:pPr>
      <w:r>
        <w:rPr>
          <w:rFonts w:ascii="宋体" w:eastAsia="宋体" w:hAnsi="宋体" w:cs="宋体" w:hint="eastAsia"/>
          <w:kern w:val="0"/>
          <w:szCs w:val="21"/>
        </w:rPr>
        <w:t>（2）然后评标委员会对技术标进行评审，按评标标准打分后，</w:t>
      </w:r>
      <w:r>
        <w:rPr>
          <w:rFonts w:ascii="宋体" w:eastAsia="宋体" w:hAnsi="宋体" w:cs="宋体" w:hint="eastAsia"/>
          <w:szCs w:val="21"/>
        </w:rPr>
        <w:t>当评标委员会为五人时，在所有评委对同一份投标文件技术标评审的总评分中，去掉一个最高分和一个最低分，计算剩余总评分的算术平均值即为该投标人技术部分的最终综合得分；当评标委员会为七人及以上单数时，在各评委的打分中，同一评委的最高评分减去最低评分，去掉分差最大评委的所有打分（出现分差相同时，按最高评分减去次最低评分进行比较，如此类推），在所有剩余评委对同一份投标文件技术部分评审的总评分中，去掉一个最高分和一个最低分，计算剩余总评分的算术平均值即为该投标人技术部分的最终综合得分；若评标委员会成员对某一项按“优、中、差”区间评审的评分因素的评分低于权重分值60%的，应在评标报告中作出说明。</w:t>
      </w:r>
    </w:p>
    <w:p w:rsidR="005A4588" w:rsidRDefault="00AC2A59">
      <w:pPr>
        <w:autoSpaceDE w:val="0"/>
        <w:autoSpaceDN w:val="0"/>
        <w:adjustRightInd w:val="0"/>
        <w:spacing w:line="360" w:lineRule="auto"/>
        <w:ind w:leftChars="-1" w:left="565" w:hangingChars="270" w:hanging="567"/>
        <w:rPr>
          <w:rFonts w:ascii="宋体" w:eastAsia="宋体" w:hAnsi="宋体" w:cs="Times New Roman"/>
          <w:szCs w:val="24"/>
          <w:lang w:val="zh-CN"/>
        </w:rPr>
      </w:pPr>
      <w:r>
        <w:rPr>
          <w:rFonts w:ascii="宋体" w:eastAsia="宋体" w:hAnsi="宋体" w:cs="宋体" w:hint="eastAsia"/>
          <w:kern w:val="0"/>
          <w:szCs w:val="21"/>
        </w:rPr>
        <w:t>（3）最后评标委员会对报价进行评审，按评标标准计算得出该投标人的报价评分。</w:t>
      </w:r>
    </w:p>
    <w:p w:rsidR="005A4588" w:rsidRDefault="00AC2A59">
      <w:pPr>
        <w:tabs>
          <w:tab w:val="left" w:pos="600"/>
        </w:tabs>
        <w:autoSpaceDE w:val="0"/>
        <w:autoSpaceDN w:val="0"/>
        <w:adjustRightInd w:val="0"/>
        <w:spacing w:line="360" w:lineRule="auto"/>
        <w:rPr>
          <w:rFonts w:ascii="宋体" w:eastAsia="宋体" w:hAnsi="宋体" w:cs="Times New Roman"/>
          <w:szCs w:val="24"/>
          <w:lang w:val="zh-CN"/>
        </w:rPr>
      </w:pPr>
      <w:r>
        <w:rPr>
          <w:rFonts w:ascii="宋体" w:eastAsia="宋体" w:hAnsi="宋体" w:cs="Times New Roman"/>
          <w:szCs w:val="24"/>
          <w:lang w:val="zh-CN"/>
        </w:rPr>
        <w:t>11</w:t>
      </w:r>
      <w:r>
        <w:rPr>
          <w:rFonts w:ascii="宋体" w:eastAsia="宋体" w:hAnsi="宋体" w:cs="Times New Roman" w:hint="eastAsia"/>
          <w:szCs w:val="24"/>
          <w:lang w:val="zh-CN"/>
        </w:rPr>
        <w:t>.4 评标委员会打分采取记名形式。</w:t>
      </w:r>
    </w:p>
    <w:p w:rsidR="005A4588" w:rsidRDefault="00AC2A59">
      <w:pPr>
        <w:autoSpaceDE w:val="0"/>
        <w:autoSpaceDN w:val="0"/>
        <w:adjustRightInd w:val="0"/>
        <w:spacing w:line="360" w:lineRule="auto"/>
        <w:ind w:leftChars="-1" w:left="565" w:hangingChars="270" w:hanging="567"/>
        <w:rPr>
          <w:rFonts w:ascii="宋体" w:eastAsia="宋体" w:hAnsi="宋体" w:cs="Times New Roman"/>
          <w:szCs w:val="24"/>
          <w:lang w:val="zh-CN"/>
        </w:rPr>
      </w:pPr>
      <w:r>
        <w:rPr>
          <w:rFonts w:ascii="宋体" w:eastAsia="宋体" w:hAnsi="宋体" w:cs="Times New Roman"/>
          <w:szCs w:val="24"/>
          <w:lang w:val="zh-CN"/>
        </w:rPr>
        <w:t>11</w:t>
      </w:r>
      <w:r>
        <w:rPr>
          <w:rFonts w:ascii="宋体" w:eastAsia="宋体" w:hAnsi="宋体" w:cs="Times New Roman" w:hint="eastAsia"/>
          <w:szCs w:val="24"/>
          <w:lang w:val="zh-CN"/>
        </w:rPr>
        <w:t>.5 各评委根据秘书组提供的打分表严格按照评标大纲内的评分标准独立自主打分，任何人不得要求评委统一打分或统一确定等次顺序。</w:t>
      </w:r>
    </w:p>
    <w:p w:rsidR="005A4588" w:rsidRDefault="00AC2A59">
      <w:pPr>
        <w:autoSpaceDE w:val="0"/>
        <w:autoSpaceDN w:val="0"/>
        <w:adjustRightInd w:val="0"/>
        <w:spacing w:line="360" w:lineRule="auto"/>
        <w:ind w:left="426" w:hanging="426"/>
        <w:rPr>
          <w:rFonts w:ascii="宋体" w:eastAsia="宋体" w:hAnsi="宋体" w:cs="Times New Roman"/>
          <w:szCs w:val="24"/>
          <w:lang w:val="zh-CN"/>
        </w:rPr>
      </w:pPr>
      <w:r>
        <w:rPr>
          <w:rFonts w:ascii="宋体" w:eastAsia="宋体" w:hAnsi="宋体" w:cs="Times New Roman"/>
          <w:szCs w:val="24"/>
          <w:lang w:val="zh-CN"/>
        </w:rPr>
        <w:t>11</w:t>
      </w:r>
      <w:r>
        <w:rPr>
          <w:rFonts w:ascii="宋体" w:eastAsia="宋体" w:hAnsi="宋体" w:cs="Times New Roman" w:hint="eastAsia"/>
          <w:szCs w:val="24"/>
          <w:lang w:val="zh-CN"/>
        </w:rPr>
        <w:t>.6 对打分表中的每项条款，各评委应根据投标文件、澄清材料、招标文件要求，按满足的程度给投标人打分。</w:t>
      </w:r>
    </w:p>
    <w:p w:rsidR="005A4588" w:rsidRDefault="00AC2A59">
      <w:pPr>
        <w:tabs>
          <w:tab w:val="left" w:pos="600"/>
        </w:tabs>
        <w:autoSpaceDE w:val="0"/>
        <w:autoSpaceDN w:val="0"/>
        <w:adjustRightInd w:val="0"/>
        <w:spacing w:line="360" w:lineRule="auto"/>
        <w:rPr>
          <w:rFonts w:ascii="宋体" w:eastAsia="宋体" w:hAnsi="宋体" w:cs="Times New Roman"/>
          <w:szCs w:val="24"/>
          <w:lang w:val="zh-CN"/>
        </w:rPr>
      </w:pPr>
      <w:r>
        <w:rPr>
          <w:rFonts w:ascii="宋体" w:eastAsia="宋体" w:hAnsi="宋体" w:cs="Times New Roman"/>
          <w:szCs w:val="24"/>
          <w:lang w:val="zh-CN"/>
        </w:rPr>
        <w:t>11</w:t>
      </w:r>
      <w:r>
        <w:rPr>
          <w:rFonts w:ascii="宋体" w:eastAsia="宋体" w:hAnsi="宋体" w:cs="Times New Roman" w:hint="eastAsia"/>
          <w:szCs w:val="24"/>
          <w:lang w:val="zh-CN"/>
        </w:rPr>
        <w:t>.7 评分程序</w:t>
      </w:r>
    </w:p>
    <w:p w:rsidR="005A4588" w:rsidRDefault="00AC2A59">
      <w:pPr>
        <w:tabs>
          <w:tab w:val="left" w:pos="1134"/>
        </w:tabs>
        <w:autoSpaceDE w:val="0"/>
        <w:autoSpaceDN w:val="0"/>
        <w:adjustRightInd w:val="0"/>
        <w:spacing w:line="360" w:lineRule="auto"/>
        <w:ind w:leftChars="-1" w:left="565" w:hangingChars="270" w:hanging="567"/>
        <w:rPr>
          <w:rFonts w:ascii="宋体" w:eastAsia="宋体" w:hAnsi="宋体" w:cs="Times New Roman"/>
          <w:szCs w:val="24"/>
          <w:lang w:val="zh-CN"/>
        </w:rPr>
      </w:pPr>
      <w:r>
        <w:rPr>
          <w:rFonts w:ascii="宋体" w:eastAsia="宋体" w:hAnsi="宋体" w:cs="Times New Roman" w:hint="eastAsia"/>
          <w:szCs w:val="24"/>
          <w:lang w:val="zh-CN"/>
        </w:rPr>
        <w:t>（</w:t>
      </w:r>
      <w:r>
        <w:rPr>
          <w:rFonts w:ascii="宋体" w:eastAsia="宋体" w:hAnsi="宋体" w:cs="Times New Roman"/>
          <w:szCs w:val="24"/>
          <w:lang w:val="zh-CN"/>
        </w:rPr>
        <w:t>1</w:t>
      </w:r>
      <w:r>
        <w:rPr>
          <w:rFonts w:ascii="宋体" w:eastAsia="宋体" w:hAnsi="宋体" w:cs="Times New Roman" w:hint="eastAsia"/>
          <w:szCs w:val="24"/>
          <w:lang w:val="zh-CN"/>
        </w:rPr>
        <w:t>）就投标人的投标文件对照整理出商务、技术评标因素对比表、偏差表，并在经过校核的基础上逐项打分。</w:t>
      </w:r>
    </w:p>
    <w:p w:rsidR="005A4588" w:rsidRDefault="00AC2A59">
      <w:pPr>
        <w:tabs>
          <w:tab w:val="left" w:pos="1134"/>
        </w:tabs>
        <w:autoSpaceDE w:val="0"/>
        <w:autoSpaceDN w:val="0"/>
        <w:adjustRightInd w:val="0"/>
        <w:spacing w:line="360" w:lineRule="auto"/>
        <w:ind w:leftChars="-1" w:left="565" w:hangingChars="270" w:hanging="567"/>
        <w:rPr>
          <w:rFonts w:ascii="宋体" w:eastAsia="宋体" w:hAnsi="宋体" w:cs="Times New Roman"/>
          <w:szCs w:val="24"/>
          <w:lang w:val="zh-CN"/>
        </w:rPr>
      </w:pPr>
      <w:r>
        <w:rPr>
          <w:rFonts w:ascii="宋体" w:eastAsia="宋体" w:hAnsi="宋体" w:cs="Times New Roman" w:hint="eastAsia"/>
          <w:szCs w:val="24"/>
          <w:lang w:val="zh-CN"/>
        </w:rPr>
        <w:t>（</w:t>
      </w:r>
      <w:r>
        <w:rPr>
          <w:rFonts w:ascii="宋体" w:eastAsia="宋体" w:hAnsi="宋体" w:cs="Times New Roman"/>
          <w:szCs w:val="24"/>
          <w:lang w:val="zh-CN"/>
        </w:rPr>
        <w:t>2</w:t>
      </w:r>
      <w:r>
        <w:rPr>
          <w:rFonts w:ascii="宋体" w:eastAsia="宋体" w:hAnsi="宋体" w:cs="Times New Roman" w:hint="eastAsia"/>
          <w:szCs w:val="24"/>
          <w:lang w:val="zh-CN"/>
        </w:rPr>
        <w:t>）各评委独立完成打分后，将统计好的评分表交给招标代理机构秘书组复核。</w:t>
      </w:r>
    </w:p>
    <w:p w:rsidR="005A4588" w:rsidRDefault="00AC2A59">
      <w:pPr>
        <w:tabs>
          <w:tab w:val="left" w:pos="1134"/>
        </w:tabs>
        <w:autoSpaceDE w:val="0"/>
        <w:autoSpaceDN w:val="0"/>
        <w:adjustRightInd w:val="0"/>
        <w:spacing w:line="360" w:lineRule="auto"/>
        <w:ind w:leftChars="-1" w:left="565" w:hangingChars="270" w:hanging="567"/>
        <w:rPr>
          <w:rFonts w:ascii="宋体" w:eastAsia="宋体" w:hAnsi="宋体" w:cs="Times New Roman"/>
          <w:szCs w:val="24"/>
          <w:lang w:val="zh-CN"/>
        </w:rPr>
      </w:pPr>
      <w:r>
        <w:rPr>
          <w:rFonts w:ascii="宋体" w:eastAsia="宋体" w:hAnsi="宋体" w:cs="Times New Roman" w:hint="eastAsia"/>
          <w:szCs w:val="24"/>
          <w:lang w:val="zh-CN"/>
        </w:rPr>
        <w:t>（</w:t>
      </w:r>
      <w:r>
        <w:rPr>
          <w:rFonts w:ascii="宋体" w:eastAsia="宋体" w:hAnsi="宋体" w:cs="Times New Roman"/>
          <w:szCs w:val="24"/>
          <w:lang w:val="zh-CN"/>
        </w:rPr>
        <w:t>3</w:t>
      </w:r>
      <w:r>
        <w:rPr>
          <w:rFonts w:ascii="宋体" w:eastAsia="宋体" w:hAnsi="宋体" w:cs="Times New Roman" w:hint="eastAsia"/>
          <w:szCs w:val="24"/>
          <w:lang w:val="zh-CN"/>
        </w:rPr>
        <w:t>）评分统计表中各投标人技术得分应为最终综合得分，商务和价格得分应为评委打分的算术平均值。</w:t>
      </w:r>
    </w:p>
    <w:p w:rsidR="005A4588" w:rsidRDefault="005A4588">
      <w:pPr>
        <w:autoSpaceDE w:val="0"/>
        <w:autoSpaceDN w:val="0"/>
        <w:adjustRightInd w:val="0"/>
        <w:spacing w:line="360" w:lineRule="auto"/>
        <w:rPr>
          <w:rFonts w:ascii="宋体" w:eastAsia="宋体" w:hAnsi="宋体" w:cs="宋体"/>
          <w:szCs w:val="24"/>
          <w:lang w:val="zh-CN"/>
        </w:rPr>
      </w:pPr>
    </w:p>
    <w:p w:rsidR="005A4588" w:rsidRDefault="00AC2A59">
      <w:pPr>
        <w:tabs>
          <w:tab w:val="left" w:pos="1701"/>
        </w:tabs>
        <w:autoSpaceDE w:val="0"/>
        <w:autoSpaceDN w:val="0"/>
        <w:adjustRightInd w:val="0"/>
        <w:spacing w:line="360" w:lineRule="auto"/>
        <w:rPr>
          <w:rFonts w:ascii="宋体" w:eastAsia="宋体" w:hAnsi="宋体" w:cs="宋体"/>
          <w:b/>
          <w:szCs w:val="24"/>
          <w:lang w:val="zh-CN"/>
        </w:rPr>
      </w:pPr>
      <w:r>
        <w:rPr>
          <w:rFonts w:ascii="宋体" w:eastAsia="宋体" w:hAnsi="宋体" w:cs="宋体" w:hint="eastAsia"/>
          <w:b/>
          <w:szCs w:val="24"/>
          <w:lang w:val="zh-CN"/>
        </w:rPr>
        <w:t>12、评分因素及分值</w:t>
      </w: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030"/>
        <w:gridCol w:w="5006"/>
      </w:tblGrid>
      <w:tr w:rsidR="005A4588">
        <w:trPr>
          <w:trHeight w:val="567"/>
          <w:jc w:val="center"/>
        </w:trPr>
        <w:tc>
          <w:tcPr>
            <w:tcW w:w="2506" w:type="pct"/>
            <w:tcBorders>
              <w:top w:val="single" w:sz="4" w:space="0" w:color="auto"/>
              <w:left w:val="single" w:sz="4" w:space="0" w:color="auto"/>
              <w:bottom w:val="single" w:sz="4" w:space="0" w:color="auto"/>
              <w:right w:val="single" w:sz="4" w:space="0" w:color="auto"/>
            </w:tcBorders>
            <w:vAlign w:val="center"/>
          </w:tcPr>
          <w:p w:rsidR="005A4588" w:rsidRDefault="00AC2A59">
            <w:pPr>
              <w:spacing w:line="400" w:lineRule="exact"/>
              <w:jc w:val="center"/>
              <w:rPr>
                <w:rFonts w:ascii="宋体" w:eastAsia="宋体" w:hAnsi="宋体" w:cs="宋体"/>
                <w:b/>
                <w:kern w:val="0"/>
                <w:sz w:val="22"/>
                <w:lang w:val="zh-CN"/>
              </w:rPr>
            </w:pPr>
            <w:r>
              <w:rPr>
                <w:rFonts w:ascii="宋体" w:eastAsia="宋体" w:hAnsi="宋体" w:cs="宋体" w:hint="eastAsia"/>
                <w:b/>
                <w:kern w:val="0"/>
                <w:sz w:val="22"/>
                <w:lang w:val="zh-CN"/>
              </w:rPr>
              <w:lastRenderedPageBreak/>
              <w:t>评分因素</w:t>
            </w:r>
          </w:p>
        </w:tc>
        <w:tc>
          <w:tcPr>
            <w:tcW w:w="2494" w:type="pct"/>
            <w:tcBorders>
              <w:top w:val="single" w:sz="4" w:space="0" w:color="auto"/>
              <w:left w:val="single" w:sz="4" w:space="0" w:color="auto"/>
              <w:bottom w:val="single" w:sz="4" w:space="0" w:color="auto"/>
              <w:right w:val="single" w:sz="4" w:space="0" w:color="auto"/>
            </w:tcBorders>
            <w:vAlign w:val="center"/>
          </w:tcPr>
          <w:p w:rsidR="005A4588" w:rsidRDefault="00AC2A59">
            <w:pPr>
              <w:spacing w:line="400" w:lineRule="exact"/>
              <w:jc w:val="center"/>
              <w:rPr>
                <w:rFonts w:ascii="宋体" w:eastAsia="宋体" w:hAnsi="宋体" w:cs="宋体"/>
                <w:b/>
                <w:kern w:val="0"/>
                <w:sz w:val="22"/>
                <w:lang w:val="zh-CN"/>
              </w:rPr>
            </w:pPr>
            <w:r>
              <w:rPr>
                <w:rFonts w:ascii="宋体" w:eastAsia="宋体" w:hAnsi="宋体" w:cs="宋体" w:hint="eastAsia"/>
                <w:b/>
                <w:kern w:val="0"/>
                <w:sz w:val="22"/>
                <w:lang w:val="zh-CN"/>
              </w:rPr>
              <w:t>分值</w:t>
            </w:r>
          </w:p>
        </w:tc>
      </w:tr>
      <w:tr w:rsidR="005A4588">
        <w:trPr>
          <w:trHeight w:val="567"/>
          <w:jc w:val="center"/>
        </w:trPr>
        <w:tc>
          <w:tcPr>
            <w:tcW w:w="2506" w:type="pct"/>
            <w:tcBorders>
              <w:top w:val="single" w:sz="4" w:space="0" w:color="auto"/>
              <w:left w:val="single" w:sz="4" w:space="0" w:color="auto"/>
              <w:bottom w:val="single" w:sz="4" w:space="0" w:color="auto"/>
              <w:right w:val="single" w:sz="4" w:space="0" w:color="auto"/>
            </w:tcBorders>
            <w:vAlign w:val="center"/>
          </w:tcPr>
          <w:p w:rsidR="005A4588" w:rsidRDefault="00AC2A59">
            <w:pPr>
              <w:spacing w:line="400" w:lineRule="exact"/>
              <w:jc w:val="center"/>
              <w:rPr>
                <w:rFonts w:ascii="宋体" w:eastAsia="宋体" w:hAnsi="宋体" w:cs="宋体"/>
                <w:bCs/>
                <w:kern w:val="0"/>
                <w:sz w:val="22"/>
                <w:lang w:val="zh-CN"/>
              </w:rPr>
            </w:pPr>
            <w:r>
              <w:rPr>
                <w:rFonts w:ascii="宋体" w:eastAsia="宋体" w:hAnsi="宋体" w:cs="宋体" w:hint="eastAsia"/>
                <w:bCs/>
                <w:kern w:val="0"/>
                <w:sz w:val="22"/>
                <w:lang w:val="zh-CN"/>
              </w:rPr>
              <w:t>1、商务</w:t>
            </w:r>
          </w:p>
        </w:tc>
        <w:tc>
          <w:tcPr>
            <w:tcW w:w="2494" w:type="pct"/>
            <w:tcBorders>
              <w:top w:val="single" w:sz="4" w:space="0" w:color="auto"/>
              <w:left w:val="single" w:sz="4" w:space="0" w:color="auto"/>
              <w:bottom w:val="single" w:sz="4" w:space="0" w:color="auto"/>
              <w:right w:val="single" w:sz="4" w:space="0" w:color="auto"/>
            </w:tcBorders>
            <w:vAlign w:val="center"/>
          </w:tcPr>
          <w:p w:rsidR="005A4588" w:rsidRDefault="00AC2A59">
            <w:pPr>
              <w:autoSpaceDE w:val="0"/>
              <w:autoSpaceDN w:val="0"/>
              <w:adjustRightInd w:val="0"/>
              <w:spacing w:line="400" w:lineRule="exact"/>
              <w:jc w:val="center"/>
              <w:rPr>
                <w:rFonts w:ascii="宋体" w:eastAsia="宋体" w:hAnsi="宋体" w:cs="宋体"/>
                <w:bCs/>
                <w:kern w:val="0"/>
                <w:sz w:val="22"/>
                <w:lang w:val="zh-CN"/>
              </w:rPr>
            </w:pPr>
            <w:r>
              <w:rPr>
                <w:rFonts w:ascii="宋体" w:eastAsia="宋体" w:hAnsi="宋体" w:cs="宋体" w:hint="eastAsia"/>
                <w:b/>
                <w:szCs w:val="21"/>
              </w:rPr>
              <w:t>15</w:t>
            </w:r>
            <w:r>
              <w:rPr>
                <w:rFonts w:ascii="宋体" w:eastAsia="宋体" w:hAnsi="宋体" w:cs="宋体" w:hint="eastAsia"/>
                <w:b/>
                <w:szCs w:val="21"/>
                <w:lang w:val="zh-CN"/>
              </w:rPr>
              <w:t>分</w:t>
            </w:r>
          </w:p>
        </w:tc>
      </w:tr>
      <w:tr w:rsidR="005A4588">
        <w:trPr>
          <w:trHeight w:val="567"/>
          <w:jc w:val="center"/>
        </w:trPr>
        <w:tc>
          <w:tcPr>
            <w:tcW w:w="2506" w:type="pct"/>
            <w:tcBorders>
              <w:top w:val="single" w:sz="4" w:space="0" w:color="auto"/>
              <w:left w:val="single" w:sz="4" w:space="0" w:color="auto"/>
              <w:bottom w:val="single" w:sz="4" w:space="0" w:color="auto"/>
              <w:right w:val="single" w:sz="4" w:space="0" w:color="auto"/>
            </w:tcBorders>
            <w:vAlign w:val="center"/>
          </w:tcPr>
          <w:p w:rsidR="005A4588" w:rsidRDefault="00AC2A59">
            <w:pPr>
              <w:spacing w:line="400" w:lineRule="exact"/>
              <w:jc w:val="center"/>
              <w:rPr>
                <w:rFonts w:ascii="宋体" w:eastAsia="宋体" w:hAnsi="宋体" w:cs="宋体"/>
                <w:bCs/>
                <w:kern w:val="0"/>
                <w:sz w:val="22"/>
                <w:lang w:val="zh-CN"/>
              </w:rPr>
            </w:pPr>
            <w:r>
              <w:rPr>
                <w:rFonts w:ascii="宋体" w:eastAsia="宋体" w:hAnsi="宋体" w:cs="宋体" w:hint="eastAsia"/>
                <w:bCs/>
                <w:kern w:val="0"/>
                <w:sz w:val="22"/>
                <w:lang w:val="zh-CN"/>
              </w:rPr>
              <w:t>2、技术</w:t>
            </w:r>
          </w:p>
        </w:tc>
        <w:tc>
          <w:tcPr>
            <w:tcW w:w="2494" w:type="pct"/>
            <w:tcBorders>
              <w:top w:val="single" w:sz="4" w:space="0" w:color="auto"/>
              <w:left w:val="single" w:sz="4" w:space="0" w:color="auto"/>
              <w:bottom w:val="single" w:sz="4" w:space="0" w:color="auto"/>
              <w:right w:val="single" w:sz="4" w:space="0" w:color="auto"/>
            </w:tcBorders>
            <w:vAlign w:val="center"/>
          </w:tcPr>
          <w:p w:rsidR="005A4588" w:rsidRDefault="00AC2A59">
            <w:pPr>
              <w:autoSpaceDE w:val="0"/>
              <w:autoSpaceDN w:val="0"/>
              <w:adjustRightInd w:val="0"/>
              <w:spacing w:line="400" w:lineRule="exact"/>
              <w:jc w:val="center"/>
              <w:rPr>
                <w:rFonts w:ascii="宋体" w:eastAsia="宋体" w:hAnsi="宋体" w:cs="宋体"/>
                <w:bCs/>
                <w:kern w:val="0"/>
                <w:sz w:val="22"/>
                <w:lang w:val="zh-CN"/>
              </w:rPr>
            </w:pPr>
            <w:r>
              <w:rPr>
                <w:rFonts w:ascii="宋体" w:eastAsia="宋体" w:hAnsi="宋体" w:cs="宋体" w:hint="eastAsia"/>
                <w:b/>
                <w:szCs w:val="21"/>
              </w:rPr>
              <w:t>35</w:t>
            </w:r>
            <w:r>
              <w:rPr>
                <w:rFonts w:ascii="宋体" w:eastAsia="宋体" w:hAnsi="宋体" w:cs="宋体" w:hint="eastAsia"/>
                <w:b/>
                <w:szCs w:val="21"/>
                <w:lang w:val="zh-CN"/>
              </w:rPr>
              <w:t>分</w:t>
            </w:r>
          </w:p>
        </w:tc>
      </w:tr>
      <w:tr w:rsidR="005A4588">
        <w:trPr>
          <w:trHeight w:val="567"/>
          <w:jc w:val="center"/>
        </w:trPr>
        <w:tc>
          <w:tcPr>
            <w:tcW w:w="2506" w:type="pct"/>
            <w:tcBorders>
              <w:top w:val="single" w:sz="4" w:space="0" w:color="auto"/>
              <w:left w:val="single" w:sz="4" w:space="0" w:color="auto"/>
              <w:bottom w:val="single" w:sz="4" w:space="0" w:color="auto"/>
              <w:right w:val="single" w:sz="4" w:space="0" w:color="auto"/>
            </w:tcBorders>
            <w:vAlign w:val="center"/>
          </w:tcPr>
          <w:p w:rsidR="005A4588" w:rsidRDefault="00AC2A59">
            <w:pPr>
              <w:spacing w:line="400" w:lineRule="exact"/>
              <w:jc w:val="center"/>
              <w:rPr>
                <w:rFonts w:ascii="宋体" w:eastAsia="宋体" w:hAnsi="宋体" w:cs="宋体"/>
                <w:bCs/>
                <w:kern w:val="0"/>
                <w:sz w:val="22"/>
                <w:lang w:val="zh-CN"/>
              </w:rPr>
            </w:pPr>
            <w:r>
              <w:rPr>
                <w:rFonts w:ascii="宋体" w:eastAsia="宋体" w:hAnsi="宋体" w:cs="宋体" w:hint="eastAsia"/>
                <w:bCs/>
                <w:kern w:val="0"/>
                <w:sz w:val="22"/>
                <w:lang w:val="zh-CN"/>
              </w:rPr>
              <w:t>3、价格</w:t>
            </w:r>
          </w:p>
        </w:tc>
        <w:tc>
          <w:tcPr>
            <w:tcW w:w="2494" w:type="pct"/>
            <w:tcBorders>
              <w:top w:val="single" w:sz="4" w:space="0" w:color="auto"/>
              <w:left w:val="single" w:sz="4" w:space="0" w:color="auto"/>
              <w:bottom w:val="single" w:sz="4" w:space="0" w:color="auto"/>
              <w:right w:val="single" w:sz="4" w:space="0" w:color="auto"/>
            </w:tcBorders>
            <w:vAlign w:val="center"/>
          </w:tcPr>
          <w:p w:rsidR="005A4588" w:rsidRDefault="00AC2A59">
            <w:pPr>
              <w:autoSpaceDE w:val="0"/>
              <w:autoSpaceDN w:val="0"/>
              <w:adjustRightInd w:val="0"/>
              <w:spacing w:line="400" w:lineRule="exact"/>
              <w:jc w:val="center"/>
              <w:rPr>
                <w:rFonts w:ascii="宋体" w:eastAsia="宋体" w:hAnsi="宋体" w:cs="宋体"/>
                <w:bCs/>
                <w:kern w:val="0"/>
                <w:sz w:val="22"/>
                <w:lang w:val="zh-CN"/>
              </w:rPr>
            </w:pPr>
            <w:r>
              <w:rPr>
                <w:rFonts w:ascii="宋体" w:eastAsia="宋体" w:hAnsi="宋体" w:cs="宋体" w:hint="eastAsia"/>
                <w:b/>
                <w:szCs w:val="21"/>
              </w:rPr>
              <w:t>50</w:t>
            </w:r>
            <w:r>
              <w:rPr>
                <w:rFonts w:ascii="宋体" w:eastAsia="宋体" w:hAnsi="宋体" w:cs="宋体" w:hint="eastAsia"/>
                <w:b/>
                <w:szCs w:val="21"/>
                <w:lang w:val="zh-CN"/>
              </w:rPr>
              <w:t>分</w:t>
            </w:r>
          </w:p>
        </w:tc>
      </w:tr>
    </w:tbl>
    <w:p w:rsidR="005A4588" w:rsidRDefault="005A4588">
      <w:pPr>
        <w:tabs>
          <w:tab w:val="left" w:pos="585"/>
        </w:tabs>
        <w:autoSpaceDE w:val="0"/>
        <w:autoSpaceDN w:val="0"/>
        <w:adjustRightInd w:val="0"/>
        <w:spacing w:line="360" w:lineRule="auto"/>
        <w:rPr>
          <w:rFonts w:ascii="宋体" w:eastAsia="宋体" w:hAnsi="宋体" w:cs="宋体"/>
          <w:b/>
          <w:szCs w:val="21"/>
        </w:rPr>
      </w:pPr>
      <w:bookmarkStart w:id="668" w:name="_Toc18349_WPSOffice_Level2"/>
    </w:p>
    <w:p w:rsidR="005A4588" w:rsidRDefault="00AC2A59">
      <w:pPr>
        <w:tabs>
          <w:tab w:val="left" w:pos="585"/>
        </w:tabs>
        <w:autoSpaceDE w:val="0"/>
        <w:autoSpaceDN w:val="0"/>
        <w:adjustRightInd w:val="0"/>
        <w:spacing w:line="360" w:lineRule="auto"/>
        <w:rPr>
          <w:rFonts w:ascii="宋体" w:eastAsia="宋体" w:hAnsi="宋体" w:cs="宋体"/>
          <w:b/>
          <w:szCs w:val="21"/>
          <w:lang w:val="zh-CN"/>
        </w:rPr>
      </w:pPr>
      <w:r>
        <w:rPr>
          <w:rFonts w:ascii="宋体" w:eastAsia="宋体" w:hAnsi="宋体" w:cs="宋体" w:hint="eastAsia"/>
          <w:b/>
          <w:szCs w:val="21"/>
        </w:rPr>
        <w:t>（1）</w:t>
      </w:r>
      <w:r>
        <w:rPr>
          <w:rFonts w:ascii="宋体" w:eastAsia="宋体" w:hAnsi="宋体" w:cs="宋体" w:hint="eastAsia"/>
          <w:b/>
          <w:szCs w:val="21"/>
          <w:lang w:val="zh-CN"/>
        </w:rPr>
        <w:t>商务：总分</w:t>
      </w:r>
      <w:r>
        <w:rPr>
          <w:rFonts w:ascii="宋体" w:eastAsia="宋体" w:hAnsi="宋体" w:cs="宋体" w:hint="eastAsia"/>
          <w:b/>
          <w:szCs w:val="21"/>
        </w:rPr>
        <w:t>15</w:t>
      </w:r>
      <w:r>
        <w:rPr>
          <w:rFonts w:ascii="宋体" w:eastAsia="宋体" w:hAnsi="宋体" w:cs="宋体" w:hint="eastAsia"/>
          <w:b/>
          <w:szCs w:val="21"/>
          <w:lang w:val="zh-CN"/>
        </w:rPr>
        <w:t>分</w:t>
      </w:r>
      <w:bookmarkEnd w:id="668"/>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
        <w:gridCol w:w="1097"/>
        <w:gridCol w:w="7411"/>
        <w:gridCol w:w="877"/>
      </w:tblGrid>
      <w:tr w:rsidR="005A4588">
        <w:trPr>
          <w:trHeight w:val="571"/>
          <w:jc w:val="center"/>
        </w:trPr>
        <w:tc>
          <w:tcPr>
            <w:tcW w:w="324" w:type="pct"/>
            <w:tcBorders>
              <w:top w:val="single" w:sz="4" w:space="0" w:color="auto"/>
              <w:left w:val="single" w:sz="4" w:space="0" w:color="auto"/>
              <w:bottom w:val="single" w:sz="4" w:space="0" w:color="auto"/>
              <w:right w:val="single" w:sz="4" w:space="0" w:color="auto"/>
            </w:tcBorders>
            <w:vAlign w:val="bottom"/>
          </w:tcPr>
          <w:p w:rsidR="005A4588" w:rsidRDefault="00AC2A59">
            <w:pPr>
              <w:autoSpaceDE w:val="0"/>
              <w:autoSpaceDN w:val="0"/>
              <w:adjustRightInd w:val="0"/>
              <w:spacing w:line="400" w:lineRule="exact"/>
              <w:jc w:val="center"/>
              <w:rPr>
                <w:rFonts w:ascii="宋体" w:eastAsia="宋体" w:hAnsi="宋体" w:cs="宋体"/>
                <w:b/>
                <w:kern w:val="0"/>
                <w:szCs w:val="21"/>
              </w:rPr>
            </w:pPr>
            <w:r>
              <w:rPr>
                <w:rFonts w:ascii="宋体" w:eastAsia="宋体" w:hAnsi="宋体" w:cs="宋体" w:hint="eastAsia"/>
                <w:b/>
                <w:kern w:val="0"/>
                <w:szCs w:val="21"/>
              </w:rPr>
              <w:t>序号</w:t>
            </w:r>
          </w:p>
        </w:tc>
        <w:tc>
          <w:tcPr>
            <w:tcW w:w="546" w:type="pct"/>
            <w:tcBorders>
              <w:top w:val="single" w:sz="4" w:space="0" w:color="auto"/>
              <w:left w:val="single" w:sz="4" w:space="0" w:color="auto"/>
              <w:bottom w:val="single" w:sz="4" w:space="0" w:color="auto"/>
              <w:right w:val="single" w:sz="4" w:space="0" w:color="auto"/>
            </w:tcBorders>
            <w:vAlign w:val="bottom"/>
          </w:tcPr>
          <w:p w:rsidR="005A4588" w:rsidRDefault="00AC2A59">
            <w:pPr>
              <w:autoSpaceDE w:val="0"/>
              <w:autoSpaceDN w:val="0"/>
              <w:adjustRightInd w:val="0"/>
              <w:spacing w:line="400" w:lineRule="exact"/>
              <w:jc w:val="center"/>
              <w:rPr>
                <w:rFonts w:ascii="宋体" w:eastAsia="宋体" w:hAnsi="宋体" w:cs="宋体"/>
                <w:b/>
                <w:kern w:val="0"/>
                <w:szCs w:val="21"/>
              </w:rPr>
            </w:pPr>
            <w:r>
              <w:rPr>
                <w:rFonts w:ascii="宋体" w:eastAsia="宋体" w:hAnsi="宋体" w:cs="宋体" w:hint="eastAsia"/>
                <w:b/>
                <w:szCs w:val="21"/>
                <w:lang w:val="zh-CN"/>
              </w:rPr>
              <w:t>评审内容</w:t>
            </w:r>
          </w:p>
        </w:tc>
        <w:tc>
          <w:tcPr>
            <w:tcW w:w="3690" w:type="pct"/>
            <w:tcBorders>
              <w:top w:val="single" w:sz="4" w:space="0" w:color="auto"/>
              <w:left w:val="single" w:sz="4" w:space="0" w:color="auto"/>
              <w:bottom w:val="single" w:sz="4" w:space="0" w:color="auto"/>
              <w:right w:val="single" w:sz="4" w:space="0" w:color="auto"/>
            </w:tcBorders>
            <w:vAlign w:val="bottom"/>
          </w:tcPr>
          <w:p w:rsidR="005A4588" w:rsidRDefault="00AC2A59">
            <w:pPr>
              <w:autoSpaceDE w:val="0"/>
              <w:autoSpaceDN w:val="0"/>
              <w:adjustRightInd w:val="0"/>
              <w:spacing w:line="400" w:lineRule="exact"/>
              <w:jc w:val="center"/>
              <w:rPr>
                <w:rFonts w:ascii="宋体" w:eastAsia="宋体" w:hAnsi="宋体" w:cs="宋体"/>
                <w:b/>
                <w:kern w:val="0"/>
                <w:szCs w:val="21"/>
              </w:rPr>
            </w:pPr>
            <w:r>
              <w:rPr>
                <w:rFonts w:ascii="宋体" w:eastAsia="宋体" w:hAnsi="宋体" w:cs="宋体" w:hint="eastAsia"/>
                <w:b/>
                <w:kern w:val="0"/>
                <w:szCs w:val="21"/>
              </w:rPr>
              <w:t>评审细则</w:t>
            </w:r>
          </w:p>
        </w:tc>
        <w:tc>
          <w:tcPr>
            <w:tcW w:w="437" w:type="pct"/>
            <w:tcBorders>
              <w:top w:val="single" w:sz="4" w:space="0" w:color="auto"/>
              <w:left w:val="single" w:sz="4" w:space="0" w:color="auto"/>
              <w:bottom w:val="single" w:sz="4" w:space="0" w:color="auto"/>
              <w:right w:val="single" w:sz="4" w:space="0" w:color="auto"/>
            </w:tcBorders>
            <w:vAlign w:val="bottom"/>
          </w:tcPr>
          <w:p w:rsidR="005A4588" w:rsidRDefault="00AC2A59">
            <w:pPr>
              <w:autoSpaceDE w:val="0"/>
              <w:autoSpaceDN w:val="0"/>
              <w:adjustRightInd w:val="0"/>
              <w:spacing w:line="400" w:lineRule="exact"/>
              <w:jc w:val="center"/>
              <w:rPr>
                <w:rFonts w:ascii="宋体" w:eastAsia="宋体" w:hAnsi="宋体" w:cs="宋体"/>
                <w:b/>
                <w:kern w:val="0"/>
                <w:szCs w:val="21"/>
              </w:rPr>
            </w:pPr>
            <w:r>
              <w:rPr>
                <w:rFonts w:ascii="宋体" w:eastAsia="宋体" w:hAnsi="宋体" w:cs="宋体" w:hint="eastAsia"/>
                <w:b/>
                <w:kern w:val="0"/>
                <w:szCs w:val="21"/>
              </w:rPr>
              <w:t>满分值</w:t>
            </w:r>
          </w:p>
        </w:tc>
      </w:tr>
      <w:tr w:rsidR="005A4588">
        <w:trPr>
          <w:trHeight w:val="699"/>
          <w:jc w:val="center"/>
        </w:trPr>
        <w:tc>
          <w:tcPr>
            <w:tcW w:w="324" w:type="pct"/>
            <w:tcBorders>
              <w:top w:val="single" w:sz="4" w:space="0" w:color="auto"/>
              <w:left w:val="single" w:sz="4" w:space="0" w:color="auto"/>
              <w:bottom w:val="single" w:sz="4" w:space="0" w:color="auto"/>
              <w:right w:val="single" w:sz="4" w:space="0" w:color="auto"/>
            </w:tcBorders>
            <w:vAlign w:val="center"/>
          </w:tcPr>
          <w:p w:rsidR="005A4588" w:rsidRDefault="00AC2A59">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1</w:t>
            </w:r>
          </w:p>
        </w:tc>
        <w:tc>
          <w:tcPr>
            <w:tcW w:w="546" w:type="pct"/>
            <w:tcBorders>
              <w:top w:val="single" w:sz="4" w:space="0" w:color="auto"/>
              <w:left w:val="single" w:sz="4" w:space="0" w:color="auto"/>
              <w:bottom w:val="single" w:sz="4" w:space="0" w:color="auto"/>
              <w:right w:val="single" w:sz="4" w:space="0" w:color="auto"/>
            </w:tcBorders>
            <w:vAlign w:val="center"/>
          </w:tcPr>
          <w:p w:rsidR="005A4588" w:rsidRDefault="00AC2A59">
            <w:pPr>
              <w:autoSpaceDE w:val="0"/>
              <w:autoSpaceDN w:val="0"/>
              <w:spacing w:line="400" w:lineRule="exact"/>
              <w:jc w:val="center"/>
              <w:rPr>
                <w:rFonts w:ascii="宋体" w:eastAsia="宋体" w:hAnsi="宋体" w:cs="Times New Roman"/>
                <w:bCs/>
                <w:kern w:val="0"/>
                <w:sz w:val="24"/>
                <w:szCs w:val="21"/>
              </w:rPr>
            </w:pPr>
            <w:r>
              <w:rPr>
                <w:rFonts w:ascii="宋体" w:eastAsia="宋体" w:hAnsi="宋体" w:cs="Times New Roman"/>
                <w:bCs/>
                <w:kern w:val="0"/>
                <w:szCs w:val="21"/>
              </w:rPr>
              <w:t>财务状况</w:t>
            </w:r>
          </w:p>
        </w:tc>
        <w:tc>
          <w:tcPr>
            <w:tcW w:w="3690" w:type="pct"/>
            <w:tcBorders>
              <w:top w:val="single" w:sz="4" w:space="0" w:color="auto"/>
              <w:left w:val="single" w:sz="4" w:space="0" w:color="auto"/>
              <w:bottom w:val="single" w:sz="4" w:space="0" w:color="auto"/>
              <w:right w:val="single" w:sz="4" w:space="0" w:color="auto"/>
            </w:tcBorders>
            <w:vAlign w:val="center"/>
          </w:tcPr>
          <w:p w:rsidR="005A4588" w:rsidRDefault="00AC2A59">
            <w:pPr>
              <w:autoSpaceDE w:val="0"/>
              <w:autoSpaceDN w:val="0"/>
              <w:spacing w:line="400" w:lineRule="exact"/>
              <w:jc w:val="left"/>
              <w:rPr>
                <w:rFonts w:ascii="宋体" w:eastAsia="宋体" w:hAnsi="宋体" w:cs="Times New Roman"/>
                <w:kern w:val="0"/>
                <w:szCs w:val="21"/>
                <w:lang w:val="zh-CN"/>
              </w:rPr>
            </w:pPr>
            <w:r>
              <w:rPr>
                <w:rFonts w:ascii="宋体" w:eastAsia="宋体" w:hAnsi="宋体" w:cs="Times New Roman" w:hint="eastAsia"/>
                <w:kern w:val="0"/>
                <w:szCs w:val="21"/>
                <w:lang w:val="zh-CN"/>
              </w:rPr>
              <w:t>投标人</w:t>
            </w:r>
            <w:r>
              <w:rPr>
                <w:rFonts w:ascii="宋体" w:eastAsia="宋体" w:hAnsi="宋体" w:cs="Times New Roman"/>
                <w:kern w:val="0"/>
                <w:szCs w:val="21"/>
                <w:lang w:val="zh-CN"/>
              </w:rPr>
              <w:t>2021年-2023年三个年度，每具有1个年度盈利的得</w:t>
            </w:r>
            <w:r>
              <w:rPr>
                <w:rFonts w:ascii="宋体" w:eastAsia="宋体" w:hAnsi="宋体" w:cs="Times New Roman" w:hint="eastAsia"/>
                <w:kern w:val="0"/>
                <w:szCs w:val="21"/>
                <w:lang w:val="zh-CN"/>
              </w:rPr>
              <w:t>1分，满分3分。</w:t>
            </w:r>
          </w:p>
          <w:p w:rsidR="005A4588" w:rsidRDefault="00AC2A59">
            <w:pPr>
              <w:autoSpaceDE w:val="0"/>
              <w:autoSpaceDN w:val="0"/>
              <w:spacing w:line="400" w:lineRule="exact"/>
              <w:jc w:val="left"/>
              <w:rPr>
                <w:rFonts w:ascii="宋体" w:eastAsia="宋体" w:hAnsi="宋体" w:cs="Times New Roman"/>
                <w:b/>
                <w:kern w:val="0"/>
                <w:szCs w:val="21"/>
                <w:lang w:val="zh-CN"/>
              </w:rPr>
            </w:pPr>
            <w:r>
              <w:rPr>
                <w:rFonts w:ascii="宋体" w:eastAsia="宋体" w:hAnsi="宋体" w:cs="Times New Roman"/>
                <w:b/>
                <w:bCs/>
                <w:kern w:val="0"/>
                <w:szCs w:val="21"/>
                <w:lang w:val="zh-CN"/>
              </w:rPr>
              <w:t>备注：盈利指</w:t>
            </w:r>
            <w:r>
              <w:rPr>
                <w:rFonts w:ascii="宋体" w:eastAsia="宋体" w:hAnsi="宋体" w:cs="Times New Roman" w:hint="eastAsia"/>
                <w:b/>
                <w:bCs/>
                <w:kern w:val="0"/>
                <w:szCs w:val="21"/>
              </w:rPr>
              <w:t>净利润</w:t>
            </w:r>
            <w:r>
              <w:rPr>
                <w:rFonts w:ascii="宋体" w:eastAsia="宋体" w:hAnsi="宋体" w:cs="Times New Roman"/>
                <w:b/>
                <w:bCs/>
                <w:kern w:val="0"/>
                <w:szCs w:val="21"/>
                <w:lang w:val="zh-CN"/>
              </w:rPr>
              <w:t>为正数</w:t>
            </w:r>
            <w:r>
              <w:rPr>
                <w:rFonts w:ascii="宋体" w:eastAsia="宋体" w:hAnsi="宋体" w:cs="Times New Roman" w:hint="eastAsia"/>
                <w:b/>
                <w:bCs/>
                <w:kern w:val="0"/>
                <w:szCs w:val="21"/>
                <w:lang w:val="zh-CN"/>
              </w:rPr>
              <w:t>（</w:t>
            </w:r>
            <w:r>
              <w:rPr>
                <w:rFonts w:ascii="宋体" w:eastAsia="宋体" w:hAnsi="宋体" w:cs="Times New Roman"/>
                <w:b/>
                <w:bCs/>
                <w:kern w:val="0"/>
                <w:szCs w:val="21"/>
                <w:lang w:val="zh-CN"/>
              </w:rPr>
              <w:t>非零、非负数</w:t>
            </w:r>
            <w:r>
              <w:rPr>
                <w:rFonts w:ascii="宋体" w:eastAsia="宋体" w:hAnsi="宋体" w:cs="Times New Roman" w:hint="eastAsia"/>
                <w:b/>
                <w:bCs/>
                <w:kern w:val="0"/>
                <w:szCs w:val="21"/>
                <w:lang w:val="zh-CN"/>
              </w:rPr>
              <w:t>）</w:t>
            </w:r>
            <w:r>
              <w:rPr>
                <w:rFonts w:ascii="宋体" w:eastAsia="宋体" w:hAnsi="宋体" w:cs="Times New Roman"/>
                <w:b/>
                <w:bCs/>
                <w:kern w:val="0"/>
                <w:szCs w:val="21"/>
                <w:lang w:val="zh-CN"/>
              </w:rPr>
              <w:t>，</w:t>
            </w:r>
            <w:r>
              <w:rPr>
                <w:rFonts w:ascii="宋体" w:eastAsia="宋体" w:hAnsi="宋体" w:cs="Times New Roman" w:hint="eastAsia"/>
                <w:b/>
                <w:bCs/>
                <w:kern w:val="0"/>
                <w:szCs w:val="21"/>
                <w:lang w:val="zh-CN"/>
              </w:rPr>
              <w:t>投标人</w:t>
            </w:r>
            <w:r>
              <w:rPr>
                <w:rFonts w:ascii="宋体" w:eastAsia="宋体" w:hAnsi="宋体" w:cs="Times New Roman"/>
                <w:b/>
                <w:bCs/>
                <w:kern w:val="0"/>
                <w:szCs w:val="21"/>
                <w:lang w:val="zh-CN"/>
              </w:rPr>
              <w:t>应提供2021年、2022年、2023年</w:t>
            </w:r>
            <w:r>
              <w:rPr>
                <w:rFonts w:ascii="宋体" w:eastAsia="宋体" w:hAnsi="宋体" w:cs="Times New Roman" w:hint="eastAsia"/>
                <w:b/>
                <w:bCs/>
                <w:kern w:val="0"/>
                <w:szCs w:val="21"/>
                <w:lang w:val="zh-CN"/>
              </w:rPr>
              <w:t>三</w:t>
            </w:r>
            <w:r>
              <w:rPr>
                <w:rFonts w:ascii="宋体" w:eastAsia="宋体" w:hAnsi="宋体" w:cs="Times New Roman"/>
                <w:b/>
                <w:bCs/>
                <w:kern w:val="0"/>
                <w:szCs w:val="21"/>
                <w:lang w:val="zh-CN"/>
              </w:rPr>
              <w:t>个年度的财务报表，净利润以对应年度经审计的财务报表为准，应提供经独立会计师事务所审计过的有效的财务报表复印件</w:t>
            </w:r>
            <w:r>
              <w:rPr>
                <w:rFonts w:ascii="宋体" w:eastAsia="宋体" w:hAnsi="宋体" w:cs="Times New Roman" w:hint="eastAsia"/>
                <w:b/>
                <w:bCs/>
                <w:kern w:val="0"/>
                <w:szCs w:val="21"/>
                <w:lang w:val="zh-CN"/>
              </w:rPr>
              <w:t>；</w:t>
            </w:r>
            <w:r>
              <w:rPr>
                <w:rFonts w:ascii="宋体" w:eastAsia="宋体" w:hAnsi="宋体" w:cs="Times New Roman"/>
                <w:b/>
                <w:bCs/>
                <w:kern w:val="0"/>
                <w:szCs w:val="21"/>
                <w:lang w:val="zh-CN"/>
              </w:rPr>
              <w:t>未提供前述财务报表或财务报表未能反映净利润的，不得分。</w:t>
            </w:r>
          </w:p>
        </w:tc>
        <w:tc>
          <w:tcPr>
            <w:tcW w:w="437" w:type="pct"/>
            <w:tcBorders>
              <w:top w:val="single" w:sz="4" w:space="0" w:color="auto"/>
              <w:left w:val="single" w:sz="4" w:space="0" w:color="auto"/>
              <w:bottom w:val="single" w:sz="4" w:space="0" w:color="auto"/>
              <w:right w:val="single" w:sz="4" w:space="0" w:color="auto"/>
            </w:tcBorders>
            <w:vAlign w:val="center"/>
          </w:tcPr>
          <w:p w:rsidR="005A4588" w:rsidRDefault="00AC2A59">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3分</w:t>
            </w:r>
          </w:p>
        </w:tc>
      </w:tr>
      <w:tr w:rsidR="005A4588">
        <w:trPr>
          <w:trHeight w:val="699"/>
          <w:jc w:val="center"/>
        </w:trPr>
        <w:tc>
          <w:tcPr>
            <w:tcW w:w="324" w:type="pct"/>
            <w:tcBorders>
              <w:top w:val="single" w:sz="4" w:space="0" w:color="auto"/>
              <w:left w:val="single" w:sz="4" w:space="0" w:color="auto"/>
              <w:bottom w:val="single" w:sz="4" w:space="0" w:color="auto"/>
              <w:right w:val="single" w:sz="4" w:space="0" w:color="auto"/>
            </w:tcBorders>
            <w:vAlign w:val="center"/>
          </w:tcPr>
          <w:p w:rsidR="005A4588" w:rsidRDefault="00AC2A59">
            <w:pPr>
              <w:autoSpaceDE w:val="0"/>
              <w:autoSpaceDN w:val="0"/>
              <w:adjustRightInd w:val="0"/>
              <w:spacing w:line="400" w:lineRule="exact"/>
              <w:jc w:val="center"/>
              <w:rPr>
                <w:rFonts w:ascii="宋体" w:eastAsia="宋体" w:hAnsi="宋体" w:cs="宋体"/>
                <w:kern w:val="0"/>
                <w:szCs w:val="21"/>
              </w:rPr>
            </w:pPr>
            <w:bookmarkStart w:id="669" w:name="_Hlk104987354"/>
            <w:r>
              <w:rPr>
                <w:rFonts w:ascii="宋体" w:eastAsia="宋体" w:hAnsi="宋体" w:cs="宋体" w:hint="eastAsia"/>
                <w:kern w:val="0"/>
                <w:szCs w:val="21"/>
              </w:rPr>
              <w:t>2</w:t>
            </w:r>
          </w:p>
        </w:tc>
        <w:tc>
          <w:tcPr>
            <w:tcW w:w="546" w:type="pct"/>
            <w:tcBorders>
              <w:top w:val="single" w:sz="4" w:space="0" w:color="auto"/>
              <w:left w:val="single" w:sz="4" w:space="0" w:color="auto"/>
              <w:bottom w:val="single" w:sz="4" w:space="0" w:color="auto"/>
              <w:right w:val="single" w:sz="4" w:space="0" w:color="auto"/>
            </w:tcBorders>
            <w:vAlign w:val="center"/>
          </w:tcPr>
          <w:p w:rsidR="005A4588" w:rsidRDefault="00AC2A59">
            <w:pPr>
              <w:spacing w:line="400" w:lineRule="exact"/>
              <w:jc w:val="center"/>
              <w:rPr>
                <w:rFonts w:ascii="宋体" w:eastAsia="宋体" w:hAnsi="宋体" w:cs="宋体"/>
                <w:kern w:val="0"/>
                <w:szCs w:val="21"/>
              </w:rPr>
            </w:pPr>
            <w:r>
              <w:rPr>
                <w:rFonts w:ascii="宋体" w:eastAsia="宋体" w:hAnsi="宋体" w:cs="宋体" w:hint="eastAsia"/>
                <w:kern w:val="0"/>
                <w:szCs w:val="21"/>
              </w:rPr>
              <w:t>业绩</w:t>
            </w:r>
          </w:p>
        </w:tc>
        <w:tc>
          <w:tcPr>
            <w:tcW w:w="3690" w:type="pct"/>
            <w:tcBorders>
              <w:top w:val="single" w:sz="4" w:space="0" w:color="auto"/>
              <w:left w:val="single" w:sz="4" w:space="0" w:color="auto"/>
              <w:bottom w:val="single" w:sz="4" w:space="0" w:color="auto"/>
              <w:right w:val="single" w:sz="4" w:space="0" w:color="auto"/>
            </w:tcBorders>
            <w:vAlign w:val="center"/>
          </w:tcPr>
          <w:p w:rsidR="005A4588" w:rsidRDefault="00AC2A59">
            <w:pPr>
              <w:autoSpaceDE w:val="0"/>
              <w:autoSpaceDN w:val="0"/>
              <w:adjustRightInd w:val="0"/>
              <w:spacing w:line="400" w:lineRule="exact"/>
              <w:jc w:val="left"/>
              <w:rPr>
                <w:rFonts w:hAnsi="宋体"/>
                <w:szCs w:val="21"/>
              </w:rPr>
            </w:pPr>
            <w:r>
              <w:rPr>
                <w:rFonts w:ascii="宋体" w:eastAsia="宋体" w:hAnsi="宋体" w:cs="Times New Roman" w:hint="eastAsia"/>
                <w:kern w:val="0"/>
                <w:szCs w:val="21"/>
                <w:lang w:bidi="ar"/>
              </w:rPr>
              <w:t>投标人</w:t>
            </w:r>
            <w:r>
              <w:rPr>
                <w:rFonts w:ascii="宋体" w:eastAsia="宋体" w:hAnsi="宋体" w:cs="Times New Roman" w:hint="eastAsia"/>
                <w:bCs/>
                <w:kern w:val="0"/>
                <w:szCs w:val="21"/>
                <w:lang w:bidi="ar"/>
              </w:rPr>
              <w:t>2022</w:t>
            </w:r>
            <w:r>
              <w:rPr>
                <w:rFonts w:ascii="宋体" w:eastAsia="宋体" w:hAnsi="宋体" w:cs="Times New Roman" w:hint="eastAsia"/>
                <w:kern w:val="0"/>
                <w:szCs w:val="21"/>
                <w:lang w:bidi="ar"/>
              </w:rPr>
              <w:t>年1月1日以来</w:t>
            </w:r>
            <w:r>
              <w:rPr>
                <w:rFonts w:ascii="宋体" w:eastAsia="宋体" w:hAnsi="宋体" w:cs="宋体" w:hint="eastAsia"/>
                <w:kern w:val="0"/>
                <w:szCs w:val="21"/>
                <w:lang w:bidi="ar"/>
              </w:rPr>
              <w:t>承接的办公用品或后勤物资在国内的销售业绩，按下列情况评分，</w:t>
            </w:r>
            <w:r>
              <w:rPr>
                <w:rFonts w:ascii="宋体" w:eastAsia="宋体" w:hAnsi="宋体" w:cs="宋体" w:hint="eastAsia"/>
                <w:b/>
                <w:kern w:val="0"/>
                <w:szCs w:val="21"/>
                <w:lang w:bidi="ar"/>
              </w:rPr>
              <w:t>本项业绩评审满分12分。</w:t>
            </w:r>
          </w:p>
          <w:p w:rsidR="005A4588" w:rsidRDefault="00AC2A59">
            <w:pPr>
              <w:widowControl/>
              <w:autoSpaceDE w:val="0"/>
              <w:autoSpaceDN w:val="0"/>
              <w:adjustRightInd w:val="0"/>
              <w:spacing w:line="400" w:lineRule="exact"/>
              <w:jc w:val="left"/>
              <w:rPr>
                <w:rFonts w:hAnsi="宋体" w:cs="宋体"/>
                <w:szCs w:val="21"/>
              </w:rPr>
            </w:pPr>
            <w:r>
              <w:rPr>
                <w:rFonts w:ascii="宋体" w:eastAsia="宋体" w:hAnsi="宋体" w:cs="宋体" w:hint="eastAsia"/>
                <w:kern w:val="0"/>
                <w:szCs w:val="21"/>
                <w:lang w:bidi="ar"/>
              </w:rPr>
              <w:t>（1）单项合同金额≥30万元的前述业绩，每项得3分。</w:t>
            </w:r>
          </w:p>
          <w:p w:rsidR="005A4588" w:rsidRDefault="00AC2A59">
            <w:pPr>
              <w:widowControl/>
              <w:autoSpaceDE w:val="0"/>
              <w:autoSpaceDN w:val="0"/>
              <w:adjustRightInd w:val="0"/>
              <w:spacing w:line="400" w:lineRule="exact"/>
              <w:jc w:val="left"/>
              <w:rPr>
                <w:rFonts w:hAnsi="宋体" w:cs="宋体"/>
                <w:szCs w:val="21"/>
              </w:rPr>
            </w:pPr>
            <w:r>
              <w:rPr>
                <w:rFonts w:ascii="宋体" w:eastAsia="宋体" w:hAnsi="宋体" w:cs="宋体" w:hint="eastAsia"/>
                <w:kern w:val="0"/>
                <w:szCs w:val="21"/>
                <w:lang w:bidi="ar"/>
              </w:rPr>
              <w:t>（2）</w:t>
            </w:r>
            <w:r>
              <w:rPr>
                <w:rFonts w:ascii="宋体" w:eastAsia="宋体" w:hAnsi="宋体" w:cs="Times New Roman" w:hint="eastAsia"/>
                <w:kern w:val="0"/>
                <w:szCs w:val="21"/>
                <w:lang w:bidi="ar"/>
              </w:rPr>
              <w:t>15万元≤</w:t>
            </w:r>
            <w:r>
              <w:rPr>
                <w:rFonts w:ascii="宋体" w:eastAsia="宋体" w:hAnsi="宋体" w:cs="宋体" w:hint="eastAsia"/>
                <w:kern w:val="0"/>
                <w:szCs w:val="21"/>
                <w:lang w:bidi="ar"/>
              </w:rPr>
              <w:t>单项合同金额＜30万元的前述业绩，每项得2分。</w:t>
            </w:r>
          </w:p>
          <w:p w:rsidR="005A4588" w:rsidRDefault="00AC2A59">
            <w:pPr>
              <w:widowControl/>
              <w:autoSpaceDE w:val="0"/>
              <w:autoSpaceDN w:val="0"/>
              <w:adjustRightInd w:val="0"/>
              <w:spacing w:line="400" w:lineRule="exact"/>
              <w:jc w:val="left"/>
              <w:rPr>
                <w:rFonts w:hAnsi="宋体"/>
                <w:szCs w:val="21"/>
              </w:rPr>
            </w:pPr>
            <w:r>
              <w:rPr>
                <w:rFonts w:ascii="宋体" w:eastAsia="宋体" w:hAnsi="宋体" w:cs="宋体" w:hint="eastAsia"/>
                <w:kern w:val="0"/>
                <w:szCs w:val="21"/>
                <w:lang w:bidi="ar"/>
              </w:rPr>
              <w:t>（3）5万元≤单项合同金额＜15万元的前述业绩，每项得1分，</w:t>
            </w:r>
            <w:r>
              <w:rPr>
                <w:rFonts w:ascii="宋体" w:eastAsia="宋体" w:hAnsi="宋体" w:cs="宋体" w:hint="eastAsia"/>
                <w:b/>
                <w:kern w:val="0"/>
                <w:szCs w:val="21"/>
                <w:lang w:bidi="ar"/>
              </w:rPr>
              <w:t>本子项满分4分</w:t>
            </w:r>
            <w:r>
              <w:rPr>
                <w:rFonts w:ascii="宋体" w:eastAsia="宋体" w:hAnsi="宋体" w:cs="宋体" w:hint="eastAsia"/>
                <w:kern w:val="0"/>
                <w:szCs w:val="21"/>
                <w:lang w:bidi="ar"/>
              </w:rPr>
              <w:t>。</w:t>
            </w:r>
          </w:p>
          <w:p w:rsidR="005A4588" w:rsidRDefault="00AC2A59">
            <w:pPr>
              <w:widowControl/>
              <w:autoSpaceDE w:val="0"/>
              <w:autoSpaceDN w:val="0"/>
              <w:spacing w:line="400" w:lineRule="exact"/>
              <w:jc w:val="left"/>
              <w:rPr>
                <w:rFonts w:ascii="宋体" w:eastAsia="宋体" w:hAnsi="宋体" w:cs="宋体"/>
                <w:b/>
                <w:kern w:val="0"/>
                <w:szCs w:val="21"/>
                <w:lang w:bidi="ar"/>
              </w:rPr>
            </w:pPr>
            <w:r>
              <w:rPr>
                <w:rFonts w:ascii="宋体" w:eastAsia="宋体" w:hAnsi="宋体" w:cs="宋体" w:hint="eastAsia"/>
                <w:b/>
                <w:kern w:val="0"/>
                <w:szCs w:val="21"/>
                <w:lang w:bidi="ar"/>
              </w:rPr>
              <w:t>备注：</w:t>
            </w:r>
          </w:p>
          <w:p w:rsidR="005A4588" w:rsidRDefault="00AC2A59">
            <w:pPr>
              <w:widowControl/>
              <w:autoSpaceDE w:val="0"/>
              <w:autoSpaceDN w:val="0"/>
              <w:spacing w:line="400" w:lineRule="exact"/>
              <w:jc w:val="left"/>
              <w:rPr>
                <w:rFonts w:ascii="宋体" w:eastAsia="宋体" w:hAnsi="宋体" w:cs="宋体"/>
                <w:b/>
                <w:kern w:val="0"/>
                <w:szCs w:val="21"/>
                <w:lang w:bidi="ar"/>
              </w:rPr>
            </w:pPr>
            <w:r>
              <w:rPr>
                <w:rFonts w:ascii="宋体" w:eastAsia="宋体" w:hAnsi="宋体" w:cs="宋体" w:hint="eastAsia"/>
                <w:b/>
                <w:kern w:val="0"/>
                <w:szCs w:val="21"/>
                <w:lang w:bidi="ar"/>
              </w:rPr>
              <w:t>①业绩须附合同复印件（合同卖方为投标人），否则不得分；</w:t>
            </w:r>
          </w:p>
          <w:p w:rsidR="005A4588" w:rsidRDefault="00AC2A59">
            <w:pPr>
              <w:widowControl/>
              <w:autoSpaceDE w:val="0"/>
              <w:autoSpaceDN w:val="0"/>
              <w:spacing w:line="400" w:lineRule="exact"/>
              <w:jc w:val="left"/>
              <w:rPr>
                <w:rFonts w:ascii="宋体" w:eastAsia="宋体" w:hAnsi="宋体" w:cs="宋体"/>
                <w:b/>
                <w:kern w:val="0"/>
                <w:szCs w:val="21"/>
                <w:lang w:bidi="ar"/>
              </w:rPr>
            </w:pPr>
            <w:r>
              <w:rPr>
                <w:rFonts w:ascii="宋体" w:eastAsia="宋体" w:hAnsi="宋体" w:cs="宋体" w:hint="eastAsia"/>
                <w:b/>
                <w:kern w:val="0"/>
                <w:szCs w:val="21"/>
                <w:lang w:bidi="ar"/>
              </w:rPr>
              <w:t>②若合同无法反映评分条件（合同签订日期为2022年1月1日或以后，合同标的必须包含办公用品或后勤物资、合同金额）的，还需提供购产品买方出具的书面补充说明文件复印件作为辅助证明（补充说明文件复印件能显示购买方公章），否则不得分；</w:t>
            </w:r>
          </w:p>
          <w:p w:rsidR="005A4588" w:rsidRDefault="00AC2A59">
            <w:pPr>
              <w:widowControl/>
              <w:autoSpaceDE w:val="0"/>
              <w:autoSpaceDN w:val="0"/>
              <w:spacing w:line="400" w:lineRule="exact"/>
              <w:jc w:val="left"/>
              <w:rPr>
                <w:rFonts w:ascii="宋体" w:eastAsia="宋体" w:hAnsi="宋体" w:cs="宋体"/>
                <w:b/>
                <w:kern w:val="0"/>
                <w:szCs w:val="21"/>
                <w:lang w:bidi="ar"/>
              </w:rPr>
            </w:pPr>
            <w:r>
              <w:rPr>
                <w:rFonts w:ascii="宋体" w:eastAsia="宋体" w:hAnsi="宋体" w:cs="宋体" w:hint="eastAsia"/>
                <w:b/>
                <w:kern w:val="0"/>
                <w:szCs w:val="21"/>
                <w:lang w:bidi="ar"/>
              </w:rPr>
              <w:t>③若业绩为框架式协议或资格入围无明确金额的合同，必须同时提供合同期限内已供货产品发票金额统计表和供货发票复印件，否则，视为无效业绩；</w:t>
            </w:r>
          </w:p>
          <w:p w:rsidR="005A4588" w:rsidRDefault="00AC2A59">
            <w:pPr>
              <w:widowControl/>
              <w:autoSpaceDE w:val="0"/>
              <w:autoSpaceDN w:val="0"/>
              <w:spacing w:line="400" w:lineRule="exact"/>
              <w:jc w:val="left"/>
              <w:rPr>
                <w:rFonts w:ascii="宋体" w:eastAsia="宋体" w:hAnsi="宋体" w:cs="宋体"/>
                <w:b/>
                <w:kern w:val="0"/>
                <w:szCs w:val="21"/>
                <w:lang w:bidi="ar"/>
              </w:rPr>
            </w:pPr>
            <w:r>
              <w:rPr>
                <w:rFonts w:ascii="宋体" w:eastAsia="宋体" w:hAnsi="宋体" w:cs="宋体" w:hint="eastAsia"/>
                <w:b/>
                <w:kern w:val="0"/>
                <w:szCs w:val="21"/>
                <w:lang w:bidi="ar"/>
              </w:rPr>
              <w:t>④投标人符合评审细则的同一个项目业绩同时包含办公用品和后勤物资时,只按其中一类业绩计分（即不重复计分）；</w:t>
            </w:r>
          </w:p>
          <w:p w:rsidR="005A4588" w:rsidRDefault="00AC2A59">
            <w:pPr>
              <w:autoSpaceDE w:val="0"/>
              <w:autoSpaceDN w:val="0"/>
              <w:spacing w:line="400" w:lineRule="exact"/>
              <w:rPr>
                <w:rFonts w:ascii="宋体" w:eastAsia="宋体" w:hAnsi="宋体" w:cs="Times New Roman"/>
                <w:b/>
                <w:kern w:val="0"/>
                <w:szCs w:val="21"/>
              </w:rPr>
            </w:pPr>
            <w:r>
              <w:rPr>
                <w:rFonts w:ascii="宋体" w:eastAsia="宋体" w:hAnsi="宋体" w:cs="宋体" w:hint="eastAsia"/>
                <w:b/>
                <w:kern w:val="0"/>
                <w:szCs w:val="21"/>
                <w:lang w:bidi="ar"/>
              </w:rPr>
              <w:t>⑤未按上述要求提供证明材料的业绩，或所附材料无法证明填报项目符合本项评分要求的业绩，在评标时将不予考虑。</w:t>
            </w:r>
          </w:p>
        </w:tc>
        <w:tc>
          <w:tcPr>
            <w:tcW w:w="437" w:type="pct"/>
            <w:tcBorders>
              <w:top w:val="single" w:sz="4" w:space="0" w:color="auto"/>
              <w:left w:val="single" w:sz="4" w:space="0" w:color="auto"/>
              <w:bottom w:val="single" w:sz="4" w:space="0" w:color="auto"/>
              <w:right w:val="single" w:sz="4" w:space="0" w:color="auto"/>
            </w:tcBorders>
            <w:vAlign w:val="center"/>
          </w:tcPr>
          <w:p w:rsidR="005A4588" w:rsidRDefault="00AC2A59">
            <w:pPr>
              <w:autoSpaceDE w:val="0"/>
              <w:autoSpaceDN w:val="0"/>
              <w:adjustRightInd w:val="0"/>
              <w:spacing w:line="400" w:lineRule="exact"/>
              <w:jc w:val="center"/>
              <w:rPr>
                <w:rFonts w:ascii="宋体" w:eastAsia="宋体" w:hAnsi="宋体" w:cs="宋体"/>
                <w:szCs w:val="24"/>
              </w:rPr>
            </w:pPr>
            <w:r>
              <w:rPr>
                <w:rFonts w:ascii="宋体" w:eastAsia="宋体" w:hAnsi="宋体" w:cs="宋体" w:hint="eastAsia"/>
                <w:szCs w:val="24"/>
              </w:rPr>
              <w:t>12分</w:t>
            </w:r>
          </w:p>
        </w:tc>
      </w:tr>
    </w:tbl>
    <w:p w:rsidR="005A4588" w:rsidRDefault="005A4588">
      <w:pPr>
        <w:autoSpaceDE w:val="0"/>
        <w:autoSpaceDN w:val="0"/>
        <w:adjustRightInd w:val="0"/>
        <w:ind w:right="-26" w:firstLine="480"/>
        <w:jc w:val="center"/>
        <w:rPr>
          <w:rFonts w:ascii="宋体" w:eastAsia="宋体" w:hAnsi="宋体" w:cs="Times New Roman"/>
          <w:b/>
          <w:bCs/>
          <w:kern w:val="0"/>
          <w:sz w:val="24"/>
          <w:szCs w:val="24"/>
        </w:rPr>
      </w:pPr>
      <w:bookmarkStart w:id="670" w:name="_Toc11639_WPSOffice_Level2"/>
      <w:bookmarkEnd w:id="669"/>
    </w:p>
    <w:p w:rsidR="005A4588" w:rsidRDefault="00AC2A59">
      <w:pPr>
        <w:tabs>
          <w:tab w:val="left" w:pos="585"/>
        </w:tabs>
        <w:autoSpaceDE w:val="0"/>
        <w:autoSpaceDN w:val="0"/>
        <w:adjustRightInd w:val="0"/>
        <w:spacing w:line="360" w:lineRule="auto"/>
        <w:rPr>
          <w:rFonts w:ascii="宋体" w:eastAsia="宋体" w:hAnsi="宋体" w:cs="宋体"/>
          <w:b/>
          <w:szCs w:val="21"/>
          <w:lang w:val="zh-CN"/>
        </w:rPr>
      </w:pPr>
      <w:r>
        <w:rPr>
          <w:rFonts w:ascii="宋体" w:eastAsia="宋体" w:hAnsi="宋体" w:cs="Times New Roman" w:hint="eastAsia"/>
          <w:b/>
          <w:szCs w:val="21"/>
          <w:lang w:val="zh-CN"/>
        </w:rPr>
        <w:t>（</w:t>
      </w:r>
      <w:r>
        <w:rPr>
          <w:rFonts w:ascii="宋体" w:eastAsia="宋体" w:hAnsi="宋体" w:cs="宋体" w:hint="eastAsia"/>
          <w:b/>
          <w:szCs w:val="24"/>
        </w:rPr>
        <w:t>2）</w:t>
      </w:r>
      <w:r>
        <w:rPr>
          <w:rFonts w:ascii="宋体" w:eastAsia="宋体" w:hAnsi="宋体" w:cs="宋体" w:hint="eastAsia"/>
          <w:b/>
          <w:szCs w:val="24"/>
          <w:lang w:val="zh-CN"/>
        </w:rPr>
        <w:t>技术：</w:t>
      </w:r>
      <w:r>
        <w:rPr>
          <w:rFonts w:ascii="宋体" w:eastAsia="宋体" w:hAnsi="宋体" w:cs="宋体" w:hint="eastAsia"/>
          <w:b/>
          <w:szCs w:val="21"/>
          <w:lang w:val="zh-CN"/>
        </w:rPr>
        <w:t>总分</w:t>
      </w:r>
      <w:r>
        <w:rPr>
          <w:rFonts w:ascii="宋体" w:eastAsia="宋体" w:hAnsi="宋体" w:cs="宋体" w:hint="eastAsia"/>
          <w:b/>
          <w:szCs w:val="21"/>
        </w:rPr>
        <w:t>35</w:t>
      </w:r>
      <w:r>
        <w:rPr>
          <w:rFonts w:ascii="宋体" w:eastAsia="宋体" w:hAnsi="宋体" w:cs="宋体" w:hint="eastAsia"/>
          <w:b/>
          <w:szCs w:val="21"/>
          <w:lang w:val="zh-CN"/>
        </w:rPr>
        <w:t>分</w:t>
      </w:r>
      <w:bookmarkEnd w:id="670"/>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0"/>
        <w:gridCol w:w="1096"/>
        <w:gridCol w:w="7413"/>
        <w:gridCol w:w="877"/>
      </w:tblGrid>
      <w:tr w:rsidR="005A4588">
        <w:trPr>
          <w:trHeight w:val="20"/>
          <w:jc w:val="center"/>
        </w:trPr>
        <w:tc>
          <w:tcPr>
            <w:tcW w:w="324" w:type="pct"/>
            <w:tcBorders>
              <w:top w:val="single" w:sz="4" w:space="0" w:color="auto"/>
              <w:left w:val="single" w:sz="4" w:space="0" w:color="auto"/>
              <w:bottom w:val="single" w:sz="4" w:space="0" w:color="auto"/>
              <w:right w:val="single" w:sz="4" w:space="0" w:color="auto"/>
            </w:tcBorders>
            <w:vAlign w:val="center"/>
          </w:tcPr>
          <w:p w:rsidR="005A4588" w:rsidRDefault="00AC2A59">
            <w:pPr>
              <w:autoSpaceDE w:val="0"/>
              <w:autoSpaceDN w:val="0"/>
              <w:adjustRightInd w:val="0"/>
              <w:spacing w:line="400" w:lineRule="exact"/>
              <w:jc w:val="center"/>
              <w:rPr>
                <w:rFonts w:ascii="宋体" w:eastAsia="宋体" w:hAnsi="宋体" w:cs="宋体"/>
                <w:b/>
                <w:kern w:val="0"/>
                <w:szCs w:val="21"/>
              </w:rPr>
            </w:pPr>
            <w:bookmarkStart w:id="671" w:name="_Hlk104987779"/>
            <w:r>
              <w:rPr>
                <w:rFonts w:ascii="宋体" w:eastAsia="宋体" w:hAnsi="宋体" w:cs="宋体" w:hint="eastAsia"/>
                <w:b/>
                <w:kern w:val="0"/>
                <w:szCs w:val="21"/>
              </w:rPr>
              <w:t>序号</w:t>
            </w:r>
          </w:p>
        </w:tc>
        <w:tc>
          <w:tcPr>
            <w:tcW w:w="546" w:type="pct"/>
            <w:tcBorders>
              <w:top w:val="single" w:sz="4" w:space="0" w:color="auto"/>
              <w:left w:val="single" w:sz="4" w:space="0" w:color="auto"/>
              <w:bottom w:val="single" w:sz="4" w:space="0" w:color="auto"/>
              <w:right w:val="single" w:sz="4" w:space="0" w:color="auto"/>
            </w:tcBorders>
            <w:vAlign w:val="center"/>
          </w:tcPr>
          <w:p w:rsidR="005A4588" w:rsidRDefault="00AC2A59">
            <w:pPr>
              <w:autoSpaceDE w:val="0"/>
              <w:autoSpaceDN w:val="0"/>
              <w:adjustRightInd w:val="0"/>
              <w:spacing w:line="400" w:lineRule="exact"/>
              <w:jc w:val="center"/>
              <w:rPr>
                <w:rFonts w:ascii="宋体" w:eastAsia="宋体" w:hAnsi="宋体" w:cs="宋体"/>
                <w:b/>
                <w:kern w:val="0"/>
                <w:szCs w:val="21"/>
              </w:rPr>
            </w:pPr>
            <w:r>
              <w:rPr>
                <w:rFonts w:ascii="宋体" w:eastAsia="宋体" w:hAnsi="宋体" w:cs="宋体" w:hint="eastAsia"/>
                <w:b/>
                <w:szCs w:val="21"/>
                <w:lang w:val="zh-CN"/>
              </w:rPr>
              <w:t>评审内容</w:t>
            </w:r>
          </w:p>
        </w:tc>
        <w:tc>
          <w:tcPr>
            <w:tcW w:w="3692" w:type="pct"/>
            <w:tcBorders>
              <w:top w:val="single" w:sz="4" w:space="0" w:color="auto"/>
              <w:left w:val="single" w:sz="4" w:space="0" w:color="auto"/>
              <w:bottom w:val="single" w:sz="4" w:space="0" w:color="auto"/>
              <w:right w:val="single" w:sz="4" w:space="0" w:color="auto"/>
            </w:tcBorders>
            <w:vAlign w:val="center"/>
          </w:tcPr>
          <w:p w:rsidR="005A4588" w:rsidRDefault="00AC2A59">
            <w:pPr>
              <w:autoSpaceDE w:val="0"/>
              <w:autoSpaceDN w:val="0"/>
              <w:adjustRightInd w:val="0"/>
              <w:spacing w:line="400" w:lineRule="exact"/>
              <w:jc w:val="center"/>
              <w:rPr>
                <w:rFonts w:ascii="宋体" w:eastAsia="宋体" w:hAnsi="宋体" w:cs="宋体"/>
                <w:b/>
                <w:kern w:val="0"/>
                <w:szCs w:val="21"/>
              </w:rPr>
            </w:pPr>
            <w:r>
              <w:rPr>
                <w:rFonts w:ascii="宋体" w:eastAsia="宋体" w:hAnsi="宋体" w:cs="宋体" w:hint="eastAsia"/>
                <w:b/>
                <w:kern w:val="0"/>
                <w:szCs w:val="21"/>
              </w:rPr>
              <w:t>评审细则</w:t>
            </w:r>
          </w:p>
        </w:tc>
        <w:tc>
          <w:tcPr>
            <w:tcW w:w="437" w:type="pct"/>
            <w:tcBorders>
              <w:top w:val="single" w:sz="4" w:space="0" w:color="auto"/>
              <w:left w:val="single" w:sz="4" w:space="0" w:color="auto"/>
              <w:bottom w:val="single" w:sz="4" w:space="0" w:color="auto"/>
              <w:right w:val="single" w:sz="4" w:space="0" w:color="auto"/>
            </w:tcBorders>
            <w:vAlign w:val="center"/>
          </w:tcPr>
          <w:p w:rsidR="005A4588" w:rsidRDefault="00AC2A59">
            <w:pPr>
              <w:autoSpaceDE w:val="0"/>
              <w:autoSpaceDN w:val="0"/>
              <w:adjustRightInd w:val="0"/>
              <w:spacing w:line="400" w:lineRule="exact"/>
              <w:jc w:val="center"/>
              <w:rPr>
                <w:rFonts w:ascii="宋体" w:eastAsia="宋体" w:hAnsi="宋体" w:cs="宋体"/>
                <w:b/>
                <w:kern w:val="0"/>
                <w:szCs w:val="21"/>
              </w:rPr>
            </w:pPr>
            <w:r>
              <w:rPr>
                <w:rFonts w:ascii="宋体" w:eastAsia="宋体" w:hAnsi="宋体" w:cs="宋体" w:hint="eastAsia"/>
                <w:b/>
                <w:kern w:val="0"/>
                <w:szCs w:val="21"/>
              </w:rPr>
              <w:t>满分值</w:t>
            </w:r>
          </w:p>
        </w:tc>
      </w:tr>
      <w:tr w:rsidR="005A4588">
        <w:trPr>
          <w:trHeight w:val="20"/>
          <w:jc w:val="center"/>
        </w:trPr>
        <w:tc>
          <w:tcPr>
            <w:tcW w:w="324" w:type="pct"/>
            <w:tcBorders>
              <w:top w:val="single" w:sz="4" w:space="0" w:color="auto"/>
              <w:left w:val="single" w:sz="4" w:space="0" w:color="auto"/>
              <w:bottom w:val="single" w:sz="4" w:space="0" w:color="auto"/>
              <w:right w:val="single" w:sz="4" w:space="0" w:color="auto"/>
            </w:tcBorders>
            <w:vAlign w:val="center"/>
          </w:tcPr>
          <w:p w:rsidR="005A4588" w:rsidRDefault="00AC2A59">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1</w:t>
            </w:r>
          </w:p>
        </w:tc>
        <w:tc>
          <w:tcPr>
            <w:tcW w:w="546" w:type="pct"/>
            <w:tcBorders>
              <w:top w:val="single" w:sz="4" w:space="0" w:color="auto"/>
              <w:left w:val="single" w:sz="4" w:space="0" w:color="auto"/>
              <w:bottom w:val="single" w:sz="4" w:space="0" w:color="auto"/>
              <w:right w:val="single" w:sz="4" w:space="0" w:color="auto"/>
            </w:tcBorders>
            <w:vAlign w:val="center"/>
          </w:tcPr>
          <w:p w:rsidR="005A4588" w:rsidRDefault="00AC2A59">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用户需求</w:t>
            </w:r>
            <w:r>
              <w:rPr>
                <w:rFonts w:ascii="宋体" w:eastAsia="宋体" w:hAnsi="宋体" w:cs="宋体" w:hint="eastAsia"/>
                <w:kern w:val="0"/>
                <w:szCs w:val="21"/>
              </w:rPr>
              <w:lastRenderedPageBreak/>
              <w:t>的响应程度</w:t>
            </w:r>
          </w:p>
        </w:tc>
        <w:tc>
          <w:tcPr>
            <w:tcW w:w="3692" w:type="pct"/>
            <w:tcBorders>
              <w:top w:val="single" w:sz="4" w:space="0" w:color="auto"/>
              <w:left w:val="single" w:sz="4" w:space="0" w:color="auto"/>
              <w:bottom w:val="single" w:sz="4" w:space="0" w:color="auto"/>
              <w:right w:val="single" w:sz="4" w:space="0" w:color="auto"/>
            </w:tcBorders>
            <w:vAlign w:val="center"/>
          </w:tcPr>
          <w:p w:rsidR="005A4588" w:rsidRDefault="00AC2A59">
            <w:pPr>
              <w:autoSpaceDE w:val="0"/>
              <w:autoSpaceDN w:val="0"/>
              <w:adjustRightInd w:val="0"/>
              <w:spacing w:line="400" w:lineRule="exact"/>
              <w:rPr>
                <w:rFonts w:ascii="宋体" w:eastAsia="宋体" w:hAnsi="宋体" w:cs="宋体"/>
                <w:kern w:val="0"/>
                <w:szCs w:val="21"/>
              </w:rPr>
            </w:pPr>
            <w:r>
              <w:rPr>
                <w:rFonts w:ascii="宋体" w:eastAsia="宋体" w:hAnsi="宋体" w:cs="宋体" w:hint="eastAsia"/>
                <w:kern w:val="0"/>
                <w:szCs w:val="21"/>
              </w:rPr>
              <w:lastRenderedPageBreak/>
              <w:t>根据用户需求偏离表的偏离情况进行评审计分，完全满足用户需求的要求得满</w:t>
            </w:r>
            <w:r>
              <w:rPr>
                <w:rFonts w:ascii="宋体" w:eastAsia="宋体" w:hAnsi="宋体" w:cs="宋体" w:hint="eastAsia"/>
                <w:kern w:val="0"/>
                <w:szCs w:val="21"/>
              </w:rPr>
              <w:lastRenderedPageBreak/>
              <w:t>分，每一处负偏离，扣2分；同时参照其投标文件中技术资料的内容进行对比，每发现一处投标人填写为无偏离或正偏离，但评标委员会评审认定其为负偏离的，每处扣4分；本项最低分为0分。</w:t>
            </w:r>
          </w:p>
        </w:tc>
        <w:tc>
          <w:tcPr>
            <w:tcW w:w="437" w:type="pct"/>
            <w:tcBorders>
              <w:top w:val="single" w:sz="4" w:space="0" w:color="auto"/>
              <w:left w:val="single" w:sz="4" w:space="0" w:color="auto"/>
              <w:bottom w:val="single" w:sz="4" w:space="0" w:color="auto"/>
              <w:right w:val="single" w:sz="4" w:space="0" w:color="auto"/>
            </w:tcBorders>
            <w:vAlign w:val="center"/>
          </w:tcPr>
          <w:p w:rsidR="005A4588" w:rsidRDefault="00AC2A59">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lastRenderedPageBreak/>
              <w:t>8分</w:t>
            </w:r>
          </w:p>
        </w:tc>
      </w:tr>
      <w:tr w:rsidR="005A4588">
        <w:trPr>
          <w:trHeight w:val="20"/>
          <w:jc w:val="center"/>
        </w:trPr>
        <w:tc>
          <w:tcPr>
            <w:tcW w:w="324" w:type="pct"/>
            <w:vMerge w:val="restart"/>
            <w:tcBorders>
              <w:top w:val="single" w:sz="4" w:space="0" w:color="auto"/>
              <w:left w:val="single" w:sz="4" w:space="0" w:color="auto"/>
              <w:right w:val="single" w:sz="4" w:space="0" w:color="auto"/>
            </w:tcBorders>
            <w:vAlign w:val="center"/>
          </w:tcPr>
          <w:p w:rsidR="005A4588" w:rsidRDefault="00AC2A59">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lastRenderedPageBreak/>
              <w:t>2</w:t>
            </w:r>
          </w:p>
        </w:tc>
        <w:tc>
          <w:tcPr>
            <w:tcW w:w="546" w:type="pct"/>
            <w:vMerge w:val="restart"/>
            <w:tcBorders>
              <w:top w:val="single" w:sz="4" w:space="0" w:color="auto"/>
              <w:left w:val="single" w:sz="4" w:space="0" w:color="auto"/>
              <w:right w:val="single" w:sz="4" w:space="0" w:color="auto"/>
            </w:tcBorders>
            <w:vAlign w:val="center"/>
          </w:tcPr>
          <w:p w:rsidR="005A4588" w:rsidRDefault="00AC2A59">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所投办公用品及后勤物资品牌</w:t>
            </w:r>
          </w:p>
        </w:tc>
        <w:tc>
          <w:tcPr>
            <w:tcW w:w="3692" w:type="pct"/>
            <w:tcBorders>
              <w:top w:val="single" w:sz="4" w:space="0" w:color="auto"/>
              <w:left w:val="single" w:sz="4" w:space="0" w:color="auto"/>
              <w:bottom w:val="single" w:sz="4" w:space="0" w:color="auto"/>
              <w:right w:val="single" w:sz="4" w:space="0" w:color="auto"/>
            </w:tcBorders>
            <w:vAlign w:val="center"/>
          </w:tcPr>
          <w:p w:rsidR="005A4588" w:rsidRDefault="00AC2A59">
            <w:pPr>
              <w:spacing w:line="400" w:lineRule="exact"/>
              <w:rPr>
                <w:rFonts w:ascii="宋体" w:eastAsia="宋体" w:hAnsi="宋体" w:cs="宋体"/>
                <w:szCs w:val="21"/>
              </w:rPr>
            </w:pPr>
            <w:r>
              <w:rPr>
                <w:rFonts w:ascii="宋体" w:eastAsia="宋体" w:hAnsi="宋体" w:cs="宋体" w:hint="eastAsia"/>
                <w:szCs w:val="21"/>
              </w:rPr>
              <w:t>对各投标人所投属于重要货物的办公用品及后勤物资（即采购清单中标▲的办公用品及后勤物资）的品牌与采购清单的匹配度情况（投标品牌中至少有1个品牌与推荐品牌一致即为匹配）进行评审（满分15分）：</w:t>
            </w:r>
          </w:p>
          <w:p w:rsidR="005A4588" w:rsidRDefault="00AC2A59">
            <w:pPr>
              <w:spacing w:line="400" w:lineRule="exact"/>
              <w:rPr>
                <w:rFonts w:ascii="宋体" w:eastAsia="宋体" w:hAnsi="宋体" w:cs="宋体"/>
                <w:szCs w:val="21"/>
              </w:rPr>
            </w:pPr>
            <w:r>
              <w:rPr>
                <w:rFonts w:ascii="宋体" w:eastAsia="宋体" w:hAnsi="宋体" w:cs="宋体" w:hint="eastAsia"/>
                <w:szCs w:val="21"/>
              </w:rPr>
              <w:t>投标人投标品牌所有标▲的办公用品及后勤物资都匹配的得满分。每有1项标▲的办公用品及后勤物资投标品牌与采购清单中推荐品牌不匹配的，扣1分，扣完为止。</w:t>
            </w:r>
          </w:p>
          <w:p w:rsidR="005A4588" w:rsidRDefault="00AC2A59">
            <w:pPr>
              <w:spacing w:line="400" w:lineRule="exact"/>
              <w:rPr>
                <w:rFonts w:ascii="宋体" w:eastAsia="宋体" w:hAnsi="宋体" w:cs="宋体"/>
                <w:kern w:val="0"/>
                <w:szCs w:val="21"/>
              </w:rPr>
            </w:pPr>
            <w:r>
              <w:rPr>
                <w:rFonts w:ascii="宋体" w:eastAsia="宋体" w:hAnsi="宋体" w:cs="宋体" w:hint="eastAsia"/>
                <w:b/>
                <w:bCs/>
                <w:szCs w:val="21"/>
              </w:rPr>
              <w:t>备注：投标人应提供【投标品牌不匹配情况汇总表】、【投标品牌表】，否则不得分。本项以【投标品牌不匹配情况汇总表】为准进行评审。</w:t>
            </w:r>
          </w:p>
        </w:tc>
        <w:tc>
          <w:tcPr>
            <w:tcW w:w="437" w:type="pct"/>
            <w:tcBorders>
              <w:top w:val="single" w:sz="4" w:space="0" w:color="auto"/>
              <w:left w:val="single" w:sz="4" w:space="0" w:color="auto"/>
              <w:bottom w:val="single" w:sz="4" w:space="0" w:color="auto"/>
              <w:right w:val="single" w:sz="4" w:space="0" w:color="auto"/>
            </w:tcBorders>
            <w:vAlign w:val="center"/>
          </w:tcPr>
          <w:p w:rsidR="005A4588" w:rsidRDefault="00AC2A59">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15分</w:t>
            </w:r>
          </w:p>
        </w:tc>
      </w:tr>
      <w:tr w:rsidR="005A4588">
        <w:trPr>
          <w:trHeight w:val="20"/>
          <w:jc w:val="center"/>
        </w:trPr>
        <w:tc>
          <w:tcPr>
            <w:tcW w:w="324" w:type="pct"/>
            <w:vMerge/>
            <w:tcBorders>
              <w:left w:val="single" w:sz="4" w:space="0" w:color="auto"/>
              <w:bottom w:val="single" w:sz="4" w:space="0" w:color="auto"/>
              <w:right w:val="single" w:sz="4" w:space="0" w:color="auto"/>
            </w:tcBorders>
            <w:vAlign w:val="center"/>
          </w:tcPr>
          <w:p w:rsidR="005A4588" w:rsidRDefault="005A4588">
            <w:pPr>
              <w:autoSpaceDE w:val="0"/>
              <w:autoSpaceDN w:val="0"/>
              <w:adjustRightInd w:val="0"/>
              <w:spacing w:line="400" w:lineRule="exact"/>
              <w:jc w:val="center"/>
              <w:rPr>
                <w:rFonts w:ascii="宋体" w:eastAsia="宋体" w:hAnsi="宋体" w:cs="宋体"/>
                <w:kern w:val="0"/>
                <w:szCs w:val="21"/>
              </w:rPr>
            </w:pPr>
          </w:p>
        </w:tc>
        <w:tc>
          <w:tcPr>
            <w:tcW w:w="546" w:type="pct"/>
            <w:vMerge/>
            <w:tcBorders>
              <w:left w:val="single" w:sz="4" w:space="0" w:color="auto"/>
              <w:bottom w:val="single" w:sz="4" w:space="0" w:color="auto"/>
              <w:right w:val="single" w:sz="4" w:space="0" w:color="auto"/>
            </w:tcBorders>
            <w:vAlign w:val="center"/>
          </w:tcPr>
          <w:p w:rsidR="005A4588" w:rsidRDefault="005A4588">
            <w:pPr>
              <w:autoSpaceDE w:val="0"/>
              <w:autoSpaceDN w:val="0"/>
              <w:adjustRightInd w:val="0"/>
              <w:spacing w:line="400" w:lineRule="exact"/>
              <w:jc w:val="center"/>
              <w:rPr>
                <w:rFonts w:ascii="宋体" w:eastAsia="宋体" w:hAnsi="宋体" w:cs="宋体"/>
                <w:kern w:val="0"/>
                <w:szCs w:val="21"/>
              </w:rPr>
            </w:pPr>
          </w:p>
        </w:tc>
        <w:tc>
          <w:tcPr>
            <w:tcW w:w="3692" w:type="pct"/>
            <w:tcBorders>
              <w:top w:val="single" w:sz="4" w:space="0" w:color="auto"/>
              <w:left w:val="single" w:sz="4" w:space="0" w:color="auto"/>
              <w:bottom w:val="single" w:sz="4" w:space="0" w:color="auto"/>
              <w:right w:val="single" w:sz="4" w:space="0" w:color="auto"/>
            </w:tcBorders>
            <w:vAlign w:val="center"/>
          </w:tcPr>
          <w:p w:rsidR="005A4588" w:rsidRDefault="00AC2A59">
            <w:pPr>
              <w:spacing w:line="400" w:lineRule="exact"/>
              <w:rPr>
                <w:rFonts w:ascii="宋体" w:eastAsia="宋体" w:hAnsi="宋体" w:cs="宋体"/>
                <w:szCs w:val="21"/>
              </w:rPr>
            </w:pPr>
            <w:r>
              <w:rPr>
                <w:rFonts w:ascii="宋体" w:eastAsia="宋体" w:hAnsi="宋体" w:cs="宋体" w:hint="eastAsia"/>
                <w:szCs w:val="21"/>
              </w:rPr>
              <w:t>对各投标人所投办公用品及后勤物资（即采购清单中未标▲的办公用品及后勤物资）的品牌与采购清单的匹配度情况（投标品牌中至少有1个品牌与推荐品牌一致即为匹配）进行评审（满分6分）：</w:t>
            </w:r>
          </w:p>
          <w:p w:rsidR="005A4588" w:rsidRDefault="00AC2A59">
            <w:pPr>
              <w:spacing w:line="400" w:lineRule="exact"/>
              <w:rPr>
                <w:rFonts w:ascii="宋体" w:eastAsia="宋体" w:hAnsi="宋体" w:cs="宋体"/>
                <w:szCs w:val="21"/>
              </w:rPr>
            </w:pPr>
            <w:r>
              <w:rPr>
                <w:rFonts w:ascii="宋体" w:eastAsia="宋体" w:hAnsi="宋体" w:cs="宋体" w:hint="eastAsia"/>
                <w:szCs w:val="21"/>
              </w:rPr>
              <w:t>投标人投标品牌所有未标▲的办公用品及后勤物资都匹配的得满分。每有1项未标▲的办公用品及后勤物资投标品牌与采购清单中推荐品牌不匹配的，扣0.5分，扣完为止。</w:t>
            </w:r>
          </w:p>
          <w:p w:rsidR="005A4588" w:rsidRDefault="00AC2A59">
            <w:pPr>
              <w:spacing w:line="400" w:lineRule="exact"/>
              <w:rPr>
                <w:rFonts w:ascii="宋体" w:eastAsia="宋体" w:hAnsi="宋体" w:cs="宋体"/>
                <w:kern w:val="0"/>
                <w:szCs w:val="21"/>
              </w:rPr>
            </w:pPr>
            <w:r>
              <w:rPr>
                <w:rFonts w:ascii="宋体" w:eastAsia="宋体" w:hAnsi="宋体" w:cs="宋体" w:hint="eastAsia"/>
                <w:b/>
                <w:bCs/>
                <w:szCs w:val="21"/>
              </w:rPr>
              <w:t>备注：投标人应提供【投标品牌不匹配情况汇总表】、【投标品牌表】，否则不得分。本项以【投标品牌不匹配情况汇总表】为准进行评审。</w:t>
            </w:r>
          </w:p>
        </w:tc>
        <w:tc>
          <w:tcPr>
            <w:tcW w:w="437" w:type="pct"/>
            <w:tcBorders>
              <w:top w:val="single" w:sz="4" w:space="0" w:color="auto"/>
              <w:left w:val="single" w:sz="4" w:space="0" w:color="auto"/>
              <w:bottom w:val="single" w:sz="4" w:space="0" w:color="auto"/>
              <w:right w:val="single" w:sz="4" w:space="0" w:color="auto"/>
            </w:tcBorders>
            <w:vAlign w:val="center"/>
          </w:tcPr>
          <w:p w:rsidR="005A4588" w:rsidRDefault="00AC2A59">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6分</w:t>
            </w:r>
          </w:p>
        </w:tc>
      </w:tr>
      <w:tr w:rsidR="005A4588">
        <w:trPr>
          <w:trHeight w:val="20"/>
          <w:jc w:val="center"/>
        </w:trPr>
        <w:tc>
          <w:tcPr>
            <w:tcW w:w="324" w:type="pct"/>
            <w:tcBorders>
              <w:top w:val="single" w:sz="4" w:space="0" w:color="auto"/>
              <w:left w:val="single" w:sz="4" w:space="0" w:color="auto"/>
              <w:bottom w:val="single" w:sz="4" w:space="0" w:color="auto"/>
              <w:right w:val="single" w:sz="4" w:space="0" w:color="auto"/>
            </w:tcBorders>
            <w:vAlign w:val="center"/>
          </w:tcPr>
          <w:p w:rsidR="005A4588" w:rsidRDefault="00AC2A59">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3</w:t>
            </w:r>
          </w:p>
        </w:tc>
        <w:tc>
          <w:tcPr>
            <w:tcW w:w="546" w:type="pct"/>
            <w:tcBorders>
              <w:top w:val="single" w:sz="4" w:space="0" w:color="auto"/>
              <w:left w:val="single" w:sz="4" w:space="0" w:color="auto"/>
              <w:bottom w:val="single" w:sz="4" w:space="0" w:color="auto"/>
              <w:right w:val="single" w:sz="4" w:space="0" w:color="auto"/>
            </w:tcBorders>
            <w:vAlign w:val="center"/>
          </w:tcPr>
          <w:p w:rsidR="005A4588" w:rsidRDefault="00AC2A59">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lang w:val="zh-CN"/>
              </w:rPr>
              <w:t>供货计划及进度保证措施方案</w:t>
            </w:r>
          </w:p>
        </w:tc>
        <w:tc>
          <w:tcPr>
            <w:tcW w:w="3692" w:type="pct"/>
            <w:tcBorders>
              <w:top w:val="single" w:sz="4" w:space="0" w:color="auto"/>
              <w:left w:val="single" w:sz="4" w:space="0" w:color="auto"/>
              <w:bottom w:val="single" w:sz="4" w:space="0" w:color="auto"/>
              <w:right w:val="single" w:sz="4" w:space="0" w:color="auto"/>
            </w:tcBorders>
            <w:vAlign w:val="center"/>
          </w:tcPr>
          <w:p w:rsidR="005A4588" w:rsidRDefault="00AC2A59">
            <w:pPr>
              <w:spacing w:line="400" w:lineRule="exact"/>
              <w:rPr>
                <w:rFonts w:ascii="宋体" w:eastAsia="宋体" w:hAnsi="宋体" w:cs="宋体"/>
                <w:szCs w:val="21"/>
              </w:rPr>
            </w:pPr>
            <w:r>
              <w:rPr>
                <w:rFonts w:ascii="宋体" w:eastAsia="宋体" w:hAnsi="宋体" w:cs="宋体" w:hint="eastAsia"/>
                <w:szCs w:val="21"/>
              </w:rPr>
              <w:t>对各投标人所提供的供货计划是否实质性满足或优于本项目需求，进度保证措施具体、可行性进行横向比较：</w:t>
            </w:r>
          </w:p>
          <w:p w:rsidR="005A4588" w:rsidRDefault="00AC2A59">
            <w:pPr>
              <w:spacing w:line="400" w:lineRule="exact"/>
              <w:rPr>
                <w:rFonts w:ascii="宋体" w:eastAsia="宋体" w:hAnsi="宋体" w:cs="宋体"/>
                <w:szCs w:val="21"/>
              </w:rPr>
            </w:pPr>
            <w:r>
              <w:rPr>
                <w:rFonts w:ascii="宋体" w:eastAsia="宋体" w:hAnsi="宋体" w:cs="宋体" w:hint="eastAsia"/>
                <w:szCs w:val="21"/>
              </w:rPr>
              <w:t>优：方案内容非常详实完善、合理可靠、可行性高、安全性高，得[3-2]分；</w:t>
            </w:r>
          </w:p>
          <w:p w:rsidR="005A4588" w:rsidRDefault="00AC2A59">
            <w:pPr>
              <w:spacing w:line="400" w:lineRule="exact"/>
              <w:rPr>
                <w:rFonts w:ascii="宋体" w:eastAsia="宋体" w:hAnsi="宋体" w:cs="宋体"/>
                <w:szCs w:val="21"/>
              </w:rPr>
            </w:pPr>
            <w:r>
              <w:rPr>
                <w:rFonts w:ascii="宋体" w:eastAsia="宋体" w:hAnsi="宋体" w:cs="宋体" w:hint="eastAsia"/>
                <w:szCs w:val="21"/>
              </w:rPr>
              <w:t>中：方案内容基本详实完善、基本合理、可行性一般、安全性一般，得（2-1]分；</w:t>
            </w:r>
          </w:p>
          <w:p w:rsidR="005A4588" w:rsidRDefault="00AC2A59">
            <w:pPr>
              <w:spacing w:line="400" w:lineRule="exact"/>
              <w:rPr>
                <w:rFonts w:ascii="宋体" w:eastAsia="宋体" w:hAnsi="宋体" w:cs="宋体"/>
                <w:kern w:val="0"/>
                <w:szCs w:val="21"/>
              </w:rPr>
            </w:pPr>
            <w:r>
              <w:rPr>
                <w:rFonts w:ascii="宋体" w:eastAsia="宋体" w:hAnsi="宋体" w:cs="宋体" w:hint="eastAsia"/>
                <w:szCs w:val="21"/>
              </w:rPr>
              <w:t>差：方案内容存在缺失、不合理、可行性差、安全性差，得（1-0]分。</w:t>
            </w:r>
          </w:p>
        </w:tc>
        <w:tc>
          <w:tcPr>
            <w:tcW w:w="437" w:type="pct"/>
            <w:tcBorders>
              <w:top w:val="single" w:sz="4" w:space="0" w:color="auto"/>
              <w:left w:val="single" w:sz="4" w:space="0" w:color="auto"/>
              <w:bottom w:val="single" w:sz="4" w:space="0" w:color="auto"/>
              <w:right w:val="single" w:sz="4" w:space="0" w:color="auto"/>
            </w:tcBorders>
            <w:vAlign w:val="center"/>
          </w:tcPr>
          <w:p w:rsidR="005A4588" w:rsidRDefault="00AC2A59">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3分</w:t>
            </w:r>
          </w:p>
        </w:tc>
      </w:tr>
      <w:tr w:rsidR="005A4588">
        <w:trPr>
          <w:trHeight w:val="20"/>
          <w:jc w:val="center"/>
        </w:trPr>
        <w:tc>
          <w:tcPr>
            <w:tcW w:w="324" w:type="pct"/>
            <w:tcBorders>
              <w:top w:val="single" w:sz="4" w:space="0" w:color="auto"/>
              <w:left w:val="single" w:sz="4" w:space="0" w:color="auto"/>
              <w:right w:val="single" w:sz="4" w:space="0" w:color="auto"/>
            </w:tcBorders>
            <w:vAlign w:val="center"/>
          </w:tcPr>
          <w:p w:rsidR="005A4588" w:rsidRDefault="00AC2A59">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4</w:t>
            </w:r>
          </w:p>
        </w:tc>
        <w:tc>
          <w:tcPr>
            <w:tcW w:w="546" w:type="pct"/>
            <w:tcBorders>
              <w:top w:val="single" w:sz="4" w:space="0" w:color="auto"/>
              <w:left w:val="single" w:sz="4" w:space="0" w:color="auto"/>
              <w:right w:val="single" w:sz="4" w:space="0" w:color="auto"/>
            </w:tcBorders>
            <w:vAlign w:val="center"/>
          </w:tcPr>
          <w:p w:rsidR="005A4588" w:rsidRDefault="00AC2A59">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售后服务质量保证和承诺方案</w:t>
            </w:r>
          </w:p>
        </w:tc>
        <w:tc>
          <w:tcPr>
            <w:tcW w:w="3692" w:type="pct"/>
            <w:tcBorders>
              <w:top w:val="single" w:sz="4" w:space="0" w:color="auto"/>
              <w:left w:val="single" w:sz="4" w:space="0" w:color="auto"/>
              <w:right w:val="single" w:sz="4" w:space="0" w:color="auto"/>
            </w:tcBorders>
            <w:vAlign w:val="center"/>
          </w:tcPr>
          <w:p w:rsidR="005A4588" w:rsidRDefault="00AC2A59">
            <w:pPr>
              <w:pStyle w:val="af2"/>
              <w:spacing w:line="400" w:lineRule="exact"/>
              <w:ind w:right="0"/>
              <w:jc w:val="left"/>
              <w:rPr>
                <w:rFonts w:hAnsi="宋体" w:cs="宋体"/>
                <w:b w:val="0"/>
                <w:bCs w:val="0"/>
                <w:sz w:val="21"/>
                <w:szCs w:val="21"/>
                <w:lang w:val="en-US"/>
              </w:rPr>
            </w:pPr>
            <w:r>
              <w:rPr>
                <w:rFonts w:hAnsi="宋体" w:cs="宋体" w:hint="eastAsia"/>
                <w:b w:val="0"/>
                <w:bCs w:val="0"/>
                <w:sz w:val="21"/>
                <w:szCs w:val="21"/>
                <w:lang w:val="en-US"/>
              </w:rPr>
              <w:t>对各投标人的售后服务质量保证和承诺方案内容的完整性、可行性，售后服务机构的便利性、技术服务人员数量及水平，以及服务响应时间等方面进行横向对比：</w:t>
            </w:r>
          </w:p>
          <w:p w:rsidR="005A4588" w:rsidRDefault="00AC2A59">
            <w:pPr>
              <w:spacing w:line="400" w:lineRule="exact"/>
              <w:rPr>
                <w:rFonts w:ascii="宋体" w:eastAsia="宋体" w:hAnsi="宋体" w:cs="宋体"/>
                <w:szCs w:val="21"/>
              </w:rPr>
            </w:pPr>
            <w:r>
              <w:rPr>
                <w:rFonts w:ascii="宋体" w:eastAsia="宋体" w:hAnsi="宋体" w:cs="宋体" w:hint="eastAsia"/>
                <w:szCs w:val="21"/>
              </w:rPr>
              <w:t>优：非常详实完善、科学合理和保障及时充分，得[3-2]分；</w:t>
            </w:r>
          </w:p>
          <w:p w:rsidR="005A4588" w:rsidRDefault="00AC2A59">
            <w:pPr>
              <w:spacing w:line="400" w:lineRule="exact"/>
              <w:rPr>
                <w:rFonts w:ascii="宋体" w:eastAsia="宋体" w:hAnsi="宋体" w:cs="宋体"/>
                <w:szCs w:val="21"/>
              </w:rPr>
            </w:pPr>
            <w:r>
              <w:rPr>
                <w:rFonts w:ascii="宋体" w:eastAsia="宋体" w:hAnsi="宋体" w:cs="宋体" w:hint="eastAsia"/>
                <w:szCs w:val="21"/>
              </w:rPr>
              <w:t>中：基本详实完善、基本可行、保障性和及时性一般，得（2-1]分；</w:t>
            </w:r>
          </w:p>
          <w:p w:rsidR="005A4588" w:rsidRDefault="00AC2A59">
            <w:pPr>
              <w:spacing w:line="400" w:lineRule="exact"/>
              <w:rPr>
                <w:rFonts w:ascii="宋体" w:eastAsia="宋体" w:hAnsi="宋体" w:cs="宋体"/>
                <w:szCs w:val="21"/>
              </w:rPr>
            </w:pPr>
            <w:r>
              <w:rPr>
                <w:rFonts w:ascii="宋体" w:eastAsia="宋体" w:hAnsi="宋体" w:cs="宋体" w:hint="eastAsia"/>
                <w:szCs w:val="21"/>
              </w:rPr>
              <w:t>差：内容存在缺失、可行性较低、保障性和及时性较差，得（1-0]分。</w:t>
            </w:r>
          </w:p>
        </w:tc>
        <w:tc>
          <w:tcPr>
            <w:tcW w:w="437" w:type="pct"/>
            <w:tcBorders>
              <w:top w:val="single" w:sz="4" w:space="0" w:color="auto"/>
              <w:left w:val="single" w:sz="4" w:space="0" w:color="auto"/>
              <w:right w:val="single" w:sz="4" w:space="0" w:color="auto"/>
            </w:tcBorders>
            <w:vAlign w:val="center"/>
          </w:tcPr>
          <w:p w:rsidR="005A4588" w:rsidRDefault="00AC2A59">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3分</w:t>
            </w:r>
          </w:p>
        </w:tc>
      </w:tr>
    </w:tbl>
    <w:bookmarkEnd w:id="671"/>
    <w:p w:rsidR="005A4588" w:rsidRDefault="00AC2A59">
      <w:pPr>
        <w:autoSpaceDE w:val="0"/>
        <w:autoSpaceDN w:val="0"/>
        <w:adjustRightInd w:val="0"/>
        <w:spacing w:line="360" w:lineRule="auto"/>
        <w:ind w:leftChars="200" w:left="420" w:firstLineChars="200" w:firstLine="420"/>
        <w:rPr>
          <w:rFonts w:ascii="宋体" w:eastAsia="宋体" w:hAnsi="宋体" w:cs="宋体"/>
          <w:szCs w:val="24"/>
          <w:lang w:val="zh-CN"/>
        </w:rPr>
      </w:pPr>
      <w:r>
        <w:rPr>
          <w:rFonts w:ascii="宋体" w:eastAsia="宋体" w:hAnsi="宋体" w:cs="宋体" w:hint="eastAsia"/>
          <w:szCs w:val="24"/>
          <w:lang w:val="zh-CN"/>
        </w:rPr>
        <w:t>备注：</w:t>
      </w:r>
    </w:p>
    <w:p w:rsidR="005A4588" w:rsidRDefault="00AC2A59">
      <w:pPr>
        <w:autoSpaceDE w:val="0"/>
        <w:autoSpaceDN w:val="0"/>
        <w:adjustRightInd w:val="0"/>
        <w:spacing w:line="360" w:lineRule="auto"/>
        <w:ind w:leftChars="200" w:left="420" w:firstLineChars="200" w:firstLine="420"/>
        <w:rPr>
          <w:rFonts w:ascii="宋体" w:eastAsia="宋体" w:hAnsi="宋体" w:cs="宋体"/>
          <w:szCs w:val="24"/>
          <w:lang w:val="zh-CN"/>
        </w:rPr>
      </w:pPr>
      <w:r>
        <w:rPr>
          <w:rFonts w:ascii="宋体" w:eastAsia="宋体" w:hAnsi="宋体" w:cs="宋体" w:hint="eastAsia"/>
          <w:szCs w:val="24"/>
          <w:lang w:val="zh-CN"/>
        </w:rPr>
        <w:t>①表中“</w:t>
      </w:r>
      <w:r>
        <w:rPr>
          <w:rFonts w:ascii="宋体" w:eastAsia="宋体" w:hAnsi="宋体" w:cs="宋体"/>
          <w:szCs w:val="24"/>
          <w:lang w:val="zh-CN"/>
        </w:rPr>
        <w:t>[”代表闭区间，“]”代表闭区间，如[0，1]代表该分数段范围为大于等</w:t>
      </w:r>
      <w:r>
        <w:rPr>
          <w:rFonts w:ascii="宋体" w:eastAsia="宋体" w:hAnsi="宋体" w:cs="宋体" w:hint="eastAsia"/>
          <w:szCs w:val="24"/>
          <w:lang w:val="zh-CN"/>
        </w:rPr>
        <w:t>于</w:t>
      </w:r>
      <w:r>
        <w:rPr>
          <w:rFonts w:ascii="宋体" w:eastAsia="宋体" w:hAnsi="宋体" w:cs="宋体"/>
          <w:szCs w:val="24"/>
          <w:lang w:val="zh-CN"/>
        </w:rPr>
        <w:t>0且小于等于1。表中“（”代表开区间，“]”代表闭区间，如（1，2]代表该分数段范</w:t>
      </w:r>
      <w:r>
        <w:rPr>
          <w:rFonts w:ascii="宋体" w:eastAsia="宋体" w:hAnsi="宋体" w:cs="宋体" w:hint="eastAsia"/>
          <w:szCs w:val="24"/>
          <w:lang w:val="zh-CN"/>
        </w:rPr>
        <w:t>围为大于</w:t>
      </w:r>
      <w:r>
        <w:rPr>
          <w:rFonts w:ascii="宋体" w:eastAsia="宋体" w:hAnsi="宋体" w:cs="宋体"/>
          <w:szCs w:val="24"/>
          <w:lang w:val="zh-CN"/>
        </w:rPr>
        <w:t>1且小于等于2。</w:t>
      </w:r>
    </w:p>
    <w:p w:rsidR="005A4588" w:rsidRDefault="00AC2A59">
      <w:pPr>
        <w:autoSpaceDE w:val="0"/>
        <w:autoSpaceDN w:val="0"/>
        <w:adjustRightInd w:val="0"/>
        <w:spacing w:line="360" w:lineRule="auto"/>
        <w:ind w:leftChars="200" w:left="420" w:firstLineChars="200" w:firstLine="420"/>
        <w:rPr>
          <w:rFonts w:ascii="宋体" w:eastAsia="宋体" w:hAnsi="宋体" w:cs="宋体"/>
          <w:szCs w:val="24"/>
          <w:lang w:val="zh-CN"/>
        </w:rPr>
      </w:pPr>
      <w:r>
        <w:rPr>
          <w:rFonts w:ascii="宋体" w:eastAsia="宋体" w:hAnsi="宋体" w:cs="宋体"/>
          <w:szCs w:val="24"/>
          <w:lang w:val="zh-CN"/>
        </w:rPr>
        <w:t>②分数出现小数点，保留小数点后2位，从小数点后第3位四</w:t>
      </w:r>
      <w:r>
        <w:rPr>
          <w:rFonts w:ascii="宋体" w:eastAsia="宋体" w:hAnsi="宋体" w:cs="宋体" w:hint="eastAsia"/>
          <w:szCs w:val="24"/>
          <w:lang w:val="zh-CN"/>
        </w:rPr>
        <w:t>舍五入。</w:t>
      </w:r>
    </w:p>
    <w:p w:rsidR="005A4588" w:rsidRDefault="00AC2A59">
      <w:pPr>
        <w:autoSpaceDE w:val="0"/>
        <w:autoSpaceDN w:val="0"/>
        <w:adjustRightInd w:val="0"/>
        <w:spacing w:line="360" w:lineRule="auto"/>
        <w:ind w:leftChars="200" w:left="420" w:firstLineChars="200" w:firstLine="422"/>
        <w:rPr>
          <w:rFonts w:ascii="宋体" w:eastAsia="宋体" w:hAnsi="宋体" w:cs="宋体"/>
          <w:b/>
          <w:szCs w:val="24"/>
          <w:lang w:val="zh-CN"/>
        </w:rPr>
      </w:pPr>
      <w:r>
        <w:rPr>
          <w:rFonts w:ascii="宋体" w:eastAsia="宋体" w:hAnsi="宋体" w:cs="宋体" w:hint="eastAsia"/>
          <w:b/>
          <w:szCs w:val="24"/>
          <w:lang w:val="zh-CN"/>
        </w:rPr>
        <w:t>③上述“评分项目”中按“优、中、差”区间评审的，若低于该项满分分值</w:t>
      </w:r>
      <w:r>
        <w:rPr>
          <w:rFonts w:ascii="宋体" w:eastAsia="宋体" w:hAnsi="宋体" w:cs="宋体"/>
          <w:b/>
          <w:szCs w:val="24"/>
          <w:lang w:val="zh-CN"/>
        </w:rPr>
        <w:t>60%时，评标专家需详</w:t>
      </w:r>
      <w:r>
        <w:rPr>
          <w:rFonts w:ascii="宋体" w:eastAsia="宋体" w:hAnsi="宋体" w:cs="宋体"/>
          <w:b/>
          <w:szCs w:val="24"/>
          <w:lang w:val="zh-CN"/>
        </w:rPr>
        <w:lastRenderedPageBreak/>
        <w:t>细填写该项低分的充分理由，例如：该项目内容存在违反国家有关标</w:t>
      </w:r>
      <w:r>
        <w:rPr>
          <w:rFonts w:ascii="宋体" w:eastAsia="宋体" w:hAnsi="宋体" w:cs="宋体" w:hint="eastAsia"/>
          <w:b/>
          <w:szCs w:val="24"/>
          <w:lang w:val="zh-CN"/>
        </w:rPr>
        <w:t>准和规范或与项目实际不符等原则性问题。</w:t>
      </w:r>
    </w:p>
    <w:p w:rsidR="005A4588" w:rsidRDefault="00AC2A59">
      <w:pPr>
        <w:autoSpaceDE w:val="0"/>
        <w:autoSpaceDN w:val="0"/>
        <w:adjustRightInd w:val="0"/>
        <w:spacing w:line="360" w:lineRule="auto"/>
        <w:ind w:leftChars="200" w:left="420" w:firstLineChars="200" w:firstLine="422"/>
        <w:rPr>
          <w:rFonts w:ascii="宋体" w:eastAsia="宋体" w:hAnsi="宋体" w:cs="宋体"/>
          <w:b/>
          <w:szCs w:val="24"/>
        </w:rPr>
      </w:pPr>
      <w:r>
        <w:rPr>
          <w:rFonts w:ascii="宋体" w:eastAsia="宋体" w:hAnsi="宋体" w:cs="宋体" w:hint="eastAsia"/>
          <w:b/>
          <w:szCs w:val="24"/>
        </w:rPr>
        <w:t>④</w:t>
      </w:r>
      <w:r>
        <w:rPr>
          <w:rFonts w:ascii="宋体" w:eastAsia="宋体" w:hAnsi="宋体" w:cs="宋体" w:hint="eastAsia"/>
          <w:b/>
          <w:kern w:val="0"/>
          <w:szCs w:val="21"/>
          <w:lang w:val="zh-CN"/>
        </w:rPr>
        <w:t>对</w:t>
      </w:r>
      <w:r>
        <w:rPr>
          <w:rFonts w:ascii="宋体" w:eastAsia="宋体" w:hAnsi="宋体" w:cs="宋体" w:hint="eastAsia"/>
          <w:b/>
          <w:kern w:val="0"/>
          <w:szCs w:val="21"/>
        </w:rPr>
        <w:t>于各</w:t>
      </w:r>
      <w:r>
        <w:rPr>
          <w:rFonts w:ascii="宋体" w:eastAsia="宋体" w:hAnsi="宋体" w:cs="宋体" w:hint="eastAsia"/>
          <w:b/>
          <w:kern w:val="0"/>
          <w:szCs w:val="21"/>
          <w:lang w:val="zh-CN"/>
        </w:rPr>
        <w:t>评标委员会成员</w:t>
      </w:r>
      <w:r>
        <w:rPr>
          <w:rFonts w:ascii="宋体" w:eastAsia="宋体" w:hAnsi="宋体" w:cs="宋体" w:hint="eastAsia"/>
          <w:b/>
          <w:kern w:val="0"/>
          <w:szCs w:val="21"/>
        </w:rPr>
        <w:t>存在客观分打分不一致时</w:t>
      </w:r>
      <w:r>
        <w:rPr>
          <w:rFonts w:ascii="宋体" w:eastAsia="宋体" w:hAnsi="宋体" w:cs="宋体" w:hint="eastAsia"/>
          <w:b/>
          <w:kern w:val="0"/>
          <w:szCs w:val="21"/>
          <w:lang w:val="zh-CN"/>
        </w:rPr>
        <w:t>,根据少数服</w:t>
      </w:r>
      <w:r>
        <w:rPr>
          <w:rFonts w:ascii="宋体" w:eastAsia="宋体" w:hAnsi="宋体" w:cs="宋体" w:hint="eastAsia"/>
          <w:b/>
          <w:kern w:val="0"/>
          <w:szCs w:val="21"/>
        </w:rPr>
        <w:t>从</w:t>
      </w:r>
      <w:r>
        <w:rPr>
          <w:rFonts w:ascii="宋体" w:eastAsia="宋体" w:hAnsi="宋体" w:cs="宋体" w:hint="eastAsia"/>
          <w:b/>
          <w:kern w:val="0"/>
          <w:szCs w:val="21"/>
          <w:lang w:val="zh-CN"/>
        </w:rPr>
        <w:t>多数的原则，以记名方式表决</w:t>
      </w:r>
      <w:r>
        <w:rPr>
          <w:rFonts w:ascii="宋体" w:eastAsia="宋体" w:hAnsi="宋体" w:cs="宋体" w:hint="eastAsia"/>
          <w:b/>
          <w:kern w:val="0"/>
          <w:szCs w:val="21"/>
        </w:rPr>
        <w:t>确定该项的评分。</w:t>
      </w:r>
    </w:p>
    <w:p w:rsidR="005A4588" w:rsidRDefault="00AC2A59">
      <w:pPr>
        <w:tabs>
          <w:tab w:val="left" w:pos="1701"/>
        </w:tabs>
        <w:autoSpaceDE w:val="0"/>
        <w:autoSpaceDN w:val="0"/>
        <w:adjustRightInd w:val="0"/>
        <w:spacing w:line="360" w:lineRule="auto"/>
        <w:rPr>
          <w:rFonts w:ascii="宋体" w:eastAsia="宋体" w:hAnsi="宋体" w:cs="宋体"/>
          <w:b/>
          <w:szCs w:val="24"/>
          <w:lang w:val="zh-CN"/>
        </w:rPr>
      </w:pPr>
      <w:r>
        <w:rPr>
          <w:rFonts w:ascii="宋体" w:eastAsia="宋体" w:hAnsi="宋体" w:cs="宋体" w:hint="eastAsia"/>
          <w:b/>
          <w:szCs w:val="24"/>
          <w:lang w:val="zh-CN"/>
        </w:rPr>
        <w:t>（3）价格评分方法</w:t>
      </w:r>
    </w:p>
    <w:p w:rsidR="005A4588" w:rsidRDefault="00AC2A59">
      <w:pPr>
        <w:spacing w:line="360" w:lineRule="auto"/>
        <w:ind w:left="480" w:firstLineChars="100" w:firstLine="211"/>
        <w:rPr>
          <w:rFonts w:ascii="宋体" w:eastAsia="宋体" w:hAnsi="宋体" w:cs="宋体"/>
          <w:b/>
          <w:bCs/>
          <w:kern w:val="0"/>
          <w:szCs w:val="21"/>
          <w:lang w:val="zh-CN"/>
        </w:rPr>
      </w:pPr>
      <w:r>
        <w:rPr>
          <w:rFonts w:ascii="宋体" w:eastAsia="宋体" w:hAnsi="宋体" w:cs="宋体" w:hint="eastAsia"/>
          <w:b/>
          <w:bCs/>
          <w:kern w:val="0"/>
          <w:szCs w:val="28"/>
          <w:lang w:val="zh-CN"/>
        </w:rPr>
        <w:t xml:space="preserve">1）经济文件的符合性审查 </w:t>
      </w:r>
    </w:p>
    <w:p w:rsidR="005A4588" w:rsidRDefault="00AC2A59">
      <w:pPr>
        <w:spacing w:line="360" w:lineRule="auto"/>
        <w:ind w:leftChars="200" w:left="420" w:firstLineChars="200" w:firstLine="420"/>
        <w:rPr>
          <w:rFonts w:ascii="宋体" w:eastAsia="宋体" w:hAnsi="宋体" w:cs="宋体"/>
          <w:kern w:val="0"/>
          <w:szCs w:val="21"/>
          <w:lang w:val="zh-CN"/>
        </w:rPr>
      </w:pPr>
      <w:r>
        <w:rPr>
          <w:rFonts w:ascii="宋体" w:eastAsia="宋体" w:hAnsi="宋体" w:cs="宋体" w:hint="eastAsia"/>
          <w:kern w:val="0"/>
          <w:szCs w:val="21"/>
          <w:lang w:val="zh-CN"/>
        </w:rPr>
        <w:t>评标委员会对合格的投标人的投标报价，进行详细分析、核准，检查其是否存在计算错误。评标委员会将按照本评标大纲的规定修正计算错误的投标报价，经投标人代表确认后，调整后的价格对投标人具有约束力。</w:t>
      </w:r>
      <w:r>
        <w:rPr>
          <w:rFonts w:ascii="宋体" w:eastAsia="宋体" w:hAnsi="宋体" w:cs="宋体" w:hint="eastAsia"/>
          <w:b/>
          <w:kern w:val="0"/>
          <w:szCs w:val="21"/>
          <w:u w:val="single"/>
          <w:lang w:val="zh-CN"/>
        </w:rPr>
        <w:t>如果投标人不接受修正后的报价，则其投标将被拒绝，作为无效投标处理</w:t>
      </w:r>
      <w:r>
        <w:rPr>
          <w:rFonts w:ascii="宋体" w:eastAsia="宋体" w:hAnsi="宋体" w:cs="宋体" w:hint="eastAsia"/>
          <w:b/>
          <w:kern w:val="0"/>
          <w:szCs w:val="21"/>
          <w:lang w:val="zh-CN"/>
        </w:rPr>
        <w:t>。</w:t>
      </w:r>
    </w:p>
    <w:p w:rsidR="005A4588" w:rsidRDefault="00AC2A59">
      <w:pPr>
        <w:autoSpaceDE w:val="0"/>
        <w:autoSpaceDN w:val="0"/>
        <w:adjustRightInd w:val="0"/>
        <w:spacing w:line="360" w:lineRule="auto"/>
        <w:ind w:leftChars="200" w:left="420" w:firstLineChars="200" w:firstLine="420"/>
        <w:rPr>
          <w:rFonts w:ascii="宋体" w:eastAsia="宋体" w:hAnsi="宋体" w:cs="宋体"/>
          <w:b/>
          <w:szCs w:val="24"/>
          <w:u w:val="single"/>
          <w:lang w:val="zh-CN"/>
        </w:rPr>
      </w:pPr>
      <w:r>
        <w:rPr>
          <w:rFonts w:ascii="宋体" w:eastAsia="宋体" w:hAnsi="宋体" w:cs="宋体" w:hint="eastAsia"/>
          <w:szCs w:val="24"/>
          <w:lang w:val="zh-CN"/>
        </w:rPr>
        <w:t>若投标人出现超低报价，</w:t>
      </w:r>
      <w:r>
        <w:rPr>
          <w:rFonts w:ascii="宋体" w:eastAsia="宋体" w:hAnsi="宋体" w:cs="宋体" w:hint="eastAsia"/>
          <w:kern w:val="0"/>
          <w:szCs w:val="21"/>
        </w:rPr>
        <w:t>有可能影响服务质量和不能诚信履约的，</w:t>
      </w:r>
      <w:r>
        <w:rPr>
          <w:rFonts w:ascii="宋体" w:eastAsia="宋体" w:hAnsi="宋体" w:cs="宋体" w:hint="eastAsia"/>
          <w:szCs w:val="24"/>
          <w:lang w:val="zh-CN"/>
        </w:rPr>
        <w:t>评标委员会</w:t>
      </w:r>
      <w:r>
        <w:rPr>
          <w:rFonts w:ascii="宋体" w:eastAsia="宋体" w:hAnsi="宋体" w:cs="宋体" w:hint="eastAsia"/>
          <w:kern w:val="0"/>
          <w:szCs w:val="21"/>
          <w:lang w:val="zh-CN"/>
        </w:rPr>
        <w:t>将要求该投标人作出书面说明并提供相关证明材料，</w:t>
      </w:r>
      <w:r>
        <w:rPr>
          <w:rFonts w:ascii="宋体" w:eastAsia="宋体" w:hAnsi="宋体" w:cs="宋体" w:hint="eastAsia"/>
          <w:szCs w:val="24"/>
          <w:lang w:val="zh-CN"/>
        </w:rPr>
        <w:t>以确定投标人是否以低于企业成本价报价。</w:t>
      </w:r>
      <w:r>
        <w:rPr>
          <w:rFonts w:ascii="宋体" w:eastAsia="宋体" w:hAnsi="宋体" w:cs="宋体" w:hint="eastAsia"/>
          <w:b/>
          <w:szCs w:val="24"/>
          <w:u w:val="single"/>
          <w:lang w:val="zh-CN"/>
        </w:rPr>
        <w:t>若投标人不能合理说明或不能提供相关证明材料的，评标委员会将认定其投标报价低于成本，同时否决其投标。</w:t>
      </w:r>
    </w:p>
    <w:p w:rsidR="005A4588" w:rsidRDefault="00AC2A59">
      <w:pPr>
        <w:spacing w:line="360" w:lineRule="auto"/>
        <w:ind w:leftChars="200" w:left="420" w:firstLineChars="200" w:firstLine="422"/>
        <w:rPr>
          <w:rFonts w:ascii="宋体" w:eastAsia="宋体" w:hAnsi="宋体" w:cs="宋体"/>
          <w:b/>
          <w:kern w:val="0"/>
          <w:szCs w:val="21"/>
          <w:lang w:val="zh-CN"/>
        </w:rPr>
      </w:pPr>
      <w:r>
        <w:rPr>
          <w:rFonts w:ascii="宋体" w:eastAsia="宋体" w:hAnsi="宋体" w:cs="宋体" w:hint="eastAsia"/>
          <w:b/>
          <w:kern w:val="0"/>
          <w:szCs w:val="21"/>
          <w:lang w:val="zh-CN"/>
        </w:rPr>
        <w:t>对是否低于企业成本价报价的事宜有争议的投标文件,评标委员会成员将以记名方式表决,根据少数服</w:t>
      </w:r>
      <w:r>
        <w:rPr>
          <w:rFonts w:ascii="宋体" w:eastAsia="宋体" w:hAnsi="宋体" w:cs="宋体" w:hint="eastAsia"/>
          <w:b/>
          <w:kern w:val="0"/>
          <w:szCs w:val="21"/>
        </w:rPr>
        <w:t>从</w:t>
      </w:r>
      <w:r>
        <w:rPr>
          <w:rFonts w:ascii="宋体" w:eastAsia="宋体" w:hAnsi="宋体" w:cs="宋体" w:hint="eastAsia"/>
          <w:b/>
          <w:kern w:val="0"/>
          <w:szCs w:val="21"/>
          <w:lang w:val="zh-CN"/>
        </w:rPr>
        <w:t>多数的原则，获多数表决通过的投标人才有资格进入下一阶段的评审,否则将按无效投标处理。</w:t>
      </w:r>
    </w:p>
    <w:p w:rsidR="005A4588" w:rsidRDefault="005A4588">
      <w:pPr>
        <w:spacing w:line="360" w:lineRule="auto"/>
        <w:ind w:leftChars="200" w:left="420" w:firstLineChars="200" w:firstLine="420"/>
        <w:rPr>
          <w:rFonts w:ascii="宋体" w:eastAsia="宋体" w:hAnsi="宋体" w:cs="宋体"/>
          <w:kern w:val="0"/>
          <w:szCs w:val="21"/>
          <w:lang w:val="zh-CN"/>
        </w:rPr>
      </w:pPr>
    </w:p>
    <w:p w:rsidR="005A4588" w:rsidRDefault="00AC2A59">
      <w:pPr>
        <w:spacing w:line="360" w:lineRule="auto"/>
        <w:ind w:left="480" w:firstLineChars="100" w:firstLine="211"/>
        <w:rPr>
          <w:rFonts w:ascii="宋体" w:eastAsia="宋体" w:hAnsi="宋体" w:cs="宋体"/>
          <w:b/>
          <w:bCs/>
          <w:kern w:val="0"/>
          <w:szCs w:val="21"/>
        </w:rPr>
      </w:pPr>
      <w:r>
        <w:rPr>
          <w:rFonts w:ascii="宋体" w:eastAsia="宋体" w:hAnsi="宋体" w:cs="宋体"/>
          <w:b/>
          <w:bCs/>
          <w:kern w:val="0"/>
          <w:szCs w:val="21"/>
          <w:lang w:val="zh-CN"/>
        </w:rPr>
        <w:t>2</w:t>
      </w:r>
      <w:r>
        <w:rPr>
          <w:rFonts w:ascii="宋体" w:eastAsia="宋体" w:hAnsi="宋体" w:cs="宋体" w:hint="eastAsia"/>
          <w:b/>
          <w:bCs/>
          <w:kern w:val="0"/>
          <w:szCs w:val="21"/>
          <w:lang w:val="zh-CN"/>
        </w:rPr>
        <w:t>）</w:t>
      </w:r>
      <w:r>
        <w:rPr>
          <w:rFonts w:ascii="宋体" w:eastAsia="宋体" w:hAnsi="宋体" w:cs="宋体" w:hint="eastAsia"/>
          <w:b/>
          <w:bCs/>
          <w:kern w:val="0"/>
          <w:szCs w:val="28"/>
          <w:lang w:val="zh-CN"/>
        </w:rPr>
        <w:t>价格评分</w:t>
      </w:r>
      <w:r>
        <w:rPr>
          <w:rFonts w:ascii="宋体" w:eastAsia="宋体" w:hAnsi="宋体" w:cs="宋体" w:hint="eastAsia"/>
          <w:b/>
          <w:bCs/>
          <w:kern w:val="0"/>
          <w:szCs w:val="21"/>
        </w:rPr>
        <w:t>：</w:t>
      </w:r>
      <w:r>
        <w:rPr>
          <w:rFonts w:ascii="宋体" w:eastAsia="宋体" w:hAnsi="宋体" w:cs="宋体" w:hint="eastAsia"/>
          <w:b/>
          <w:bCs/>
          <w:kern w:val="0"/>
          <w:szCs w:val="21"/>
          <w:lang w:val="zh-CN"/>
        </w:rPr>
        <w:t>总分</w:t>
      </w:r>
      <w:r>
        <w:rPr>
          <w:rFonts w:ascii="宋体" w:eastAsia="宋体" w:hAnsi="宋体" w:cs="宋体" w:hint="eastAsia"/>
          <w:b/>
          <w:bCs/>
          <w:kern w:val="0"/>
          <w:szCs w:val="21"/>
        </w:rPr>
        <w:t>50</w:t>
      </w:r>
      <w:r>
        <w:rPr>
          <w:rFonts w:ascii="宋体" w:eastAsia="宋体" w:hAnsi="宋体" w:cs="宋体" w:hint="eastAsia"/>
          <w:b/>
          <w:bCs/>
          <w:kern w:val="0"/>
          <w:szCs w:val="21"/>
          <w:lang w:val="zh-CN"/>
        </w:rPr>
        <w:t>分</w:t>
      </w:r>
    </w:p>
    <w:p w:rsidR="005A4588" w:rsidRDefault="00AC2A59">
      <w:pPr>
        <w:autoSpaceDN w:val="0"/>
        <w:adjustRightInd w:val="0"/>
        <w:snapToGrid w:val="0"/>
        <w:spacing w:line="360" w:lineRule="auto"/>
        <w:ind w:leftChars="100" w:left="420" w:hangingChars="100" w:hanging="210"/>
        <w:rPr>
          <w:rFonts w:ascii="宋体" w:eastAsia="宋体" w:hAnsi="宋体" w:cs="宋体"/>
          <w:kern w:val="0"/>
          <w:szCs w:val="21"/>
        </w:rPr>
      </w:pPr>
      <w:r>
        <w:rPr>
          <w:rFonts w:ascii="宋体" w:eastAsia="宋体" w:hAnsi="宋体" w:cs="宋体" w:hint="eastAsia"/>
          <w:kern w:val="0"/>
          <w:szCs w:val="21"/>
        </w:rPr>
        <w:t>A、根据有效投标人的投标“折扣系数”，最低投标“折扣系数”作为基准系数（Y）。投标人投标“折扣系数”（X）等于基准系数的得满分50分，其他投标人的价格得分统一按照下列公式计算：</w:t>
      </w:r>
      <w:r>
        <w:rPr>
          <w:rFonts w:ascii="宋体" w:eastAsia="宋体" w:hAnsi="宋体" w:cs="宋体" w:hint="eastAsia"/>
          <w:kern w:val="0"/>
          <w:szCs w:val="21"/>
        </w:rPr>
        <w:br/>
        <w:t>价格得分=(基准系数／投标“折扣系数”)×50</w:t>
      </w:r>
    </w:p>
    <w:p w:rsidR="005A4588" w:rsidRDefault="00AC2A59">
      <w:pPr>
        <w:autoSpaceDN w:val="0"/>
        <w:adjustRightInd w:val="0"/>
        <w:snapToGrid w:val="0"/>
        <w:spacing w:line="360" w:lineRule="auto"/>
        <w:ind w:firstLineChars="100" w:firstLine="210"/>
        <w:rPr>
          <w:rFonts w:ascii="宋体" w:eastAsia="宋体" w:hAnsi="宋体" w:cs="宋体"/>
          <w:kern w:val="0"/>
          <w:szCs w:val="21"/>
        </w:rPr>
      </w:pPr>
      <w:r>
        <w:rPr>
          <w:rFonts w:ascii="宋体" w:eastAsia="宋体" w:hAnsi="宋体" w:cs="宋体" w:hint="eastAsia"/>
          <w:kern w:val="0"/>
          <w:szCs w:val="21"/>
        </w:rPr>
        <w:t>B、分数出现小数点，保留小数点后2位，从小数点后第3位四舍五入。</w:t>
      </w:r>
    </w:p>
    <w:p w:rsidR="005A4588" w:rsidRDefault="00AC2A59">
      <w:pPr>
        <w:tabs>
          <w:tab w:val="left" w:pos="585"/>
        </w:tabs>
        <w:autoSpaceDE w:val="0"/>
        <w:autoSpaceDN w:val="0"/>
        <w:adjustRightInd w:val="0"/>
        <w:spacing w:line="400" w:lineRule="exact"/>
        <w:rPr>
          <w:rFonts w:ascii="宋体" w:eastAsia="宋体" w:hAnsi="宋体" w:cs="宋体"/>
          <w:b/>
          <w:szCs w:val="21"/>
          <w:lang w:val="zh-CN"/>
        </w:rPr>
      </w:pPr>
      <w:r>
        <w:rPr>
          <w:rFonts w:ascii="宋体" w:eastAsia="宋体" w:hAnsi="宋体" w:cs="宋体" w:hint="eastAsia"/>
          <w:b/>
          <w:szCs w:val="21"/>
          <w:lang w:val="zh-CN"/>
        </w:rPr>
        <w:t>（4）综合得分</w:t>
      </w:r>
    </w:p>
    <w:p w:rsidR="005A4588" w:rsidRDefault="00AC2A59">
      <w:pPr>
        <w:spacing w:line="400" w:lineRule="exact"/>
        <w:ind w:firstLineChars="404" w:firstLine="848"/>
        <w:rPr>
          <w:rFonts w:ascii="宋体" w:eastAsia="宋体" w:hAnsi="宋体" w:cs="宋体"/>
          <w:kern w:val="0"/>
          <w:szCs w:val="28"/>
          <w:lang w:val="zh-CN"/>
        </w:rPr>
      </w:pPr>
      <w:bookmarkStart w:id="672" w:name="_Toc31624_WPSOffice_Level2"/>
      <w:r>
        <w:rPr>
          <w:rFonts w:ascii="宋体" w:eastAsia="宋体" w:hAnsi="宋体" w:cs="宋体" w:hint="eastAsia"/>
          <w:kern w:val="0"/>
          <w:szCs w:val="28"/>
          <w:lang w:val="zh-CN"/>
        </w:rPr>
        <w:t>评标总得分=F1＋F2＋……+Fn</w:t>
      </w:r>
      <w:bookmarkEnd w:id="672"/>
    </w:p>
    <w:p w:rsidR="005A4588" w:rsidRDefault="00AC2A59">
      <w:pPr>
        <w:widowControl/>
        <w:autoSpaceDE w:val="0"/>
        <w:autoSpaceDN w:val="0"/>
        <w:adjustRightInd w:val="0"/>
        <w:spacing w:line="400" w:lineRule="exact"/>
        <w:ind w:firstLineChars="400" w:firstLine="840"/>
        <w:jc w:val="left"/>
        <w:rPr>
          <w:rFonts w:ascii="宋体" w:eastAsia="宋体" w:hAnsi="宋体" w:cs="宋体"/>
          <w:kern w:val="0"/>
          <w:szCs w:val="21"/>
        </w:rPr>
      </w:pPr>
      <w:bookmarkStart w:id="673" w:name="_Toc13236_WPSOffice_Level2"/>
      <w:r>
        <w:rPr>
          <w:rFonts w:ascii="宋体" w:eastAsia="宋体" w:hAnsi="宋体" w:cs="宋体" w:hint="eastAsia"/>
          <w:kern w:val="0"/>
          <w:szCs w:val="21"/>
        </w:rPr>
        <w:t>F1、F2、……Fn分别为各项评分因素的得分</w:t>
      </w:r>
      <w:bookmarkEnd w:id="673"/>
      <w:r>
        <w:rPr>
          <w:rFonts w:ascii="宋体" w:eastAsia="宋体" w:hAnsi="宋体" w:cs="宋体" w:hint="eastAsia"/>
          <w:kern w:val="0"/>
          <w:szCs w:val="21"/>
        </w:rPr>
        <w:t>。</w:t>
      </w:r>
    </w:p>
    <w:p w:rsidR="005A4588" w:rsidRDefault="005A4588">
      <w:pPr>
        <w:autoSpaceDE w:val="0"/>
        <w:autoSpaceDN w:val="0"/>
        <w:adjustRightInd w:val="0"/>
        <w:spacing w:line="360" w:lineRule="auto"/>
        <w:ind w:leftChars="1" w:left="564" w:hangingChars="200" w:hanging="562"/>
        <w:rPr>
          <w:rFonts w:ascii="宋体" w:eastAsia="宋体" w:hAnsi="宋体" w:cs="宋体"/>
          <w:b/>
          <w:bCs/>
          <w:sz w:val="28"/>
          <w:szCs w:val="28"/>
        </w:rPr>
      </w:pPr>
    </w:p>
    <w:p w:rsidR="005A4588" w:rsidRDefault="00AC2A59">
      <w:pPr>
        <w:autoSpaceDE w:val="0"/>
        <w:autoSpaceDN w:val="0"/>
        <w:adjustRightInd w:val="0"/>
        <w:spacing w:line="360" w:lineRule="auto"/>
        <w:jc w:val="center"/>
        <w:rPr>
          <w:rFonts w:ascii="宋体" w:eastAsia="宋体" w:hAnsi="宋体" w:cs="宋体"/>
          <w:b/>
          <w:bCs/>
          <w:sz w:val="28"/>
          <w:szCs w:val="28"/>
        </w:rPr>
      </w:pPr>
      <w:bookmarkStart w:id="674" w:name="_Toc518_WPSOffice_Level1"/>
      <w:r>
        <w:rPr>
          <w:rFonts w:ascii="宋体" w:eastAsia="宋体" w:hAnsi="宋体" w:cs="宋体" w:hint="eastAsia"/>
          <w:b/>
          <w:bCs/>
          <w:sz w:val="28"/>
          <w:szCs w:val="28"/>
          <w:lang w:val="zh-CN"/>
        </w:rPr>
        <w:t>五、推荐中标人</w:t>
      </w:r>
      <w:bookmarkEnd w:id="674"/>
    </w:p>
    <w:p w:rsidR="005A4588" w:rsidRDefault="00AC2A59">
      <w:pPr>
        <w:autoSpaceDE w:val="0"/>
        <w:autoSpaceDN w:val="0"/>
        <w:adjustRightInd w:val="0"/>
        <w:spacing w:line="360" w:lineRule="auto"/>
        <w:ind w:left="420" w:hangingChars="200" w:hanging="420"/>
        <w:jc w:val="left"/>
        <w:rPr>
          <w:rFonts w:ascii="宋体" w:eastAsia="宋体" w:hAnsi="宋体" w:cs="Times New Roman"/>
          <w:kern w:val="0"/>
          <w:szCs w:val="21"/>
        </w:rPr>
      </w:pPr>
      <w:r>
        <w:rPr>
          <w:rFonts w:ascii="宋体" w:eastAsia="宋体" w:hAnsi="宋体" w:cs="宋体"/>
          <w:kern w:val="0"/>
          <w:szCs w:val="21"/>
        </w:rPr>
        <w:t>13</w:t>
      </w:r>
      <w:r>
        <w:rPr>
          <w:rFonts w:ascii="宋体" w:eastAsia="宋体" w:hAnsi="宋体" w:cs="宋体" w:hint="eastAsia"/>
          <w:kern w:val="0"/>
          <w:szCs w:val="21"/>
        </w:rPr>
        <w:t>、</w:t>
      </w:r>
      <w:r>
        <w:rPr>
          <w:rFonts w:ascii="宋体" w:eastAsia="宋体" w:hAnsi="宋体" w:cs="Times New Roman" w:hint="eastAsia"/>
          <w:szCs w:val="24"/>
          <w:lang w:val="zh-CN"/>
        </w:rPr>
        <w:t>评标委员会按评审后得分由高到低顺序排列</w:t>
      </w:r>
      <w:r>
        <w:rPr>
          <w:rFonts w:ascii="宋体" w:eastAsia="宋体" w:hAnsi="宋体" w:cs="Times New Roman" w:hint="eastAsia"/>
          <w:kern w:val="0"/>
          <w:szCs w:val="21"/>
        </w:rPr>
        <w:t>，并向招标人推荐最后综合得分最高的前二名投标人为中标候选人（最后综合得分排名第一、第二的投标人分别为第一、第二中标候选人），招标人将确定第一中标候选人为中标人。</w:t>
      </w:r>
    </w:p>
    <w:p w:rsidR="005A4588" w:rsidRDefault="00AC2A59">
      <w:pPr>
        <w:autoSpaceDE w:val="0"/>
        <w:autoSpaceDN w:val="0"/>
        <w:adjustRightInd w:val="0"/>
        <w:spacing w:line="360" w:lineRule="auto"/>
        <w:ind w:leftChars="200" w:left="420" w:firstLineChars="200" w:firstLine="420"/>
        <w:jc w:val="left"/>
        <w:rPr>
          <w:rFonts w:ascii="宋体" w:eastAsia="宋体" w:hAnsi="宋体" w:cs="Times New Roman"/>
          <w:kern w:val="0"/>
          <w:szCs w:val="24"/>
          <w:lang w:val="zh-CN"/>
        </w:rPr>
      </w:pPr>
      <w:r>
        <w:rPr>
          <w:rFonts w:ascii="宋体" w:eastAsia="宋体" w:hAnsi="宋体" w:cs="Times New Roman" w:hint="eastAsia"/>
          <w:kern w:val="0"/>
          <w:szCs w:val="21"/>
        </w:rPr>
        <w:t>如果有两个或以上的投标人的最后综合得分相同，则在最后综合得分相同的投标人中按投标报价</w:t>
      </w:r>
      <w:r>
        <w:rPr>
          <w:rFonts w:ascii="宋体" w:eastAsia="宋体" w:hAnsi="宋体" w:cs="Times New Roman" w:hint="eastAsia"/>
          <w:kern w:val="0"/>
          <w:szCs w:val="21"/>
          <w:lang w:val="zh-CN"/>
        </w:rPr>
        <w:t>由低到高顺序排出次序，报价低的排前，报价高的排后。</w:t>
      </w:r>
      <w:r>
        <w:rPr>
          <w:rFonts w:ascii="宋体" w:eastAsia="宋体" w:hAnsi="宋体" w:cs="Times New Roman" w:hint="eastAsia"/>
          <w:kern w:val="0"/>
          <w:szCs w:val="21"/>
        </w:rPr>
        <w:t>如果出现投标人的最后综合得分及投标报价均相同时，则按技术标的评标得分高低排出次序，得分高的排前，得分低的排后。如果出现投标人的最后综合得分、投标报价及技术标得分均相同时，由评标委员会进行投票，得票多的排名在先。当第一轮投票结果为投标人得票数相同时，再次进行投票，如此类推，直到能确定排序次序为止。</w:t>
      </w:r>
    </w:p>
    <w:p w:rsidR="005A4588" w:rsidRDefault="005A4588">
      <w:pPr>
        <w:widowControl/>
        <w:spacing w:line="360" w:lineRule="auto"/>
        <w:jc w:val="left"/>
        <w:rPr>
          <w:rFonts w:ascii="宋体" w:eastAsia="宋体" w:hAnsi="宋体" w:cs="宋体"/>
          <w:kern w:val="0"/>
          <w:szCs w:val="21"/>
        </w:rPr>
      </w:pPr>
    </w:p>
    <w:p w:rsidR="005A4588" w:rsidRDefault="00AC2A59">
      <w:pPr>
        <w:autoSpaceDE w:val="0"/>
        <w:autoSpaceDN w:val="0"/>
        <w:adjustRightInd w:val="0"/>
        <w:spacing w:line="360" w:lineRule="auto"/>
        <w:ind w:leftChars="88" w:left="185" w:firstLineChars="1225" w:firstLine="3443"/>
        <w:rPr>
          <w:rFonts w:ascii="宋体" w:eastAsia="宋体" w:hAnsi="宋体" w:cs="宋体"/>
          <w:b/>
          <w:bCs/>
          <w:sz w:val="28"/>
          <w:szCs w:val="28"/>
          <w:lang w:val="zh-CN"/>
        </w:rPr>
      </w:pPr>
      <w:bookmarkStart w:id="675" w:name="_Toc22724_WPSOffice_Level1"/>
      <w:r>
        <w:rPr>
          <w:rFonts w:ascii="宋体" w:eastAsia="宋体" w:hAnsi="宋体" w:cs="宋体" w:hint="eastAsia"/>
          <w:b/>
          <w:bCs/>
          <w:sz w:val="28"/>
          <w:szCs w:val="28"/>
          <w:lang w:val="zh-CN"/>
        </w:rPr>
        <w:lastRenderedPageBreak/>
        <w:t>六、编写评标报告</w:t>
      </w:r>
      <w:bookmarkEnd w:id="675"/>
    </w:p>
    <w:p w:rsidR="005A4588" w:rsidRDefault="00AC2A59">
      <w:pPr>
        <w:autoSpaceDE w:val="0"/>
        <w:autoSpaceDN w:val="0"/>
        <w:adjustRightInd w:val="0"/>
        <w:spacing w:line="360" w:lineRule="auto"/>
        <w:ind w:left="420" w:hangingChars="200" w:hanging="420"/>
        <w:jc w:val="left"/>
        <w:rPr>
          <w:rFonts w:ascii="宋体" w:eastAsia="宋体" w:hAnsi="宋体" w:cs="宋体"/>
          <w:b/>
          <w:bCs/>
          <w:szCs w:val="32"/>
          <w:lang w:val="zh-CN"/>
        </w:rPr>
      </w:pPr>
      <w:r>
        <w:rPr>
          <w:rFonts w:ascii="宋体" w:eastAsia="宋体" w:hAnsi="宋体" w:cs="宋体" w:hint="eastAsia"/>
          <w:szCs w:val="24"/>
          <w:lang w:val="zh-CN"/>
        </w:rPr>
        <w:t>1</w:t>
      </w:r>
      <w:r>
        <w:rPr>
          <w:rFonts w:ascii="宋体" w:eastAsia="宋体" w:hAnsi="宋体" w:cs="宋体"/>
          <w:szCs w:val="24"/>
          <w:lang w:val="zh-CN"/>
        </w:rPr>
        <w:t>4</w:t>
      </w:r>
      <w:r>
        <w:rPr>
          <w:rFonts w:ascii="宋体" w:eastAsia="宋体" w:hAnsi="宋体" w:cs="宋体" w:hint="eastAsia"/>
          <w:szCs w:val="24"/>
          <w:lang w:val="zh-CN"/>
        </w:rPr>
        <w:t>、评标委员会根据评审结果撰写评标报告。评标报告是评标委员会根据全体评标委员会成员签字的原始评审记录和评审结果编写的报告，其主要内容包括：</w:t>
      </w:r>
    </w:p>
    <w:p w:rsidR="005A4588" w:rsidRDefault="00AC2A59">
      <w:pPr>
        <w:autoSpaceDE w:val="0"/>
        <w:autoSpaceDN w:val="0"/>
        <w:adjustRightInd w:val="0"/>
        <w:spacing w:line="360" w:lineRule="auto"/>
        <w:jc w:val="left"/>
        <w:rPr>
          <w:rFonts w:ascii="宋体" w:eastAsia="宋体" w:hAnsi="宋体" w:cs="宋体"/>
          <w:kern w:val="0"/>
          <w:szCs w:val="24"/>
          <w:lang w:val="zh-CN"/>
        </w:rPr>
      </w:pPr>
      <w:r>
        <w:rPr>
          <w:rFonts w:ascii="宋体" w:eastAsia="宋体" w:hAnsi="宋体" w:cs="宋体" w:hint="eastAsia"/>
          <w:kern w:val="0"/>
          <w:szCs w:val="24"/>
          <w:lang w:val="zh-CN"/>
        </w:rPr>
        <w:t>（1）开标邀请时间、开标日期和地点；</w:t>
      </w:r>
    </w:p>
    <w:p w:rsidR="005A4588" w:rsidRDefault="00AC2A59">
      <w:pPr>
        <w:autoSpaceDE w:val="0"/>
        <w:autoSpaceDN w:val="0"/>
        <w:adjustRightInd w:val="0"/>
        <w:spacing w:line="360" w:lineRule="auto"/>
        <w:jc w:val="left"/>
        <w:rPr>
          <w:rFonts w:ascii="宋体" w:eastAsia="宋体" w:hAnsi="宋体" w:cs="宋体"/>
          <w:kern w:val="0"/>
          <w:szCs w:val="24"/>
          <w:lang w:val="zh-CN"/>
        </w:rPr>
      </w:pPr>
      <w:r>
        <w:rPr>
          <w:rFonts w:ascii="宋体" w:eastAsia="宋体" w:hAnsi="宋体" w:cs="宋体" w:hint="eastAsia"/>
          <w:kern w:val="0"/>
          <w:szCs w:val="24"/>
          <w:lang w:val="zh-CN"/>
        </w:rPr>
        <w:t>（2）投标人名单和评标委员会成员名单；</w:t>
      </w:r>
    </w:p>
    <w:p w:rsidR="005A4588" w:rsidRDefault="00AC2A59">
      <w:pPr>
        <w:autoSpaceDE w:val="0"/>
        <w:autoSpaceDN w:val="0"/>
        <w:adjustRightInd w:val="0"/>
        <w:spacing w:line="360" w:lineRule="auto"/>
        <w:jc w:val="left"/>
        <w:rPr>
          <w:rFonts w:ascii="宋体" w:eastAsia="宋体" w:hAnsi="宋体" w:cs="宋体"/>
          <w:kern w:val="0"/>
          <w:szCs w:val="24"/>
          <w:lang w:val="zh-CN"/>
        </w:rPr>
      </w:pPr>
      <w:r>
        <w:rPr>
          <w:rFonts w:ascii="宋体" w:eastAsia="宋体" w:hAnsi="宋体" w:cs="宋体" w:hint="eastAsia"/>
          <w:kern w:val="0"/>
          <w:szCs w:val="24"/>
          <w:lang w:val="zh-CN"/>
        </w:rPr>
        <w:t>（3）开标评审方法和标准；</w:t>
      </w:r>
    </w:p>
    <w:p w:rsidR="005A4588" w:rsidRDefault="00AC2A59">
      <w:pPr>
        <w:autoSpaceDE w:val="0"/>
        <w:autoSpaceDN w:val="0"/>
        <w:adjustRightInd w:val="0"/>
        <w:spacing w:line="360" w:lineRule="auto"/>
        <w:jc w:val="left"/>
        <w:rPr>
          <w:rFonts w:ascii="宋体" w:eastAsia="宋体" w:hAnsi="宋体" w:cs="宋体"/>
          <w:kern w:val="0"/>
          <w:szCs w:val="24"/>
          <w:lang w:val="zh-CN"/>
        </w:rPr>
      </w:pPr>
      <w:r>
        <w:rPr>
          <w:rFonts w:ascii="宋体" w:eastAsia="宋体" w:hAnsi="宋体" w:cs="宋体" w:hint="eastAsia"/>
          <w:kern w:val="0"/>
          <w:szCs w:val="24"/>
          <w:lang w:val="zh-CN"/>
        </w:rPr>
        <w:t>（4）开标评审记录和评审情况及说明，包括投标无效投标人名单及原因；</w:t>
      </w:r>
    </w:p>
    <w:p w:rsidR="005A4588" w:rsidRDefault="00AC2A59">
      <w:pPr>
        <w:autoSpaceDE w:val="0"/>
        <w:autoSpaceDN w:val="0"/>
        <w:adjustRightInd w:val="0"/>
        <w:spacing w:line="360" w:lineRule="auto"/>
        <w:jc w:val="left"/>
        <w:rPr>
          <w:rFonts w:ascii="宋体" w:eastAsia="宋体" w:hAnsi="宋体" w:cs="宋体"/>
          <w:kern w:val="0"/>
          <w:szCs w:val="24"/>
          <w:lang w:val="zh-CN"/>
        </w:rPr>
      </w:pPr>
      <w:r>
        <w:rPr>
          <w:rFonts w:ascii="宋体" w:eastAsia="宋体" w:hAnsi="宋体" w:cs="宋体" w:hint="eastAsia"/>
          <w:kern w:val="0"/>
          <w:szCs w:val="24"/>
          <w:lang w:val="zh-CN"/>
        </w:rPr>
        <w:t>（5）评审结果和中标候选投标人排序表；</w:t>
      </w:r>
    </w:p>
    <w:p w:rsidR="005A4588" w:rsidRDefault="00AC2A59">
      <w:pPr>
        <w:autoSpaceDE w:val="0"/>
        <w:autoSpaceDN w:val="0"/>
        <w:adjustRightInd w:val="0"/>
        <w:spacing w:line="360" w:lineRule="auto"/>
        <w:jc w:val="left"/>
        <w:rPr>
          <w:rFonts w:ascii="宋体" w:eastAsia="宋体" w:hAnsi="宋体" w:cs="宋体"/>
          <w:szCs w:val="24"/>
          <w:lang w:val="zh-CN"/>
        </w:rPr>
      </w:pPr>
      <w:r>
        <w:rPr>
          <w:rFonts w:ascii="宋体" w:eastAsia="宋体" w:hAnsi="宋体" w:cs="宋体" w:hint="eastAsia"/>
          <w:kern w:val="0"/>
          <w:szCs w:val="24"/>
          <w:lang w:val="zh-CN"/>
        </w:rPr>
        <w:t>（6）评标委员会的推荐</w:t>
      </w:r>
      <w:r>
        <w:rPr>
          <w:rFonts w:ascii="宋体" w:eastAsia="宋体" w:hAnsi="宋体" w:cs="宋体" w:hint="eastAsia"/>
          <w:szCs w:val="24"/>
          <w:lang w:val="zh-CN"/>
        </w:rPr>
        <w:t>建议。</w:t>
      </w:r>
    </w:p>
    <w:p w:rsidR="005A4588" w:rsidRDefault="005A4588">
      <w:pPr>
        <w:autoSpaceDE w:val="0"/>
        <w:autoSpaceDN w:val="0"/>
        <w:adjustRightInd w:val="0"/>
        <w:spacing w:line="360" w:lineRule="auto"/>
        <w:jc w:val="center"/>
        <w:rPr>
          <w:rFonts w:ascii="宋体" w:eastAsia="宋体" w:hAnsi="宋体" w:cs="宋体"/>
          <w:b/>
          <w:bCs/>
          <w:sz w:val="28"/>
          <w:szCs w:val="28"/>
          <w:lang w:val="zh-CN"/>
        </w:rPr>
      </w:pPr>
    </w:p>
    <w:p w:rsidR="005A4588" w:rsidRDefault="00AC2A59">
      <w:pPr>
        <w:autoSpaceDE w:val="0"/>
        <w:autoSpaceDN w:val="0"/>
        <w:adjustRightInd w:val="0"/>
        <w:spacing w:line="360" w:lineRule="auto"/>
        <w:jc w:val="center"/>
        <w:rPr>
          <w:rFonts w:ascii="宋体" w:eastAsia="宋体" w:hAnsi="宋体" w:cs="宋体"/>
          <w:b/>
          <w:bCs/>
          <w:sz w:val="30"/>
          <w:szCs w:val="30"/>
          <w:lang w:val="zh-CN"/>
        </w:rPr>
      </w:pPr>
      <w:bookmarkStart w:id="676" w:name="_Toc23773_WPSOffice_Level1"/>
      <w:r>
        <w:rPr>
          <w:rFonts w:ascii="宋体" w:eastAsia="宋体" w:hAnsi="宋体" w:cs="宋体" w:hint="eastAsia"/>
          <w:b/>
          <w:bCs/>
          <w:sz w:val="28"/>
          <w:szCs w:val="28"/>
          <w:lang w:val="zh-CN"/>
        </w:rPr>
        <w:t>七、注意事项</w:t>
      </w:r>
      <w:bookmarkEnd w:id="676"/>
    </w:p>
    <w:p w:rsidR="005A4588" w:rsidRDefault="00AC2A59">
      <w:pPr>
        <w:autoSpaceDE w:val="0"/>
        <w:autoSpaceDN w:val="0"/>
        <w:adjustRightInd w:val="0"/>
        <w:spacing w:line="360" w:lineRule="auto"/>
        <w:ind w:left="420" w:hangingChars="200" w:hanging="420"/>
        <w:rPr>
          <w:rFonts w:ascii="宋体" w:eastAsia="宋体" w:hAnsi="宋体" w:cs="宋体"/>
          <w:szCs w:val="24"/>
          <w:lang w:val="zh-CN"/>
        </w:rPr>
      </w:pPr>
      <w:r>
        <w:rPr>
          <w:rFonts w:ascii="宋体" w:eastAsia="宋体" w:hAnsi="宋体" w:cs="宋体" w:hint="eastAsia"/>
          <w:szCs w:val="24"/>
          <w:lang w:val="zh-CN"/>
        </w:rPr>
        <w:t>1</w:t>
      </w:r>
      <w:r>
        <w:rPr>
          <w:rFonts w:ascii="宋体" w:eastAsia="宋体" w:hAnsi="宋体" w:cs="宋体"/>
          <w:szCs w:val="24"/>
          <w:lang w:val="zh-CN"/>
        </w:rPr>
        <w:t>5</w:t>
      </w:r>
      <w:r>
        <w:rPr>
          <w:rFonts w:ascii="宋体" w:eastAsia="宋体" w:hAnsi="宋体" w:cs="宋体" w:hint="eastAsia"/>
          <w:szCs w:val="24"/>
          <w:lang w:val="zh-CN"/>
        </w:rPr>
        <w:t>、为确保评审工作的顺利进行，防止因泄密或其它意外而造成的不良后果及影响，凡参加评审工作的人员都必须认真执行本规定：</w:t>
      </w:r>
    </w:p>
    <w:p w:rsidR="005A4588" w:rsidRDefault="00AC2A59">
      <w:pPr>
        <w:autoSpaceDE w:val="0"/>
        <w:autoSpaceDN w:val="0"/>
        <w:adjustRightInd w:val="0"/>
        <w:spacing w:line="360" w:lineRule="auto"/>
        <w:ind w:leftChars="-59" w:left="437" w:hangingChars="267" w:hanging="561"/>
        <w:rPr>
          <w:rFonts w:ascii="宋体" w:eastAsia="宋体" w:hAnsi="宋体" w:cs="宋体"/>
          <w:szCs w:val="24"/>
          <w:lang w:val="zh-CN"/>
        </w:rPr>
      </w:pPr>
      <w:r>
        <w:rPr>
          <w:rFonts w:ascii="宋体" w:eastAsia="宋体" w:hAnsi="宋体" w:cs="宋体" w:hint="eastAsia"/>
          <w:szCs w:val="24"/>
          <w:lang w:val="zh-CN"/>
        </w:rPr>
        <w:t>（1）在评审工作期间，所有分发的投标文件、资料等仅限于在评审场所中使用，不得带往其它地方，所有的招标文件、投标文件、资料等一律编号登记；</w:t>
      </w:r>
    </w:p>
    <w:p w:rsidR="005A4588" w:rsidRDefault="00AC2A59">
      <w:pPr>
        <w:autoSpaceDE w:val="0"/>
        <w:autoSpaceDN w:val="0"/>
        <w:adjustRightInd w:val="0"/>
        <w:spacing w:line="360" w:lineRule="auto"/>
        <w:ind w:leftChars="-59" w:left="437" w:hangingChars="267" w:hanging="561"/>
        <w:rPr>
          <w:rFonts w:ascii="宋体" w:eastAsia="宋体" w:hAnsi="宋体" w:cs="宋体"/>
          <w:szCs w:val="24"/>
          <w:lang w:val="zh-CN"/>
        </w:rPr>
      </w:pPr>
      <w:r>
        <w:rPr>
          <w:rFonts w:ascii="宋体" w:eastAsia="宋体" w:hAnsi="宋体" w:cs="宋体" w:hint="eastAsia"/>
          <w:szCs w:val="24"/>
          <w:lang w:val="zh-CN"/>
        </w:rPr>
        <w:t>（2）评审人员及工作人员不得在公共场合谈论有关评审内容；</w:t>
      </w:r>
    </w:p>
    <w:p w:rsidR="005A4588" w:rsidRDefault="00AC2A59">
      <w:pPr>
        <w:autoSpaceDE w:val="0"/>
        <w:autoSpaceDN w:val="0"/>
        <w:adjustRightInd w:val="0"/>
        <w:spacing w:line="360" w:lineRule="auto"/>
        <w:ind w:leftChars="-59" w:left="437" w:hangingChars="267" w:hanging="561"/>
        <w:rPr>
          <w:rFonts w:ascii="宋体" w:eastAsia="宋体" w:hAnsi="宋体" w:cs="宋体"/>
          <w:szCs w:val="24"/>
          <w:lang w:val="zh-CN"/>
        </w:rPr>
      </w:pPr>
      <w:r>
        <w:rPr>
          <w:rFonts w:ascii="宋体" w:eastAsia="宋体" w:hAnsi="宋体" w:cs="宋体" w:hint="eastAsia"/>
          <w:szCs w:val="24"/>
          <w:lang w:val="zh-CN"/>
        </w:rPr>
        <w:t>（3）评审人员及工作人员不得以书信、电讯、口述等方式将有关评审内容（如资料、投标文件、投标报价、评审方式、评标委员会的决定、评审组织机构、评审人员名单等）披露给未参加评审的任何无关人员，包括上级领导、同级和下级人员，任何与评审无关的人员（包括亲朋好友和同事）不得进入评审场所；</w:t>
      </w:r>
    </w:p>
    <w:p w:rsidR="005A4588" w:rsidRDefault="00AC2A59">
      <w:pPr>
        <w:autoSpaceDE w:val="0"/>
        <w:autoSpaceDN w:val="0"/>
        <w:adjustRightInd w:val="0"/>
        <w:spacing w:line="360" w:lineRule="auto"/>
        <w:ind w:leftChars="-59" w:left="437" w:hangingChars="267" w:hanging="561"/>
        <w:rPr>
          <w:rFonts w:ascii="宋体" w:eastAsia="宋体" w:hAnsi="宋体" w:cs="宋体"/>
          <w:szCs w:val="24"/>
          <w:lang w:val="zh-CN"/>
        </w:rPr>
      </w:pPr>
      <w:r>
        <w:rPr>
          <w:rFonts w:ascii="宋体" w:eastAsia="宋体" w:hAnsi="宋体" w:cs="宋体" w:hint="eastAsia"/>
          <w:szCs w:val="24"/>
          <w:lang w:val="zh-CN"/>
        </w:rPr>
        <w:t>（4）</w:t>
      </w:r>
      <w:r>
        <w:rPr>
          <w:rFonts w:ascii="宋体" w:eastAsia="宋体" w:hAnsi="宋体" w:cs="宋体" w:hint="eastAsia"/>
          <w:szCs w:val="24"/>
        </w:rPr>
        <w:t>如有需要举行</w:t>
      </w:r>
      <w:r>
        <w:rPr>
          <w:rFonts w:ascii="宋体" w:eastAsia="宋体" w:hAnsi="宋体" w:cs="宋体" w:hint="eastAsia"/>
          <w:szCs w:val="24"/>
          <w:lang w:val="zh-CN"/>
        </w:rPr>
        <w:t>澄清会</w:t>
      </w:r>
      <w:r>
        <w:rPr>
          <w:rFonts w:ascii="宋体" w:eastAsia="宋体" w:hAnsi="宋体" w:cs="宋体" w:hint="eastAsia"/>
          <w:szCs w:val="24"/>
        </w:rPr>
        <w:t>，</w:t>
      </w:r>
      <w:r>
        <w:rPr>
          <w:rFonts w:ascii="宋体" w:eastAsia="宋体" w:hAnsi="宋体" w:cs="宋体" w:hint="eastAsia"/>
          <w:szCs w:val="24"/>
          <w:lang w:val="zh-CN"/>
        </w:rPr>
        <w:t>在举行与各投标人的澄清会之前评标委员会应明确参加会议的人员及主谈人。任何需要投标人在澄清会上澄清的问题必须经评标委员会成员签字并由主谈人提出。在澄清期间，对于涉及本规定保密范畴的所有内容，主谈人不得向投标人透露；</w:t>
      </w:r>
    </w:p>
    <w:p w:rsidR="005A4588" w:rsidRDefault="00AC2A59">
      <w:pPr>
        <w:widowControl/>
        <w:jc w:val="left"/>
        <w:rPr>
          <w:rFonts w:ascii="宋体" w:eastAsia="宋体" w:hAnsi="宋体" w:cs="Times New Roman"/>
          <w:b/>
          <w:bCs/>
          <w:kern w:val="0"/>
          <w:szCs w:val="21"/>
        </w:rPr>
      </w:pPr>
      <w:r>
        <w:rPr>
          <w:rFonts w:ascii="宋体" w:eastAsia="宋体" w:hAnsi="宋体" w:cs="宋体" w:hint="eastAsia"/>
          <w:szCs w:val="24"/>
          <w:lang w:val="zh-CN"/>
        </w:rPr>
        <w:t>（5）任何评审人员和工作人员不得对外公布评审的一切内容。</w:t>
      </w:r>
    </w:p>
    <w:bookmarkEnd w:id="642"/>
    <w:bookmarkEnd w:id="651"/>
    <w:bookmarkEnd w:id="652"/>
    <w:bookmarkEnd w:id="653"/>
    <w:p w:rsidR="005A4588" w:rsidRDefault="005A4588">
      <w:pPr>
        <w:widowControl/>
        <w:jc w:val="left"/>
        <w:rPr>
          <w:rFonts w:ascii="宋体" w:eastAsia="宋体" w:hAnsi="宋体" w:cs="宋体"/>
          <w:szCs w:val="24"/>
          <w:lang w:val="zh-CN"/>
        </w:rPr>
      </w:pPr>
    </w:p>
    <w:p w:rsidR="005A4588" w:rsidRDefault="005A4588"/>
    <w:sectPr w:rsidR="005A4588">
      <w:footerReference w:type="default" r:id="rId11"/>
      <w:footerReference w:type="first" r:id="rId12"/>
      <w:pgSz w:w="11906" w:h="16838"/>
      <w:pgMar w:top="1191" w:right="1043" w:bottom="1191" w:left="1043"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1C75" w:rsidRDefault="00AC2A59">
      <w:r>
        <w:separator/>
      </w:r>
    </w:p>
  </w:endnote>
  <w:endnote w:type="continuationSeparator" w:id="0">
    <w:p w:rsidR="00A51C75" w:rsidRDefault="00AC2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ˎ̥">
    <w:altName w:val="Times New Roman"/>
    <w:charset w:val="01"/>
    <w:family w:val="roman"/>
    <w:pitch w:val="default"/>
    <w:sig w:usb0="00000000" w:usb1="00000000" w:usb2="00000000" w:usb3="00000000" w:csb0="0004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FrutigerNext LT Light">
    <w:altName w:val="宋体"/>
    <w:charset w:val="86"/>
    <w:family w:val="swiss"/>
    <w:pitch w:val="default"/>
    <w:sig w:usb0="00000000" w:usb1="00000000" w:usb2="00000010" w:usb3="00000000" w:csb0="00040001" w:csb1="00000000"/>
  </w:font>
  <w:font w:name="微软雅黑">
    <w:panose1 w:val="020B0503020204020204"/>
    <w:charset w:val="86"/>
    <w:family w:val="swiss"/>
    <w:pitch w:val="variable"/>
    <w:sig w:usb0="80000287"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4588" w:rsidRDefault="00AC2A59">
    <w:pPr>
      <w:pStyle w:val="afa"/>
      <w:jc w:val="center"/>
    </w:pPr>
    <w:r>
      <w:rPr>
        <w:rFonts w:hint="eastAsia"/>
      </w:rPr>
      <w:t>第</w:t>
    </w:r>
    <w:r>
      <w:rPr>
        <w:lang w:val="zh-CN"/>
      </w:rPr>
      <w:t xml:space="preserve"> </w:t>
    </w:r>
    <w:r>
      <w:rPr>
        <w:bCs/>
        <w:sz w:val="24"/>
        <w:szCs w:val="24"/>
      </w:rPr>
      <w:fldChar w:fldCharType="begin"/>
    </w:r>
    <w:r>
      <w:rPr>
        <w:bCs/>
      </w:rPr>
      <w:instrText>PAGE</w:instrText>
    </w:r>
    <w:r>
      <w:rPr>
        <w:bCs/>
        <w:sz w:val="24"/>
        <w:szCs w:val="24"/>
      </w:rPr>
      <w:fldChar w:fldCharType="separate"/>
    </w:r>
    <w:r w:rsidR="00D600AA">
      <w:rPr>
        <w:bCs/>
        <w:noProof/>
      </w:rPr>
      <w:t>21</w:t>
    </w:r>
    <w:r>
      <w:rPr>
        <w:bCs/>
        <w:sz w:val="24"/>
        <w:szCs w:val="24"/>
      </w:rPr>
      <w:fldChar w:fldCharType="end"/>
    </w:r>
    <w:r>
      <w:rPr>
        <w:lang w:val="zh-CN"/>
      </w:rPr>
      <w:t xml:space="preserve"> </w:t>
    </w:r>
    <w:r>
      <w:rPr>
        <w:rFonts w:hint="eastAsia"/>
        <w:lang w:val="zh-CN"/>
      </w:rPr>
      <w:t>页，共</w:t>
    </w:r>
    <w:r>
      <w:rPr>
        <w:lang w:val="zh-CN"/>
      </w:rPr>
      <w:t xml:space="preserve"> </w:t>
    </w:r>
    <w:r>
      <w:rPr>
        <w:bCs/>
        <w:sz w:val="24"/>
        <w:szCs w:val="24"/>
      </w:rPr>
      <w:fldChar w:fldCharType="begin"/>
    </w:r>
    <w:r>
      <w:rPr>
        <w:bCs/>
      </w:rPr>
      <w:instrText>NUMPAGES</w:instrText>
    </w:r>
    <w:r>
      <w:rPr>
        <w:bCs/>
        <w:sz w:val="24"/>
        <w:szCs w:val="24"/>
      </w:rPr>
      <w:fldChar w:fldCharType="separate"/>
    </w:r>
    <w:r w:rsidR="00D600AA">
      <w:rPr>
        <w:bCs/>
        <w:noProof/>
      </w:rPr>
      <w:t>109</w:t>
    </w:r>
    <w:r>
      <w:rPr>
        <w:bCs/>
        <w:sz w:val="24"/>
        <w:szCs w:val="24"/>
      </w:rPr>
      <w:fldChar w:fldCharType="end"/>
    </w:r>
    <w:r>
      <w:rPr>
        <w:b/>
        <w:bCs/>
        <w:sz w:val="24"/>
        <w:szCs w:val="24"/>
      </w:rPr>
      <w:t xml:space="preserve"> </w:t>
    </w:r>
    <w:r>
      <w:rPr>
        <w:rFonts w:hint="eastAsia"/>
      </w:rPr>
      <w:t>页</w:t>
    </w:r>
  </w:p>
  <w:p w:rsidR="005A4588" w:rsidRDefault="005A4588">
    <w:pPr>
      <w:pStyle w:val="af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4588" w:rsidRDefault="00AC2A59">
    <w:pPr>
      <w:pStyle w:val="afa"/>
      <w:jc w:val="center"/>
    </w:pPr>
    <w:r>
      <w:rPr>
        <w:rFonts w:hint="eastAsia"/>
      </w:rPr>
      <w:t>第</w:t>
    </w:r>
    <w:r>
      <w:rPr>
        <w:bCs/>
      </w:rPr>
      <w:fldChar w:fldCharType="begin"/>
    </w:r>
    <w:r>
      <w:rPr>
        <w:bCs/>
      </w:rPr>
      <w:instrText>PAGE</w:instrText>
    </w:r>
    <w:r>
      <w:rPr>
        <w:bCs/>
      </w:rPr>
      <w:fldChar w:fldCharType="separate"/>
    </w:r>
    <w:r w:rsidR="00D600AA">
      <w:rPr>
        <w:bCs/>
        <w:noProof/>
      </w:rPr>
      <w:t>1</w:t>
    </w:r>
    <w:r>
      <w:rPr>
        <w:bCs/>
      </w:rPr>
      <w:fldChar w:fldCharType="end"/>
    </w:r>
    <w:r>
      <w:rPr>
        <w:rFonts w:hint="eastAsia"/>
        <w:lang w:val="zh-CN"/>
      </w:rPr>
      <w:t>页 共</w:t>
    </w:r>
    <w:r>
      <w:rPr>
        <w:bCs/>
      </w:rPr>
      <w:fldChar w:fldCharType="begin"/>
    </w:r>
    <w:r>
      <w:rPr>
        <w:bCs/>
      </w:rPr>
      <w:instrText>NUMPAGES</w:instrText>
    </w:r>
    <w:r>
      <w:rPr>
        <w:bCs/>
      </w:rPr>
      <w:fldChar w:fldCharType="separate"/>
    </w:r>
    <w:r w:rsidR="00D600AA">
      <w:rPr>
        <w:bCs/>
        <w:noProof/>
      </w:rPr>
      <w:t>109</w:t>
    </w:r>
    <w:r>
      <w:rPr>
        <w:bCs/>
      </w:rPr>
      <w:fldChar w:fldCharType="end"/>
    </w:r>
    <w:r>
      <w:rPr>
        <w:rFonts w:hint="eastAsia"/>
        <w:bCs/>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1C75" w:rsidRDefault="00AC2A59">
      <w:r>
        <w:separator/>
      </w:r>
    </w:p>
  </w:footnote>
  <w:footnote w:type="continuationSeparator" w:id="0">
    <w:p w:rsidR="00A51C75" w:rsidRDefault="00AC2A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FFFFFF7C"/>
    <w:lvl w:ilvl="0">
      <w:start w:val="1"/>
      <w:numFmt w:val="decimal"/>
      <w:pStyle w:val="5"/>
      <w:lvlText w:val="%1."/>
      <w:lvlJc w:val="left"/>
      <w:pPr>
        <w:tabs>
          <w:tab w:val="left" w:pos="2040"/>
        </w:tabs>
        <w:ind w:leftChars="800" w:left="2040" w:hangingChars="200" w:hanging="360"/>
      </w:pPr>
    </w:lvl>
  </w:abstractNum>
  <w:abstractNum w:abstractNumId="1">
    <w:nsid w:val="FFFFFF7D"/>
    <w:multiLevelType w:val="singleLevel"/>
    <w:tmpl w:val="FFFFFF7D"/>
    <w:lvl w:ilvl="0">
      <w:start w:val="1"/>
      <w:numFmt w:val="decimal"/>
      <w:pStyle w:val="4"/>
      <w:lvlText w:val="%1."/>
      <w:lvlJc w:val="left"/>
      <w:pPr>
        <w:tabs>
          <w:tab w:val="left" w:pos="1620"/>
        </w:tabs>
        <w:ind w:leftChars="600" w:left="1620" w:hangingChars="200" w:hanging="360"/>
      </w:pPr>
    </w:lvl>
  </w:abstractNum>
  <w:abstractNum w:abstractNumId="2">
    <w:nsid w:val="FFFFFF7E"/>
    <w:multiLevelType w:val="singleLevel"/>
    <w:tmpl w:val="FFFFFF7E"/>
    <w:lvl w:ilvl="0">
      <w:start w:val="1"/>
      <w:numFmt w:val="decimal"/>
      <w:pStyle w:val="3"/>
      <w:lvlText w:val="%1."/>
      <w:lvlJc w:val="left"/>
      <w:pPr>
        <w:tabs>
          <w:tab w:val="left" w:pos="1200"/>
        </w:tabs>
        <w:ind w:leftChars="400" w:left="1200" w:hangingChars="200" w:hanging="360"/>
      </w:pPr>
    </w:lvl>
  </w:abstractNum>
  <w:abstractNum w:abstractNumId="3">
    <w:nsid w:val="FFFFFF7F"/>
    <w:multiLevelType w:val="singleLevel"/>
    <w:tmpl w:val="FFFFFF7F"/>
    <w:lvl w:ilvl="0">
      <w:start w:val="1"/>
      <w:numFmt w:val="decimal"/>
      <w:pStyle w:val="2"/>
      <w:lvlText w:val="%1."/>
      <w:lvlJc w:val="left"/>
      <w:pPr>
        <w:tabs>
          <w:tab w:val="left" w:pos="780"/>
        </w:tabs>
        <w:ind w:leftChars="200" w:left="780" w:hangingChars="200" w:hanging="360"/>
      </w:pPr>
    </w:lvl>
  </w:abstractNum>
  <w:abstractNum w:abstractNumId="4">
    <w:nsid w:val="FFFFFF80"/>
    <w:multiLevelType w:val="singleLevel"/>
    <w:tmpl w:val="FFFFFF80"/>
    <w:lvl w:ilvl="0">
      <w:start w:val="1"/>
      <w:numFmt w:val="bullet"/>
      <w:pStyle w:val="50"/>
      <w:lvlText w:val=""/>
      <w:lvlJc w:val="left"/>
      <w:pPr>
        <w:tabs>
          <w:tab w:val="left" w:pos="2040"/>
        </w:tabs>
        <w:ind w:leftChars="800" w:left="2040" w:hangingChars="200" w:hanging="360"/>
      </w:pPr>
      <w:rPr>
        <w:rFonts w:ascii="Wingdings" w:hAnsi="Wingdings" w:hint="default"/>
      </w:rPr>
    </w:lvl>
  </w:abstractNum>
  <w:abstractNum w:abstractNumId="5">
    <w:nsid w:val="FFFFFF81"/>
    <w:multiLevelType w:val="singleLevel"/>
    <w:tmpl w:val="FFFFFF81"/>
    <w:lvl w:ilvl="0">
      <w:start w:val="1"/>
      <w:numFmt w:val="bullet"/>
      <w:pStyle w:val="40"/>
      <w:lvlText w:val=""/>
      <w:lvlJc w:val="left"/>
      <w:pPr>
        <w:tabs>
          <w:tab w:val="left" w:pos="1620"/>
        </w:tabs>
        <w:ind w:leftChars="600" w:left="1620" w:hangingChars="200" w:hanging="360"/>
      </w:pPr>
      <w:rPr>
        <w:rFonts w:ascii="Wingdings" w:hAnsi="Wingdings" w:hint="default"/>
      </w:rPr>
    </w:lvl>
  </w:abstractNum>
  <w:abstractNum w:abstractNumId="6">
    <w:nsid w:val="FFFFFF82"/>
    <w:multiLevelType w:val="singleLevel"/>
    <w:tmpl w:val="FFFFFF82"/>
    <w:lvl w:ilvl="0">
      <w:start w:val="1"/>
      <w:numFmt w:val="bullet"/>
      <w:pStyle w:val="30"/>
      <w:lvlText w:val=""/>
      <w:lvlJc w:val="left"/>
      <w:pPr>
        <w:tabs>
          <w:tab w:val="left" w:pos="1200"/>
        </w:tabs>
        <w:ind w:leftChars="400" w:left="1200" w:hangingChars="200" w:hanging="360"/>
      </w:pPr>
      <w:rPr>
        <w:rFonts w:ascii="Wingdings" w:hAnsi="Wingdings" w:hint="default"/>
      </w:rPr>
    </w:lvl>
  </w:abstractNum>
  <w:abstractNum w:abstractNumId="7">
    <w:nsid w:val="FFFFFF83"/>
    <w:multiLevelType w:val="singleLevel"/>
    <w:tmpl w:val="FFFFFF83"/>
    <w:lvl w:ilvl="0">
      <w:start w:val="1"/>
      <w:numFmt w:val="bullet"/>
      <w:pStyle w:val="20"/>
      <w:lvlText w:val=""/>
      <w:lvlJc w:val="left"/>
      <w:pPr>
        <w:tabs>
          <w:tab w:val="left" w:pos="780"/>
        </w:tabs>
        <w:ind w:leftChars="200" w:left="780" w:hangingChars="200" w:hanging="360"/>
      </w:pPr>
      <w:rPr>
        <w:rFonts w:ascii="Wingdings" w:hAnsi="Wingdings" w:hint="default"/>
      </w:rPr>
    </w:lvl>
  </w:abstractNum>
  <w:abstractNum w:abstractNumId="8">
    <w:nsid w:val="FFFFFF88"/>
    <w:multiLevelType w:val="singleLevel"/>
    <w:tmpl w:val="FFFFFF88"/>
    <w:lvl w:ilvl="0">
      <w:start w:val="1"/>
      <w:numFmt w:val="decimal"/>
      <w:pStyle w:val="a"/>
      <w:lvlText w:val="%1."/>
      <w:lvlJc w:val="left"/>
      <w:pPr>
        <w:tabs>
          <w:tab w:val="left" w:pos="360"/>
        </w:tabs>
        <w:ind w:left="360" w:hangingChars="200" w:hanging="360"/>
      </w:pPr>
    </w:lvl>
  </w:abstractNum>
  <w:abstractNum w:abstractNumId="9">
    <w:nsid w:val="FFFFFF89"/>
    <w:multiLevelType w:val="singleLevel"/>
    <w:tmpl w:val="FFFFFF89"/>
    <w:lvl w:ilvl="0">
      <w:start w:val="1"/>
      <w:numFmt w:val="bullet"/>
      <w:pStyle w:val="a0"/>
      <w:lvlText w:val=""/>
      <w:lvlJc w:val="left"/>
      <w:pPr>
        <w:tabs>
          <w:tab w:val="left" w:pos="360"/>
        </w:tabs>
        <w:ind w:left="360" w:hangingChars="200" w:hanging="360"/>
      </w:pPr>
      <w:rPr>
        <w:rFonts w:ascii="Wingdings" w:hAnsi="Wingdings" w:hint="default"/>
      </w:rPr>
    </w:lvl>
  </w:abstractNum>
  <w:abstractNum w:abstractNumId="10">
    <w:nsid w:val="08E4349E"/>
    <w:multiLevelType w:val="multilevel"/>
    <w:tmpl w:val="08E4349E"/>
    <w:lvl w:ilvl="0">
      <w:start w:val="1"/>
      <w:numFmt w:val="japaneseCounting"/>
      <w:lvlText w:val="第%1条"/>
      <w:lvlJc w:val="left"/>
      <w:pPr>
        <w:ind w:left="720" w:hanging="720"/>
      </w:pPr>
      <w:rPr>
        <w:rFonts w:ascii="宋体" w:eastAsia="Times New Roman" w:hAnsi="宋体" w:cs="宋体" w:hint="eastAsia"/>
        <w:b/>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2F8D6FBB"/>
    <w:multiLevelType w:val="multilevel"/>
    <w:tmpl w:val="2F8D6FBB"/>
    <w:lvl w:ilvl="0">
      <w:start w:val="1"/>
      <w:numFmt w:val="decimal"/>
      <w:lvlText w:val="%1."/>
      <w:legacy w:legacy="1" w:legacySpace="0" w:legacyIndent="360"/>
      <w:lvlJc w:val="left"/>
      <w:rPr>
        <w:rFonts w:ascii="宋体" w:eastAsia="宋体" w:hAnsi="宋体" w:hint="eastAsia"/>
      </w:rPr>
    </w:lvl>
    <w:lvl w:ilvl="1">
      <w:start w:val="5"/>
      <w:numFmt w:val="decimal"/>
      <w:isLgl/>
      <w:lvlText w:val="%1.%2"/>
      <w:lvlJc w:val="left"/>
      <w:pPr>
        <w:tabs>
          <w:tab w:val="left" w:pos="0"/>
        </w:tabs>
        <w:ind w:left="0" w:firstLine="0"/>
      </w:pPr>
      <w:rPr>
        <w:rFonts w:hint="default"/>
      </w:rPr>
    </w:lvl>
    <w:lvl w:ilvl="2">
      <w:start w:val="1"/>
      <w:numFmt w:val="decimal"/>
      <w:isLgl/>
      <w:lvlText w:val="%1.%2.%3"/>
      <w:lvlJc w:val="left"/>
      <w:pPr>
        <w:tabs>
          <w:tab w:val="left" w:pos="0"/>
        </w:tabs>
        <w:ind w:left="0" w:firstLine="0"/>
      </w:pPr>
      <w:rPr>
        <w:rFonts w:hint="default"/>
      </w:rPr>
    </w:lvl>
    <w:lvl w:ilvl="3">
      <w:start w:val="1"/>
      <w:numFmt w:val="decimal"/>
      <w:isLgl/>
      <w:lvlText w:val="%1.%2.%3.%4"/>
      <w:lvlJc w:val="left"/>
      <w:pPr>
        <w:tabs>
          <w:tab w:val="left" w:pos="0"/>
        </w:tabs>
        <w:ind w:left="0" w:firstLine="0"/>
      </w:pPr>
      <w:rPr>
        <w:rFonts w:hint="default"/>
      </w:rPr>
    </w:lvl>
    <w:lvl w:ilvl="4">
      <w:start w:val="1"/>
      <w:numFmt w:val="decimal"/>
      <w:isLgl/>
      <w:lvlText w:val="%1.%2.%3.%4.%5"/>
      <w:lvlJc w:val="left"/>
      <w:pPr>
        <w:tabs>
          <w:tab w:val="left" w:pos="0"/>
        </w:tabs>
        <w:ind w:left="0" w:firstLine="0"/>
      </w:pPr>
      <w:rPr>
        <w:rFonts w:hint="default"/>
      </w:rPr>
    </w:lvl>
    <w:lvl w:ilvl="5">
      <w:start w:val="1"/>
      <w:numFmt w:val="decimal"/>
      <w:isLgl/>
      <w:lvlText w:val="%1.%2.%3.%4.%5.%6"/>
      <w:lvlJc w:val="left"/>
      <w:pPr>
        <w:tabs>
          <w:tab w:val="left" w:pos="0"/>
        </w:tabs>
        <w:ind w:left="0" w:firstLine="0"/>
      </w:pPr>
      <w:rPr>
        <w:rFonts w:hint="default"/>
      </w:rPr>
    </w:lvl>
    <w:lvl w:ilvl="6">
      <w:start w:val="1"/>
      <w:numFmt w:val="decimal"/>
      <w:isLgl/>
      <w:lvlText w:val="%1.%2.%3.%4.%5.%6.%7"/>
      <w:lvlJc w:val="left"/>
      <w:pPr>
        <w:tabs>
          <w:tab w:val="left" w:pos="0"/>
        </w:tabs>
        <w:ind w:left="0" w:firstLine="0"/>
      </w:pPr>
      <w:rPr>
        <w:rFonts w:hint="default"/>
      </w:rPr>
    </w:lvl>
    <w:lvl w:ilvl="7">
      <w:start w:val="1"/>
      <w:numFmt w:val="decimal"/>
      <w:isLgl/>
      <w:lvlText w:val="%1.%2.%3.%4.%5.%6.%7.%8"/>
      <w:lvlJc w:val="left"/>
      <w:pPr>
        <w:tabs>
          <w:tab w:val="left" w:pos="0"/>
        </w:tabs>
        <w:ind w:left="0" w:firstLine="0"/>
      </w:pPr>
      <w:rPr>
        <w:rFonts w:hint="default"/>
      </w:rPr>
    </w:lvl>
    <w:lvl w:ilvl="8">
      <w:start w:val="1"/>
      <w:numFmt w:val="decimal"/>
      <w:isLgl/>
      <w:lvlText w:val="%1.%2.%3.%4.%5.%6.%7.%8.%9"/>
      <w:lvlJc w:val="left"/>
      <w:pPr>
        <w:tabs>
          <w:tab w:val="left" w:pos="0"/>
        </w:tabs>
        <w:ind w:left="0" w:firstLine="0"/>
      </w:pPr>
      <w:rPr>
        <w:rFonts w:hint="default"/>
      </w:rPr>
    </w:lvl>
  </w:abstractNum>
  <w:abstractNum w:abstractNumId="12">
    <w:nsid w:val="442A3BA7"/>
    <w:multiLevelType w:val="multilevel"/>
    <w:tmpl w:val="442A3BA7"/>
    <w:lvl w:ilvl="0">
      <w:start w:val="1"/>
      <w:numFmt w:val="decimal"/>
      <w:lvlText w:val="%1"/>
      <w:lvlJc w:val="left"/>
      <w:pPr>
        <w:ind w:left="360" w:hanging="360"/>
      </w:pPr>
      <w:rPr>
        <w:rFonts w:ascii="宋体" w:eastAsia="宋体" w:hAnsi="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
  </w:num>
  <w:num w:numId="2">
    <w:abstractNumId w:val="5"/>
  </w:num>
  <w:num w:numId="3">
    <w:abstractNumId w:val="8"/>
  </w:num>
  <w:num w:numId="4">
    <w:abstractNumId w:val="9"/>
  </w:num>
  <w:num w:numId="5">
    <w:abstractNumId w:val="6"/>
  </w:num>
  <w:num w:numId="6">
    <w:abstractNumId w:val="2"/>
  </w:num>
  <w:num w:numId="7">
    <w:abstractNumId w:val="7"/>
  </w:num>
  <w:num w:numId="8">
    <w:abstractNumId w:val="4"/>
  </w:num>
  <w:num w:numId="9">
    <w:abstractNumId w:val="1"/>
  </w:num>
  <w:num w:numId="10">
    <w:abstractNumId w:val="0"/>
  </w:num>
  <w:num w:numId="11">
    <w:abstractNumId w:val="12"/>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xOWU3MTY4MWY3ZjU3NmY2MzU2ZmJmNDZkZDYzZGUifQ=="/>
  </w:docVars>
  <w:rsids>
    <w:rsidRoot w:val="001E63B6"/>
    <w:rsid w:val="00000468"/>
    <w:rsid w:val="000011AE"/>
    <w:rsid w:val="00004430"/>
    <w:rsid w:val="00006AEC"/>
    <w:rsid w:val="00015A2E"/>
    <w:rsid w:val="000245A6"/>
    <w:rsid w:val="0002570D"/>
    <w:rsid w:val="00027708"/>
    <w:rsid w:val="00035595"/>
    <w:rsid w:val="00036DF2"/>
    <w:rsid w:val="00040BE6"/>
    <w:rsid w:val="00040F92"/>
    <w:rsid w:val="00046C4B"/>
    <w:rsid w:val="00052FA1"/>
    <w:rsid w:val="00054A52"/>
    <w:rsid w:val="00054D9C"/>
    <w:rsid w:val="00057692"/>
    <w:rsid w:val="000622F9"/>
    <w:rsid w:val="000640CD"/>
    <w:rsid w:val="000768C6"/>
    <w:rsid w:val="000770B9"/>
    <w:rsid w:val="0008097F"/>
    <w:rsid w:val="00084D8D"/>
    <w:rsid w:val="000853A8"/>
    <w:rsid w:val="00086BE3"/>
    <w:rsid w:val="00094AF8"/>
    <w:rsid w:val="000A31BD"/>
    <w:rsid w:val="000A34F7"/>
    <w:rsid w:val="000A65CD"/>
    <w:rsid w:val="000A73D7"/>
    <w:rsid w:val="000B4B09"/>
    <w:rsid w:val="000C1661"/>
    <w:rsid w:val="000C18B7"/>
    <w:rsid w:val="000C5D06"/>
    <w:rsid w:val="000C6A11"/>
    <w:rsid w:val="000D0B5D"/>
    <w:rsid w:val="000D5537"/>
    <w:rsid w:val="000D75D3"/>
    <w:rsid w:val="000E3ECA"/>
    <w:rsid w:val="000E4A4F"/>
    <w:rsid w:val="000E4D54"/>
    <w:rsid w:val="000F0A84"/>
    <w:rsid w:val="001059DC"/>
    <w:rsid w:val="0010738F"/>
    <w:rsid w:val="0011440A"/>
    <w:rsid w:val="00114519"/>
    <w:rsid w:val="001233ED"/>
    <w:rsid w:val="00127946"/>
    <w:rsid w:val="00131E91"/>
    <w:rsid w:val="001450A8"/>
    <w:rsid w:val="001523C0"/>
    <w:rsid w:val="00152F07"/>
    <w:rsid w:val="0015711A"/>
    <w:rsid w:val="001644BA"/>
    <w:rsid w:val="001647C7"/>
    <w:rsid w:val="00165203"/>
    <w:rsid w:val="00166309"/>
    <w:rsid w:val="00170004"/>
    <w:rsid w:val="00174AE6"/>
    <w:rsid w:val="001758D3"/>
    <w:rsid w:val="00177B51"/>
    <w:rsid w:val="0018078B"/>
    <w:rsid w:val="00183284"/>
    <w:rsid w:val="00183344"/>
    <w:rsid w:val="00185992"/>
    <w:rsid w:val="00194168"/>
    <w:rsid w:val="0019682B"/>
    <w:rsid w:val="001A1FCB"/>
    <w:rsid w:val="001B74B3"/>
    <w:rsid w:val="001C2086"/>
    <w:rsid w:val="001C4AC2"/>
    <w:rsid w:val="001C6FAA"/>
    <w:rsid w:val="001D00B3"/>
    <w:rsid w:val="001D5A65"/>
    <w:rsid w:val="001D6B15"/>
    <w:rsid w:val="001E4158"/>
    <w:rsid w:val="001E6227"/>
    <w:rsid w:val="001E63B6"/>
    <w:rsid w:val="001E6DD8"/>
    <w:rsid w:val="001F0290"/>
    <w:rsid w:val="001F6A01"/>
    <w:rsid w:val="00202DB9"/>
    <w:rsid w:val="00215B7A"/>
    <w:rsid w:val="00223D5B"/>
    <w:rsid w:val="0022528C"/>
    <w:rsid w:val="002258BB"/>
    <w:rsid w:val="00225B7D"/>
    <w:rsid w:val="002260FC"/>
    <w:rsid w:val="002315B7"/>
    <w:rsid w:val="002347FE"/>
    <w:rsid w:val="00242FCB"/>
    <w:rsid w:val="0024360C"/>
    <w:rsid w:val="002451A7"/>
    <w:rsid w:val="00247373"/>
    <w:rsid w:val="00260C05"/>
    <w:rsid w:val="00261575"/>
    <w:rsid w:val="00262407"/>
    <w:rsid w:val="00275E0E"/>
    <w:rsid w:val="0028146F"/>
    <w:rsid w:val="002831F6"/>
    <w:rsid w:val="00287B08"/>
    <w:rsid w:val="00290CBF"/>
    <w:rsid w:val="0029590E"/>
    <w:rsid w:val="002A2F9A"/>
    <w:rsid w:val="002A3EB3"/>
    <w:rsid w:val="002B1734"/>
    <w:rsid w:val="002B5DBC"/>
    <w:rsid w:val="002B7423"/>
    <w:rsid w:val="002B7CA9"/>
    <w:rsid w:val="002C4A4A"/>
    <w:rsid w:val="002D0003"/>
    <w:rsid w:val="002D1442"/>
    <w:rsid w:val="002E4079"/>
    <w:rsid w:val="002F68EE"/>
    <w:rsid w:val="002F7DEF"/>
    <w:rsid w:val="003014E2"/>
    <w:rsid w:val="00302D85"/>
    <w:rsid w:val="0030753D"/>
    <w:rsid w:val="00310A7B"/>
    <w:rsid w:val="00311DA1"/>
    <w:rsid w:val="003121B1"/>
    <w:rsid w:val="003155EB"/>
    <w:rsid w:val="0031709C"/>
    <w:rsid w:val="003223D5"/>
    <w:rsid w:val="00322AA4"/>
    <w:rsid w:val="00325EF0"/>
    <w:rsid w:val="00326230"/>
    <w:rsid w:val="00326290"/>
    <w:rsid w:val="00330DA7"/>
    <w:rsid w:val="00332C2D"/>
    <w:rsid w:val="00335872"/>
    <w:rsid w:val="003462FF"/>
    <w:rsid w:val="00347A73"/>
    <w:rsid w:val="00347CB0"/>
    <w:rsid w:val="00352495"/>
    <w:rsid w:val="00353707"/>
    <w:rsid w:val="00354BE6"/>
    <w:rsid w:val="0035524D"/>
    <w:rsid w:val="00357E51"/>
    <w:rsid w:val="003628C2"/>
    <w:rsid w:val="00364854"/>
    <w:rsid w:val="00366BB7"/>
    <w:rsid w:val="003721DF"/>
    <w:rsid w:val="003748D5"/>
    <w:rsid w:val="0037694B"/>
    <w:rsid w:val="00381E11"/>
    <w:rsid w:val="003824D1"/>
    <w:rsid w:val="003862A6"/>
    <w:rsid w:val="00393CBD"/>
    <w:rsid w:val="00395C76"/>
    <w:rsid w:val="003A2B25"/>
    <w:rsid w:val="003A5520"/>
    <w:rsid w:val="003B077B"/>
    <w:rsid w:val="003B3342"/>
    <w:rsid w:val="003B5C9C"/>
    <w:rsid w:val="003C193B"/>
    <w:rsid w:val="003D0D72"/>
    <w:rsid w:val="003D17A4"/>
    <w:rsid w:val="003D39E2"/>
    <w:rsid w:val="003D3F68"/>
    <w:rsid w:val="003E006E"/>
    <w:rsid w:val="003E30F8"/>
    <w:rsid w:val="003E399E"/>
    <w:rsid w:val="003E6830"/>
    <w:rsid w:val="003F3875"/>
    <w:rsid w:val="003F42C0"/>
    <w:rsid w:val="003F51B0"/>
    <w:rsid w:val="004033E1"/>
    <w:rsid w:val="00405E77"/>
    <w:rsid w:val="00405E84"/>
    <w:rsid w:val="0040607F"/>
    <w:rsid w:val="00413E24"/>
    <w:rsid w:val="00417860"/>
    <w:rsid w:val="00420A7A"/>
    <w:rsid w:val="004235AF"/>
    <w:rsid w:val="0042558D"/>
    <w:rsid w:val="00427A89"/>
    <w:rsid w:val="0043107A"/>
    <w:rsid w:val="00432C43"/>
    <w:rsid w:val="004359C6"/>
    <w:rsid w:val="004360FC"/>
    <w:rsid w:val="004378C7"/>
    <w:rsid w:val="00437B9C"/>
    <w:rsid w:val="00437FC4"/>
    <w:rsid w:val="00441805"/>
    <w:rsid w:val="004551D1"/>
    <w:rsid w:val="0045753C"/>
    <w:rsid w:val="004577C3"/>
    <w:rsid w:val="0046038A"/>
    <w:rsid w:val="00460F3E"/>
    <w:rsid w:val="00464570"/>
    <w:rsid w:val="004761B2"/>
    <w:rsid w:val="00481AFA"/>
    <w:rsid w:val="0049337D"/>
    <w:rsid w:val="004B093D"/>
    <w:rsid w:val="004B54EF"/>
    <w:rsid w:val="004B604C"/>
    <w:rsid w:val="004C4015"/>
    <w:rsid w:val="004C684A"/>
    <w:rsid w:val="004E4ADE"/>
    <w:rsid w:val="004E5028"/>
    <w:rsid w:val="004E5F4E"/>
    <w:rsid w:val="004F2802"/>
    <w:rsid w:val="004F43D5"/>
    <w:rsid w:val="00500B9E"/>
    <w:rsid w:val="00503499"/>
    <w:rsid w:val="00506501"/>
    <w:rsid w:val="00507BC4"/>
    <w:rsid w:val="00513DB6"/>
    <w:rsid w:val="00524E92"/>
    <w:rsid w:val="00531E28"/>
    <w:rsid w:val="005344B1"/>
    <w:rsid w:val="005423E7"/>
    <w:rsid w:val="005572B4"/>
    <w:rsid w:val="0056010A"/>
    <w:rsid w:val="00563302"/>
    <w:rsid w:val="00571307"/>
    <w:rsid w:val="005743EA"/>
    <w:rsid w:val="00576F2E"/>
    <w:rsid w:val="00581210"/>
    <w:rsid w:val="00581FC3"/>
    <w:rsid w:val="005832B2"/>
    <w:rsid w:val="005851F1"/>
    <w:rsid w:val="005910B4"/>
    <w:rsid w:val="00596A23"/>
    <w:rsid w:val="005A4588"/>
    <w:rsid w:val="005B735D"/>
    <w:rsid w:val="005C4A71"/>
    <w:rsid w:val="005C6F40"/>
    <w:rsid w:val="005D4119"/>
    <w:rsid w:val="005D66C2"/>
    <w:rsid w:val="005E2AC9"/>
    <w:rsid w:val="005E4D67"/>
    <w:rsid w:val="005E5CF1"/>
    <w:rsid w:val="005F3D7C"/>
    <w:rsid w:val="00602D7E"/>
    <w:rsid w:val="00603BD0"/>
    <w:rsid w:val="0060555D"/>
    <w:rsid w:val="00606161"/>
    <w:rsid w:val="006062B3"/>
    <w:rsid w:val="00612EB1"/>
    <w:rsid w:val="0061352C"/>
    <w:rsid w:val="00613BBE"/>
    <w:rsid w:val="006165C8"/>
    <w:rsid w:val="006175B4"/>
    <w:rsid w:val="00617AAD"/>
    <w:rsid w:val="00621CDC"/>
    <w:rsid w:val="006229B2"/>
    <w:rsid w:val="00625E3D"/>
    <w:rsid w:val="00630B61"/>
    <w:rsid w:val="006402A6"/>
    <w:rsid w:val="00644B65"/>
    <w:rsid w:val="006530F8"/>
    <w:rsid w:val="006537BE"/>
    <w:rsid w:val="006654C0"/>
    <w:rsid w:val="00681997"/>
    <w:rsid w:val="0068405C"/>
    <w:rsid w:val="00691017"/>
    <w:rsid w:val="0069152C"/>
    <w:rsid w:val="00696E69"/>
    <w:rsid w:val="006A29A5"/>
    <w:rsid w:val="006A2BD9"/>
    <w:rsid w:val="006A3C57"/>
    <w:rsid w:val="006A4F83"/>
    <w:rsid w:val="006A5072"/>
    <w:rsid w:val="006B5151"/>
    <w:rsid w:val="006C2D84"/>
    <w:rsid w:val="006C2F7D"/>
    <w:rsid w:val="006C3580"/>
    <w:rsid w:val="006C3F4D"/>
    <w:rsid w:val="006C6349"/>
    <w:rsid w:val="006D479F"/>
    <w:rsid w:val="006E2E51"/>
    <w:rsid w:val="006F6DB2"/>
    <w:rsid w:val="0070160C"/>
    <w:rsid w:val="00704B3A"/>
    <w:rsid w:val="00710CF8"/>
    <w:rsid w:val="00711E08"/>
    <w:rsid w:val="007138FD"/>
    <w:rsid w:val="00716BB1"/>
    <w:rsid w:val="007172FD"/>
    <w:rsid w:val="007200C8"/>
    <w:rsid w:val="007215F6"/>
    <w:rsid w:val="00721BAA"/>
    <w:rsid w:val="00730CA4"/>
    <w:rsid w:val="00745968"/>
    <w:rsid w:val="00747A3E"/>
    <w:rsid w:val="007730C9"/>
    <w:rsid w:val="00775150"/>
    <w:rsid w:val="00776B48"/>
    <w:rsid w:val="0078099D"/>
    <w:rsid w:val="00787DE8"/>
    <w:rsid w:val="007942D8"/>
    <w:rsid w:val="00794983"/>
    <w:rsid w:val="00796ED7"/>
    <w:rsid w:val="007A7740"/>
    <w:rsid w:val="007B4F1D"/>
    <w:rsid w:val="007C002A"/>
    <w:rsid w:val="007C024B"/>
    <w:rsid w:val="007D408A"/>
    <w:rsid w:val="007D4A5A"/>
    <w:rsid w:val="007D6B20"/>
    <w:rsid w:val="007E0673"/>
    <w:rsid w:val="007E32FC"/>
    <w:rsid w:val="007F01A2"/>
    <w:rsid w:val="007F0378"/>
    <w:rsid w:val="007F2ABC"/>
    <w:rsid w:val="007F7FEC"/>
    <w:rsid w:val="0081027D"/>
    <w:rsid w:val="00817B3D"/>
    <w:rsid w:val="00822299"/>
    <w:rsid w:val="008270D5"/>
    <w:rsid w:val="008279A7"/>
    <w:rsid w:val="00831B7F"/>
    <w:rsid w:val="0085250F"/>
    <w:rsid w:val="008525D6"/>
    <w:rsid w:val="0085388E"/>
    <w:rsid w:val="00856F5E"/>
    <w:rsid w:val="008604D1"/>
    <w:rsid w:val="008659E9"/>
    <w:rsid w:val="0087095D"/>
    <w:rsid w:val="00871835"/>
    <w:rsid w:val="00871F12"/>
    <w:rsid w:val="00875420"/>
    <w:rsid w:val="00876184"/>
    <w:rsid w:val="00880A50"/>
    <w:rsid w:val="00884732"/>
    <w:rsid w:val="008878D1"/>
    <w:rsid w:val="0089007C"/>
    <w:rsid w:val="008928AE"/>
    <w:rsid w:val="00893092"/>
    <w:rsid w:val="00894583"/>
    <w:rsid w:val="008A4C9B"/>
    <w:rsid w:val="008A5D33"/>
    <w:rsid w:val="008B08C5"/>
    <w:rsid w:val="008B6384"/>
    <w:rsid w:val="008B6557"/>
    <w:rsid w:val="008B74A7"/>
    <w:rsid w:val="008C02C2"/>
    <w:rsid w:val="008C1CB3"/>
    <w:rsid w:val="008C7F21"/>
    <w:rsid w:val="008D1795"/>
    <w:rsid w:val="008D4357"/>
    <w:rsid w:val="008D565D"/>
    <w:rsid w:val="008D6357"/>
    <w:rsid w:val="008E5EA1"/>
    <w:rsid w:val="008E6AB7"/>
    <w:rsid w:val="008F13C0"/>
    <w:rsid w:val="008F38EE"/>
    <w:rsid w:val="008F7B4E"/>
    <w:rsid w:val="009001CB"/>
    <w:rsid w:val="009004F6"/>
    <w:rsid w:val="009077A0"/>
    <w:rsid w:val="009113DE"/>
    <w:rsid w:val="00913121"/>
    <w:rsid w:val="009171D5"/>
    <w:rsid w:val="00917709"/>
    <w:rsid w:val="00917C84"/>
    <w:rsid w:val="009220F2"/>
    <w:rsid w:val="009227C1"/>
    <w:rsid w:val="00923EDB"/>
    <w:rsid w:val="00925D9A"/>
    <w:rsid w:val="00926978"/>
    <w:rsid w:val="00932BD9"/>
    <w:rsid w:val="0094670F"/>
    <w:rsid w:val="009479D0"/>
    <w:rsid w:val="00961BA9"/>
    <w:rsid w:val="00967923"/>
    <w:rsid w:val="009701D2"/>
    <w:rsid w:val="00970774"/>
    <w:rsid w:val="00972FAE"/>
    <w:rsid w:val="0097462A"/>
    <w:rsid w:val="00986292"/>
    <w:rsid w:val="00987779"/>
    <w:rsid w:val="009A2AA5"/>
    <w:rsid w:val="009A63FB"/>
    <w:rsid w:val="009B55D4"/>
    <w:rsid w:val="009B787A"/>
    <w:rsid w:val="009B7A49"/>
    <w:rsid w:val="009B7AD9"/>
    <w:rsid w:val="009C387D"/>
    <w:rsid w:val="009C571F"/>
    <w:rsid w:val="009D0461"/>
    <w:rsid w:val="009D4188"/>
    <w:rsid w:val="009D4EFC"/>
    <w:rsid w:val="009D7FA3"/>
    <w:rsid w:val="009E216D"/>
    <w:rsid w:val="009E6283"/>
    <w:rsid w:val="009E63CA"/>
    <w:rsid w:val="009F34CB"/>
    <w:rsid w:val="009F7460"/>
    <w:rsid w:val="00A03E44"/>
    <w:rsid w:val="00A075A8"/>
    <w:rsid w:val="00A10A7B"/>
    <w:rsid w:val="00A15F6A"/>
    <w:rsid w:val="00A311C2"/>
    <w:rsid w:val="00A32233"/>
    <w:rsid w:val="00A36A24"/>
    <w:rsid w:val="00A376FB"/>
    <w:rsid w:val="00A45306"/>
    <w:rsid w:val="00A45D73"/>
    <w:rsid w:val="00A51C75"/>
    <w:rsid w:val="00A62F8C"/>
    <w:rsid w:val="00A64725"/>
    <w:rsid w:val="00A6666A"/>
    <w:rsid w:val="00A73490"/>
    <w:rsid w:val="00A819B6"/>
    <w:rsid w:val="00A824F5"/>
    <w:rsid w:val="00A91C8B"/>
    <w:rsid w:val="00A95824"/>
    <w:rsid w:val="00AA7F21"/>
    <w:rsid w:val="00AB2EDC"/>
    <w:rsid w:val="00AB47F4"/>
    <w:rsid w:val="00AB73D4"/>
    <w:rsid w:val="00AC077C"/>
    <w:rsid w:val="00AC136E"/>
    <w:rsid w:val="00AC1F6A"/>
    <w:rsid w:val="00AC2A59"/>
    <w:rsid w:val="00AC413D"/>
    <w:rsid w:val="00AD3A9D"/>
    <w:rsid w:val="00AD79D3"/>
    <w:rsid w:val="00AE5434"/>
    <w:rsid w:val="00AE6DBF"/>
    <w:rsid w:val="00AE75DB"/>
    <w:rsid w:val="00B0092D"/>
    <w:rsid w:val="00B01C60"/>
    <w:rsid w:val="00B01D22"/>
    <w:rsid w:val="00B02898"/>
    <w:rsid w:val="00B03A00"/>
    <w:rsid w:val="00B0445D"/>
    <w:rsid w:val="00B0447C"/>
    <w:rsid w:val="00B05E53"/>
    <w:rsid w:val="00B072AA"/>
    <w:rsid w:val="00B10650"/>
    <w:rsid w:val="00B10E08"/>
    <w:rsid w:val="00B11436"/>
    <w:rsid w:val="00B12341"/>
    <w:rsid w:val="00B20B5E"/>
    <w:rsid w:val="00B25D19"/>
    <w:rsid w:val="00B359D9"/>
    <w:rsid w:val="00B35BC7"/>
    <w:rsid w:val="00B40B8B"/>
    <w:rsid w:val="00B4404D"/>
    <w:rsid w:val="00B50993"/>
    <w:rsid w:val="00B63168"/>
    <w:rsid w:val="00B63E9B"/>
    <w:rsid w:val="00B64963"/>
    <w:rsid w:val="00B70085"/>
    <w:rsid w:val="00B7099F"/>
    <w:rsid w:val="00B71873"/>
    <w:rsid w:val="00B72A5D"/>
    <w:rsid w:val="00B736B7"/>
    <w:rsid w:val="00B73C45"/>
    <w:rsid w:val="00B82E01"/>
    <w:rsid w:val="00B84DD7"/>
    <w:rsid w:val="00B91811"/>
    <w:rsid w:val="00B94460"/>
    <w:rsid w:val="00B9561A"/>
    <w:rsid w:val="00BA437F"/>
    <w:rsid w:val="00BA5C29"/>
    <w:rsid w:val="00BB6C9A"/>
    <w:rsid w:val="00BC0594"/>
    <w:rsid w:val="00BC11FC"/>
    <w:rsid w:val="00BC1F54"/>
    <w:rsid w:val="00BC4C9D"/>
    <w:rsid w:val="00BC54FC"/>
    <w:rsid w:val="00BD2118"/>
    <w:rsid w:val="00BD5092"/>
    <w:rsid w:val="00BD5997"/>
    <w:rsid w:val="00BE6F50"/>
    <w:rsid w:val="00BF1BA3"/>
    <w:rsid w:val="00BF588D"/>
    <w:rsid w:val="00C03447"/>
    <w:rsid w:val="00C07EF5"/>
    <w:rsid w:val="00C128FE"/>
    <w:rsid w:val="00C13304"/>
    <w:rsid w:val="00C1777A"/>
    <w:rsid w:val="00C212E3"/>
    <w:rsid w:val="00C22FAE"/>
    <w:rsid w:val="00C24C44"/>
    <w:rsid w:val="00C26B0C"/>
    <w:rsid w:val="00C30F18"/>
    <w:rsid w:val="00C331D1"/>
    <w:rsid w:val="00C35958"/>
    <w:rsid w:val="00C372A8"/>
    <w:rsid w:val="00C375FF"/>
    <w:rsid w:val="00C40848"/>
    <w:rsid w:val="00C50E47"/>
    <w:rsid w:val="00C562AA"/>
    <w:rsid w:val="00C574F4"/>
    <w:rsid w:val="00C747C6"/>
    <w:rsid w:val="00C756C3"/>
    <w:rsid w:val="00C80F66"/>
    <w:rsid w:val="00C84AE8"/>
    <w:rsid w:val="00C85D1B"/>
    <w:rsid w:val="00C94758"/>
    <w:rsid w:val="00C96DDA"/>
    <w:rsid w:val="00CA7F1F"/>
    <w:rsid w:val="00CB5D3E"/>
    <w:rsid w:val="00CB741A"/>
    <w:rsid w:val="00CC4C46"/>
    <w:rsid w:val="00CC6AAB"/>
    <w:rsid w:val="00CC77FF"/>
    <w:rsid w:val="00CC7CF5"/>
    <w:rsid w:val="00CD4300"/>
    <w:rsid w:val="00CE3C5A"/>
    <w:rsid w:val="00CE59C6"/>
    <w:rsid w:val="00CE7586"/>
    <w:rsid w:val="00D0006B"/>
    <w:rsid w:val="00D03659"/>
    <w:rsid w:val="00D03EDF"/>
    <w:rsid w:val="00D10DC0"/>
    <w:rsid w:val="00D11555"/>
    <w:rsid w:val="00D13D6D"/>
    <w:rsid w:val="00D20C74"/>
    <w:rsid w:val="00D24E9F"/>
    <w:rsid w:val="00D24FD7"/>
    <w:rsid w:val="00D25647"/>
    <w:rsid w:val="00D34FE4"/>
    <w:rsid w:val="00D377A7"/>
    <w:rsid w:val="00D44C95"/>
    <w:rsid w:val="00D452A7"/>
    <w:rsid w:val="00D4584F"/>
    <w:rsid w:val="00D54725"/>
    <w:rsid w:val="00D559FF"/>
    <w:rsid w:val="00D600AA"/>
    <w:rsid w:val="00D62B8C"/>
    <w:rsid w:val="00D63276"/>
    <w:rsid w:val="00D66F39"/>
    <w:rsid w:val="00D84B36"/>
    <w:rsid w:val="00D85853"/>
    <w:rsid w:val="00D936A0"/>
    <w:rsid w:val="00D97162"/>
    <w:rsid w:val="00D97CE9"/>
    <w:rsid w:val="00DA36E7"/>
    <w:rsid w:val="00DA4FC7"/>
    <w:rsid w:val="00DA550D"/>
    <w:rsid w:val="00DA7017"/>
    <w:rsid w:val="00DB13DD"/>
    <w:rsid w:val="00DB1B31"/>
    <w:rsid w:val="00DB1C27"/>
    <w:rsid w:val="00DB38EE"/>
    <w:rsid w:val="00DB7973"/>
    <w:rsid w:val="00DC13AB"/>
    <w:rsid w:val="00DC5EF2"/>
    <w:rsid w:val="00DC7EF7"/>
    <w:rsid w:val="00DD6B5E"/>
    <w:rsid w:val="00DD6BD4"/>
    <w:rsid w:val="00DE5E58"/>
    <w:rsid w:val="00DE76E5"/>
    <w:rsid w:val="00DE7B46"/>
    <w:rsid w:val="00E0162C"/>
    <w:rsid w:val="00E11487"/>
    <w:rsid w:val="00E1473B"/>
    <w:rsid w:val="00E14ACC"/>
    <w:rsid w:val="00E15A8C"/>
    <w:rsid w:val="00E4144C"/>
    <w:rsid w:val="00E44F84"/>
    <w:rsid w:val="00E463C6"/>
    <w:rsid w:val="00E53121"/>
    <w:rsid w:val="00E5318E"/>
    <w:rsid w:val="00E53532"/>
    <w:rsid w:val="00E6034D"/>
    <w:rsid w:val="00E71967"/>
    <w:rsid w:val="00E754B1"/>
    <w:rsid w:val="00E801B5"/>
    <w:rsid w:val="00E905E8"/>
    <w:rsid w:val="00E93F56"/>
    <w:rsid w:val="00E952D9"/>
    <w:rsid w:val="00E96773"/>
    <w:rsid w:val="00E97CB9"/>
    <w:rsid w:val="00EB27E9"/>
    <w:rsid w:val="00EB37C9"/>
    <w:rsid w:val="00EC134E"/>
    <w:rsid w:val="00EC3065"/>
    <w:rsid w:val="00EC7C8D"/>
    <w:rsid w:val="00ED0445"/>
    <w:rsid w:val="00ED3C3B"/>
    <w:rsid w:val="00EE48C3"/>
    <w:rsid w:val="00EF199D"/>
    <w:rsid w:val="00EF4E12"/>
    <w:rsid w:val="00EF5326"/>
    <w:rsid w:val="00EF65F3"/>
    <w:rsid w:val="00F01510"/>
    <w:rsid w:val="00F02A6D"/>
    <w:rsid w:val="00F0424C"/>
    <w:rsid w:val="00F10495"/>
    <w:rsid w:val="00F10DA8"/>
    <w:rsid w:val="00F1168A"/>
    <w:rsid w:val="00F12A10"/>
    <w:rsid w:val="00F2391C"/>
    <w:rsid w:val="00F31E30"/>
    <w:rsid w:val="00F3326F"/>
    <w:rsid w:val="00F34781"/>
    <w:rsid w:val="00F41A5D"/>
    <w:rsid w:val="00F470A2"/>
    <w:rsid w:val="00F51F93"/>
    <w:rsid w:val="00F552E5"/>
    <w:rsid w:val="00F56AA8"/>
    <w:rsid w:val="00F67C91"/>
    <w:rsid w:val="00F723F9"/>
    <w:rsid w:val="00F82315"/>
    <w:rsid w:val="00F83D3C"/>
    <w:rsid w:val="00F840D6"/>
    <w:rsid w:val="00F8691C"/>
    <w:rsid w:val="00F900BE"/>
    <w:rsid w:val="00F97392"/>
    <w:rsid w:val="00F97DF6"/>
    <w:rsid w:val="00FA4EEC"/>
    <w:rsid w:val="00FB335B"/>
    <w:rsid w:val="00FB4EAA"/>
    <w:rsid w:val="00FC5512"/>
    <w:rsid w:val="00FC6366"/>
    <w:rsid w:val="00FD0CD9"/>
    <w:rsid w:val="00FD4970"/>
    <w:rsid w:val="00FD6927"/>
    <w:rsid w:val="00FE02D9"/>
    <w:rsid w:val="00FE14F9"/>
    <w:rsid w:val="00FF2EFF"/>
    <w:rsid w:val="00FF4843"/>
    <w:rsid w:val="00FF5EEA"/>
    <w:rsid w:val="013F73DE"/>
    <w:rsid w:val="0144548B"/>
    <w:rsid w:val="014A0B80"/>
    <w:rsid w:val="02A604E3"/>
    <w:rsid w:val="02FE5AC7"/>
    <w:rsid w:val="030B4515"/>
    <w:rsid w:val="03785083"/>
    <w:rsid w:val="04F92447"/>
    <w:rsid w:val="052D7B84"/>
    <w:rsid w:val="057B7407"/>
    <w:rsid w:val="058F7720"/>
    <w:rsid w:val="06447858"/>
    <w:rsid w:val="06A75D00"/>
    <w:rsid w:val="06C673A5"/>
    <w:rsid w:val="07D653C6"/>
    <w:rsid w:val="08C2668C"/>
    <w:rsid w:val="08E81899"/>
    <w:rsid w:val="09104908"/>
    <w:rsid w:val="09C146E2"/>
    <w:rsid w:val="0A2101D1"/>
    <w:rsid w:val="0A621193"/>
    <w:rsid w:val="0B6902FF"/>
    <w:rsid w:val="0C054469"/>
    <w:rsid w:val="0C544D8D"/>
    <w:rsid w:val="0CF103CF"/>
    <w:rsid w:val="0EF56A7A"/>
    <w:rsid w:val="0F241091"/>
    <w:rsid w:val="0FCC03BE"/>
    <w:rsid w:val="102339D8"/>
    <w:rsid w:val="11895290"/>
    <w:rsid w:val="128B0826"/>
    <w:rsid w:val="12B502CE"/>
    <w:rsid w:val="130F4A87"/>
    <w:rsid w:val="13201BEB"/>
    <w:rsid w:val="144E2788"/>
    <w:rsid w:val="156F0C08"/>
    <w:rsid w:val="16195415"/>
    <w:rsid w:val="169B1D80"/>
    <w:rsid w:val="16A50D85"/>
    <w:rsid w:val="17080903"/>
    <w:rsid w:val="170D692B"/>
    <w:rsid w:val="17B301AB"/>
    <w:rsid w:val="17D363F7"/>
    <w:rsid w:val="18510AEB"/>
    <w:rsid w:val="18E4214E"/>
    <w:rsid w:val="192341E3"/>
    <w:rsid w:val="197B021A"/>
    <w:rsid w:val="199C5D44"/>
    <w:rsid w:val="1A373F26"/>
    <w:rsid w:val="1A6B009A"/>
    <w:rsid w:val="1B0940FF"/>
    <w:rsid w:val="1B0F0EC3"/>
    <w:rsid w:val="1B55319F"/>
    <w:rsid w:val="1BD7005E"/>
    <w:rsid w:val="1C73479B"/>
    <w:rsid w:val="1D0936F0"/>
    <w:rsid w:val="1D677DFC"/>
    <w:rsid w:val="1DFC3255"/>
    <w:rsid w:val="1E2471AC"/>
    <w:rsid w:val="1EAF6853"/>
    <w:rsid w:val="1ED3428B"/>
    <w:rsid w:val="1F737304"/>
    <w:rsid w:val="1F8F5F24"/>
    <w:rsid w:val="1FCD744F"/>
    <w:rsid w:val="20034348"/>
    <w:rsid w:val="206F79D9"/>
    <w:rsid w:val="207A1985"/>
    <w:rsid w:val="213B0C88"/>
    <w:rsid w:val="21640D0B"/>
    <w:rsid w:val="2284238D"/>
    <w:rsid w:val="23052DD1"/>
    <w:rsid w:val="232E3EB1"/>
    <w:rsid w:val="233820F2"/>
    <w:rsid w:val="23D56295"/>
    <w:rsid w:val="23E22C6D"/>
    <w:rsid w:val="24F45147"/>
    <w:rsid w:val="2593330B"/>
    <w:rsid w:val="26683D46"/>
    <w:rsid w:val="27F95714"/>
    <w:rsid w:val="286E02B3"/>
    <w:rsid w:val="2890116A"/>
    <w:rsid w:val="28CD7B64"/>
    <w:rsid w:val="28DA73F5"/>
    <w:rsid w:val="299D3A09"/>
    <w:rsid w:val="29C026AB"/>
    <w:rsid w:val="29C84E3E"/>
    <w:rsid w:val="29FC014C"/>
    <w:rsid w:val="2A56467E"/>
    <w:rsid w:val="2AEB78CD"/>
    <w:rsid w:val="2AF7102C"/>
    <w:rsid w:val="2B6C59BC"/>
    <w:rsid w:val="2C5B55EB"/>
    <w:rsid w:val="2C85114F"/>
    <w:rsid w:val="2CFB648A"/>
    <w:rsid w:val="2CFC2BFE"/>
    <w:rsid w:val="2D0D2D89"/>
    <w:rsid w:val="2D6C42A0"/>
    <w:rsid w:val="2D90423F"/>
    <w:rsid w:val="2DB11966"/>
    <w:rsid w:val="2DB751A8"/>
    <w:rsid w:val="2EDE0DB5"/>
    <w:rsid w:val="2F805FA2"/>
    <w:rsid w:val="2F9D7346"/>
    <w:rsid w:val="2FB052CF"/>
    <w:rsid w:val="309440A1"/>
    <w:rsid w:val="313E7E48"/>
    <w:rsid w:val="314259B3"/>
    <w:rsid w:val="314D028A"/>
    <w:rsid w:val="318F1F71"/>
    <w:rsid w:val="31E55EDE"/>
    <w:rsid w:val="32696CB3"/>
    <w:rsid w:val="33953AD8"/>
    <w:rsid w:val="33F16F60"/>
    <w:rsid w:val="34292AE3"/>
    <w:rsid w:val="34850FD2"/>
    <w:rsid w:val="355530AA"/>
    <w:rsid w:val="364631D7"/>
    <w:rsid w:val="368928C2"/>
    <w:rsid w:val="36F35F21"/>
    <w:rsid w:val="371821C4"/>
    <w:rsid w:val="397A6507"/>
    <w:rsid w:val="3AC43ED0"/>
    <w:rsid w:val="3B1F29B6"/>
    <w:rsid w:val="3B4A33FA"/>
    <w:rsid w:val="3B8E088C"/>
    <w:rsid w:val="3B9971A7"/>
    <w:rsid w:val="3C0E0061"/>
    <w:rsid w:val="3C8608F7"/>
    <w:rsid w:val="3CB8475C"/>
    <w:rsid w:val="3D3E5A10"/>
    <w:rsid w:val="3D6540D8"/>
    <w:rsid w:val="3D73047B"/>
    <w:rsid w:val="3E682515"/>
    <w:rsid w:val="3EDC7E69"/>
    <w:rsid w:val="3F5B255F"/>
    <w:rsid w:val="402B4994"/>
    <w:rsid w:val="40DF6392"/>
    <w:rsid w:val="41C71300"/>
    <w:rsid w:val="42417305"/>
    <w:rsid w:val="4262786E"/>
    <w:rsid w:val="430E1CFC"/>
    <w:rsid w:val="43B50E83"/>
    <w:rsid w:val="43C77A49"/>
    <w:rsid w:val="440305EA"/>
    <w:rsid w:val="442970E4"/>
    <w:rsid w:val="44A02DC8"/>
    <w:rsid w:val="44AB16AB"/>
    <w:rsid w:val="45E17591"/>
    <w:rsid w:val="461E564D"/>
    <w:rsid w:val="46284D8E"/>
    <w:rsid w:val="46BD2281"/>
    <w:rsid w:val="47141DD6"/>
    <w:rsid w:val="487C3E53"/>
    <w:rsid w:val="48B52A3B"/>
    <w:rsid w:val="48CE566A"/>
    <w:rsid w:val="48DB1B35"/>
    <w:rsid w:val="4997016D"/>
    <w:rsid w:val="49B54134"/>
    <w:rsid w:val="49E66ADA"/>
    <w:rsid w:val="4A174662"/>
    <w:rsid w:val="4AD655FA"/>
    <w:rsid w:val="4B3F63AB"/>
    <w:rsid w:val="4BB024AC"/>
    <w:rsid w:val="4D2D4DA7"/>
    <w:rsid w:val="4DA00CDA"/>
    <w:rsid w:val="4E0062C6"/>
    <w:rsid w:val="4E011CA6"/>
    <w:rsid w:val="4E955161"/>
    <w:rsid w:val="4EAD4A8B"/>
    <w:rsid w:val="4F0A4599"/>
    <w:rsid w:val="4FCD1AFA"/>
    <w:rsid w:val="4FFF4C90"/>
    <w:rsid w:val="505F71FF"/>
    <w:rsid w:val="50605717"/>
    <w:rsid w:val="50EC0D83"/>
    <w:rsid w:val="51142088"/>
    <w:rsid w:val="51151912"/>
    <w:rsid w:val="512848E2"/>
    <w:rsid w:val="52ED745F"/>
    <w:rsid w:val="52F80915"/>
    <w:rsid w:val="54C47921"/>
    <w:rsid w:val="54F14BBA"/>
    <w:rsid w:val="561072C2"/>
    <w:rsid w:val="568802DB"/>
    <w:rsid w:val="56B37004"/>
    <w:rsid w:val="56D27EF7"/>
    <w:rsid w:val="570F4E24"/>
    <w:rsid w:val="57F662C9"/>
    <w:rsid w:val="58690F0C"/>
    <w:rsid w:val="59633BAD"/>
    <w:rsid w:val="597332A9"/>
    <w:rsid w:val="59DE4FE1"/>
    <w:rsid w:val="5A1522A3"/>
    <w:rsid w:val="5A9C6FC0"/>
    <w:rsid w:val="5AB04179"/>
    <w:rsid w:val="5B8A5421"/>
    <w:rsid w:val="5BE12FA3"/>
    <w:rsid w:val="5C5A580C"/>
    <w:rsid w:val="5CE84E5D"/>
    <w:rsid w:val="5D3B3834"/>
    <w:rsid w:val="5D8866EC"/>
    <w:rsid w:val="5DBB5D77"/>
    <w:rsid w:val="5EBF421E"/>
    <w:rsid w:val="5F562A83"/>
    <w:rsid w:val="5FAA7356"/>
    <w:rsid w:val="60A305BA"/>
    <w:rsid w:val="61807843"/>
    <w:rsid w:val="62654664"/>
    <w:rsid w:val="62B13874"/>
    <w:rsid w:val="63577DFB"/>
    <w:rsid w:val="63672753"/>
    <w:rsid w:val="63ED479F"/>
    <w:rsid w:val="642D0186"/>
    <w:rsid w:val="64407FF9"/>
    <w:rsid w:val="645779AB"/>
    <w:rsid w:val="653008FB"/>
    <w:rsid w:val="657D423C"/>
    <w:rsid w:val="65E62E7A"/>
    <w:rsid w:val="678F6A28"/>
    <w:rsid w:val="67B57CC9"/>
    <w:rsid w:val="67BB5990"/>
    <w:rsid w:val="67F03CB5"/>
    <w:rsid w:val="68832E04"/>
    <w:rsid w:val="6A386990"/>
    <w:rsid w:val="6AAD178D"/>
    <w:rsid w:val="6AE606B8"/>
    <w:rsid w:val="6AED1528"/>
    <w:rsid w:val="6C092F4C"/>
    <w:rsid w:val="6CC649E7"/>
    <w:rsid w:val="6D0A3499"/>
    <w:rsid w:val="6D1234C8"/>
    <w:rsid w:val="6D673A96"/>
    <w:rsid w:val="6DB13E4E"/>
    <w:rsid w:val="6E1D3ED3"/>
    <w:rsid w:val="6EDF42AE"/>
    <w:rsid w:val="6F1E6F81"/>
    <w:rsid w:val="6F5F71DE"/>
    <w:rsid w:val="6F6F261D"/>
    <w:rsid w:val="6FE52DA0"/>
    <w:rsid w:val="707D578E"/>
    <w:rsid w:val="71456464"/>
    <w:rsid w:val="7155778A"/>
    <w:rsid w:val="71DD22F7"/>
    <w:rsid w:val="72056069"/>
    <w:rsid w:val="72231CD3"/>
    <w:rsid w:val="72A03F09"/>
    <w:rsid w:val="731E3CA8"/>
    <w:rsid w:val="73424E40"/>
    <w:rsid w:val="73AC58EE"/>
    <w:rsid w:val="73CF5C6F"/>
    <w:rsid w:val="743D7CF2"/>
    <w:rsid w:val="7621477C"/>
    <w:rsid w:val="766C1E9B"/>
    <w:rsid w:val="7697292C"/>
    <w:rsid w:val="7755769E"/>
    <w:rsid w:val="77B27D81"/>
    <w:rsid w:val="78B81EDD"/>
    <w:rsid w:val="79782905"/>
    <w:rsid w:val="79FD0644"/>
    <w:rsid w:val="7AAD4830"/>
    <w:rsid w:val="7BD83B2F"/>
    <w:rsid w:val="7BE04CB6"/>
    <w:rsid w:val="7BF0422A"/>
    <w:rsid w:val="7C624711"/>
    <w:rsid w:val="7D6457E7"/>
    <w:rsid w:val="7D842418"/>
    <w:rsid w:val="7D937A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DF84E72D-EC87-46BB-A6DD-0C50F46C7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uiPriority="39" w:unhideWhenUsed="1" w:qFormat="1"/>
    <w:lsdException w:name="toc 2" w:semiHidden="1" w:uiPriority="39" w:unhideWhenUsed="1" w:qFormat="1"/>
    <w:lsdException w:name="toc 3"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uiPriority="0" w:qFormat="1"/>
    <w:lsdException w:name="footnote text" w:semiHidden="1" w:unhideWhenUsed="1" w:qFormat="1"/>
    <w:lsdException w:name="annotation text" w:unhideWhenUsed="1" w:qFormat="1"/>
    <w:lsdException w:name="header" w:qFormat="1"/>
    <w:lsdException w:name="footer" w:qFormat="1"/>
    <w:lsdException w:name="index heading" w:semiHidden="1" w:unhideWhenUsed="1" w:qFormat="1"/>
    <w:lsdException w:name="caption" w:uiPriority="0" w:qFormat="1"/>
    <w:lsdException w:name="table of figures" w:semiHidden="1" w:unhideWhenUsed="1" w:qFormat="1"/>
    <w:lsdException w:name="envelope address" w:semiHidden="1" w:unhideWhenUsed="1" w:qFormat="1"/>
    <w:lsdException w:name="envelope return" w:semiHidden="1" w:unhideWhenUsed="1" w:qFormat="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qFormat="1"/>
    <w:lsdException w:name="macro" w:semiHidden="1" w:unhideWhenUsed="1" w:qFormat="1"/>
    <w:lsdException w:name="toa heading" w:uiPriority="0" w:qFormat="1"/>
    <w:lsdException w:name="List" w:uiPriority="0"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uiPriority="10" w:qFormat="1"/>
    <w:lsdException w:name="Closing" w:semiHidden="1" w:unhideWhenUsed="1" w:qFormat="1"/>
    <w:lsdException w:name="Signature" w:semiHidden="1" w:unhideWhenUsed="1" w:qFormat="1"/>
    <w:lsdException w:name="Default Paragraph Font" w:semiHidden="1" w:uiPriority="1" w:unhideWhenUsed="1" w:qFormat="1"/>
    <w:lsdException w:name="Body Text" w:qFormat="1"/>
    <w:lsdException w:name="Body Text Indent" w:uiPriority="0" w:qFormat="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qFormat="1"/>
    <w:lsdException w:name="Subtitle" w:uiPriority="11" w:qFormat="1"/>
    <w:lsdException w:name="Salutation" w:semiHidden="1" w:unhideWhenUsed="1" w:qFormat="1"/>
    <w:lsdException w:name="Date" w:qFormat="1"/>
    <w:lsdException w:name="Body Text First Indent" w:semiHidden="1" w:unhideWhenUsed="1" w:qFormat="1"/>
    <w:lsdException w:name="Body Text First Indent 2" w:semiHidden="1" w:unhideWhenUsed="1" w:qFormat="1"/>
    <w:lsdException w:name="Note Heading" w:semiHidden="1" w:unhideWhenUsed="1" w:qFormat="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qFormat="1"/>
    <w:lsdException w:name="Hyperlink" w:qFormat="1"/>
    <w:lsdException w:name="FollowedHyperlink" w:unhideWhenUsed="1" w:qFormat="1"/>
    <w:lsdException w:name="Strong" w:uiPriority="0" w:qFormat="1"/>
    <w:lsdException w:name="Emphasis" w:uiPriority="0" w:qFormat="1"/>
    <w:lsdException w:name="Document Map" w:semiHidden="1" w:qFormat="1"/>
    <w:lsdException w:name="Plain Text" w:uiPriority="0" w:qFormat="1"/>
    <w:lsdException w:name="E-mail Signature" w:semiHidden="1" w:unhideWhenUsed="1" w:qFormat="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next w:val="31"/>
    <w:qFormat/>
    <w:pPr>
      <w:widowControl w:val="0"/>
      <w:jc w:val="both"/>
    </w:pPr>
    <w:rPr>
      <w:rFonts w:asciiTheme="minorHAnsi" w:eastAsiaTheme="minorEastAsia" w:hAnsiTheme="minorHAnsi" w:cstheme="minorBidi"/>
      <w:kern w:val="2"/>
      <w:sz w:val="21"/>
      <w:szCs w:val="22"/>
    </w:rPr>
  </w:style>
  <w:style w:type="paragraph" w:styleId="1">
    <w:name w:val="heading 1"/>
    <w:basedOn w:val="a1"/>
    <w:next w:val="a1"/>
    <w:link w:val="1Char1"/>
    <w:uiPriority w:val="9"/>
    <w:qFormat/>
    <w:pPr>
      <w:autoSpaceDE w:val="0"/>
      <w:autoSpaceDN w:val="0"/>
      <w:adjustRightInd w:val="0"/>
      <w:jc w:val="left"/>
      <w:outlineLvl w:val="0"/>
    </w:pPr>
    <w:rPr>
      <w:rFonts w:ascii="宋体" w:eastAsia="宋体" w:hAnsi="Calibri" w:cs="Times New Roman"/>
      <w:kern w:val="0"/>
      <w:sz w:val="24"/>
      <w:szCs w:val="24"/>
    </w:rPr>
  </w:style>
  <w:style w:type="paragraph" w:styleId="21">
    <w:name w:val="heading 2"/>
    <w:basedOn w:val="a1"/>
    <w:next w:val="a1"/>
    <w:link w:val="2Char"/>
    <w:qFormat/>
    <w:pPr>
      <w:autoSpaceDE w:val="0"/>
      <w:autoSpaceDN w:val="0"/>
      <w:adjustRightInd w:val="0"/>
      <w:jc w:val="left"/>
      <w:outlineLvl w:val="1"/>
    </w:pPr>
    <w:rPr>
      <w:rFonts w:ascii="宋体" w:eastAsia="宋体" w:hAnsi="Calibri" w:cs="Times New Roman"/>
      <w:kern w:val="0"/>
      <w:sz w:val="24"/>
      <w:szCs w:val="24"/>
    </w:rPr>
  </w:style>
  <w:style w:type="paragraph" w:styleId="31">
    <w:name w:val="heading 3"/>
    <w:basedOn w:val="a1"/>
    <w:next w:val="a1"/>
    <w:link w:val="3Char"/>
    <w:qFormat/>
    <w:pPr>
      <w:autoSpaceDE w:val="0"/>
      <w:autoSpaceDN w:val="0"/>
      <w:adjustRightInd w:val="0"/>
      <w:jc w:val="left"/>
      <w:outlineLvl w:val="2"/>
    </w:pPr>
    <w:rPr>
      <w:rFonts w:ascii="宋体" w:eastAsia="宋体" w:hAnsi="Calibri" w:cs="Times New Roman"/>
      <w:kern w:val="0"/>
      <w:sz w:val="24"/>
      <w:szCs w:val="24"/>
    </w:rPr>
  </w:style>
  <w:style w:type="paragraph" w:styleId="41">
    <w:name w:val="heading 4"/>
    <w:basedOn w:val="a1"/>
    <w:next w:val="a1"/>
    <w:link w:val="4Char1"/>
    <w:uiPriority w:val="9"/>
    <w:qFormat/>
    <w:pPr>
      <w:keepNext/>
      <w:keepLines/>
      <w:autoSpaceDE w:val="0"/>
      <w:autoSpaceDN w:val="0"/>
      <w:adjustRightInd w:val="0"/>
      <w:spacing w:before="280" w:after="290" w:line="376" w:lineRule="auto"/>
      <w:jc w:val="left"/>
      <w:outlineLvl w:val="3"/>
    </w:pPr>
    <w:rPr>
      <w:rFonts w:ascii="Arial" w:eastAsia="黑体" w:hAnsi="Arial" w:cs="Times New Roman"/>
      <w:b/>
      <w:bCs/>
      <w:kern w:val="0"/>
      <w:sz w:val="28"/>
      <w:szCs w:val="28"/>
    </w:rPr>
  </w:style>
  <w:style w:type="paragraph" w:styleId="51">
    <w:name w:val="heading 5"/>
    <w:basedOn w:val="a1"/>
    <w:next w:val="a1"/>
    <w:link w:val="5Char1"/>
    <w:uiPriority w:val="9"/>
    <w:qFormat/>
    <w:pPr>
      <w:keepNext/>
      <w:keepLines/>
      <w:autoSpaceDE w:val="0"/>
      <w:autoSpaceDN w:val="0"/>
      <w:adjustRightInd w:val="0"/>
      <w:spacing w:before="280" w:after="290" w:line="376" w:lineRule="auto"/>
      <w:jc w:val="left"/>
      <w:outlineLvl w:val="4"/>
    </w:pPr>
    <w:rPr>
      <w:rFonts w:ascii="宋体" w:eastAsia="宋体" w:hAnsi="Calibri" w:cs="Times New Roman"/>
      <w:b/>
      <w:bCs/>
      <w:kern w:val="0"/>
      <w:sz w:val="28"/>
      <w:szCs w:val="28"/>
    </w:rPr>
  </w:style>
  <w:style w:type="paragraph" w:styleId="6">
    <w:name w:val="heading 6"/>
    <w:basedOn w:val="a1"/>
    <w:next w:val="a2"/>
    <w:link w:val="6Char"/>
    <w:uiPriority w:val="9"/>
    <w:qFormat/>
    <w:pPr>
      <w:keepLines/>
      <w:tabs>
        <w:tab w:val="left" w:pos="1152"/>
      </w:tabs>
      <w:adjustRightInd w:val="0"/>
      <w:snapToGrid w:val="0"/>
      <w:spacing w:beforeLines="50" w:line="360" w:lineRule="auto"/>
      <w:ind w:left="1152" w:hanging="1152"/>
      <w:jc w:val="left"/>
      <w:textAlignment w:val="baseline"/>
      <w:outlineLvl w:val="5"/>
    </w:pPr>
    <w:rPr>
      <w:rFonts w:ascii="Times New Roman" w:eastAsia="黑体" w:hAnsi="Calibri" w:cs="Times New Roman"/>
      <w:b/>
      <w:bCs/>
      <w:kern w:val="0"/>
      <w:sz w:val="28"/>
      <w:szCs w:val="24"/>
    </w:rPr>
  </w:style>
  <w:style w:type="paragraph" w:styleId="7">
    <w:name w:val="heading 7"/>
    <w:basedOn w:val="a1"/>
    <w:next w:val="a2"/>
    <w:link w:val="7Char"/>
    <w:uiPriority w:val="9"/>
    <w:qFormat/>
    <w:pPr>
      <w:keepNext/>
      <w:keepLines/>
      <w:tabs>
        <w:tab w:val="left" w:pos="1296"/>
      </w:tabs>
      <w:adjustRightInd w:val="0"/>
      <w:snapToGrid w:val="0"/>
      <w:spacing w:before="240" w:after="120"/>
      <w:ind w:left="1296" w:hanging="1296"/>
      <w:textAlignment w:val="baseline"/>
      <w:outlineLvl w:val="6"/>
    </w:pPr>
    <w:rPr>
      <w:rFonts w:ascii="Times New Roman" w:eastAsia="黑体" w:hAnsi="Calibri" w:cs="Times New Roman"/>
      <w:b/>
      <w:bCs/>
      <w:kern w:val="0"/>
      <w:sz w:val="28"/>
      <w:szCs w:val="24"/>
    </w:rPr>
  </w:style>
  <w:style w:type="paragraph" w:styleId="8">
    <w:name w:val="heading 8"/>
    <w:basedOn w:val="a1"/>
    <w:next w:val="a2"/>
    <w:link w:val="8Char"/>
    <w:uiPriority w:val="9"/>
    <w:qFormat/>
    <w:pPr>
      <w:keepNext/>
      <w:keepLines/>
      <w:tabs>
        <w:tab w:val="left" w:pos="1440"/>
      </w:tabs>
      <w:snapToGrid w:val="0"/>
      <w:spacing w:before="240" w:after="120"/>
      <w:ind w:left="1440" w:hanging="1440"/>
      <w:outlineLvl w:val="7"/>
    </w:pPr>
    <w:rPr>
      <w:rFonts w:ascii="Times New Roman" w:eastAsia="黑体" w:hAnsi="Calibri" w:cs="Times New Roman"/>
      <w:b/>
      <w:kern w:val="0"/>
      <w:sz w:val="28"/>
      <w:szCs w:val="24"/>
    </w:rPr>
  </w:style>
  <w:style w:type="paragraph" w:styleId="9">
    <w:name w:val="heading 9"/>
    <w:basedOn w:val="a1"/>
    <w:next w:val="a2"/>
    <w:link w:val="9Char"/>
    <w:uiPriority w:val="9"/>
    <w:qFormat/>
    <w:pPr>
      <w:keepNext/>
      <w:keepLines/>
      <w:tabs>
        <w:tab w:val="left" w:pos="1584"/>
      </w:tabs>
      <w:snapToGrid w:val="0"/>
      <w:spacing w:before="240" w:after="120"/>
      <w:ind w:left="1584" w:hanging="1584"/>
      <w:outlineLvl w:val="8"/>
    </w:pPr>
    <w:rPr>
      <w:rFonts w:ascii="Times New Roman" w:eastAsia="黑体" w:hAnsi="Calibri" w:cs="Times New Roman"/>
      <w:b/>
      <w:kern w:val="0"/>
      <w:sz w:val="28"/>
      <w:szCs w:val="24"/>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macro"/>
    <w:link w:val="Char"/>
    <w:uiPriority w:val="99"/>
    <w:semiHidden/>
    <w:unhideWhenUsed/>
    <w:qFormat/>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paragraph" w:customStyle="1" w:styleId="a2">
    <w:name w:val="模板正文"/>
    <w:basedOn w:val="a1"/>
    <w:link w:val="Char0"/>
    <w:qFormat/>
    <w:pPr>
      <w:wordWrap w:val="0"/>
      <w:autoSpaceDE w:val="0"/>
      <w:autoSpaceDN w:val="0"/>
      <w:adjustRightInd w:val="0"/>
      <w:spacing w:beforeLines="50" w:line="360" w:lineRule="auto"/>
      <w:ind w:firstLineChars="200" w:firstLine="200"/>
      <w:jc w:val="left"/>
    </w:pPr>
    <w:rPr>
      <w:rFonts w:ascii="宋体" w:eastAsia="仿宋"/>
      <w:sz w:val="24"/>
      <w:szCs w:val="21"/>
    </w:rPr>
  </w:style>
  <w:style w:type="paragraph" w:styleId="32">
    <w:name w:val="List 3"/>
    <w:basedOn w:val="a1"/>
    <w:uiPriority w:val="99"/>
    <w:semiHidden/>
    <w:unhideWhenUsed/>
    <w:qFormat/>
    <w:pPr>
      <w:ind w:leftChars="400" w:left="100" w:hangingChars="200" w:hanging="200"/>
      <w:contextualSpacing/>
    </w:pPr>
  </w:style>
  <w:style w:type="paragraph" w:styleId="70">
    <w:name w:val="toc 7"/>
    <w:basedOn w:val="a1"/>
    <w:next w:val="a1"/>
    <w:uiPriority w:val="39"/>
    <w:semiHidden/>
    <w:unhideWhenUsed/>
    <w:qFormat/>
    <w:pPr>
      <w:ind w:leftChars="1200" w:left="2520"/>
    </w:pPr>
  </w:style>
  <w:style w:type="paragraph" w:styleId="2">
    <w:name w:val="List Number 2"/>
    <w:basedOn w:val="a1"/>
    <w:uiPriority w:val="99"/>
    <w:semiHidden/>
    <w:unhideWhenUsed/>
    <w:qFormat/>
    <w:pPr>
      <w:numPr>
        <w:numId w:val="1"/>
      </w:numPr>
      <w:contextualSpacing/>
    </w:pPr>
  </w:style>
  <w:style w:type="paragraph" w:styleId="a7">
    <w:name w:val="table of authorities"/>
    <w:basedOn w:val="a1"/>
    <w:next w:val="a1"/>
    <w:uiPriority w:val="99"/>
    <w:semiHidden/>
    <w:unhideWhenUsed/>
    <w:qFormat/>
    <w:pPr>
      <w:ind w:leftChars="200" w:left="420"/>
    </w:pPr>
  </w:style>
  <w:style w:type="paragraph" w:styleId="a8">
    <w:name w:val="Note Heading"/>
    <w:basedOn w:val="a1"/>
    <w:next w:val="a1"/>
    <w:link w:val="Char1"/>
    <w:uiPriority w:val="99"/>
    <w:semiHidden/>
    <w:unhideWhenUsed/>
    <w:qFormat/>
    <w:pPr>
      <w:jc w:val="center"/>
    </w:pPr>
  </w:style>
  <w:style w:type="paragraph" w:styleId="40">
    <w:name w:val="List Bullet 4"/>
    <w:basedOn w:val="a1"/>
    <w:uiPriority w:val="99"/>
    <w:semiHidden/>
    <w:unhideWhenUsed/>
    <w:qFormat/>
    <w:pPr>
      <w:numPr>
        <w:numId w:val="2"/>
      </w:numPr>
      <w:contextualSpacing/>
    </w:pPr>
  </w:style>
  <w:style w:type="paragraph" w:styleId="80">
    <w:name w:val="index 8"/>
    <w:basedOn w:val="a1"/>
    <w:next w:val="a1"/>
    <w:uiPriority w:val="99"/>
    <w:semiHidden/>
    <w:unhideWhenUsed/>
    <w:qFormat/>
    <w:pPr>
      <w:ind w:leftChars="1400" w:left="1400"/>
    </w:pPr>
  </w:style>
  <w:style w:type="paragraph" w:styleId="a9">
    <w:name w:val="E-mail Signature"/>
    <w:basedOn w:val="a1"/>
    <w:link w:val="Char2"/>
    <w:uiPriority w:val="99"/>
    <w:semiHidden/>
    <w:unhideWhenUsed/>
    <w:qFormat/>
  </w:style>
  <w:style w:type="paragraph" w:styleId="a">
    <w:name w:val="List Number"/>
    <w:basedOn w:val="a1"/>
    <w:uiPriority w:val="99"/>
    <w:semiHidden/>
    <w:unhideWhenUsed/>
    <w:qFormat/>
    <w:pPr>
      <w:numPr>
        <w:numId w:val="3"/>
      </w:numPr>
      <w:contextualSpacing/>
    </w:pPr>
  </w:style>
  <w:style w:type="paragraph" w:styleId="aa">
    <w:name w:val="Normal Indent"/>
    <w:basedOn w:val="a1"/>
    <w:qFormat/>
    <w:pPr>
      <w:widowControl/>
      <w:autoSpaceDE w:val="0"/>
      <w:autoSpaceDN w:val="0"/>
      <w:adjustRightInd w:val="0"/>
      <w:ind w:firstLineChars="200" w:firstLine="420"/>
      <w:jc w:val="left"/>
    </w:pPr>
    <w:rPr>
      <w:rFonts w:ascii="宋体" w:eastAsia="宋体" w:hAnsi="Calibri" w:cs="Times New Roman"/>
      <w:kern w:val="0"/>
      <w:sz w:val="20"/>
      <w:szCs w:val="20"/>
    </w:rPr>
  </w:style>
  <w:style w:type="paragraph" w:styleId="ab">
    <w:name w:val="caption"/>
    <w:basedOn w:val="a1"/>
    <w:next w:val="a1"/>
    <w:link w:val="Char3"/>
    <w:qFormat/>
    <w:pPr>
      <w:autoSpaceDE w:val="0"/>
      <w:autoSpaceDN w:val="0"/>
      <w:adjustRightInd w:val="0"/>
      <w:spacing w:before="152" w:after="160"/>
      <w:jc w:val="left"/>
    </w:pPr>
    <w:rPr>
      <w:rFonts w:ascii="Arial" w:eastAsia="黑体" w:hAnsi="Arial" w:cs="Arial"/>
    </w:rPr>
  </w:style>
  <w:style w:type="paragraph" w:styleId="52">
    <w:name w:val="index 5"/>
    <w:basedOn w:val="a1"/>
    <w:next w:val="a1"/>
    <w:uiPriority w:val="99"/>
    <w:semiHidden/>
    <w:unhideWhenUsed/>
    <w:qFormat/>
    <w:pPr>
      <w:ind w:leftChars="800" w:left="800"/>
    </w:pPr>
  </w:style>
  <w:style w:type="paragraph" w:styleId="a0">
    <w:name w:val="List Bullet"/>
    <w:basedOn w:val="a1"/>
    <w:uiPriority w:val="99"/>
    <w:semiHidden/>
    <w:unhideWhenUsed/>
    <w:qFormat/>
    <w:pPr>
      <w:numPr>
        <w:numId w:val="4"/>
      </w:numPr>
      <w:contextualSpacing/>
    </w:pPr>
  </w:style>
  <w:style w:type="paragraph" w:styleId="ac">
    <w:name w:val="envelope address"/>
    <w:basedOn w:val="a1"/>
    <w:uiPriority w:val="99"/>
    <w:semiHidden/>
    <w:unhideWhenUsed/>
    <w:qFormat/>
    <w:pPr>
      <w:framePr w:w="7920" w:h="1980" w:hRule="exact" w:hSpace="180" w:wrap="auto" w:hAnchor="page" w:xAlign="center" w:yAlign="bottom"/>
      <w:snapToGrid w:val="0"/>
      <w:ind w:leftChars="1400" w:left="100"/>
    </w:pPr>
    <w:rPr>
      <w:rFonts w:asciiTheme="majorHAnsi" w:eastAsiaTheme="majorEastAsia" w:hAnsiTheme="majorHAnsi" w:cstheme="majorBidi"/>
      <w:sz w:val="24"/>
      <w:szCs w:val="24"/>
    </w:rPr>
  </w:style>
  <w:style w:type="paragraph" w:styleId="ad">
    <w:name w:val="Document Map"/>
    <w:basedOn w:val="a1"/>
    <w:link w:val="Char4"/>
    <w:uiPriority w:val="99"/>
    <w:semiHidden/>
    <w:qFormat/>
    <w:pPr>
      <w:shd w:val="clear" w:color="auto" w:fill="000080"/>
      <w:autoSpaceDE w:val="0"/>
      <w:autoSpaceDN w:val="0"/>
      <w:adjustRightInd w:val="0"/>
      <w:jc w:val="left"/>
    </w:pPr>
    <w:rPr>
      <w:rFonts w:ascii="宋体" w:eastAsia="宋体" w:hAnsi="Times New Roman" w:cs="Times New Roman"/>
      <w:kern w:val="0"/>
      <w:sz w:val="24"/>
      <w:szCs w:val="24"/>
    </w:rPr>
  </w:style>
  <w:style w:type="paragraph" w:styleId="ae">
    <w:name w:val="toa heading"/>
    <w:basedOn w:val="a1"/>
    <w:next w:val="a1"/>
    <w:qFormat/>
    <w:pPr>
      <w:autoSpaceDE w:val="0"/>
      <w:autoSpaceDN w:val="0"/>
      <w:adjustRightInd w:val="0"/>
      <w:snapToGrid w:val="0"/>
      <w:spacing w:before="120" w:line="360" w:lineRule="auto"/>
    </w:pPr>
    <w:rPr>
      <w:rFonts w:ascii="Arial" w:hAnsi="Arial"/>
      <w:snapToGrid w:val="0"/>
      <w:color w:val="000000"/>
      <w:kern w:val="0"/>
      <w:szCs w:val="20"/>
    </w:rPr>
  </w:style>
  <w:style w:type="paragraph" w:styleId="af">
    <w:name w:val="annotation text"/>
    <w:basedOn w:val="a1"/>
    <w:link w:val="Char20"/>
    <w:uiPriority w:val="99"/>
    <w:unhideWhenUsed/>
    <w:qFormat/>
    <w:pPr>
      <w:jc w:val="left"/>
    </w:pPr>
  </w:style>
  <w:style w:type="paragraph" w:styleId="60">
    <w:name w:val="index 6"/>
    <w:basedOn w:val="a1"/>
    <w:next w:val="a1"/>
    <w:uiPriority w:val="99"/>
    <w:semiHidden/>
    <w:unhideWhenUsed/>
    <w:qFormat/>
    <w:pPr>
      <w:ind w:leftChars="1000" w:left="1000"/>
    </w:pPr>
  </w:style>
  <w:style w:type="paragraph" w:styleId="af0">
    <w:name w:val="Salutation"/>
    <w:basedOn w:val="a1"/>
    <w:next w:val="a1"/>
    <w:link w:val="Char5"/>
    <w:uiPriority w:val="99"/>
    <w:semiHidden/>
    <w:unhideWhenUsed/>
    <w:qFormat/>
  </w:style>
  <w:style w:type="paragraph" w:styleId="33">
    <w:name w:val="Body Text 3"/>
    <w:basedOn w:val="a1"/>
    <w:link w:val="3Char0"/>
    <w:qFormat/>
    <w:pPr>
      <w:autoSpaceDE w:val="0"/>
      <w:autoSpaceDN w:val="0"/>
      <w:adjustRightInd w:val="0"/>
      <w:ind w:right="-26"/>
      <w:jc w:val="center"/>
    </w:pPr>
    <w:rPr>
      <w:rFonts w:ascii="宋体" w:eastAsia="宋体" w:hAnsi="Times New Roman" w:cs="Times New Roman"/>
      <w:b/>
      <w:bCs/>
      <w:color w:val="3366FF"/>
      <w:sz w:val="52"/>
      <w:szCs w:val="52"/>
      <w:lang w:val="zh-CN"/>
    </w:rPr>
  </w:style>
  <w:style w:type="paragraph" w:styleId="af1">
    <w:name w:val="Closing"/>
    <w:basedOn w:val="a1"/>
    <w:link w:val="Char6"/>
    <w:uiPriority w:val="99"/>
    <w:semiHidden/>
    <w:unhideWhenUsed/>
    <w:qFormat/>
    <w:pPr>
      <w:ind w:leftChars="2100" w:left="100"/>
    </w:pPr>
  </w:style>
  <w:style w:type="paragraph" w:styleId="30">
    <w:name w:val="List Bullet 3"/>
    <w:basedOn w:val="a1"/>
    <w:uiPriority w:val="99"/>
    <w:semiHidden/>
    <w:unhideWhenUsed/>
    <w:qFormat/>
    <w:pPr>
      <w:numPr>
        <w:numId w:val="5"/>
      </w:numPr>
      <w:contextualSpacing/>
    </w:pPr>
  </w:style>
  <w:style w:type="paragraph" w:styleId="af2">
    <w:name w:val="Body Text"/>
    <w:basedOn w:val="a1"/>
    <w:link w:val="Char30"/>
    <w:uiPriority w:val="99"/>
    <w:qFormat/>
    <w:pPr>
      <w:autoSpaceDE w:val="0"/>
      <w:autoSpaceDN w:val="0"/>
      <w:adjustRightInd w:val="0"/>
      <w:ind w:right="-26"/>
      <w:jc w:val="center"/>
    </w:pPr>
    <w:rPr>
      <w:rFonts w:ascii="宋体" w:eastAsia="宋体"/>
      <w:b/>
      <w:bCs/>
      <w:sz w:val="84"/>
      <w:szCs w:val="84"/>
      <w:lang w:val="zh-CN"/>
    </w:rPr>
  </w:style>
  <w:style w:type="paragraph" w:styleId="af3">
    <w:name w:val="Body Text Indent"/>
    <w:basedOn w:val="a1"/>
    <w:link w:val="Char10"/>
    <w:qFormat/>
    <w:pPr>
      <w:ind w:leftChars="270" w:left="567"/>
    </w:pPr>
    <w:rPr>
      <w:rFonts w:ascii="Times New Roman" w:eastAsia="宋体" w:hAnsi="Times New Roman" w:cs="Times New Roman"/>
      <w:szCs w:val="20"/>
    </w:rPr>
  </w:style>
  <w:style w:type="paragraph" w:styleId="3">
    <w:name w:val="List Number 3"/>
    <w:basedOn w:val="a1"/>
    <w:uiPriority w:val="99"/>
    <w:semiHidden/>
    <w:unhideWhenUsed/>
    <w:qFormat/>
    <w:pPr>
      <w:numPr>
        <w:numId w:val="6"/>
      </w:numPr>
      <w:contextualSpacing/>
    </w:pPr>
  </w:style>
  <w:style w:type="paragraph" w:styleId="22">
    <w:name w:val="List 2"/>
    <w:basedOn w:val="a1"/>
    <w:uiPriority w:val="99"/>
    <w:semiHidden/>
    <w:unhideWhenUsed/>
    <w:qFormat/>
    <w:pPr>
      <w:ind w:leftChars="200" w:left="100" w:hangingChars="200" w:hanging="200"/>
      <w:contextualSpacing/>
    </w:pPr>
  </w:style>
  <w:style w:type="paragraph" w:styleId="af4">
    <w:name w:val="List Continue"/>
    <w:basedOn w:val="a1"/>
    <w:uiPriority w:val="99"/>
    <w:semiHidden/>
    <w:unhideWhenUsed/>
    <w:qFormat/>
    <w:pPr>
      <w:spacing w:after="120"/>
      <w:ind w:leftChars="200" w:left="420"/>
      <w:contextualSpacing/>
    </w:pPr>
  </w:style>
  <w:style w:type="paragraph" w:styleId="af5">
    <w:name w:val="Block Text"/>
    <w:basedOn w:val="a1"/>
    <w:uiPriority w:val="99"/>
    <w:semiHidden/>
    <w:unhideWhenUsed/>
    <w:qFormat/>
    <w:pPr>
      <w:spacing w:after="120"/>
      <w:ind w:leftChars="700" w:left="1440" w:rightChars="700" w:right="1440"/>
    </w:pPr>
  </w:style>
  <w:style w:type="paragraph" w:styleId="20">
    <w:name w:val="List Bullet 2"/>
    <w:basedOn w:val="a1"/>
    <w:uiPriority w:val="99"/>
    <w:semiHidden/>
    <w:unhideWhenUsed/>
    <w:qFormat/>
    <w:pPr>
      <w:numPr>
        <w:numId w:val="7"/>
      </w:numPr>
      <w:contextualSpacing/>
    </w:pPr>
  </w:style>
  <w:style w:type="paragraph" w:styleId="HTML">
    <w:name w:val="HTML Address"/>
    <w:basedOn w:val="a1"/>
    <w:link w:val="HTMLChar"/>
    <w:uiPriority w:val="99"/>
    <w:semiHidden/>
    <w:unhideWhenUsed/>
    <w:qFormat/>
    <w:rPr>
      <w:i/>
      <w:iCs/>
    </w:rPr>
  </w:style>
  <w:style w:type="paragraph" w:styleId="42">
    <w:name w:val="index 4"/>
    <w:basedOn w:val="a1"/>
    <w:next w:val="a1"/>
    <w:uiPriority w:val="99"/>
    <w:semiHidden/>
    <w:unhideWhenUsed/>
    <w:qFormat/>
    <w:pPr>
      <w:ind w:leftChars="600" w:left="600"/>
    </w:pPr>
  </w:style>
  <w:style w:type="paragraph" w:styleId="53">
    <w:name w:val="toc 5"/>
    <w:basedOn w:val="a1"/>
    <w:next w:val="a1"/>
    <w:uiPriority w:val="39"/>
    <w:semiHidden/>
    <w:unhideWhenUsed/>
    <w:qFormat/>
    <w:pPr>
      <w:ind w:leftChars="800" w:left="1680"/>
    </w:pPr>
  </w:style>
  <w:style w:type="paragraph" w:styleId="34">
    <w:name w:val="toc 3"/>
    <w:basedOn w:val="a1"/>
    <w:next w:val="a1"/>
    <w:uiPriority w:val="39"/>
    <w:unhideWhenUsed/>
    <w:qFormat/>
    <w:pPr>
      <w:tabs>
        <w:tab w:val="right" w:leader="dot" w:pos="10144"/>
      </w:tabs>
      <w:ind w:leftChars="400" w:left="840"/>
    </w:pPr>
  </w:style>
  <w:style w:type="paragraph" w:styleId="af6">
    <w:name w:val="Plain Text"/>
    <w:basedOn w:val="a1"/>
    <w:link w:val="Char21"/>
    <w:qFormat/>
    <w:rPr>
      <w:rFonts w:ascii="宋体" w:eastAsia="宋体" w:hAnsi="Courier New"/>
    </w:rPr>
  </w:style>
  <w:style w:type="paragraph" w:styleId="50">
    <w:name w:val="List Bullet 5"/>
    <w:basedOn w:val="a1"/>
    <w:uiPriority w:val="99"/>
    <w:semiHidden/>
    <w:unhideWhenUsed/>
    <w:qFormat/>
    <w:pPr>
      <w:numPr>
        <w:numId w:val="8"/>
      </w:numPr>
      <w:contextualSpacing/>
    </w:pPr>
  </w:style>
  <w:style w:type="paragraph" w:styleId="4">
    <w:name w:val="List Number 4"/>
    <w:basedOn w:val="a1"/>
    <w:uiPriority w:val="99"/>
    <w:semiHidden/>
    <w:unhideWhenUsed/>
    <w:qFormat/>
    <w:pPr>
      <w:numPr>
        <w:numId w:val="9"/>
      </w:numPr>
      <w:contextualSpacing/>
    </w:pPr>
  </w:style>
  <w:style w:type="paragraph" w:styleId="81">
    <w:name w:val="toc 8"/>
    <w:basedOn w:val="a1"/>
    <w:next w:val="a1"/>
    <w:uiPriority w:val="39"/>
    <w:semiHidden/>
    <w:unhideWhenUsed/>
    <w:qFormat/>
    <w:pPr>
      <w:ind w:leftChars="1400" w:left="2940"/>
    </w:pPr>
  </w:style>
  <w:style w:type="paragraph" w:styleId="35">
    <w:name w:val="index 3"/>
    <w:basedOn w:val="a1"/>
    <w:next w:val="a1"/>
    <w:uiPriority w:val="99"/>
    <w:semiHidden/>
    <w:unhideWhenUsed/>
    <w:qFormat/>
    <w:pPr>
      <w:ind w:leftChars="400" w:left="400"/>
    </w:pPr>
  </w:style>
  <w:style w:type="paragraph" w:styleId="af7">
    <w:name w:val="Date"/>
    <w:basedOn w:val="a1"/>
    <w:next w:val="a1"/>
    <w:link w:val="Char11"/>
    <w:uiPriority w:val="99"/>
    <w:qFormat/>
    <w:pPr>
      <w:autoSpaceDE w:val="0"/>
      <w:autoSpaceDN w:val="0"/>
      <w:adjustRightInd w:val="0"/>
      <w:ind w:leftChars="2500" w:left="100"/>
      <w:jc w:val="left"/>
    </w:pPr>
    <w:rPr>
      <w:rFonts w:ascii="宋体" w:eastAsia="宋体" w:hAnsi="Times New Roman" w:cs="Times New Roman"/>
      <w:b/>
      <w:bCs/>
      <w:szCs w:val="21"/>
      <w:lang w:val="zh-CN"/>
    </w:rPr>
  </w:style>
  <w:style w:type="paragraph" w:styleId="23">
    <w:name w:val="Body Text Indent 2"/>
    <w:basedOn w:val="a1"/>
    <w:link w:val="2Char0"/>
    <w:qFormat/>
    <w:pPr>
      <w:tabs>
        <w:tab w:val="left" w:pos="8640"/>
      </w:tabs>
      <w:ind w:left="1260"/>
    </w:pPr>
    <w:rPr>
      <w:rFonts w:ascii="宋体" w:eastAsia="宋体" w:hAnsi="Times New Roman" w:cs="Times New Roman"/>
      <w:szCs w:val="20"/>
    </w:rPr>
  </w:style>
  <w:style w:type="paragraph" w:styleId="af8">
    <w:name w:val="endnote text"/>
    <w:basedOn w:val="a1"/>
    <w:link w:val="Char7"/>
    <w:uiPriority w:val="99"/>
    <w:semiHidden/>
    <w:unhideWhenUsed/>
    <w:qFormat/>
    <w:pPr>
      <w:snapToGrid w:val="0"/>
      <w:jc w:val="left"/>
    </w:pPr>
  </w:style>
  <w:style w:type="paragraph" w:styleId="54">
    <w:name w:val="List Continue 5"/>
    <w:basedOn w:val="a1"/>
    <w:uiPriority w:val="99"/>
    <w:semiHidden/>
    <w:unhideWhenUsed/>
    <w:qFormat/>
    <w:pPr>
      <w:spacing w:after="120"/>
      <w:ind w:leftChars="1000" w:left="2100"/>
      <w:contextualSpacing/>
    </w:pPr>
  </w:style>
  <w:style w:type="paragraph" w:styleId="af9">
    <w:name w:val="Balloon Text"/>
    <w:basedOn w:val="a1"/>
    <w:link w:val="Char12"/>
    <w:qFormat/>
    <w:rPr>
      <w:rFonts w:ascii="Times New Roman" w:eastAsia="宋体" w:hAnsi="Times New Roman" w:cs="Times New Roman"/>
      <w:sz w:val="18"/>
      <w:szCs w:val="18"/>
    </w:rPr>
  </w:style>
  <w:style w:type="paragraph" w:styleId="afa">
    <w:name w:val="footer"/>
    <w:basedOn w:val="a1"/>
    <w:link w:val="Char22"/>
    <w:uiPriority w:val="99"/>
    <w:qFormat/>
    <w:pPr>
      <w:tabs>
        <w:tab w:val="center" w:pos="4153"/>
        <w:tab w:val="right" w:pos="8306"/>
      </w:tabs>
      <w:autoSpaceDE w:val="0"/>
      <w:autoSpaceDN w:val="0"/>
      <w:adjustRightInd w:val="0"/>
      <w:snapToGrid w:val="0"/>
      <w:jc w:val="left"/>
    </w:pPr>
    <w:rPr>
      <w:rFonts w:ascii="宋体" w:eastAsia="宋体"/>
      <w:sz w:val="18"/>
      <w:szCs w:val="18"/>
    </w:rPr>
  </w:style>
  <w:style w:type="paragraph" w:styleId="afb">
    <w:name w:val="envelope return"/>
    <w:basedOn w:val="a1"/>
    <w:uiPriority w:val="99"/>
    <w:semiHidden/>
    <w:unhideWhenUsed/>
    <w:qFormat/>
    <w:pPr>
      <w:snapToGrid w:val="0"/>
    </w:pPr>
    <w:rPr>
      <w:rFonts w:asciiTheme="majorHAnsi" w:eastAsiaTheme="majorEastAsia" w:hAnsiTheme="majorHAnsi" w:cstheme="majorBidi"/>
    </w:rPr>
  </w:style>
  <w:style w:type="paragraph" w:styleId="afc">
    <w:name w:val="header"/>
    <w:basedOn w:val="a1"/>
    <w:link w:val="Char23"/>
    <w:uiPriority w:val="99"/>
    <w:qFormat/>
    <w:pPr>
      <w:pBdr>
        <w:bottom w:val="single" w:sz="6" w:space="1" w:color="auto"/>
      </w:pBdr>
      <w:tabs>
        <w:tab w:val="center" w:pos="4153"/>
        <w:tab w:val="right" w:pos="8306"/>
      </w:tabs>
      <w:autoSpaceDE w:val="0"/>
      <w:autoSpaceDN w:val="0"/>
      <w:adjustRightInd w:val="0"/>
      <w:snapToGrid w:val="0"/>
      <w:jc w:val="center"/>
    </w:pPr>
    <w:rPr>
      <w:rFonts w:ascii="宋体" w:eastAsia="宋体"/>
      <w:sz w:val="18"/>
      <w:szCs w:val="18"/>
    </w:rPr>
  </w:style>
  <w:style w:type="paragraph" w:styleId="afd">
    <w:name w:val="Signature"/>
    <w:basedOn w:val="a1"/>
    <w:link w:val="Char8"/>
    <w:uiPriority w:val="99"/>
    <w:semiHidden/>
    <w:unhideWhenUsed/>
    <w:qFormat/>
    <w:pPr>
      <w:ind w:leftChars="2100" w:left="100"/>
    </w:pPr>
  </w:style>
  <w:style w:type="paragraph" w:styleId="10">
    <w:name w:val="toc 1"/>
    <w:basedOn w:val="a1"/>
    <w:next w:val="a1"/>
    <w:uiPriority w:val="39"/>
    <w:unhideWhenUsed/>
    <w:qFormat/>
  </w:style>
  <w:style w:type="paragraph" w:styleId="43">
    <w:name w:val="List Continue 4"/>
    <w:basedOn w:val="a1"/>
    <w:uiPriority w:val="99"/>
    <w:semiHidden/>
    <w:unhideWhenUsed/>
    <w:qFormat/>
    <w:pPr>
      <w:spacing w:after="120"/>
      <w:ind w:leftChars="800" w:left="1680"/>
      <w:contextualSpacing/>
    </w:pPr>
  </w:style>
  <w:style w:type="paragraph" w:styleId="44">
    <w:name w:val="toc 4"/>
    <w:basedOn w:val="a1"/>
    <w:next w:val="a1"/>
    <w:uiPriority w:val="39"/>
    <w:semiHidden/>
    <w:unhideWhenUsed/>
    <w:qFormat/>
    <w:pPr>
      <w:ind w:leftChars="600" w:left="1260"/>
    </w:pPr>
  </w:style>
  <w:style w:type="paragraph" w:styleId="afe">
    <w:name w:val="index heading"/>
    <w:basedOn w:val="a1"/>
    <w:next w:val="11"/>
    <w:uiPriority w:val="99"/>
    <w:semiHidden/>
    <w:unhideWhenUsed/>
    <w:qFormat/>
    <w:rPr>
      <w:rFonts w:asciiTheme="majorHAnsi" w:eastAsiaTheme="majorEastAsia" w:hAnsiTheme="majorHAnsi" w:cstheme="majorBidi"/>
      <w:b/>
      <w:bCs/>
    </w:rPr>
  </w:style>
  <w:style w:type="paragraph" w:styleId="11">
    <w:name w:val="index 1"/>
    <w:basedOn w:val="a1"/>
    <w:next w:val="a1"/>
    <w:uiPriority w:val="99"/>
    <w:semiHidden/>
    <w:unhideWhenUsed/>
    <w:qFormat/>
  </w:style>
  <w:style w:type="paragraph" w:styleId="aff">
    <w:name w:val="Subtitle"/>
    <w:basedOn w:val="a1"/>
    <w:next w:val="a1"/>
    <w:link w:val="Char9"/>
    <w:uiPriority w:val="11"/>
    <w:qFormat/>
    <w:pPr>
      <w:spacing w:before="240" w:after="60" w:line="312" w:lineRule="auto"/>
      <w:jc w:val="center"/>
      <w:outlineLvl w:val="1"/>
    </w:pPr>
    <w:rPr>
      <w:rFonts w:asciiTheme="majorHAnsi" w:eastAsia="宋体" w:hAnsiTheme="majorHAnsi" w:cstheme="majorBidi"/>
      <w:b/>
      <w:bCs/>
      <w:kern w:val="28"/>
      <w:sz w:val="32"/>
      <w:szCs w:val="32"/>
    </w:rPr>
  </w:style>
  <w:style w:type="paragraph" w:styleId="5">
    <w:name w:val="List Number 5"/>
    <w:basedOn w:val="a1"/>
    <w:uiPriority w:val="99"/>
    <w:semiHidden/>
    <w:unhideWhenUsed/>
    <w:qFormat/>
    <w:pPr>
      <w:numPr>
        <w:numId w:val="10"/>
      </w:numPr>
      <w:contextualSpacing/>
    </w:pPr>
  </w:style>
  <w:style w:type="paragraph" w:styleId="aff0">
    <w:name w:val="List"/>
    <w:basedOn w:val="a1"/>
    <w:unhideWhenUsed/>
    <w:qFormat/>
    <w:pPr>
      <w:autoSpaceDE w:val="0"/>
      <w:autoSpaceDN w:val="0"/>
      <w:adjustRightInd w:val="0"/>
      <w:ind w:left="200" w:hangingChars="200" w:hanging="200"/>
      <w:contextualSpacing/>
      <w:jc w:val="left"/>
    </w:pPr>
    <w:rPr>
      <w:rFonts w:ascii="宋体" w:eastAsia="宋体" w:hAnsi="Calibri" w:cs="Times New Roman"/>
      <w:kern w:val="0"/>
      <w:sz w:val="24"/>
      <w:szCs w:val="24"/>
    </w:rPr>
  </w:style>
  <w:style w:type="paragraph" w:styleId="aff1">
    <w:name w:val="footnote text"/>
    <w:basedOn w:val="a1"/>
    <w:link w:val="Chara"/>
    <w:uiPriority w:val="99"/>
    <w:semiHidden/>
    <w:unhideWhenUsed/>
    <w:qFormat/>
    <w:pPr>
      <w:snapToGrid w:val="0"/>
      <w:jc w:val="left"/>
    </w:pPr>
    <w:rPr>
      <w:sz w:val="18"/>
      <w:szCs w:val="18"/>
    </w:rPr>
  </w:style>
  <w:style w:type="paragraph" w:styleId="61">
    <w:name w:val="toc 6"/>
    <w:basedOn w:val="a1"/>
    <w:next w:val="a1"/>
    <w:uiPriority w:val="39"/>
    <w:semiHidden/>
    <w:unhideWhenUsed/>
    <w:qFormat/>
    <w:pPr>
      <w:ind w:leftChars="1000" w:left="2100"/>
    </w:pPr>
  </w:style>
  <w:style w:type="paragraph" w:styleId="55">
    <w:name w:val="List 5"/>
    <w:basedOn w:val="a1"/>
    <w:uiPriority w:val="99"/>
    <w:semiHidden/>
    <w:unhideWhenUsed/>
    <w:qFormat/>
    <w:pPr>
      <w:ind w:leftChars="800" w:left="100" w:hangingChars="200" w:hanging="200"/>
      <w:contextualSpacing/>
    </w:pPr>
  </w:style>
  <w:style w:type="paragraph" w:styleId="36">
    <w:name w:val="Body Text Indent 3"/>
    <w:basedOn w:val="a1"/>
    <w:link w:val="3Char1"/>
    <w:qFormat/>
    <w:pPr>
      <w:autoSpaceDE w:val="0"/>
      <w:autoSpaceDN w:val="0"/>
      <w:adjustRightInd w:val="0"/>
      <w:spacing w:line="360" w:lineRule="auto"/>
      <w:ind w:firstLineChars="200" w:firstLine="480"/>
      <w:jc w:val="left"/>
    </w:pPr>
    <w:rPr>
      <w:rFonts w:ascii="宋体" w:eastAsia="宋体" w:hAnsi="Times New Roman" w:cs="Times New Roman"/>
      <w:kern w:val="0"/>
      <w:sz w:val="24"/>
      <w:szCs w:val="24"/>
    </w:rPr>
  </w:style>
  <w:style w:type="paragraph" w:styleId="71">
    <w:name w:val="index 7"/>
    <w:basedOn w:val="a1"/>
    <w:next w:val="a1"/>
    <w:uiPriority w:val="99"/>
    <w:semiHidden/>
    <w:unhideWhenUsed/>
    <w:qFormat/>
    <w:pPr>
      <w:ind w:leftChars="1200" w:left="1200"/>
    </w:pPr>
  </w:style>
  <w:style w:type="paragraph" w:styleId="90">
    <w:name w:val="index 9"/>
    <w:basedOn w:val="a1"/>
    <w:next w:val="a1"/>
    <w:uiPriority w:val="99"/>
    <w:semiHidden/>
    <w:unhideWhenUsed/>
    <w:qFormat/>
    <w:pPr>
      <w:ind w:leftChars="1600" w:left="1600"/>
    </w:pPr>
  </w:style>
  <w:style w:type="paragraph" w:styleId="aff2">
    <w:name w:val="table of figures"/>
    <w:basedOn w:val="a1"/>
    <w:next w:val="a1"/>
    <w:uiPriority w:val="99"/>
    <w:semiHidden/>
    <w:unhideWhenUsed/>
    <w:qFormat/>
    <w:pPr>
      <w:ind w:leftChars="200" w:left="200" w:hangingChars="200" w:hanging="200"/>
    </w:pPr>
  </w:style>
  <w:style w:type="paragraph" w:styleId="24">
    <w:name w:val="toc 2"/>
    <w:basedOn w:val="a1"/>
    <w:next w:val="a1"/>
    <w:uiPriority w:val="39"/>
    <w:semiHidden/>
    <w:unhideWhenUsed/>
    <w:qFormat/>
    <w:pPr>
      <w:ind w:leftChars="200" w:left="420"/>
    </w:pPr>
  </w:style>
  <w:style w:type="paragraph" w:styleId="91">
    <w:name w:val="toc 9"/>
    <w:basedOn w:val="a1"/>
    <w:next w:val="a1"/>
    <w:uiPriority w:val="39"/>
    <w:semiHidden/>
    <w:unhideWhenUsed/>
    <w:qFormat/>
    <w:pPr>
      <w:ind w:leftChars="1600" w:left="3360"/>
    </w:pPr>
  </w:style>
  <w:style w:type="paragraph" w:styleId="25">
    <w:name w:val="Body Text 2"/>
    <w:basedOn w:val="a1"/>
    <w:link w:val="2Char1"/>
    <w:qFormat/>
    <w:pPr>
      <w:tabs>
        <w:tab w:val="left" w:pos="0"/>
      </w:tabs>
      <w:spacing w:line="400" w:lineRule="atLeast"/>
    </w:pPr>
    <w:rPr>
      <w:rFonts w:ascii="Arial" w:eastAsia="宋体" w:hAnsi="Arial" w:cs="Times New Roman"/>
      <w:color w:val="000000"/>
      <w:szCs w:val="24"/>
    </w:rPr>
  </w:style>
  <w:style w:type="paragraph" w:styleId="45">
    <w:name w:val="List 4"/>
    <w:basedOn w:val="a1"/>
    <w:uiPriority w:val="99"/>
    <w:semiHidden/>
    <w:unhideWhenUsed/>
    <w:qFormat/>
    <w:pPr>
      <w:ind w:leftChars="600" w:left="100" w:hangingChars="200" w:hanging="200"/>
      <w:contextualSpacing/>
    </w:pPr>
  </w:style>
  <w:style w:type="paragraph" w:styleId="26">
    <w:name w:val="List Continue 2"/>
    <w:basedOn w:val="a1"/>
    <w:uiPriority w:val="99"/>
    <w:semiHidden/>
    <w:unhideWhenUsed/>
    <w:qFormat/>
    <w:pPr>
      <w:spacing w:after="120"/>
      <w:ind w:leftChars="400" w:left="840"/>
      <w:contextualSpacing/>
    </w:pPr>
  </w:style>
  <w:style w:type="paragraph" w:styleId="aff3">
    <w:name w:val="Message Header"/>
    <w:basedOn w:val="a1"/>
    <w:link w:val="Charb"/>
    <w:uiPriority w:val="99"/>
    <w:semiHidden/>
    <w:unhideWhenUsed/>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szCs w:val="24"/>
    </w:rPr>
  </w:style>
  <w:style w:type="paragraph" w:styleId="HTML0">
    <w:name w:val="HTML Preformatted"/>
    <w:basedOn w:val="a1"/>
    <w:link w:val="HTMLChar0"/>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eastAsia="宋体" w:hAnsi="Arial" w:cs="Arial"/>
      <w:szCs w:val="21"/>
    </w:rPr>
  </w:style>
  <w:style w:type="paragraph" w:styleId="aff4">
    <w:name w:val="Normal (Web)"/>
    <w:basedOn w:val="a1"/>
    <w:link w:val="Char13"/>
    <w:qFormat/>
    <w:pPr>
      <w:widowControl/>
      <w:spacing w:before="100" w:beforeAutospacing="1" w:after="100" w:afterAutospacing="1"/>
      <w:jc w:val="left"/>
    </w:pPr>
    <w:rPr>
      <w:rFonts w:ascii="宋体" w:hAnsi="宋体"/>
      <w:sz w:val="15"/>
      <w:szCs w:val="15"/>
    </w:rPr>
  </w:style>
  <w:style w:type="paragraph" w:styleId="37">
    <w:name w:val="List Continue 3"/>
    <w:basedOn w:val="a1"/>
    <w:uiPriority w:val="99"/>
    <w:semiHidden/>
    <w:unhideWhenUsed/>
    <w:qFormat/>
    <w:pPr>
      <w:spacing w:after="120"/>
      <w:ind w:leftChars="600" w:left="1260"/>
      <w:contextualSpacing/>
    </w:pPr>
  </w:style>
  <w:style w:type="paragraph" w:styleId="27">
    <w:name w:val="index 2"/>
    <w:basedOn w:val="a1"/>
    <w:next w:val="a1"/>
    <w:uiPriority w:val="99"/>
    <w:semiHidden/>
    <w:unhideWhenUsed/>
    <w:qFormat/>
    <w:pPr>
      <w:ind w:leftChars="200" w:left="200"/>
    </w:pPr>
  </w:style>
  <w:style w:type="paragraph" w:styleId="aff5">
    <w:name w:val="Title"/>
    <w:basedOn w:val="a1"/>
    <w:next w:val="a1"/>
    <w:link w:val="Charc"/>
    <w:uiPriority w:val="10"/>
    <w:qFormat/>
    <w:pPr>
      <w:spacing w:before="120" w:after="60" w:line="300" w:lineRule="auto"/>
      <w:jc w:val="left"/>
      <w:outlineLvl w:val="0"/>
    </w:pPr>
    <w:rPr>
      <w:rFonts w:ascii="等线 Light" w:eastAsia="仿宋" w:hAnsi="等线 Light"/>
      <w:b/>
      <w:bCs/>
      <w:sz w:val="28"/>
      <w:szCs w:val="32"/>
    </w:rPr>
  </w:style>
  <w:style w:type="paragraph" w:styleId="aff6">
    <w:name w:val="annotation subject"/>
    <w:basedOn w:val="af"/>
    <w:next w:val="af"/>
    <w:link w:val="Char14"/>
    <w:uiPriority w:val="99"/>
    <w:qFormat/>
    <w:pPr>
      <w:autoSpaceDE w:val="0"/>
      <w:autoSpaceDN w:val="0"/>
      <w:adjustRightInd w:val="0"/>
    </w:pPr>
    <w:rPr>
      <w:rFonts w:ascii="宋体" w:eastAsia="宋体" w:hAnsi="Times New Roman" w:cs="Times New Roman"/>
      <w:b/>
      <w:bCs/>
      <w:kern w:val="0"/>
      <w:sz w:val="24"/>
      <w:szCs w:val="24"/>
    </w:rPr>
  </w:style>
  <w:style w:type="paragraph" w:styleId="aff7">
    <w:name w:val="Body Text First Indent"/>
    <w:basedOn w:val="af2"/>
    <w:link w:val="Chard"/>
    <w:uiPriority w:val="99"/>
    <w:semiHidden/>
    <w:unhideWhenUsed/>
    <w:qFormat/>
    <w:pPr>
      <w:autoSpaceDE/>
      <w:autoSpaceDN/>
      <w:adjustRightInd/>
      <w:spacing w:after="120"/>
      <w:ind w:right="0" w:firstLineChars="100" w:firstLine="420"/>
      <w:jc w:val="both"/>
    </w:pPr>
    <w:rPr>
      <w:rFonts w:asciiTheme="minorHAnsi" w:eastAsiaTheme="minorEastAsia"/>
      <w:b w:val="0"/>
      <w:bCs w:val="0"/>
      <w:sz w:val="21"/>
      <w:szCs w:val="22"/>
      <w:lang w:val="en-US"/>
    </w:rPr>
  </w:style>
  <w:style w:type="paragraph" w:styleId="28">
    <w:name w:val="Body Text First Indent 2"/>
    <w:basedOn w:val="af3"/>
    <w:link w:val="2Char2"/>
    <w:uiPriority w:val="99"/>
    <w:semiHidden/>
    <w:unhideWhenUsed/>
    <w:qFormat/>
    <w:pPr>
      <w:spacing w:after="120"/>
      <w:ind w:leftChars="200" w:left="420" w:firstLineChars="200" w:firstLine="420"/>
    </w:pPr>
    <w:rPr>
      <w:rFonts w:asciiTheme="minorHAnsi" w:eastAsiaTheme="minorEastAsia" w:hAnsiTheme="minorHAnsi" w:cstheme="minorBidi"/>
      <w:szCs w:val="22"/>
    </w:rPr>
  </w:style>
  <w:style w:type="table" w:styleId="aff8">
    <w:name w:val="Table Grid"/>
    <w:basedOn w:val="a4"/>
    <w:autoRedefine/>
    <w:qFormat/>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9">
    <w:name w:val="Strong"/>
    <w:autoRedefine/>
    <w:qFormat/>
    <w:rPr>
      <w:b/>
      <w:bCs/>
    </w:rPr>
  </w:style>
  <w:style w:type="character" w:styleId="affa">
    <w:name w:val="FollowedHyperlink"/>
    <w:autoRedefine/>
    <w:uiPriority w:val="99"/>
    <w:unhideWhenUsed/>
    <w:qFormat/>
    <w:rPr>
      <w:color w:val="954F72"/>
      <w:u w:val="single"/>
    </w:rPr>
  </w:style>
  <w:style w:type="character" w:styleId="affb">
    <w:name w:val="Emphasis"/>
    <w:autoRedefine/>
    <w:qFormat/>
    <w:rPr>
      <w:i/>
      <w:iCs/>
    </w:rPr>
  </w:style>
  <w:style w:type="character" w:styleId="affc">
    <w:name w:val="Hyperlink"/>
    <w:autoRedefine/>
    <w:uiPriority w:val="99"/>
    <w:qFormat/>
    <w:rPr>
      <w:rFonts w:ascii="Arial" w:hAnsi="Arial" w:cs="Arial" w:hint="default"/>
      <w:color w:val="000000"/>
      <w:sz w:val="20"/>
      <w:szCs w:val="20"/>
      <w:u w:val="none"/>
    </w:rPr>
  </w:style>
  <w:style w:type="character" w:styleId="affd">
    <w:name w:val="annotation reference"/>
    <w:autoRedefine/>
    <w:uiPriority w:val="99"/>
    <w:qFormat/>
    <w:rPr>
      <w:sz w:val="21"/>
      <w:szCs w:val="21"/>
    </w:rPr>
  </w:style>
  <w:style w:type="paragraph" w:customStyle="1" w:styleId="affe">
    <w:name w:val="首行缩进"/>
    <w:basedOn w:val="a1"/>
    <w:qFormat/>
    <w:pPr>
      <w:ind w:firstLineChars="200" w:firstLine="480"/>
    </w:pPr>
    <w:rPr>
      <w:lang w:val="zh-CN"/>
    </w:rPr>
  </w:style>
  <w:style w:type="character" w:customStyle="1" w:styleId="12">
    <w:name w:val="标题 1 字符"/>
    <w:basedOn w:val="a3"/>
    <w:autoRedefine/>
    <w:qFormat/>
    <w:rPr>
      <w:b/>
      <w:bCs/>
      <w:kern w:val="44"/>
      <w:sz w:val="44"/>
      <w:szCs w:val="44"/>
    </w:rPr>
  </w:style>
  <w:style w:type="character" w:customStyle="1" w:styleId="2Char">
    <w:name w:val="标题 2 Char"/>
    <w:basedOn w:val="a3"/>
    <w:link w:val="21"/>
    <w:autoRedefine/>
    <w:qFormat/>
    <w:rPr>
      <w:rFonts w:ascii="宋体" w:eastAsia="宋体" w:hAnsi="Calibri" w:cs="Times New Roman"/>
      <w:kern w:val="0"/>
      <w:sz w:val="24"/>
      <w:szCs w:val="24"/>
    </w:rPr>
  </w:style>
  <w:style w:type="character" w:customStyle="1" w:styleId="38">
    <w:name w:val="标题 3 字符"/>
    <w:basedOn w:val="a3"/>
    <w:autoRedefine/>
    <w:qFormat/>
    <w:rPr>
      <w:b/>
      <w:bCs/>
      <w:sz w:val="32"/>
      <w:szCs w:val="32"/>
    </w:rPr>
  </w:style>
  <w:style w:type="character" w:customStyle="1" w:styleId="4Char1">
    <w:name w:val="标题 4 Char1"/>
    <w:basedOn w:val="a3"/>
    <w:link w:val="41"/>
    <w:autoRedefine/>
    <w:uiPriority w:val="9"/>
    <w:qFormat/>
    <w:rPr>
      <w:rFonts w:ascii="Arial" w:eastAsia="黑体" w:hAnsi="Arial" w:cs="Times New Roman"/>
      <w:b/>
      <w:bCs/>
      <w:kern w:val="0"/>
      <w:sz w:val="28"/>
      <w:szCs w:val="28"/>
    </w:rPr>
  </w:style>
  <w:style w:type="character" w:customStyle="1" w:styleId="56">
    <w:name w:val="标题 5 字符"/>
    <w:basedOn w:val="a3"/>
    <w:autoRedefine/>
    <w:uiPriority w:val="9"/>
    <w:qFormat/>
    <w:rPr>
      <w:b/>
      <w:bCs/>
      <w:sz w:val="28"/>
      <w:szCs w:val="28"/>
    </w:rPr>
  </w:style>
  <w:style w:type="character" w:customStyle="1" w:styleId="62">
    <w:name w:val="标题 6 字符"/>
    <w:basedOn w:val="a3"/>
    <w:autoRedefine/>
    <w:qFormat/>
    <w:rPr>
      <w:rFonts w:asciiTheme="majorHAnsi" w:eastAsiaTheme="majorEastAsia" w:hAnsiTheme="majorHAnsi" w:cstheme="majorBidi"/>
      <w:b/>
      <w:bCs/>
      <w:sz w:val="24"/>
      <w:szCs w:val="24"/>
    </w:rPr>
  </w:style>
  <w:style w:type="character" w:customStyle="1" w:styleId="7Char">
    <w:name w:val="标题 7 Char"/>
    <w:basedOn w:val="a3"/>
    <w:link w:val="7"/>
    <w:autoRedefine/>
    <w:uiPriority w:val="9"/>
    <w:qFormat/>
    <w:rPr>
      <w:rFonts w:ascii="Times New Roman" w:eastAsia="黑体" w:hAnsi="Calibri" w:cs="Times New Roman"/>
      <w:b/>
      <w:bCs/>
      <w:kern w:val="0"/>
      <w:sz w:val="28"/>
      <w:szCs w:val="24"/>
    </w:rPr>
  </w:style>
  <w:style w:type="character" w:customStyle="1" w:styleId="8Char">
    <w:name w:val="标题 8 Char"/>
    <w:basedOn w:val="a3"/>
    <w:link w:val="8"/>
    <w:uiPriority w:val="9"/>
    <w:qFormat/>
    <w:rPr>
      <w:rFonts w:ascii="Times New Roman" w:eastAsia="黑体" w:hAnsi="Calibri" w:cs="Times New Roman"/>
      <w:b/>
      <w:kern w:val="0"/>
      <w:sz w:val="28"/>
      <w:szCs w:val="24"/>
    </w:rPr>
  </w:style>
  <w:style w:type="character" w:customStyle="1" w:styleId="9Char">
    <w:name w:val="标题 9 Char"/>
    <w:basedOn w:val="a3"/>
    <w:link w:val="9"/>
    <w:autoRedefine/>
    <w:uiPriority w:val="9"/>
    <w:qFormat/>
    <w:rPr>
      <w:rFonts w:ascii="Times New Roman" w:eastAsia="黑体" w:hAnsi="Calibri" w:cs="Times New Roman"/>
      <w:b/>
      <w:kern w:val="0"/>
      <w:sz w:val="28"/>
      <w:szCs w:val="24"/>
    </w:rPr>
  </w:style>
  <w:style w:type="character" w:customStyle="1" w:styleId="afff">
    <w:name w:val="正文文本缩进 字符"/>
    <w:autoRedefine/>
    <w:qFormat/>
    <w:rPr>
      <w:rFonts w:ascii="Times New Roman" w:eastAsia="宋体" w:hAnsi="Times New Roman" w:cs="Times New Roman"/>
      <w:szCs w:val="20"/>
    </w:rPr>
  </w:style>
  <w:style w:type="character" w:customStyle="1" w:styleId="Chare">
    <w:name w:val="普通(网站) Char"/>
    <w:autoRedefine/>
    <w:qFormat/>
    <w:locked/>
    <w:rPr>
      <w:rFonts w:ascii="宋体" w:hAnsi="宋体"/>
      <w:sz w:val="15"/>
      <w:szCs w:val="15"/>
    </w:rPr>
  </w:style>
  <w:style w:type="character" w:customStyle="1" w:styleId="Charc">
    <w:name w:val="标题 Char"/>
    <w:link w:val="aff5"/>
    <w:autoRedefine/>
    <w:uiPriority w:val="10"/>
    <w:qFormat/>
    <w:rPr>
      <w:rFonts w:ascii="等线 Light" w:eastAsia="仿宋" w:hAnsi="等线 Light"/>
      <w:b/>
      <w:bCs/>
      <w:sz w:val="28"/>
      <w:szCs w:val="32"/>
    </w:rPr>
  </w:style>
  <w:style w:type="character" w:customStyle="1" w:styleId="Charf">
    <w:name w:val="日期 Char"/>
    <w:autoRedefine/>
    <w:uiPriority w:val="99"/>
    <w:semiHidden/>
    <w:qFormat/>
    <w:rPr>
      <w:kern w:val="2"/>
      <w:sz w:val="21"/>
    </w:rPr>
  </w:style>
  <w:style w:type="character" w:customStyle="1" w:styleId="13">
    <w:name w:val="文档结构图 字符1"/>
    <w:autoRedefine/>
    <w:uiPriority w:val="99"/>
    <w:semiHidden/>
    <w:qFormat/>
    <w:rPr>
      <w:rFonts w:ascii="Microsoft YaHei UI" w:eastAsia="Microsoft YaHei UI" w:hAnsi="Calibri" w:cs="Times New Roman"/>
      <w:kern w:val="0"/>
      <w:sz w:val="18"/>
      <w:szCs w:val="18"/>
    </w:rPr>
  </w:style>
  <w:style w:type="character" w:customStyle="1" w:styleId="Charf0">
    <w:name w:val="批注文字 Char"/>
    <w:autoRedefine/>
    <w:uiPriority w:val="99"/>
    <w:semiHidden/>
    <w:qFormat/>
    <w:rPr>
      <w:kern w:val="2"/>
      <w:sz w:val="21"/>
    </w:rPr>
  </w:style>
  <w:style w:type="character" w:customStyle="1" w:styleId="2Char3">
    <w:name w:val="正文缩进2格 Char"/>
    <w:link w:val="29"/>
    <w:autoRedefine/>
    <w:qFormat/>
    <w:rPr>
      <w:rFonts w:ascii="仿宋_GB2312" w:eastAsia="仿宋_GB2312" w:hAnsi="宋体"/>
      <w:sz w:val="31"/>
      <w:szCs w:val="28"/>
    </w:rPr>
  </w:style>
  <w:style w:type="paragraph" w:customStyle="1" w:styleId="29">
    <w:name w:val="正文缩进2格"/>
    <w:basedOn w:val="a1"/>
    <w:link w:val="2Char3"/>
    <w:qFormat/>
    <w:pPr>
      <w:spacing w:line="600" w:lineRule="exact"/>
      <w:ind w:firstLineChars="206" w:firstLine="639"/>
    </w:pPr>
    <w:rPr>
      <w:rFonts w:ascii="仿宋_GB2312" w:eastAsia="仿宋_GB2312" w:hAnsi="宋体"/>
      <w:sz w:val="31"/>
      <w:szCs w:val="28"/>
    </w:rPr>
  </w:style>
  <w:style w:type="character" w:customStyle="1" w:styleId="afff0">
    <w:name w:val="批注文字 字符"/>
    <w:autoRedefine/>
    <w:uiPriority w:val="99"/>
    <w:semiHidden/>
    <w:qFormat/>
    <w:rPr>
      <w:rFonts w:ascii="Times New Roman" w:hAnsi="Times New Roman"/>
      <w:kern w:val="2"/>
      <w:sz w:val="24"/>
      <w:szCs w:val="24"/>
    </w:rPr>
  </w:style>
  <w:style w:type="character" w:customStyle="1" w:styleId="Charf1">
    <w:name w:val="正文文本缩进 Char"/>
    <w:qFormat/>
    <w:rPr>
      <w:rFonts w:ascii="Times New Roman" w:eastAsia="宋体" w:hAnsi="Times New Roman" w:cs="Times New Roman"/>
      <w:szCs w:val="20"/>
      <w:lang w:val="en-US" w:eastAsia="zh-CN"/>
    </w:rPr>
  </w:style>
  <w:style w:type="character" w:customStyle="1" w:styleId="14">
    <w:name w:val="批注框文本 字符1"/>
    <w:autoRedefine/>
    <w:uiPriority w:val="99"/>
    <w:semiHidden/>
    <w:qFormat/>
    <w:rPr>
      <w:rFonts w:ascii="宋体" w:eastAsia="宋体" w:hAnsi="Calibri" w:cs="Times New Roman"/>
      <w:kern w:val="0"/>
      <w:sz w:val="18"/>
      <w:szCs w:val="18"/>
    </w:rPr>
  </w:style>
  <w:style w:type="character" w:customStyle="1" w:styleId="ListParagraphChar">
    <w:name w:val="List Paragraph Char"/>
    <w:link w:val="15"/>
    <w:autoRedefine/>
    <w:uiPriority w:val="34"/>
    <w:qFormat/>
    <w:rPr>
      <w:rFonts w:ascii="Calibri" w:hAnsi="Calibri"/>
    </w:rPr>
  </w:style>
  <w:style w:type="paragraph" w:customStyle="1" w:styleId="15">
    <w:name w:val="列出段落1"/>
    <w:basedOn w:val="a1"/>
    <w:link w:val="ListParagraphChar"/>
    <w:uiPriority w:val="34"/>
    <w:qFormat/>
    <w:pPr>
      <w:ind w:firstLineChars="200" w:firstLine="420"/>
    </w:pPr>
    <w:rPr>
      <w:rFonts w:ascii="Calibri" w:hAnsi="Calibri"/>
    </w:rPr>
  </w:style>
  <w:style w:type="character" w:customStyle="1" w:styleId="afff1">
    <w:name w:val="标书正文 字符"/>
    <w:link w:val="afff2"/>
    <w:autoRedefine/>
    <w:qFormat/>
    <w:rPr>
      <w:rFonts w:ascii="Calibri" w:eastAsia="仿宋" w:hAnsi="Calibri"/>
      <w:sz w:val="24"/>
      <w:szCs w:val="21"/>
    </w:rPr>
  </w:style>
  <w:style w:type="paragraph" w:customStyle="1" w:styleId="afff2">
    <w:name w:val="标书正文"/>
    <w:basedOn w:val="a1"/>
    <w:link w:val="afff1"/>
    <w:qFormat/>
    <w:pPr>
      <w:adjustRightInd w:val="0"/>
      <w:snapToGrid w:val="0"/>
      <w:spacing w:beforeLines="50" w:line="360" w:lineRule="auto"/>
      <w:ind w:firstLineChars="200" w:firstLine="200"/>
    </w:pPr>
    <w:rPr>
      <w:rFonts w:ascii="Calibri" w:eastAsia="仿宋" w:hAnsi="Calibri"/>
      <w:sz w:val="24"/>
      <w:szCs w:val="21"/>
    </w:rPr>
  </w:style>
  <w:style w:type="character" w:customStyle="1" w:styleId="afff3">
    <w:name w:val="正文文本 字符"/>
    <w:autoRedefine/>
    <w:uiPriority w:val="99"/>
    <w:semiHidden/>
    <w:qFormat/>
    <w:rPr>
      <w:rFonts w:ascii="Times New Roman" w:hAnsi="Times New Roman"/>
      <w:kern w:val="2"/>
      <w:sz w:val="24"/>
      <w:szCs w:val="24"/>
    </w:rPr>
  </w:style>
  <w:style w:type="character" w:customStyle="1" w:styleId="Charf2">
    <w:name w:val="页脚 Char"/>
    <w:autoRedefine/>
    <w:qFormat/>
    <w:rPr>
      <w:kern w:val="2"/>
      <w:sz w:val="18"/>
      <w:szCs w:val="18"/>
    </w:rPr>
  </w:style>
  <w:style w:type="character" w:customStyle="1" w:styleId="neir1">
    <w:name w:val="neir1"/>
    <w:autoRedefine/>
    <w:qFormat/>
    <w:rPr>
      <w:rFonts w:ascii="ˎ̥" w:hAnsi="ˎ̥" w:hint="default"/>
      <w:color w:val="333333"/>
      <w:sz w:val="21"/>
      <w:szCs w:val="21"/>
      <w:u w:val="none"/>
    </w:rPr>
  </w:style>
  <w:style w:type="character" w:customStyle="1" w:styleId="Char12">
    <w:name w:val="批注框文本 Char1"/>
    <w:link w:val="af9"/>
    <w:autoRedefine/>
    <w:qFormat/>
    <w:rPr>
      <w:rFonts w:ascii="Times New Roman" w:eastAsia="宋体" w:hAnsi="Times New Roman" w:cs="Times New Roman"/>
      <w:sz w:val="18"/>
      <w:szCs w:val="18"/>
    </w:rPr>
  </w:style>
  <w:style w:type="character" w:customStyle="1" w:styleId="310">
    <w:name w:val="正文文本 3 字符1"/>
    <w:autoRedefine/>
    <w:uiPriority w:val="99"/>
    <w:semiHidden/>
    <w:qFormat/>
    <w:rPr>
      <w:rFonts w:ascii="宋体" w:eastAsia="宋体" w:hAnsi="Calibri" w:cs="Times New Roman"/>
      <w:kern w:val="0"/>
      <w:sz w:val="16"/>
      <w:szCs w:val="16"/>
    </w:rPr>
  </w:style>
  <w:style w:type="character" w:customStyle="1" w:styleId="39">
    <w:name w:val="正文文本 字符3"/>
    <w:autoRedefine/>
    <w:uiPriority w:val="99"/>
    <w:semiHidden/>
    <w:qFormat/>
    <w:rPr>
      <w:rFonts w:ascii="宋体" w:eastAsia="宋体" w:hAnsi="Calibri" w:cs="Times New Roman"/>
      <w:kern w:val="0"/>
      <w:sz w:val="24"/>
      <w:szCs w:val="24"/>
    </w:rPr>
  </w:style>
  <w:style w:type="character" w:customStyle="1" w:styleId="16">
    <w:name w:val="日期 字符1"/>
    <w:autoRedefine/>
    <w:uiPriority w:val="99"/>
    <w:semiHidden/>
    <w:qFormat/>
    <w:rPr>
      <w:rFonts w:ascii="宋体" w:eastAsia="宋体" w:hAnsi="Calibri" w:cs="Times New Roman"/>
      <w:kern w:val="0"/>
      <w:sz w:val="24"/>
      <w:szCs w:val="24"/>
    </w:rPr>
  </w:style>
  <w:style w:type="character" w:customStyle="1" w:styleId="Char22">
    <w:name w:val="页脚 Char2"/>
    <w:link w:val="afa"/>
    <w:autoRedefine/>
    <w:uiPriority w:val="99"/>
    <w:qFormat/>
    <w:rPr>
      <w:rFonts w:ascii="宋体" w:eastAsia="宋体"/>
      <w:sz w:val="18"/>
      <w:szCs w:val="18"/>
    </w:rPr>
  </w:style>
  <w:style w:type="character" w:customStyle="1" w:styleId="Charf3">
    <w:name w:val="吉奥正文 Char"/>
    <w:link w:val="afff4"/>
    <w:autoRedefine/>
    <w:qFormat/>
    <w:locked/>
    <w:rPr>
      <w:rFonts w:eastAsia="仿宋_GB2312"/>
      <w:sz w:val="28"/>
    </w:rPr>
  </w:style>
  <w:style w:type="paragraph" w:customStyle="1" w:styleId="afff4">
    <w:name w:val="吉奥正文"/>
    <w:basedOn w:val="a1"/>
    <w:link w:val="Charf3"/>
    <w:qFormat/>
    <w:pPr>
      <w:adjustRightInd w:val="0"/>
      <w:snapToGrid w:val="0"/>
      <w:spacing w:before="120" w:line="360" w:lineRule="auto"/>
      <w:ind w:firstLineChars="200" w:firstLine="200"/>
      <w:textAlignment w:val="baseline"/>
    </w:pPr>
    <w:rPr>
      <w:rFonts w:eastAsia="仿宋_GB2312"/>
      <w:sz w:val="28"/>
    </w:rPr>
  </w:style>
  <w:style w:type="character" w:customStyle="1" w:styleId="Char15">
    <w:name w:val="页脚 Char1"/>
    <w:autoRedefine/>
    <w:uiPriority w:val="99"/>
    <w:qFormat/>
    <w:rPr>
      <w:rFonts w:ascii="宋体" w:eastAsia="宋体" w:hAnsi="Times New Roman" w:cs="Times New Roman"/>
      <w:kern w:val="0"/>
      <w:sz w:val="18"/>
      <w:szCs w:val="18"/>
    </w:rPr>
  </w:style>
  <w:style w:type="character" w:customStyle="1" w:styleId="afff5">
    <w:name w:val="标题 字符"/>
    <w:autoRedefine/>
    <w:uiPriority w:val="10"/>
    <w:qFormat/>
    <w:rPr>
      <w:rFonts w:ascii="Cambria" w:eastAsia="宋体" w:hAnsi="Cambria" w:cs="Times New Roman"/>
      <w:b/>
      <w:bCs/>
      <w:kern w:val="0"/>
      <w:sz w:val="32"/>
      <w:szCs w:val="32"/>
      <w:lang w:val="en-US" w:eastAsia="zh-CN"/>
    </w:rPr>
  </w:style>
  <w:style w:type="character" w:customStyle="1" w:styleId="Char3">
    <w:name w:val="题注 Char"/>
    <w:link w:val="ab"/>
    <w:autoRedefine/>
    <w:qFormat/>
    <w:rPr>
      <w:rFonts w:ascii="Arial" w:eastAsia="黑体" w:hAnsi="Arial" w:cs="Arial"/>
    </w:rPr>
  </w:style>
  <w:style w:type="character" w:customStyle="1" w:styleId="2a">
    <w:name w:val="批注文字 字符2"/>
    <w:autoRedefine/>
    <w:uiPriority w:val="99"/>
    <w:qFormat/>
    <w:rPr>
      <w:rFonts w:ascii="宋体" w:eastAsia="宋体" w:hAnsi="Times New Roman" w:cs="Times New Roman"/>
      <w:kern w:val="0"/>
      <w:sz w:val="24"/>
      <w:szCs w:val="24"/>
    </w:rPr>
  </w:style>
  <w:style w:type="character" w:customStyle="1" w:styleId="17">
    <w:name w:val="批注主题 字符1"/>
    <w:autoRedefine/>
    <w:uiPriority w:val="99"/>
    <w:semiHidden/>
    <w:qFormat/>
    <w:rPr>
      <w:rFonts w:ascii="宋体" w:eastAsia="宋体" w:hAnsi="Calibri" w:cs="Times New Roman"/>
      <w:b/>
      <w:bCs/>
      <w:kern w:val="0"/>
      <w:sz w:val="24"/>
      <w:szCs w:val="24"/>
    </w:rPr>
  </w:style>
  <w:style w:type="character" w:customStyle="1" w:styleId="HTMLChar0">
    <w:name w:val="HTML 预设格式 Char"/>
    <w:link w:val="HTML0"/>
    <w:autoRedefine/>
    <w:uiPriority w:val="99"/>
    <w:qFormat/>
    <w:rPr>
      <w:rFonts w:ascii="Arial" w:eastAsia="宋体" w:hAnsi="Arial" w:cs="Arial"/>
      <w:szCs w:val="21"/>
    </w:rPr>
  </w:style>
  <w:style w:type="character" w:customStyle="1" w:styleId="31Char">
    <w:name w:val="标题 3.1 Char"/>
    <w:link w:val="311"/>
    <w:qFormat/>
    <w:rPr>
      <w:rFonts w:ascii="宋体" w:hAnsi="宋体"/>
      <w:b/>
      <w:bCs/>
      <w:sz w:val="32"/>
      <w:szCs w:val="32"/>
    </w:rPr>
  </w:style>
  <w:style w:type="paragraph" w:customStyle="1" w:styleId="311">
    <w:name w:val="标题 3.1"/>
    <w:basedOn w:val="31"/>
    <w:link w:val="31Char"/>
    <w:qFormat/>
    <w:pPr>
      <w:keepNext/>
      <w:keepLines/>
      <w:pageBreakBefore/>
      <w:tabs>
        <w:tab w:val="left" w:pos="1440"/>
        <w:tab w:val="left" w:pos="1620"/>
      </w:tabs>
      <w:autoSpaceDE/>
      <w:autoSpaceDN/>
      <w:adjustRightInd/>
      <w:spacing w:before="260" w:after="260" w:line="600" w:lineRule="exact"/>
      <w:jc w:val="both"/>
    </w:pPr>
    <w:rPr>
      <w:rFonts w:eastAsiaTheme="minorEastAsia" w:hAnsi="宋体" w:cstheme="minorBidi"/>
      <w:b/>
      <w:bCs/>
      <w:kern w:val="2"/>
      <w:sz w:val="32"/>
      <w:szCs w:val="32"/>
    </w:rPr>
  </w:style>
  <w:style w:type="character" w:customStyle="1" w:styleId="HTMLChar1">
    <w:name w:val="HTML 预设格式 Char1"/>
    <w:autoRedefine/>
    <w:uiPriority w:val="99"/>
    <w:semiHidden/>
    <w:qFormat/>
    <w:rPr>
      <w:rFonts w:ascii="Courier New" w:eastAsia="宋体" w:hAnsi="Courier New" w:cs="Courier New"/>
      <w:kern w:val="0"/>
      <w:sz w:val="20"/>
      <w:szCs w:val="20"/>
    </w:rPr>
  </w:style>
  <w:style w:type="character" w:customStyle="1" w:styleId="18">
    <w:name w:val="批注文字 字符1"/>
    <w:autoRedefine/>
    <w:qFormat/>
    <w:rPr>
      <w:rFonts w:eastAsia="宋体"/>
      <w:kern w:val="2"/>
      <w:sz w:val="24"/>
      <w:szCs w:val="24"/>
      <w:lang w:val="en-US" w:eastAsia="zh-CN" w:bidi="ar-SA"/>
    </w:rPr>
  </w:style>
  <w:style w:type="character" w:customStyle="1" w:styleId="2b">
    <w:name w:val="正文文本缩进 字符2"/>
    <w:autoRedefine/>
    <w:uiPriority w:val="99"/>
    <w:semiHidden/>
    <w:qFormat/>
    <w:rPr>
      <w:rFonts w:ascii="宋体" w:eastAsia="宋体" w:hAnsi="Calibri" w:cs="Times New Roman"/>
      <w:kern w:val="0"/>
      <w:sz w:val="24"/>
      <w:szCs w:val="24"/>
    </w:rPr>
  </w:style>
  <w:style w:type="character" w:customStyle="1" w:styleId="Char10">
    <w:name w:val="正文文本缩进 Char1"/>
    <w:link w:val="af3"/>
    <w:autoRedefine/>
    <w:qFormat/>
    <w:rPr>
      <w:rFonts w:ascii="Times New Roman" w:eastAsia="宋体" w:hAnsi="Times New Roman" w:cs="Times New Roman"/>
      <w:szCs w:val="20"/>
    </w:rPr>
  </w:style>
  <w:style w:type="character" w:customStyle="1" w:styleId="Char13">
    <w:name w:val="普通(网站) Char1"/>
    <w:link w:val="aff4"/>
    <w:autoRedefine/>
    <w:qFormat/>
    <w:locked/>
    <w:rPr>
      <w:rFonts w:ascii="宋体" w:hAnsi="宋体"/>
      <w:sz w:val="15"/>
      <w:szCs w:val="15"/>
    </w:rPr>
  </w:style>
  <w:style w:type="character" w:customStyle="1" w:styleId="Char0">
    <w:name w:val="模板正文 Char"/>
    <w:link w:val="a2"/>
    <w:autoRedefine/>
    <w:qFormat/>
    <w:rPr>
      <w:rFonts w:ascii="宋体" w:eastAsia="仿宋"/>
      <w:sz w:val="24"/>
      <w:szCs w:val="21"/>
    </w:rPr>
  </w:style>
  <w:style w:type="character" w:customStyle="1" w:styleId="Charf4">
    <w:name w:val="批注主题 Char"/>
    <w:autoRedefine/>
    <w:uiPriority w:val="99"/>
    <w:semiHidden/>
    <w:qFormat/>
    <w:rPr>
      <w:b/>
      <w:bCs/>
      <w:kern w:val="2"/>
      <w:sz w:val="21"/>
    </w:rPr>
  </w:style>
  <w:style w:type="character" w:customStyle="1" w:styleId="Char16">
    <w:name w:val="正文文本 Char1"/>
    <w:autoRedefine/>
    <w:qFormat/>
    <w:rPr>
      <w:rFonts w:ascii="宋体" w:eastAsia="宋体" w:hAnsi="Times New Roman" w:cs="Times New Roman"/>
      <w:kern w:val="0"/>
      <w:sz w:val="24"/>
      <w:szCs w:val="24"/>
    </w:rPr>
  </w:style>
  <w:style w:type="character" w:customStyle="1" w:styleId="19">
    <w:name w:val="正文文本 字符1"/>
    <w:autoRedefine/>
    <w:uiPriority w:val="99"/>
    <w:qFormat/>
    <w:rPr>
      <w:rFonts w:ascii="宋体" w:eastAsia="宋体"/>
      <w:b/>
      <w:bCs/>
      <w:sz w:val="84"/>
      <w:szCs w:val="84"/>
      <w:lang w:val="zh-CN"/>
    </w:rPr>
  </w:style>
  <w:style w:type="character" w:customStyle="1" w:styleId="1Char">
    <w:name w:val="标题 1 Char"/>
    <w:autoRedefine/>
    <w:uiPriority w:val="9"/>
    <w:qFormat/>
    <w:rPr>
      <w:rFonts w:ascii="宋体" w:eastAsia="宋体" w:hAnsi="Times New Roman" w:cs="Times New Roman"/>
      <w:kern w:val="0"/>
      <w:sz w:val="24"/>
      <w:szCs w:val="24"/>
    </w:rPr>
  </w:style>
  <w:style w:type="character" w:customStyle="1" w:styleId="Char24">
    <w:name w:val="正文文本 Char2"/>
    <w:autoRedefine/>
    <w:uiPriority w:val="99"/>
    <w:qFormat/>
    <w:rPr>
      <w:rFonts w:ascii="宋体" w:eastAsia="宋体"/>
      <w:b/>
      <w:bCs/>
      <w:sz w:val="84"/>
      <w:szCs w:val="84"/>
      <w:lang w:val="zh-CN"/>
    </w:rPr>
  </w:style>
  <w:style w:type="character" w:customStyle="1" w:styleId="Char21">
    <w:name w:val="纯文本 Char2"/>
    <w:link w:val="af6"/>
    <w:autoRedefine/>
    <w:qFormat/>
    <w:rPr>
      <w:rFonts w:ascii="宋体" w:eastAsia="宋体" w:hAnsi="Courier New"/>
    </w:rPr>
  </w:style>
  <w:style w:type="character" w:customStyle="1" w:styleId="2Char0">
    <w:name w:val="正文文本缩进 2 Char"/>
    <w:link w:val="23"/>
    <w:autoRedefine/>
    <w:qFormat/>
    <w:rPr>
      <w:rFonts w:ascii="宋体" w:eastAsia="宋体" w:hAnsi="Times New Roman" w:cs="Times New Roman"/>
      <w:szCs w:val="20"/>
    </w:rPr>
  </w:style>
  <w:style w:type="character" w:customStyle="1" w:styleId="HTMLMarkup">
    <w:name w:val="HTML Markup"/>
    <w:autoRedefine/>
    <w:qFormat/>
    <w:rPr>
      <w:vanish/>
      <w:color w:val="FF0000"/>
    </w:rPr>
  </w:style>
  <w:style w:type="character" w:customStyle="1" w:styleId="Char17">
    <w:name w:val="页眉 Char1"/>
    <w:autoRedefine/>
    <w:qFormat/>
    <w:rPr>
      <w:rFonts w:ascii="宋体" w:eastAsia="宋体" w:hAnsi="Times New Roman" w:cs="Times New Roman"/>
      <w:kern w:val="0"/>
      <w:sz w:val="18"/>
      <w:szCs w:val="18"/>
    </w:rPr>
  </w:style>
  <w:style w:type="character" w:customStyle="1" w:styleId="font11">
    <w:name w:val="font11"/>
    <w:autoRedefine/>
    <w:qFormat/>
    <w:rPr>
      <w:rFonts w:ascii="宋体" w:eastAsia="宋体" w:hAnsi="宋体" w:cs="宋体" w:hint="eastAsia"/>
      <w:color w:val="FF0000"/>
      <w:sz w:val="22"/>
      <w:szCs w:val="22"/>
      <w:u w:val="none"/>
    </w:rPr>
  </w:style>
  <w:style w:type="character" w:customStyle="1" w:styleId="style61">
    <w:name w:val="style61"/>
    <w:autoRedefine/>
    <w:qFormat/>
    <w:rPr>
      <w:b/>
      <w:bCs/>
    </w:rPr>
  </w:style>
  <w:style w:type="character" w:customStyle="1" w:styleId="Charf5">
    <w:name w:val="表头文字 Char"/>
    <w:link w:val="afff6"/>
    <w:autoRedefine/>
    <w:qFormat/>
    <w:rPr>
      <w:rFonts w:eastAsia="仿宋_GB2312"/>
      <w:b/>
      <w:sz w:val="28"/>
      <w:szCs w:val="21"/>
    </w:rPr>
  </w:style>
  <w:style w:type="paragraph" w:customStyle="1" w:styleId="afff6">
    <w:name w:val="表头文字"/>
    <w:basedOn w:val="a1"/>
    <w:link w:val="Charf5"/>
    <w:qFormat/>
    <w:pPr>
      <w:adjustRightInd w:val="0"/>
      <w:snapToGrid w:val="0"/>
      <w:spacing w:before="120" w:line="360" w:lineRule="auto"/>
      <w:jc w:val="center"/>
      <w:textAlignment w:val="baseline"/>
    </w:pPr>
    <w:rPr>
      <w:rFonts w:eastAsia="仿宋_GB2312"/>
      <w:b/>
      <w:sz w:val="28"/>
      <w:szCs w:val="21"/>
    </w:rPr>
  </w:style>
  <w:style w:type="character" w:customStyle="1" w:styleId="Char11">
    <w:name w:val="日期 Char1"/>
    <w:link w:val="af7"/>
    <w:autoRedefine/>
    <w:uiPriority w:val="99"/>
    <w:qFormat/>
    <w:rPr>
      <w:rFonts w:ascii="宋体" w:eastAsia="宋体" w:hAnsi="Times New Roman" w:cs="Times New Roman"/>
      <w:b/>
      <w:bCs/>
      <w:szCs w:val="21"/>
      <w:lang w:val="zh-CN"/>
    </w:rPr>
  </w:style>
  <w:style w:type="character" w:customStyle="1" w:styleId="Char18">
    <w:name w:val="纯文本 Char1"/>
    <w:autoRedefine/>
    <w:qFormat/>
    <w:rPr>
      <w:rFonts w:ascii="宋体" w:eastAsia="宋体" w:hAnsi="Courier New" w:cs="Courier New"/>
      <w:kern w:val="0"/>
      <w:szCs w:val="21"/>
    </w:rPr>
  </w:style>
  <w:style w:type="character" w:customStyle="1" w:styleId="Char14">
    <w:name w:val="批注主题 Char1"/>
    <w:link w:val="aff6"/>
    <w:autoRedefine/>
    <w:uiPriority w:val="99"/>
    <w:qFormat/>
    <w:rPr>
      <w:rFonts w:ascii="宋体" w:eastAsia="宋体" w:hAnsi="Times New Roman" w:cs="Times New Roman"/>
      <w:b/>
      <w:bCs/>
      <w:kern w:val="0"/>
      <w:sz w:val="24"/>
      <w:szCs w:val="24"/>
    </w:rPr>
  </w:style>
  <w:style w:type="character" w:customStyle="1" w:styleId="afff7">
    <w:name w:val="纯文本 字符"/>
    <w:autoRedefine/>
    <w:uiPriority w:val="99"/>
    <w:qFormat/>
    <w:rPr>
      <w:rFonts w:ascii="宋体" w:eastAsia="宋体" w:hAnsi="Courier New" w:cs="Times New Roman"/>
      <w:szCs w:val="20"/>
      <w:lang w:val="en-US" w:eastAsia="zh-CN"/>
    </w:rPr>
  </w:style>
  <w:style w:type="character" w:customStyle="1" w:styleId="font71">
    <w:name w:val="font71"/>
    <w:autoRedefine/>
    <w:qFormat/>
    <w:rPr>
      <w:rFonts w:ascii="宋体" w:eastAsia="宋体" w:hAnsi="宋体" w:cs="宋体" w:hint="eastAsia"/>
      <w:color w:val="FF0000"/>
      <w:sz w:val="18"/>
      <w:szCs w:val="18"/>
      <w:u w:val="none"/>
    </w:rPr>
  </w:style>
  <w:style w:type="character" w:customStyle="1" w:styleId="font21">
    <w:name w:val="font21"/>
    <w:autoRedefine/>
    <w:qFormat/>
    <w:rPr>
      <w:rFonts w:ascii="宋体" w:eastAsia="宋体" w:hAnsi="宋体" w:cs="宋体" w:hint="eastAsia"/>
      <w:b/>
      <w:color w:val="000000"/>
      <w:sz w:val="21"/>
      <w:szCs w:val="21"/>
      <w:u w:val="none"/>
    </w:rPr>
  </w:style>
  <w:style w:type="character" w:customStyle="1" w:styleId="3a">
    <w:name w:val="纯文本 字符3"/>
    <w:autoRedefine/>
    <w:uiPriority w:val="99"/>
    <w:semiHidden/>
    <w:qFormat/>
    <w:rPr>
      <w:rFonts w:ascii="等线" w:hAnsi="Courier New" w:cs="Courier New"/>
      <w:kern w:val="0"/>
      <w:sz w:val="24"/>
      <w:szCs w:val="24"/>
    </w:rPr>
  </w:style>
  <w:style w:type="character" w:customStyle="1" w:styleId="font31">
    <w:name w:val="font31"/>
    <w:qFormat/>
    <w:rPr>
      <w:rFonts w:ascii="宋体" w:eastAsia="宋体" w:hAnsi="宋体" w:cs="宋体" w:hint="eastAsia"/>
      <w:color w:val="000000"/>
      <w:sz w:val="18"/>
      <w:szCs w:val="18"/>
      <w:u w:val="none"/>
    </w:rPr>
  </w:style>
  <w:style w:type="character" w:customStyle="1" w:styleId="Char4">
    <w:name w:val="文档结构图 Char"/>
    <w:link w:val="ad"/>
    <w:autoRedefine/>
    <w:uiPriority w:val="99"/>
    <w:semiHidden/>
    <w:qFormat/>
    <w:rPr>
      <w:rFonts w:ascii="宋体" w:eastAsia="宋体" w:hAnsi="Times New Roman" w:cs="Times New Roman"/>
      <w:kern w:val="0"/>
      <w:sz w:val="24"/>
      <w:szCs w:val="24"/>
      <w:shd w:val="clear" w:color="auto" w:fill="000080"/>
    </w:rPr>
  </w:style>
  <w:style w:type="character" w:customStyle="1" w:styleId="1a">
    <w:name w:val="普通(网站) 字符1"/>
    <w:qFormat/>
    <w:locked/>
    <w:rPr>
      <w:rFonts w:ascii="宋体" w:hAnsi="宋体"/>
      <w:sz w:val="15"/>
      <w:szCs w:val="15"/>
    </w:rPr>
  </w:style>
  <w:style w:type="character" w:customStyle="1" w:styleId="Char30">
    <w:name w:val="正文文本 Char3"/>
    <w:link w:val="af2"/>
    <w:uiPriority w:val="99"/>
    <w:qFormat/>
    <w:rPr>
      <w:rFonts w:ascii="宋体" w:eastAsia="宋体"/>
      <w:b/>
      <w:bCs/>
      <w:sz w:val="84"/>
      <w:szCs w:val="84"/>
      <w:lang w:val="zh-CN"/>
    </w:rPr>
  </w:style>
  <w:style w:type="character" w:customStyle="1" w:styleId="5Char">
    <w:name w:val="标题 5 Char"/>
    <w:autoRedefine/>
    <w:uiPriority w:val="9"/>
    <w:semiHidden/>
    <w:qFormat/>
    <w:rPr>
      <w:b/>
      <w:bCs/>
      <w:kern w:val="2"/>
      <w:sz w:val="28"/>
      <w:szCs w:val="28"/>
    </w:rPr>
  </w:style>
  <w:style w:type="character" w:customStyle="1" w:styleId="Char23">
    <w:name w:val="页眉 Char2"/>
    <w:link w:val="afc"/>
    <w:uiPriority w:val="99"/>
    <w:qFormat/>
    <w:rPr>
      <w:rFonts w:ascii="宋体" w:eastAsia="宋体"/>
      <w:sz w:val="18"/>
      <w:szCs w:val="18"/>
    </w:rPr>
  </w:style>
  <w:style w:type="character" w:customStyle="1" w:styleId="Charf6">
    <w:name w:val="表格文字 Char"/>
    <w:link w:val="afff8"/>
    <w:autoRedefine/>
    <w:qFormat/>
    <w:rPr>
      <w:rFonts w:eastAsia="仿宋_GB2312"/>
      <w:sz w:val="28"/>
      <w:szCs w:val="24"/>
    </w:rPr>
  </w:style>
  <w:style w:type="paragraph" w:customStyle="1" w:styleId="afff8">
    <w:name w:val="表格文字"/>
    <w:basedOn w:val="a1"/>
    <w:link w:val="Charf6"/>
    <w:qFormat/>
    <w:rPr>
      <w:rFonts w:eastAsia="仿宋_GB2312"/>
      <w:sz w:val="28"/>
      <w:szCs w:val="24"/>
    </w:rPr>
  </w:style>
  <w:style w:type="character" w:customStyle="1" w:styleId="2c">
    <w:name w:val="标题 字符2"/>
    <w:autoRedefine/>
    <w:uiPriority w:val="10"/>
    <w:qFormat/>
    <w:rPr>
      <w:rFonts w:ascii="等线 Light" w:eastAsia="等线 Light" w:hAnsi="等线 Light" w:cs="Times New Roman"/>
      <w:b/>
      <w:bCs/>
      <w:kern w:val="0"/>
      <w:sz w:val="32"/>
      <w:szCs w:val="32"/>
    </w:rPr>
  </w:style>
  <w:style w:type="character" w:customStyle="1" w:styleId="2CharChar">
    <w:name w:val="正文缩进2格 Char Char"/>
    <w:qFormat/>
    <w:rPr>
      <w:rFonts w:ascii="仿宋_GB2312" w:eastAsia="仿宋_GB2312" w:hAnsi="宋体"/>
      <w:kern w:val="2"/>
      <w:sz w:val="31"/>
      <w:szCs w:val="28"/>
      <w:lang w:val="en-US" w:eastAsia="zh-CN" w:bidi="ar-SA"/>
    </w:rPr>
  </w:style>
  <w:style w:type="character" w:customStyle="1" w:styleId="Charf7">
    <w:name w:val="小 Char"/>
    <w:qFormat/>
    <w:rPr>
      <w:rFonts w:ascii="宋体" w:eastAsia="宋体" w:hAnsi="Courier New"/>
      <w:kern w:val="2"/>
      <w:sz w:val="21"/>
      <w:lang w:val="en-US" w:eastAsia="zh-CN" w:bidi="ar-SA"/>
    </w:rPr>
  </w:style>
  <w:style w:type="character" w:customStyle="1" w:styleId="themebody1">
    <w:name w:val="themebody1"/>
    <w:autoRedefine/>
    <w:qFormat/>
    <w:rPr>
      <w:color w:val="FFFFFF"/>
    </w:rPr>
  </w:style>
  <w:style w:type="character" w:customStyle="1" w:styleId="1b">
    <w:name w:val="页脚 字符1"/>
    <w:uiPriority w:val="99"/>
    <w:semiHidden/>
    <w:qFormat/>
    <w:rPr>
      <w:rFonts w:ascii="宋体" w:eastAsia="宋体" w:hAnsi="Calibri" w:cs="Times New Roman"/>
      <w:kern w:val="0"/>
      <w:sz w:val="18"/>
      <w:szCs w:val="18"/>
    </w:rPr>
  </w:style>
  <w:style w:type="character" w:customStyle="1" w:styleId="Charf8">
    <w:name w:val="列出段落 Char"/>
    <w:link w:val="afff9"/>
    <w:autoRedefine/>
    <w:uiPriority w:val="34"/>
    <w:qFormat/>
    <w:rPr>
      <w:kern w:val="2"/>
      <w:sz w:val="21"/>
      <w:szCs w:val="22"/>
    </w:rPr>
  </w:style>
  <w:style w:type="paragraph" w:styleId="afff9">
    <w:name w:val="List Paragraph"/>
    <w:basedOn w:val="a1"/>
    <w:link w:val="Charf8"/>
    <w:uiPriority w:val="34"/>
    <w:qFormat/>
    <w:pPr>
      <w:ind w:firstLineChars="200" w:firstLine="420"/>
    </w:pPr>
  </w:style>
  <w:style w:type="character" w:customStyle="1" w:styleId="Charf9">
    <w:name w:val="正文文本 Char"/>
    <w:uiPriority w:val="99"/>
    <w:qFormat/>
    <w:rPr>
      <w:rFonts w:ascii="宋体" w:eastAsia="宋体"/>
      <w:b/>
      <w:bCs/>
      <w:sz w:val="84"/>
      <w:szCs w:val="84"/>
      <w:lang w:val="zh-CN"/>
    </w:rPr>
  </w:style>
  <w:style w:type="character" w:customStyle="1" w:styleId="1c">
    <w:name w:val="页眉 字符1"/>
    <w:autoRedefine/>
    <w:uiPriority w:val="99"/>
    <w:semiHidden/>
    <w:qFormat/>
    <w:rPr>
      <w:rFonts w:ascii="宋体" w:eastAsia="宋体" w:hAnsi="Calibri" w:cs="Times New Roman"/>
      <w:kern w:val="0"/>
      <w:sz w:val="18"/>
      <w:szCs w:val="18"/>
    </w:rPr>
  </w:style>
  <w:style w:type="character" w:customStyle="1" w:styleId="5Char1">
    <w:name w:val="标题 5 Char1"/>
    <w:link w:val="51"/>
    <w:autoRedefine/>
    <w:uiPriority w:val="9"/>
    <w:qFormat/>
    <w:rPr>
      <w:rFonts w:ascii="宋体" w:eastAsia="宋体" w:hAnsi="Calibri" w:cs="Times New Roman"/>
      <w:b/>
      <w:bCs/>
      <w:kern w:val="0"/>
      <w:sz w:val="28"/>
      <w:szCs w:val="28"/>
    </w:rPr>
  </w:style>
  <w:style w:type="character" w:customStyle="1" w:styleId="keyfeatures1">
    <w:name w:val="keyfeatures1"/>
    <w:autoRedefine/>
    <w:qFormat/>
    <w:rPr>
      <w:rFonts w:ascii="Arial" w:hAnsi="Arial" w:cs="Arial" w:hint="default"/>
      <w:color w:val="003366"/>
      <w:sz w:val="17"/>
      <w:szCs w:val="17"/>
      <w:u w:val="none"/>
    </w:rPr>
  </w:style>
  <w:style w:type="character" w:customStyle="1" w:styleId="afffa">
    <w:name w:val="题注 字符"/>
    <w:qFormat/>
    <w:rPr>
      <w:rFonts w:ascii="宋体" w:eastAsia="黑体" w:hAnsi="宋体" w:cs="Times New Roman"/>
      <w:b/>
      <w:szCs w:val="21"/>
    </w:rPr>
  </w:style>
  <w:style w:type="character" w:customStyle="1" w:styleId="4Char">
    <w:name w:val="标题 4 Char"/>
    <w:autoRedefine/>
    <w:qFormat/>
    <w:rPr>
      <w:rFonts w:ascii="宋体" w:eastAsia="宋体" w:hAnsi="宋体"/>
      <w:b/>
      <w:kern w:val="2"/>
      <w:sz w:val="21"/>
      <w:szCs w:val="24"/>
      <w:lang w:val="en-US" w:eastAsia="zh-CN" w:bidi="ar-SA"/>
    </w:rPr>
  </w:style>
  <w:style w:type="character" w:customStyle="1" w:styleId="3b">
    <w:name w:val="批注文字 字符3"/>
    <w:autoRedefine/>
    <w:uiPriority w:val="99"/>
    <w:semiHidden/>
    <w:qFormat/>
    <w:rPr>
      <w:rFonts w:ascii="宋体" w:eastAsia="宋体" w:hAnsi="Calibri" w:cs="Times New Roman"/>
      <w:kern w:val="0"/>
      <w:sz w:val="24"/>
      <w:szCs w:val="24"/>
    </w:rPr>
  </w:style>
  <w:style w:type="character" w:customStyle="1" w:styleId="1d">
    <w:name w:val="纯文本 字符1"/>
    <w:qFormat/>
    <w:rPr>
      <w:rFonts w:ascii="宋体" w:eastAsia="宋体" w:hAnsi="Courier New"/>
      <w:kern w:val="2"/>
      <w:sz w:val="21"/>
      <w:szCs w:val="24"/>
      <w:lang w:val="en-US" w:eastAsia="zh-CN" w:bidi="ar-SA"/>
    </w:rPr>
  </w:style>
  <w:style w:type="character" w:customStyle="1" w:styleId="Char19">
    <w:name w:val="列出段落 Char1"/>
    <w:uiPriority w:val="34"/>
    <w:qFormat/>
    <w:rPr>
      <w:rFonts w:ascii="宋体"/>
      <w:sz w:val="24"/>
      <w:szCs w:val="24"/>
    </w:rPr>
  </w:style>
  <w:style w:type="character" w:customStyle="1" w:styleId="-1">
    <w:name w:val="彩色列表 - 着色 1 字符"/>
    <w:link w:val="-11"/>
    <w:qFormat/>
    <w:rPr>
      <w:rFonts w:ascii="Calibri" w:hAnsi="Calibri"/>
    </w:rPr>
  </w:style>
  <w:style w:type="paragraph" w:customStyle="1" w:styleId="-11">
    <w:name w:val="彩色列表 - 着色 11"/>
    <w:basedOn w:val="a1"/>
    <w:link w:val="-1"/>
    <w:qFormat/>
    <w:pPr>
      <w:ind w:firstLineChars="200" w:firstLine="420"/>
    </w:pPr>
    <w:rPr>
      <w:rFonts w:ascii="Calibri" w:hAnsi="Calibri"/>
    </w:rPr>
  </w:style>
  <w:style w:type="character" w:customStyle="1" w:styleId="Charfa">
    <w:name w:val="纯文本 Char"/>
    <w:autoRedefine/>
    <w:qFormat/>
    <w:rPr>
      <w:rFonts w:ascii="宋体" w:eastAsia="宋体" w:hAnsi="Courier New" w:cs="Times New Roman"/>
      <w:szCs w:val="20"/>
    </w:rPr>
  </w:style>
  <w:style w:type="character" w:customStyle="1" w:styleId="6Char">
    <w:name w:val="标题 6 Char"/>
    <w:link w:val="6"/>
    <w:autoRedefine/>
    <w:uiPriority w:val="9"/>
    <w:qFormat/>
    <w:rPr>
      <w:rFonts w:ascii="Times New Roman" w:eastAsia="黑体" w:hAnsi="Calibri" w:cs="Times New Roman"/>
      <w:b/>
      <w:bCs/>
      <w:kern w:val="0"/>
      <w:sz w:val="28"/>
      <w:szCs w:val="24"/>
    </w:rPr>
  </w:style>
  <w:style w:type="character" w:customStyle="1" w:styleId="2Char1">
    <w:name w:val="正文文本 2 Char"/>
    <w:link w:val="25"/>
    <w:autoRedefine/>
    <w:qFormat/>
    <w:rPr>
      <w:rFonts w:ascii="Arial" w:eastAsia="宋体" w:hAnsi="Arial" w:cs="Times New Roman"/>
      <w:color w:val="000000"/>
      <w:szCs w:val="24"/>
    </w:rPr>
  </w:style>
  <w:style w:type="character" w:customStyle="1" w:styleId="3Char">
    <w:name w:val="标题 3 Char"/>
    <w:link w:val="31"/>
    <w:autoRedefine/>
    <w:qFormat/>
    <w:rPr>
      <w:rFonts w:ascii="宋体" w:eastAsia="宋体" w:hAnsi="Calibri" w:cs="Times New Roman"/>
      <w:kern w:val="0"/>
      <w:sz w:val="24"/>
      <w:szCs w:val="24"/>
    </w:rPr>
  </w:style>
  <w:style w:type="character" w:customStyle="1" w:styleId="210">
    <w:name w:val="正文文本缩进 2 字符1"/>
    <w:autoRedefine/>
    <w:uiPriority w:val="99"/>
    <w:semiHidden/>
    <w:qFormat/>
    <w:rPr>
      <w:rFonts w:ascii="宋体" w:eastAsia="宋体" w:hAnsi="Calibri" w:cs="Times New Roman"/>
      <w:kern w:val="0"/>
      <w:sz w:val="24"/>
      <w:szCs w:val="24"/>
    </w:rPr>
  </w:style>
  <w:style w:type="character" w:customStyle="1" w:styleId="312">
    <w:name w:val="正文文本缩进 3 字符1"/>
    <w:autoRedefine/>
    <w:uiPriority w:val="99"/>
    <w:semiHidden/>
    <w:qFormat/>
    <w:rPr>
      <w:rFonts w:ascii="宋体" w:eastAsia="宋体" w:hAnsi="Calibri" w:cs="Times New Roman"/>
      <w:kern w:val="0"/>
      <w:sz w:val="16"/>
      <w:szCs w:val="16"/>
    </w:rPr>
  </w:style>
  <w:style w:type="character" w:customStyle="1" w:styleId="211">
    <w:name w:val="正文文本 2 字符1"/>
    <w:autoRedefine/>
    <w:uiPriority w:val="99"/>
    <w:semiHidden/>
    <w:qFormat/>
    <w:rPr>
      <w:rFonts w:ascii="宋体" w:eastAsia="宋体" w:hAnsi="Calibri" w:cs="Times New Roman"/>
      <w:kern w:val="0"/>
      <w:sz w:val="24"/>
      <w:szCs w:val="24"/>
    </w:rPr>
  </w:style>
  <w:style w:type="character" w:customStyle="1" w:styleId="eschoolnr">
    <w:name w:val="eschoolnr"/>
    <w:autoRedefine/>
    <w:qFormat/>
    <w:rPr>
      <w:sz w:val="23"/>
      <w:szCs w:val="23"/>
    </w:rPr>
  </w:style>
  <w:style w:type="character" w:customStyle="1" w:styleId="1e">
    <w:name w:val="访问过的超链接1"/>
    <w:autoRedefine/>
    <w:qFormat/>
    <w:rPr>
      <w:rFonts w:ascii="Arial" w:hAnsi="Arial" w:cs="Arial"/>
      <w:color w:val="000000"/>
      <w:sz w:val="20"/>
      <w:szCs w:val="20"/>
      <w:u w:val="none"/>
    </w:rPr>
  </w:style>
  <w:style w:type="character" w:customStyle="1" w:styleId="1Char1">
    <w:name w:val="标题 1 Char1"/>
    <w:link w:val="1"/>
    <w:autoRedefine/>
    <w:qFormat/>
    <w:rPr>
      <w:rFonts w:ascii="宋体" w:eastAsia="宋体" w:hAnsi="Calibri" w:cs="Times New Roman"/>
      <w:kern w:val="0"/>
      <w:sz w:val="24"/>
      <w:szCs w:val="24"/>
    </w:rPr>
  </w:style>
  <w:style w:type="character" w:customStyle="1" w:styleId="Char1a">
    <w:name w:val="批注文字 Char1"/>
    <w:qFormat/>
    <w:rPr>
      <w:kern w:val="2"/>
      <w:sz w:val="21"/>
      <w:szCs w:val="24"/>
    </w:rPr>
  </w:style>
  <w:style w:type="character" w:customStyle="1" w:styleId="Charfb">
    <w:name w:val="批注框文本 Char"/>
    <w:autoRedefine/>
    <w:uiPriority w:val="99"/>
    <w:semiHidden/>
    <w:qFormat/>
    <w:rPr>
      <w:kern w:val="2"/>
      <w:sz w:val="18"/>
      <w:szCs w:val="18"/>
    </w:rPr>
  </w:style>
  <w:style w:type="character" w:customStyle="1" w:styleId="DASChar">
    <w:name w:val="DAS正文 Char"/>
    <w:autoRedefine/>
    <w:qFormat/>
    <w:rPr>
      <w:rFonts w:ascii="Verdana" w:eastAsia="宋体" w:hAnsi="Verdana"/>
      <w:kern w:val="2"/>
      <w:sz w:val="21"/>
      <w:szCs w:val="21"/>
      <w:lang w:val="en-US" w:eastAsia="zh-CN" w:bidi="ar-SA"/>
    </w:rPr>
  </w:style>
  <w:style w:type="character" w:customStyle="1" w:styleId="3Char1">
    <w:name w:val="正文文本缩进 3 Char"/>
    <w:link w:val="36"/>
    <w:qFormat/>
    <w:rPr>
      <w:rFonts w:ascii="宋体" w:eastAsia="宋体" w:hAnsi="Times New Roman" w:cs="Times New Roman"/>
      <w:kern w:val="0"/>
      <w:sz w:val="24"/>
      <w:szCs w:val="24"/>
    </w:rPr>
  </w:style>
  <w:style w:type="character" w:customStyle="1" w:styleId="Charfc">
    <w:name w:val="页眉 Char"/>
    <w:autoRedefine/>
    <w:uiPriority w:val="99"/>
    <w:qFormat/>
    <w:rPr>
      <w:kern w:val="2"/>
      <w:sz w:val="18"/>
      <w:szCs w:val="18"/>
    </w:rPr>
  </w:style>
  <w:style w:type="character" w:customStyle="1" w:styleId="3Char0">
    <w:name w:val="正文文本 3 Char"/>
    <w:link w:val="33"/>
    <w:autoRedefine/>
    <w:qFormat/>
    <w:rPr>
      <w:rFonts w:ascii="宋体" w:eastAsia="宋体" w:hAnsi="Times New Roman" w:cs="Times New Roman"/>
      <w:b/>
      <w:bCs/>
      <w:color w:val="3366FF"/>
      <w:sz w:val="52"/>
      <w:szCs w:val="52"/>
      <w:lang w:val="zh-CN"/>
    </w:rPr>
  </w:style>
  <w:style w:type="character" w:customStyle="1" w:styleId="HTML1">
    <w:name w:val="HTML 预设格式 字符1"/>
    <w:uiPriority w:val="99"/>
    <w:semiHidden/>
    <w:qFormat/>
    <w:rPr>
      <w:rFonts w:ascii="Courier New" w:eastAsia="宋体" w:hAnsi="Courier New" w:cs="Courier New"/>
      <w:kern w:val="0"/>
      <w:sz w:val="20"/>
      <w:szCs w:val="20"/>
    </w:rPr>
  </w:style>
  <w:style w:type="character" w:customStyle="1" w:styleId="-1Char">
    <w:name w:val="彩色列表 - 强调文字颜色 1 Char"/>
    <w:link w:val="-110"/>
    <w:autoRedefine/>
    <w:qFormat/>
    <w:rPr>
      <w:rFonts w:ascii="宋体"/>
      <w:sz w:val="24"/>
      <w:szCs w:val="24"/>
    </w:rPr>
  </w:style>
  <w:style w:type="paragraph" w:customStyle="1" w:styleId="-110">
    <w:name w:val="彩色列表 - 强调文字颜色 11"/>
    <w:basedOn w:val="a1"/>
    <w:link w:val="-1Char"/>
    <w:qFormat/>
    <w:pPr>
      <w:autoSpaceDE w:val="0"/>
      <w:autoSpaceDN w:val="0"/>
      <w:adjustRightInd w:val="0"/>
      <w:ind w:firstLineChars="200" w:firstLine="420"/>
      <w:jc w:val="left"/>
    </w:pPr>
    <w:rPr>
      <w:rFonts w:ascii="宋体"/>
      <w:sz w:val="24"/>
      <w:szCs w:val="24"/>
    </w:rPr>
  </w:style>
  <w:style w:type="character" w:customStyle="1" w:styleId="afffb">
    <w:name w:val="普通(网站) 字符"/>
    <w:uiPriority w:val="99"/>
    <w:qFormat/>
    <w:locked/>
    <w:rPr>
      <w:rFonts w:ascii="宋体" w:eastAsia="宋体" w:hAnsi="宋体" w:cs="Times New Roman"/>
      <w:kern w:val="0"/>
      <w:sz w:val="15"/>
      <w:szCs w:val="15"/>
      <w:lang w:val="en-US" w:eastAsia="zh-CN"/>
    </w:rPr>
  </w:style>
  <w:style w:type="paragraph" w:customStyle="1" w:styleId="Style123">
    <w:name w:val="_Style 123"/>
    <w:basedOn w:val="a1"/>
    <w:next w:val="afff9"/>
    <w:uiPriority w:val="34"/>
    <w:qFormat/>
    <w:pPr>
      <w:spacing w:line="360" w:lineRule="auto"/>
      <w:ind w:firstLineChars="200" w:firstLine="420"/>
    </w:pPr>
    <w:rPr>
      <w:rFonts w:ascii="Calibri" w:eastAsia="宋体" w:hAnsi="Calibri" w:cs="Times New Roman"/>
    </w:rPr>
  </w:style>
  <w:style w:type="character" w:customStyle="1" w:styleId="46">
    <w:name w:val="纯文本 字符4"/>
    <w:basedOn w:val="a3"/>
    <w:uiPriority w:val="99"/>
    <w:semiHidden/>
    <w:qFormat/>
    <w:rPr>
      <w:rFonts w:asciiTheme="minorEastAsia" w:hAnsi="Courier New" w:cs="Courier New"/>
    </w:rPr>
  </w:style>
  <w:style w:type="character" w:customStyle="1" w:styleId="Char20">
    <w:name w:val="批注文字 Char2"/>
    <w:basedOn w:val="a3"/>
    <w:link w:val="af"/>
    <w:uiPriority w:val="99"/>
    <w:semiHidden/>
    <w:qFormat/>
  </w:style>
  <w:style w:type="character" w:customStyle="1" w:styleId="2d">
    <w:name w:val="批注主题 字符2"/>
    <w:basedOn w:val="Char20"/>
    <w:uiPriority w:val="99"/>
    <w:semiHidden/>
    <w:qFormat/>
    <w:rPr>
      <w:b/>
      <w:bCs/>
    </w:rPr>
  </w:style>
  <w:style w:type="character" w:customStyle="1" w:styleId="3c">
    <w:name w:val="标题 字符3"/>
    <w:basedOn w:val="a3"/>
    <w:uiPriority w:val="10"/>
    <w:qFormat/>
    <w:rPr>
      <w:rFonts w:asciiTheme="majorHAnsi" w:eastAsiaTheme="majorEastAsia" w:hAnsiTheme="majorHAnsi" w:cstheme="majorBidi"/>
      <w:b/>
      <w:bCs/>
      <w:sz w:val="32"/>
      <w:szCs w:val="32"/>
    </w:rPr>
  </w:style>
  <w:style w:type="character" w:customStyle="1" w:styleId="3d">
    <w:name w:val="正文文本缩进 字符3"/>
    <w:basedOn w:val="a3"/>
    <w:uiPriority w:val="99"/>
    <w:semiHidden/>
    <w:qFormat/>
  </w:style>
  <w:style w:type="character" w:customStyle="1" w:styleId="47">
    <w:name w:val="正文文本 字符4"/>
    <w:basedOn w:val="a3"/>
    <w:uiPriority w:val="99"/>
    <w:semiHidden/>
    <w:qFormat/>
  </w:style>
  <w:style w:type="character" w:customStyle="1" w:styleId="320">
    <w:name w:val="正文文本缩进 3 字符2"/>
    <w:basedOn w:val="a3"/>
    <w:autoRedefine/>
    <w:uiPriority w:val="99"/>
    <w:semiHidden/>
    <w:qFormat/>
    <w:rPr>
      <w:sz w:val="16"/>
      <w:szCs w:val="16"/>
    </w:rPr>
  </w:style>
  <w:style w:type="character" w:customStyle="1" w:styleId="2e">
    <w:name w:val="页眉 字符2"/>
    <w:basedOn w:val="a3"/>
    <w:uiPriority w:val="99"/>
    <w:semiHidden/>
    <w:qFormat/>
    <w:rPr>
      <w:sz w:val="18"/>
      <w:szCs w:val="18"/>
    </w:rPr>
  </w:style>
  <w:style w:type="character" w:customStyle="1" w:styleId="2f">
    <w:name w:val="批注框文本 字符2"/>
    <w:basedOn w:val="a3"/>
    <w:uiPriority w:val="99"/>
    <w:semiHidden/>
    <w:qFormat/>
    <w:rPr>
      <w:sz w:val="18"/>
      <w:szCs w:val="18"/>
    </w:rPr>
  </w:style>
  <w:style w:type="character" w:customStyle="1" w:styleId="HTML2">
    <w:name w:val="HTML 预设格式 字符2"/>
    <w:basedOn w:val="a3"/>
    <w:uiPriority w:val="99"/>
    <w:semiHidden/>
    <w:qFormat/>
    <w:rPr>
      <w:rFonts w:ascii="Courier New" w:hAnsi="Courier New" w:cs="Courier New"/>
      <w:sz w:val="20"/>
      <w:szCs w:val="20"/>
    </w:rPr>
  </w:style>
  <w:style w:type="character" w:customStyle="1" w:styleId="2f0">
    <w:name w:val="页脚 字符2"/>
    <w:basedOn w:val="a3"/>
    <w:uiPriority w:val="99"/>
    <w:semiHidden/>
    <w:qFormat/>
    <w:rPr>
      <w:sz w:val="18"/>
      <w:szCs w:val="18"/>
    </w:rPr>
  </w:style>
  <w:style w:type="character" w:customStyle="1" w:styleId="220">
    <w:name w:val="正文文本缩进 2 字符2"/>
    <w:basedOn w:val="a3"/>
    <w:uiPriority w:val="99"/>
    <w:semiHidden/>
    <w:qFormat/>
  </w:style>
  <w:style w:type="character" w:customStyle="1" w:styleId="321">
    <w:name w:val="正文文本 3 字符2"/>
    <w:basedOn w:val="a3"/>
    <w:uiPriority w:val="99"/>
    <w:semiHidden/>
    <w:qFormat/>
    <w:rPr>
      <w:sz w:val="16"/>
      <w:szCs w:val="16"/>
    </w:rPr>
  </w:style>
  <w:style w:type="character" w:customStyle="1" w:styleId="221">
    <w:name w:val="正文文本 2 字符2"/>
    <w:basedOn w:val="a3"/>
    <w:uiPriority w:val="99"/>
    <w:semiHidden/>
    <w:qFormat/>
  </w:style>
  <w:style w:type="paragraph" w:customStyle="1" w:styleId="WPSOffice3">
    <w:name w:val="WPSOffice手动目录 3"/>
    <w:qFormat/>
    <w:pPr>
      <w:ind w:leftChars="400" w:left="400"/>
    </w:pPr>
    <w:rPr>
      <w:rFonts w:ascii="Calibri" w:hAnsi="Calibri"/>
    </w:rPr>
  </w:style>
  <w:style w:type="paragraph" w:customStyle="1" w:styleId="1f">
    <w:name w:val="列表段落1"/>
    <w:basedOn w:val="a1"/>
    <w:qFormat/>
    <w:pPr>
      <w:ind w:firstLineChars="200" w:firstLine="420"/>
    </w:pPr>
    <w:rPr>
      <w:rFonts w:ascii="Times New Roman" w:eastAsia="宋体" w:hAnsi="Times New Roman" w:cs="Times New Roman"/>
      <w:szCs w:val="20"/>
    </w:rPr>
  </w:style>
  <w:style w:type="character" w:customStyle="1" w:styleId="2f1">
    <w:name w:val="文档结构图 字符2"/>
    <w:basedOn w:val="a3"/>
    <w:autoRedefine/>
    <w:uiPriority w:val="99"/>
    <w:semiHidden/>
    <w:qFormat/>
    <w:rPr>
      <w:rFonts w:ascii="Microsoft YaHei UI" w:eastAsia="Microsoft YaHei UI"/>
      <w:sz w:val="18"/>
      <w:szCs w:val="18"/>
    </w:rPr>
  </w:style>
  <w:style w:type="character" w:customStyle="1" w:styleId="2f2">
    <w:name w:val="日期 字符2"/>
    <w:basedOn w:val="a3"/>
    <w:uiPriority w:val="99"/>
    <w:semiHidden/>
    <w:qFormat/>
  </w:style>
  <w:style w:type="paragraph" w:customStyle="1" w:styleId="-111">
    <w:name w:val="彩色底纹 - 强调文字颜色 11"/>
    <w:uiPriority w:val="99"/>
    <w:semiHidden/>
    <w:qFormat/>
    <w:rPr>
      <w:rFonts w:ascii="宋体" w:hAnsi="Calibri"/>
      <w:sz w:val="24"/>
      <w:szCs w:val="24"/>
    </w:rPr>
  </w:style>
  <w:style w:type="paragraph" w:customStyle="1" w:styleId="d">
    <w:name w:val="d"/>
    <w:basedOn w:val="a1"/>
    <w:qFormat/>
    <w:pPr>
      <w:overflowPunct w:val="0"/>
      <w:autoSpaceDE w:val="0"/>
      <w:autoSpaceDN w:val="0"/>
      <w:adjustRightInd w:val="0"/>
      <w:snapToGrid w:val="0"/>
      <w:spacing w:line="360" w:lineRule="auto"/>
      <w:ind w:firstLineChars="200" w:firstLine="480"/>
    </w:pPr>
    <w:rPr>
      <w:rFonts w:ascii="宋体" w:eastAsia="宋体" w:hAnsi="宋体" w:cs="Arial"/>
      <w:snapToGrid w:val="0"/>
      <w:kern w:val="0"/>
      <w:sz w:val="24"/>
      <w:szCs w:val="21"/>
    </w:rPr>
  </w:style>
  <w:style w:type="paragraph" w:customStyle="1" w:styleId="1f0">
    <w:name w:val="修订1"/>
    <w:uiPriority w:val="99"/>
    <w:semiHidden/>
    <w:qFormat/>
    <w:rPr>
      <w:rFonts w:ascii="宋体" w:hAnsi="Calibri"/>
      <w:sz w:val="24"/>
      <w:szCs w:val="24"/>
    </w:rPr>
  </w:style>
  <w:style w:type="paragraph" w:customStyle="1" w:styleId="afffc">
    <w:name w:val="图/图注"/>
    <w:basedOn w:val="a2"/>
    <w:qFormat/>
    <w:pPr>
      <w:wordWrap/>
      <w:autoSpaceDE/>
      <w:autoSpaceDN/>
      <w:adjustRightInd/>
      <w:spacing w:before="50"/>
      <w:ind w:firstLineChars="0" w:firstLine="0"/>
      <w:jc w:val="center"/>
    </w:pPr>
    <w:rPr>
      <w:rFonts w:ascii="Times New Roman" w:eastAsia="黑体"/>
      <w:b/>
      <w:sz w:val="21"/>
      <w:szCs w:val="22"/>
    </w:rPr>
  </w:style>
  <w:style w:type="paragraph" w:customStyle="1" w:styleId="Default">
    <w:name w:val="Default"/>
    <w:qFormat/>
    <w:pPr>
      <w:widowControl w:val="0"/>
      <w:autoSpaceDE w:val="0"/>
      <w:autoSpaceDN w:val="0"/>
      <w:adjustRightInd w:val="0"/>
    </w:pPr>
    <w:rPr>
      <w:rFonts w:ascii="仿宋_GB2312" w:eastAsia="仿宋_GB2312" w:hAnsi="Calibri" w:cs="仿宋_GB2312"/>
      <w:color w:val="000000"/>
      <w:sz w:val="24"/>
      <w:szCs w:val="24"/>
    </w:rPr>
  </w:style>
  <w:style w:type="paragraph" w:customStyle="1" w:styleId="Afffd">
    <w:name w:val="A."/>
    <w:basedOn w:val="a1"/>
    <w:qFormat/>
    <w:pPr>
      <w:widowControl/>
      <w:tabs>
        <w:tab w:val="left" w:pos="859"/>
        <w:tab w:val="left" w:pos="1200"/>
      </w:tabs>
      <w:spacing w:before="240" w:line="240" w:lineRule="atLeast"/>
      <w:ind w:left="859" w:hanging="453"/>
    </w:pPr>
    <w:rPr>
      <w:rFonts w:ascii="Times New Roman" w:eastAsia="宋体" w:hAnsi="Times New Roman" w:cs="Times New Roman"/>
      <w:sz w:val="24"/>
      <w:szCs w:val="24"/>
    </w:rPr>
  </w:style>
  <w:style w:type="paragraph" w:customStyle="1" w:styleId="Pa8">
    <w:name w:val="Pa8"/>
    <w:basedOn w:val="a1"/>
    <w:next w:val="a1"/>
    <w:uiPriority w:val="99"/>
    <w:qFormat/>
    <w:pPr>
      <w:autoSpaceDE w:val="0"/>
      <w:autoSpaceDN w:val="0"/>
      <w:adjustRightInd w:val="0"/>
      <w:spacing w:line="181" w:lineRule="atLeast"/>
      <w:jc w:val="left"/>
    </w:pPr>
    <w:rPr>
      <w:rFonts w:ascii="FrutigerNext LT Light" w:eastAsia="FrutigerNext LT Light" w:hAnsi="Calibri" w:cs="Times New Roman"/>
      <w:kern w:val="0"/>
      <w:sz w:val="24"/>
      <w:szCs w:val="24"/>
    </w:rPr>
  </w:style>
  <w:style w:type="paragraph" w:customStyle="1" w:styleId="p0">
    <w:name w:val="p0"/>
    <w:basedOn w:val="a1"/>
    <w:qFormat/>
    <w:pPr>
      <w:widowControl/>
    </w:pPr>
    <w:rPr>
      <w:rFonts w:ascii="Times New Roman" w:eastAsia="宋体" w:hAnsi="Calibri" w:cs="Times New Roman"/>
      <w:kern w:val="0"/>
      <w:szCs w:val="20"/>
    </w:rPr>
  </w:style>
  <w:style w:type="paragraph" w:customStyle="1" w:styleId="CharCharCharCharCharChar">
    <w:name w:val="Char Char Char Char Char Char"/>
    <w:basedOn w:val="a1"/>
    <w:qFormat/>
    <w:pPr>
      <w:widowControl/>
      <w:spacing w:after="160" w:line="240" w:lineRule="exact"/>
      <w:jc w:val="left"/>
    </w:pPr>
    <w:rPr>
      <w:rFonts w:ascii="Times New Roman" w:eastAsia="宋体" w:hAnsi="Times New Roman" w:cs="Times New Roman"/>
      <w:szCs w:val="24"/>
    </w:rPr>
  </w:style>
  <w:style w:type="paragraph" w:customStyle="1" w:styleId="Charfd">
    <w:name w:val="Char"/>
    <w:basedOn w:val="a1"/>
    <w:qFormat/>
    <w:pPr>
      <w:widowControl/>
      <w:spacing w:after="160" w:line="240" w:lineRule="exact"/>
      <w:jc w:val="center"/>
    </w:pPr>
    <w:rPr>
      <w:rFonts w:ascii="Times New Roman" w:eastAsia="宋体" w:hAnsi="Times New Roman" w:cs="Times New Roman"/>
      <w:szCs w:val="24"/>
    </w:rPr>
  </w:style>
  <w:style w:type="paragraph" w:customStyle="1" w:styleId="322">
    <w:name w:val="网格表 32"/>
    <w:basedOn w:val="1"/>
    <w:next w:val="a1"/>
    <w:uiPriority w:val="39"/>
    <w:qFormat/>
    <w:pPr>
      <w:keepNext/>
      <w:keepLines/>
      <w:widowControl/>
      <w:autoSpaceDE/>
      <w:autoSpaceDN/>
      <w:adjustRightInd/>
      <w:spacing w:before="480" w:line="276" w:lineRule="auto"/>
      <w:outlineLvl w:val="9"/>
    </w:pPr>
    <w:rPr>
      <w:rFonts w:ascii="Cambria" w:hAnsi="Cambria"/>
      <w:b/>
      <w:bCs/>
      <w:color w:val="365F91"/>
      <w:sz w:val="28"/>
      <w:szCs w:val="28"/>
    </w:rPr>
  </w:style>
  <w:style w:type="paragraph" w:customStyle="1" w:styleId="WPSOffice1">
    <w:name w:val="WPSOffice手动目录 1"/>
    <w:qFormat/>
    <w:rPr>
      <w:rFonts w:ascii="Calibri" w:hAnsi="Calibri"/>
    </w:rPr>
  </w:style>
  <w:style w:type="paragraph" w:customStyle="1" w:styleId="Style69">
    <w:name w:val="_Style 69"/>
    <w:basedOn w:val="a1"/>
    <w:next w:val="afff9"/>
    <w:uiPriority w:val="34"/>
    <w:qFormat/>
    <w:pPr>
      <w:spacing w:line="360" w:lineRule="auto"/>
      <w:ind w:firstLineChars="200" w:firstLine="420"/>
    </w:pPr>
    <w:rPr>
      <w:rFonts w:ascii="Calibri" w:eastAsia="宋体" w:hAnsi="Calibri" w:cs="Times New Roman"/>
    </w:rPr>
  </w:style>
  <w:style w:type="paragraph" w:customStyle="1" w:styleId="212">
    <w:name w:val="中等深浅网格 21"/>
    <w:uiPriority w:val="1"/>
    <w:qFormat/>
    <w:pPr>
      <w:widowControl w:val="0"/>
      <w:jc w:val="both"/>
    </w:pPr>
    <w:rPr>
      <w:rFonts w:ascii="Calibri" w:hAnsi="Calibri"/>
      <w:kern w:val="2"/>
      <w:sz w:val="21"/>
      <w:szCs w:val="22"/>
    </w:rPr>
  </w:style>
  <w:style w:type="paragraph" w:customStyle="1" w:styleId="afffe">
    <w:name w:val="保留正文"/>
    <w:basedOn w:val="af2"/>
    <w:qFormat/>
    <w:pPr>
      <w:keepNext/>
      <w:autoSpaceDE/>
      <w:autoSpaceDN/>
      <w:adjustRightInd/>
      <w:spacing w:after="160"/>
      <w:ind w:right="0"/>
      <w:jc w:val="both"/>
    </w:pPr>
    <w:rPr>
      <w:rFonts w:ascii="Times New Roman"/>
      <w:b w:val="0"/>
      <w:bCs w:val="0"/>
      <w:sz w:val="21"/>
      <w:szCs w:val="24"/>
      <w:lang w:val="en-US"/>
    </w:rPr>
  </w:style>
  <w:style w:type="paragraph" w:customStyle="1" w:styleId="-112">
    <w:name w:val="彩色底纹 - 着色 11"/>
    <w:uiPriority w:val="99"/>
    <w:semiHidden/>
    <w:qFormat/>
    <w:rPr>
      <w:rFonts w:ascii="宋体" w:hAnsi="Calibri"/>
      <w:sz w:val="24"/>
      <w:szCs w:val="24"/>
    </w:rPr>
  </w:style>
  <w:style w:type="paragraph" w:customStyle="1" w:styleId="WPSOffice2">
    <w:name w:val="WPSOffice手动目录 2"/>
    <w:qFormat/>
    <w:pPr>
      <w:ind w:leftChars="200" w:left="200"/>
    </w:pPr>
    <w:rPr>
      <w:rFonts w:ascii="Calibri" w:hAnsi="Calibri"/>
    </w:rPr>
  </w:style>
  <w:style w:type="paragraph" w:customStyle="1" w:styleId="313">
    <w:name w:val="网格表 31"/>
    <w:basedOn w:val="1"/>
    <w:next w:val="a1"/>
    <w:uiPriority w:val="39"/>
    <w:unhideWhenUsed/>
    <w:qFormat/>
    <w:pPr>
      <w:keepNext/>
      <w:keepLines/>
      <w:widowControl/>
      <w:autoSpaceDE/>
      <w:autoSpaceDN/>
      <w:adjustRightInd/>
      <w:spacing w:before="480" w:line="276" w:lineRule="auto"/>
      <w:outlineLvl w:val="9"/>
    </w:pPr>
    <w:rPr>
      <w:rFonts w:ascii="Cambria" w:hAnsi="Cambria"/>
      <w:b/>
      <w:bCs/>
      <w:color w:val="365F91"/>
      <w:sz w:val="28"/>
      <w:szCs w:val="28"/>
    </w:rPr>
  </w:style>
  <w:style w:type="paragraph" w:customStyle="1" w:styleId="affff">
    <w:name w:val="表格文字居中"/>
    <w:basedOn w:val="afff8"/>
    <w:qFormat/>
    <w:pPr>
      <w:jc w:val="center"/>
    </w:pPr>
    <w:rPr>
      <w:rFonts w:cs="宋体"/>
      <w:szCs w:val="20"/>
    </w:rPr>
  </w:style>
  <w:style w:type="paragraph" w:customStyle="1" w:styleId="48">
    <w:name w:val="正文缩进4格"/>
    <w:basedOn w:val="29"/>
    <w:qFormat/>
    <w:pPr>
      <w:spacing w:line="360" w:lineRule="auto"/>
      <w:ind w:leftChars="314" w:left="964" w:hangingChars="100" w:hanging="210"/>
    </w:pPr>
    <w:rPr>
      <w:rFonts w:ascii="宋体" w:eastAsia="宋体"/>
      <w:sz w:val="21"/>
      <w:szCs w:val="21"/>
      <w:lang w:val="zh-CN"/>
    </w:rPr>
  </w:style>
  <w:style w:type="paragraph" w:customStyle="1" w:styleId="affff0">
    <w:name w:val="版本说明标题"/>
    <w:basedOn w:val="a1"/>
    <w:qFormat/>
    <w:pPr>
      <w:adjustRightInd w:val="0"/>
      <w:snapToGrid w:val="0"/>
      <w:spacing w:beforeLines="50" w:afterLines="50"/>
      <w:ind w:firstLine="560"/>
      <w:jc w:val="center"/>
      <w:textAlignment w:val="baseline"/>
    </w:pPr>
    <w:rPr>
      <w:rFonts w:ascii="Times New Roman" w:eastAsia="仿宋_GB2312" w:hAnsi="Calibri" w:cs="Times New Roman"/>
      <w:b/>
      <w:color w:val="000000"/>
      <w:sz w:val="28"/>
      <w:szCs w:val="28"/>
    </w:rPr>
  </w:style>
  <w:style w:type="character" w:customStyle="1" w:styleId="Chard">
    <w:name w:val="正文首行缩进 Char"/>
    <w:basedOn w:val="Char30"/>
    <w:link w:val="aff7"/>
    <w:uiPriority w:val="99"/>
    <w:semiHidden/>
    <w:qFormat/>
    <w:rPr>
      <w:rFonts w:ascii="宋体" w:eastAsia="宋体"/>
      <w:b w:val="0"/>
      <w:bCs w:val="0"/>
      <w:sz w:val="84"/>
      <w:szCs w:val="84"/>
      <w:lang w:val="zh-CN"/>
    </w:rPr>
  </w:style>
  <w:style w:type="paragraph" w:customStyle="1" w:styleId="2f3">
    <w:name w:val="修订2"/>
    <w:autoRedefine/>
    <w:hidden/>
    <w:uiPriority w:val="99"/>
    <w:semiHidden/>
    <w:qFormat/>
    <w:rPr>
      <w:rFonts w:asciiTheme="minorHAnsi" w:eastAsiaTheme="minorEastAsia" w:hAnsiTheme="minorHAnsi" w:cstheme="minorBidi"/>
      <w:kern w:val="2"/>
      <w:sz w:val="21"/>
      <w:szCs w:val="22"/>
    </w:rPr>
  </w:style>
  <w:style w:type="character" w:customStyle="1" w:styleId="HTMLChar">
    <w:name w:val="HTML 地址 Char"/>
    <w:basedOn w:val="a3"/>
    <w:link w:val="HTML"/>
    <w:uiPriority w:val="99"/>
    <w:semiHidden/>
    <w:qFormat/>
    <w:rPr>
      <w:rFonts w:asciiTheme="minorHAnsi" w:eastAsiaTheme="minorEastAsia" w:hAnsiTheme="minorHAnsi" w:cstheme="minorBidi"/>
      <w:i/>
      <w:iCs/>
      <w:kern w:val="2"/>
      <w:sz w:val="21"/>
      <w:szCs w:val="22"/>
    </w:rPr>
  </w:style>
  <w:style w:type="paragraph" w:customStyle="1" w:styleId="TOC1">
    <w:name w:val="TOC 标题1"/>
    <w:basedOn w:val="1"/>
    <w:next w:val="a1"/>
    <w:uiPriority w:val="39"/>
    <w:semiHidden/>
    <w:unhideWhenUsed/>
    <w:qFormat/>
    <w:pPr>
      <w:keepNext/>
      <w:keepLines/>
      <w:autoSpaceDE/>
      <w:autoSpaceDN/>
      <w:adjustRightInd/>
      <w:spacing w:before="340" w:after="330" w:line="578" w:lineRule="auto"/>
      <w:jc w:val="both"/>
      <w:outlineLvl w:val="9"/>
    </w:pPr>
    <w:rPr>
      <w:rFonts w:asciiTheme="minorHAnsi" w:eastAsiaTheme="minorEastAsia" w:hAnsiTheme="minorHAnsi" w:cstheme="minorBidi"/>
      <w:b/>
      <w:bCs/>
      <w:kern w:val="44"/>
      <w:sz w:val="44"/>
      <w:szCs w:val="44"/>
    </w:rPr>
  </w:style>
  <w:style w:type="character" w:customStyle="1" w:styleId="Char5">
    <w:name w:val="称呼 Char"/>
    <w:basedOn w:val="a3"/>
    <w:link w:val="af0"/>
    <w:uiPriority w:val="99"/>
    <w:semiHidden/>
    <w:qFormat/>
    <w:rPr>
      <w:rFonts w:asciiTheme="minorHAnsi" w:eastAsiaTheme="minorEastAsia" w:hAnsiTheme="minorHAnsi" w:cstheme="minorBidi"/>
      <w:kern w:val="2"/>
      <w:sz w:val="21"/>
      <w:szCs w:val="22"/>
    </w:rPr>
  </w:style>
  <w:style w:type="character" w:customStyle="1" w:styleId="Char2">
    <w:name w:val="电子邮件签名 Char"/>
    <w:basedOn w:val="a3"/>
    <w:link w:val="a9"/>
    <w:uiPriority w:val="99"/>
    <w:semiHidden/>
    <w:qFormat/>
    <w:rPr>
      <w:rFonts w:asciiTheme="minorHAnsi" w:eastAsiaTheme="minorEastAsia" w:hAnsiTheme="minorHAnsi" w:cstheme="minorBidi"/>
      <w:kern w:val="2"/>
      <w:sz w:val="21"/>
      <w:szCs w:val="22"/>
    </w:rPr>
  </w:style>
  <w:style w:type="character" w:customStyle="1" w:styleId="Char9">
    <w:name w:val="副标题 Char"/>
    <w:basedOn w:val="a3"/>
    <w:link w:val="aff"/>
    <w:uiPriority w:val="11"/>
    <w:qFormat/>
    <w:rPr>
      <w:rFonts w:asciiTheme="majorHAnsi" w:hAnsiTheme="majorHAnsi" w:cstheme="majorBidi"/>
      <w:b/>
      <w:bCs/>
      <w:kern w:val="28"/>
      <w:sz w:val="32"/>
      <w:szCs w:val="32"/>
    </w:rPr>
  </w:style>
  <w:style w:type="character" w:customStyle="1" w:styleId="Char">
    <w:name w:val="宏文本 Char"/>
    <w:basedOn w:val="a3"/>
    <w:link w:val="a6"/>
    <w:uiPriority w:val="99"/>
    <w:semiHidden/>
    <w:qFormat/>
    <w:rPr>
      <w:rFonts w:ascii="Courier New" w:hAnsi="Courier New" w:cs="Courier New"/>
      <w:kern w:val="2"/>
      <w:sz w:val="24"/>
      <w:szCs w:val="24"/>
    </w:rPr>
  </w:style>
  <w:style w:type="character" w:customStyle="1" w:styleId="Chara">
    <w:name w:val="脚注文本 Char"/>
    <w:basedOn w:val="a3"/>
    <w:link w:val="aff1"/>
    <w:uiPriority w:val="99"/>
    <w:semiHidden/>
    <w:qFormat/>
    <w:rPr>
      <w:rFonts w:asciiTheme="minorHAnsi" w:eastAsiaTheme="minorEastAsia" w:hAnsiTheme="minorHAnsi" w:cstheme="minorBidi"/>
      <w:kern w:val="2"/>
      <w:sz w:val="18"/>
      <w:szCs w:val="18"/>
    </w:rPr>
  </w:style>
  <w:style w:type="character" w:customStyle="1" w:styleId="Char6">
    <w:name w:val="结束语 Char"/>
    <w:basedOn w:val="a3"/>
    <w:link w:val="af1"/>
    <w:uiPriority w:val="99"/>
    <w:semiHidden/>
    <w:qFormat/>
    <w:rPr>
      <w:rFonts w:asciiTheme="minorHAnsi" w:eastAsiaTheme="minorEastAsia" w:hAnsiTheme="minorHAnsi" w:cstheme="minorBidi"/>
      <w:kern w:val="2"/>
      <w:sz w:val="21"/>
      <w:szCs w:val="22"/>
    </w:rPr>
  </w:style>
  <w:style w:type="paragraph" w:styleId="affff1">
    <w:name w:val="Intense Quote"/>
    <w:basedOn w:val="a1"/>
    <w:next w:val="a1"/>
    <w:link w:val="Charfe"/>
    <w:uiPriority w:val="99"/>
    <w:qFormat/>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harfe">
    <w:name w:val="明显引用 Char"/>
    <w:basedOn w:val="a3"/>
    <w:link w:val="affff1"/>
    <w:uiPriority w:val="99"/>
    <w:qFormat/>
    <w:rPr>
      <w:rFonts w:asciiTheme="minorHAnsi" w:eastAsiaTheme="minorEastAsia" w:hAnsiTheme="minorHAnsi" w:cstheme="minorBidi"/>
      <w:i/>
      <w:iCs/>
      <w:color w:val="4472C4" w:themeColor="accent1"/>
      <w:kern w:val="2"/>
      <w:sz w:val="21"/>
      <w:szCs w:val="22"/>
    </w:rPr>
  </w:style>
  <w:style w:type="character" w:customStyle="1" w:styleId="Char8">
    <w:name w:val="签名 Char"/>
    <w:basedOn w:val="a3"/>
    <w:link w:val="afd"/>
    <w:uiPriority w:val="99"/>
    <w:semiHidden/>
    <w:qFormat/>
    <w:rPr>
      <w:rFonts w:asciiTheme="minorHAnsi" w:eastAsiaTheme="minorEastAsia" w:hAnsiTheme="minorHAnsi" w:cstheme="minorBidi"/>
      <w:kern w:val="2"/>
      <w:sz w:val="21"/>
      <w:szCs w:val="22"/>
    </w:rPr>
  </w:style>
  <w:style w:type="paragraph" w:customStyle="1" w:styleId="1f1">
    <w:name w:val="书目1"/>
    <w:basedOn w:val="a1"/>
    <w:next w:val="a1"/>
    <w:uiPriority w:val="37"/>
    <w:semiHidden/>
    <w:unhideWhenUsed/>
    <w:qFormat/>
  </w:style>
  <w:style w:type="character" w:customStyle="1" w:styleId="Char7">
    <w:name w:val="尾注文本 Char"/>
    <w:basedOn w:val="a3"/>
    <w:link w:val="af8"/>
    <w:uiPriority w:val="99"/>
    <w:semiHidden/>
    <w:qFormat/>
    <w:rPr>
      <w:rFonts w:asciiTheme="minorHAnsi" w:eastAsiaTheme="minorEastAsia" w:hAnsiTheme="minorHAnsi" w:cstheme="minorBidi"/>
      <w:kern w:val="2"/>
      <w:sz w:val="21"/>
      <w:szCs w:val="22"/>
    </w:rPr>
  </w:style>
  <w:style w:type="paragraph" w:styleId="affff2">
    <w:name w:val="No Spacing"/>
    <w:uiPriority w:val="99"/>
    <w:qFormat/>
    <w:pPr>
      <w:widowControl w:val="0"/>
      <w:jc w:val="both"/>
    </w:pPr>
    <w:rPr>
      <w:rFonts w:asciiTheme="minorHAnsi" w:eastAsiaTheme="minorEastAsia" w:hAnsiTheme="minorHAnsi" w:cstheme="minorBidi"/>
      <w:kern w:val="2"/>
      <w:sz w:val="21"/>
      <w:szCs w:val="22"/>
    </w:rPr>
  </w:style>
  <w:style w:type="character" w:customStyle="1" w:styleId="Charb">
    <w:name w:val="信息标题 Char"/>
    <w:basedOn w:val="a3"/>
    <w:link w:val="aff3"/>
    <w:uiPriority w:val="99"/>
    <w:semiHidden/>
    <w:qFormat/>
    <w:rPr>
      <w:rFonts w:asciiTheme="majorHAnsi" w:eastAsiaTheme="majorEastAsia" w:hAnsiTheme="majorHAnsi" w:cstheme="majorBidi"/>
      <w:kern w:val="2"/>
      <w:sz w:val="24"/>
      <w:szCs w:val="24"/>
      <w:shd w:val="pct20" w:color="auto" w:fill="auto"/>
    </w:rPr>
  </w:style>
  <w:style w:type="paragraph" w:styleId="affff3">
    <w:name w:val="Quote"/>
    <w:basedOn w:val="a1"/>
    <w:next w:val="a1"/>
    <w:link w:val="Charff"/>
    <w:uiPriority w:val="99"/>
    <w:qFormat/>
    <w:pPr>
      <w:spacing w:before="200" w:after="160"/>
      <w:ind w:left="864" w:right="864"/>
      <w:jc w:val="center"/>
    </w:pPr>
    <w:rPr>
      <w:i/>
      <w:iCs/>
      <w:color w:val="404040" w:themeColor="text1" w:themeTint="BF"/>
    </w:rPr>
  </w:style>
  <w:style w:type="character" w:customStyle="1" w:styleId="Charff">
    <w:name w:val="引用 Char"/>
    <w:basedOn w:val="a3"/>
    <w:link w:val="affff3"/>
    <w:uiPriority w:val="99"/>
    <w:qFormat/>
    <w:rPr>
      <w:rFonts w:asciiTheme="minorHAnsi" w:eastAsiaTheme="minorEastAsia" w:hAnsiTheme="minorHAnsi" w:cstheme="minorBidi"/>
      <w:i/>
      <w:iCs/>
      <w:color w:val="404040" w:themeColor="text1" w:themeTint="BF"/>
      <w:kern w:val="2"/>
      <w:sz w:val="21"/>
      <w:szCs w:val="22"/>
    </w:rPr>
  </w:style>
  <w:style w:type="character" w:customStyle="1" w:styleId="2Char2">
    <w:name w:val="正文首行缩进 2 Char"/>
    <w:basedOn w:val="Char10"/>
    <w:link w:val="28"/>
    <w:uiPriority w:val="99"/>
    <w:semiHidden/>
    <w:qFormat/>
    <w:rPr>
      <w:rFonts w:asciiTheme="minorHAnsi" w:eastAsiaTheme="minorEastAsia" w:hAnsiTheme="minorHAnsi" w:cstheme="minorBidi"/>
      <w:kern w:val="2"/>
      <w:sz w:val="21"/>
      <w:szCs w:val="22"/>
    </w:rPr>
  </w:style>
  <w:style w:type="character" w:customStyle="1" w:styleId="Char1">
    <w:name w:val="注释标题 Char"/>
    <w:basedOn w:val="a3"/>
    <w:link w:val="a8"/>
    <w:uiPriority w:val="99"/>
    <w:semiHidden/>
    <w:qFormat/>
    <w:rPr>
      <w:rFonts w:asciiTheme="minorHAnsi" w:eastAsiaTheme="minorEastAsia" w:hAnsiTheme="minorHAnsi" w:cstheme="minorBidi"/>
      <w:kern w:val="2"/>
      <w:sz w:val="21"/>
      <w:szCs w:val="22"/>
    </w:rPr>
  </w:style>
  <w:style w:type="character" w:customStyle="1" w:styleId="Char25">
    <w:name w:val="列出段落 Char2"/>
    <w:basedOn w:val="a3"/>
    <w:link w:val="msolistparagraph0"/>
    <w:qFormat/>
    <w:rPr>
      <w:rFonts w:ascii="宋体" w:eastAsia="宋体" w:hAnsi="宋体" w:cs="宋体" w:hint="eastAsia"/>
      <w:sz w:val="24"/>
      <w:szCs w:val="24"/>
    </w:rPr>
  </w:style>
  <w:style w:type="paragraph" w:customStyle="1" w:styleId="msolistparagraph0">
    <w:name w:val="msolistparagraph"/>
    <w:basedOn w:val="a1"/>
    <w:link w:val="Char25"/>
    <w:qFormat/>
    <w:pPr>
      <w:autoSpaceDE w:val="0"/>
      <w:autoSpaceDN w:val="0"/>
      <w:adjustRightInd w:val="0"/>
      <w:ind w:firstLineChars="200" w:firstLine="420"/>
      <w:jc w:val="left"/>
    </w:pPr>
    <w:rPr>
      <w:rFonts w:ascii="宋体" w:eastAsia="宋体" w:hAnsi="Times New Roman" w:cs="Times New Roman" w:hint="eastAsia"/>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cebpubservice.com&#65289;&#12289;&#24191;&#19996;&#30465;&#25307;&#26631;&#25237;&#26631;&#30417;&#31649;"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file:///E:\&#25307;&#26631;&#25991;&#20214;\&#29992;&#25143;&#30446;&#24405;\Documents\WeChat%20Files\wxid_d71qzxy6fjr811\FileStorage\File\2021-09\1&#12289;&#25346;&#32593;&#36164;&#26009;&#12289;&#21576;&#25209;&#34920;-&#25277;&#21462;&#19987;&#23478;&#27169;&#26495;\&#25346;&#32593;&#36164;&#26009;&#65288;&#19996;&#33694;&#24066;&#27700;&#21153;&#38598;&#22242;&#20928;&#27700;&#26377;&#38480;&#20844;&#21496;&#20445;&#23433;&#26381;&#21153;&#23450;&#28857;&#37319;&#36141;&#39033;&#30446;&#65289;\&#25346;&#32593;&#36164;&#26009;&#65288;&#19996;&#33694;&#24066;&#38271;&#23433;&#38182;&#21414;&#19977;&#27954;&#27700;&#36136;&#20928;&#21270;&#21378;&#25552;&#26631;&#24037;&#31243;&#26032;&#22686;&#26684;&#26629;&#26426;&#12289;&#38392;&#38376;&#31561;&#35774;&#22791;&#37319;&#36141;&#39033;&#30446;&#65289;\&#30707;&#40723;&#24037;&#20316;&#65288;201807&#65289;\01%20%20&#39033;&#30446;&#36164;&#26009;\Administrator\AppData\Roaming\Microsoft\Word\AppData\&#23457;&#26680;&#24037;&#20316;\&#23457;&#26680;&#30340;&#25991;&#20214;\l" TargetMode="External"/><Relationship Id="rId4" Type="http://schemas.openxmlformats.org/officeDocument/2006/relationships/settings" Target="settings.xml"/><Relationship Id="rId9" Type="http://schemas.openxmlformats.org/officeDocument/2006/relationships/hyperlink" Target="www.dgswjt.cn&#65289;&#12289;&#25307;&#26631;&#20195;&#29702;&#20844;&#21496;&#32593;&#31449;&#65288;http://%20%20%20%20%20%20%20%20%20%20%20%20%20%20&#65289;"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109</Pages>
  <Words>62508</Words>
  <Characters>20989</Characters>
  <Application>Microsoft Office Word</Application>
  <DocSecurity>0</DocSecurity>
  <Lines>174</Lines>
  <Paragraphs>166</Paragraphs>
  <ScaleCrop>false</ScaleCrop>
  <Company>Organization</Company>
  <LinksUpToDate>false</LinksUpToDate>
  <CharactersWithSpaces>83331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dc:creator>
  <cp:lastModifiedBy>ming</cp:lastModifiedBy>
  <cp:revision>48</cp:revision>
  <dcterms:created xsi:type="dcterms:W3CDTF">2023-07-19T02:55:00Z</dcterms:created>
  <dcterms:modified xsi:type="dcterms:W3CDTF">2025-01-09T01:45:00Z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F7D49B3BD38942D296C41E4BACED0679_13</vt:lpwstr>
  </property>
  <property fmtid="{D5CDD505-2E9C-101B-9397-08002B2CF9AE}" pid="4" name="KSOTemplateDocerSaveRecord">
    <vt:lpwstr>eyJoZGlkIjoiNWJlMTY4MDkzZTc5OWY2YzQ4NTNkOWE4YzYyMjUyNzYiLCJ1c2VySWQiOiI1MTI5MTE1OTQifQ==</vt:lpwstr>
  </property>
</Properties>
</file>